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32C3F" w14:textId="291210DF" w:rsidR="00841EB5" w:rsidRDefault="00841EB5" w:rsidP="001350BE">
      <w:pPr>
        <w:spacing w:after="0" w:line="360" w:lineRule="auto"/>
        <w:jc w:val="center"/>
        <w:rPr>
          <w:rFonts w:ascii="Times New Roman" w:hAnsi="Times New Roman"/>
          <w:sz w:val="32"/>
          <w:szCs w:val="32"/>
          <w:lang w:val="fr-FR"/>
        </w:rPr>
      </w:pPr>
      <w:r w:rsidRPr="00841EB5">
        <w:rPr>
          <w:rFonts w:ascii="Times New Roman" w:hAnsi="Times New Roman"/>
          <w:sz w:val="32"/>
          <w:szCs w:val="32"/>
          <w:lang w:val="fr-FR"/>
        </w:rPr>
        <w:t>Première partie</w:t>
      </w:r>
    </w:p>
    <w:p w14:paraId="72306CAA" w14:textId="77777777" w:rsidR="00841EB5" w:rsidRPr="00841EB5" w:rsidRDefault="00841EB5" w:rsidP="001350BE">
      <w:pPr>
        <w:spacing w:after="0" w:line="360" w:lineRule="auto"/>
        <w:jc w:val="center"/>
        <w:rPr>
          <w:rFonts w:ascii="Times New Roman" w:hAnsi="Times New Roman"/>
          <w:sz w:val="32"/>
          <w:szCs w:val="32"/>
          <w:lang w:val="fr-FR"/>
        </w:rPr>
      </w:pPr>
    </w:p>
    <w:p w14:paraId="1CF79BA2" w14:textId="7EB3E272" w:rsidR="0065618A" w:rsidRPr="006E6C9A" w:rsidRDefault="00493CF1" w:rsidP="001350BE">
      <w:pPr>
        <w:spacing w:after="0" w:line="360" w:lineRule="auto"/>
        <w:rPr>
          <w:lang w:val="fr-FR"/>
        </w:rPr>
      </w:pPr>
      <w:r w:rsidRPr="006E6C9A">
        <w:rPr>
          <w:rFonts w:ascii="Times New Roman" w:hAnsi="Times New Roman"/>
          <w:sz w:val="24"/>
          <w:lang w:val="fr-FR"/>
        </w:rPr>
        <w:t>Chapitre 1: Artem</w:t>
      </w:r>
      <w:r w:rsidRPr="006E6C9A">
        <w:rPr>
          <w:rFonts w:ascii="Times New Roman" w:hAnsi="Times New Roman"/>
          <w:sz w:val="24"/>
          <w:lang w:val="fr-FR"/>
        </w:rPr>
        <w:tab/>
      </w:r>
      <w:r w:rsidRPr="006E6C9A">
        <w:rPr>
          <w:rFonts w:ascii="Times New Roman" w:hAnsi="Times New Roman"/>
          <w:sz w:val="24"/>
          <w:lang w:val="fr-FR"/>
        </w:rPr>
        <w:tab/>
      </w:r>
      <w:r w:rsidRPr="006E6C9A">
        <w:rPr>
          <w:rFonts w:ascii="Times New Roman" w:hAnsi="Times New Roman"/>
          <w:sz w:val="24"/>
          <w:lang w:val="fr-FR"/>
        </w:rPr>
        <w:tab/>
      </w:r>
      <w:r w:rsidRPr="006E6C9A">
        <w:rPr>
          <w:rFonts w:ascii="Times New Roman" w:hAnsi="Times New Roman"/>
          <w:sz w:val="24"/>
          <w:lang w:val="fr-FR"/>
        </w:rPr>
        <w:tab/>
      </w:r>
      <w:r w:rsidRPr="006E6C9A">
        <w:rPr>
          <w:rFonts w:ascii="Times New Roman" w:hAnsi="Times New Roman"/>
          <w:sz w:val="24"/>
          <w:lang w:val="fr-FR"/>
        </w:rPr>
        <w:tab/>
      </w:r>
      <w:r w:rsidRPr="006E6C9A">
        <w:rPr>
          <w:rFonts w:ascii="Times New Roman" w:hAnsi="Times New Roman"/>
          <w:sz w:val="24"/>
          <w:lang w:val="fr-FR"/>
        </w:rPr>
        <w:tab/>
      </w:r>
      <w:r w:rsidRPr="006E6C9A">
        <w:rPr>
          <w:rFonts w:ascii="Times New Roman" w:hAnsi="Times New Roman"/>
          <w:sz w:val="24"/>
          <w:lang w:val="fr-FR"/>
        </w:rPr>
        <w:tab/>
      </w:r>
      <w:r w:rsidRPr="006E6C9A">
        <w:rPr>
          <w:rFonts w:ascii="Times New Roman" w:hAnsi="Times New Roman"/>
          <w:sz w:val="24"/>
          <w:lang w:val="fr-FR"/>
        </w:rPr>
        <w:tab/>
        <w:t>19 Août 2092</w:t>
      </w:r>
    </w:p>
    <w:p w14:paraId="621A61C1" w14:textId="77777777" w:rsidR="0065618A" w:rsidRPr="006E6C9A" w:rsidRDefault="0065618A" w:rsidP="001350BE">
      <w:pPr>
        <w:spacing w:after="0" w:line="360" w:lineRule="auto"/>
        <w:rPr>
          <w:lang w:val="fr-FR"/>
        </w:rPr>
      </w:pPr>
    </w:p>
    <w:p w14:paraId="29250307" w14:textId="77777777" w:rsidR="0065618A" w:rsidRPr="006E6C9A" w:rsidRDefault="0065618A" w:rsidP="001350BE">
      <w:pPr>
        <w:spacing w:after="0" w:line="360" w:lineRule="auto"/>
        <w:rPr>
          <w:lang w:val="fr-FR"/>
        </w:rPr>
      </w:pPr>
    </w:p>
    <w:p w14:paraId="0BF1FC30" w14:textId="77777777" w:rsidR="0065618A" w:rsidRPr="006E6C9A" w:rsidRDefault="00493CF1" w:rsidP="001350BE">
      <w:pPr>
        <w:spacing w:after="0" w:line="360" w:lineRule="auto"/>
        <w:rPr>
          <w:lang w:val="fr-FR"/>
        </w:rPr>
      </w:pPr>
      <w:r w:rsidRPr="006E6C9A">
        <w:rPr>
          <w:rFonts w:ascii="Times New Roman" w:hAnsi="Times New Roman"/>
          <w:sz w:val="24"/>
          <w:lang w:val="fr-FR"/>
        </w:rPr>
        <w:t>Le soleil éclairait ma chambre. Mon réveil indiquait une heure qui ne me plaisait pas. J‘étais allongé par terre, au pied du lit. J'étais, je pense, l'une des seules personnes qui tombaient encore du lit à mon âge, mais cela n'avait pas d'importance. Ce qui en avait, c'est que j’étais dans la merde!</w:t>
      </w:r>
    </w:p>
    <w:p w14:paraId="5D646C57" w14:textId="77777777" w:rsidR="0065618A" w:rsidRPr="006E6C9A" w:rsidRDefault="00493CF1" w:rsidP="001350BE">
      <w:pPr>
        <w:spacing w:after="0" w:line="360" w:lineRule="auto"/>
        <w:rPr>
          <w:lang w:val="fr-FR"/>
        </w:rPr>
      </w:pPr>
      <w:r w:rsidRPr="006E6C9A">
        <w:rPr>
          <w:rFonts w:ascii="Times New Roman" w:hAnsi="Times New Roman"/>
          <w:sz w:val="24"/>
          <w:lang w:val="fr-FR"/>
        </w:rPr>
        <w:t>Je courais à travers un grand parc en coupant entre les chemins, dans l'herbe. Je voyais mon bus et j’accélérais. Il s’est arrêté à son arrêt. À mon arrêt. J’ai sprinté de toutes mes forces. Ma vie en dépendait! Plus qu’une cinquantaine de mètres m’en séparaient. Je n’avais plus de souffle, l'adrénaline montait. Les passagers montaient aussi. J’arrivais à la hauteur du bus. Les portes se fermaient… se sont fermées. C’était fini.</w:t>
      </w:r>
    </w:p>
    <w:p w14:paraId="709D3A91" w14:textId="77777777" w:rsidR="0065618A" w:rsidRPr="006E6C9A" w:rsidRDefault="00493CF1" w:rsidP="001350BE">
      <w:pPr>
        <w:spacing w:after="0" w:line="360" w:lineRule="auto"/>
        <w:rPr>
          <w:lang w:val="fr-FR"/>
        </w:rPr>
      </w:pPr>
      <w:r w:rsidRPr="006E6C9A">
        <w:rPr>
          <w:rFonts w:ascii="Times New Roman" w:hAnsi="Times New Roman"/>
          <w:sz w:val="24"/>
          <w:lang w:val="fr-FR"/>
        </w:rPr>
        <w:t>J'abandonnais en quelques secondes tous mes rêves, tous mes cauchemars, mes doutes et mes désirs - tout. Puis, je revenais à la réalité lorsque les portes se sont ouvertes à nouveau et le chauffeur, souriant, m’a fait signe d’entrer.</w:t>
      </w:r>
    </w:p>
    <w:p w14:paraId="5ADCBB45" w14:textId="77777777" w:rsidR="0065618A" w:rsidRPr="006E6C9A" w:rsidRDefault="00493CF1" w:rsidP="001350BE">
      <w:pPr>
        <w:spacing w:after="0" w:line="360" w:lineRule="auto"/>
        <w:rPr>
          <w:lang w:val="fr-FR"/>
        </w:rPr>
      </w:pPr>
      <w:r w:rsidRPr="006E6C9A">
        <w:rPr>
          <w:rFonts w:ascii="Times New Roman" w:hAnsi="Times New Roman"/>
          <w:sz w:val="24"/>
          <w:lang w:val="fr-FR"/>
        </w:rPr>
        <w:t>L’air manquait dans mes poumons et je n'ai pas réussi à remercier le chauffeur. Sans attendre une seconde de plus, je me suis trouvé une place où m'asseoir, en observant les portes se refermer derrière moi et le bus partir à nouveau.</w:t>
      </w:r>
    </w:p>
    <w:p w14:paraId="610923CD" w14:textId="77777777" w:rsidR="0065618A" w:rsidRPr="006E6C9A" w:rsidRDefault="00493CF1" w:rsidP="001350BE">
      <w:pPr>
        <w:spacing w:after="0" w:line="360" w:lineRule="auto"/>
        <w:rPr>
          <w:lang w:val="fr-FR"/>
        </w:rPr>
      </w:pPr>
      <w:r w:rsidRPr="006E6C9A">
        <w:rPr>
          <w:rFonts w:ascii="Times New Roman" w:hAnsi="Times New Roman"/>
          <w:sz w:val="24"/>
          <w:lang w:val="fr-FR"/>
        </w:rPr>
        <w:t>Je me suis affalé sur deux sièges en même temps et pris quelques minutes pour reprendre une respiration et un rythme cardiaque corrects. Je regardais simplement dans le vide en reprenant mes esprits. Le réveil a été plutôt brusque et soudain pour moi. Je me réjouissais néanmoins de retrouver l’espoir de ne pas arriver tant que cela en retard.</w:t>
      </w:r>
    </w:p>
    <w:p w14:paraId="36AF523B"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Moi qui aurais pensé que la chance m’avait totalement quitté ce matin! Visiblement il m’en restait juste assez pour ne pas rater mon bus de quelques secondes à peine. (La chance est un concept subjectif auquel je croyais beaucoup, même quand je me rendais compte que c'était </w:t>
      </w:r>
      <w:proofErr w:type="gramStart"/>
      <w:r w:rsidRPr="006E6C9A">
        <w:rPr>
          <w:rFonts w:ascii="Times New Roman" w:hAnsi="Times New Roman"/>
          <w:sz w:val="24"/>
          <w:lang w:val="fr-FR"/>
        </w:rPr>
        <w:t>de ma</w:t>
      </w:r>
      <w:proofErr w:type="gramEnd"/>
      <w:r w:rsidRPr="006E6C9A">
        <w:rPr>
          <w:rFonts w:ascii="Times New Roman" w:hAnsi="Times New Roman"/>
          <w:sz w:val="24"/>
          <w:lang w:val="fr-FR"/>
        </w:rPr>
        <w:t xml:space="preserve"> faute, ou que la situation en question ne dépendait uniquement de moi, je me referais tout de même à la chance, que ce soit dans une situation positive ou négative).</w:t>
      </w:r>
    </w:p>
    <w:p w14:paraId="7EF26457" w14:textId="77777777" w:rsidR="0065618A" w:rsidRPr="006E6C9A" w:rsidRDefault="00493CF1" w:rsidP="001350BE">
      <w:pPr>
        <w:spacing w:after="0" w:line="360" w:lineRule="auto"/>
        <w:rPr>
          <w:lang w:val="fr-FR"/>
        </w:rPr>
      </w:pPr>
      <w:r w:rsidRPr="006E6C9A">
        <w:rPr>
          <w:rFonts w:ascii="Times New Roman" w:hAnsi="Times New Roman"/>
          <w:sz w:val="24"/>
          <w:lang w:val="fr-FR"/>
        </w:rPr>
        <w:lastRenderedPageBreak/>
        <w:t>J’ai eu beaucoup de chance de tomber sur un conducteur aussi sympa que ça, il n’était pas obligé de m'attendre… Ce chauffeur avait les cheveux en pétard, une peau mate, une moustache luxuriante et une énergie remarquable pour 7h34 du matin! En sortant je lui ai dit: “Merci beaucoup”. Malgré ma bonne volonté, ma voix était comme moi - pas réveillée. Par conséquent le son qui est sorti n'était pas celui désiré. A-t-il compris ce que je lui ai dit? La question ne se posait même pas, mais j’espérais qu’il avait au moins compris ce que j’avais voulu lui dire. Sans trop m’éclaircir sur la question, il a hoché la tête, en regardant dans son rétroviseur, pour voir s'il n'y avait pas un autre esprit brouillon comme moi, courant pour rattraper le bus.</w:t>
      </w:r>
    </w:p>
    <w:p w14:paraId="340065AD" w14:textId="77777777" w:rsidR="0065618A" w:rsidRPr="006E6C9A" w:rsidRDefault="00493CF1" w:rsidP="001350BE">
      <w:pPr>
        <w:spacing w:after="0" w:line="360" w:lineRule="auto"/>
        <w:rPr>
          <w:lang w:val="fr-FR"/>
        </w:rPr>
      </w:pPr>
      <w:r w:rsidRPr="006E6C9A">
        <w:rPr>
          <w:rFonts w:ascii="Times New Roman" w:hAnsi="Times New Roman"/>
          <w:sz w:val="24"/>
          <w:lang w:val="fr-FR"/>
        </w:rPr>
        <w:t>À peine cinq minutes plus tard, je me trouvais à la gare. Mon train n’était pas encore là, apparemment en retard. Lorsqu’il est arrivé, je suis tout de suite monté à bord et me suis installé sur le premier siège que j’ai vu. J’essayais d’être rapide et vif, même si cela ne faisait pas accélérer mon trajet. Pratiquement tous les sièges étaient libres, visiblement très peu de personnes voulaient aller au boulot. Mais en même temps, évidemment que personne ne voulait aller travailler, on était dimanche bordel!</w:t>
      </w:r>
    </w:p>
    <w:p w14:paraId="0E49724C" w14:textId="77777777" w:rsidR="0065618A" w:rsidRPr="006E6C9A" w:rsidRDefault="00493CF1" w:rsidP="001350BE">
      <w:pPr>
        <w:spacing w:after="0" w:line="360" w:lineRule="auto"/>
        <w:rPr>
          <w:lang w:val="fr-FR"/>
        </w:rPr>
      </w:pPr>
      <w:r w:rsidRPr="006E6C9A">
        <w:rPr>
          <w:rFonts w:ascii="Times New Roman" w:hAnsi="Times New Roman"/>
          <w:sz w:val="24"/>
          <w:lang w:val="fr-FR"/>
        </w:rPr>
        <w:t>D’ailleurs, comment se fait-il que l’horaire qu’ils avaient choisi était aussi tôt?! Et pourquoi Micha ne m’avait-il pas réveillé? Micha était mon meilleur ami, mais aussi mon colocataire depuis trois ans. Amis depuis l’école primaire, on a poursuivi nos études ensemble et on venait de passer un concours pour devenir cosmonautes pour la prochaine mission. Autrefois, il y avait toute une université de cosmonautes, où le métier s’apprenait, mais avec le temps, le budget s’est réduit, ainsi que le nombre d'expéditions, et donc le nombre de cosmonautes nécessaires. Il a alors été décidé de choisir d’abord un petit groupe de cosmonautes et ensuite de les former en centrant les entraînements directement autour de la mission pour gagner en temps et en efficacité.</w:t>
      </w:r>
    </w:p>
    <w:p w14:paraId="32B275EC"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Micha avait 99% de chance d’être choisi pour une expédition dans l’espace! Même si ce pourcentage venait de moi et de moi seul, je pensais que Micha avait la candidature parfaite. S'il n'était finalement pas choisi, ce serait vraiment un manque de chance inconsidérable (je revenais à la chance encore et encore). Quant à moi, même si j’avais une petite chance d’être retenu, elle était si infime que je préférais ne pas y penser. Sincèrement, si j’allais là-bas, en ce moment même, c’était uniquement dans le but de </w:t>
      </w:r>
      <w:r w:rsidRPr="006E6C9A">
        <w:rPr>
          <w:rFonts w:ascii="Times New Roman" w:hAnsi="Times New Roman"/>
          <w:sz w:val="24"/>
          <w:lang w:val="fr-FR"/>
        </w:rPr>
        <w:lastRenderedPageBreak/>
        <w:t>voir Micha monter sur scène sous un tonnerre d'applaudissements. Je voulais le supporter à fond, car c’était ce que faisaient les vrais amis.</w:t>
      </w:r>
    </w:p>
    <w:p w14:paraId="0362ADF0"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Nous étions très différents avec Micha, lui était un </w:t>
      </w:r>
      <w:r w:rsidRPr="006E6C9A">
        <w:rPr>
          <w:rFonts w:ascii="Times New Roman" w:hAnsi="Times New Roman"/>
          <w:i/>
          <w:sz w:val="24"/>
          <w:lang w:val="fr-FR"/>
        </w:rPr>
        <w:t>leader</w:t>
      </w:r>
      <w:r w:rsidRPr="006E6C9A">
        <w:rPr>
          <w:rFonts w:ascii="Times New Roman" w:hAnsi="Times New Roman"/>
          <w:sz w:val="24"/>
          <w:lang w:val="fr-FR"/>
        </w:rPr>
        <w:t>, il aimait prendre des initiatives et les menait toujours à bout. Il savait ce qu’il voulait et il était prêt à y consacrer toute son énergie - ce qui devait être son plus grand avantage. Il était discipliné et ordonné, mais ne pensez pas que cela fait de lui un homme froid, hypocrite ou trop attentionné auprès de ses professeurs et supérieurs: ses résultats ne l’avaient pas changé.</w:t>
      </w:r>
    </w:p>
    <w:p w14:paraId="7BB7836F" w14:textId="0CBEF477" w:rsidR="0065618A" w:rsidRPr="006E6C9A" w:rsidRDefault="00493CF1" w:rsidP="001350BE">
      <w:pPr>
        <w:spacing w:after="0" w:line="360" w:lineRule="auto"/>
        <w:rPr>
          <w:lang w:val="fr-FR"/>
        </w:rPr>
      </w:pPr>
      <w:proofErr w:type="gramStart"/>
      <w:r w:rsidRPr="006E6C9A">
        <w:rPr>
          <w:rFonts w:ascii="Times New Roman" w:hAnsi="Times New Roman"/>
          <w:sz w:val="24"/>
          <w:lang w:val="fr-FR"/>
        </w:rPr>
        <w:t>Des fois</w:t>
      </w:r>
      <w:proofErr w:type="gramEnd"/>
      <w:r w:rsidRPr="006E6C9A">
        <w:rPr>
          <w:rFonts w:ascii="Times New Roman" w:hAnsi="Times New Roman"/>
          <w:sz w:val="24"/>
          <w:lang w:val="fr-FR"/>
        </w:rPr>
        <w:t xml:space="preserve"> je ne pouvais pas m’</w:t>
      </w:r>
      <w:r w:rsidR="00841EB5" w:rsidRPr="006E6C9A">
        <w:rPr>
          <w:rFonts w:ascii="Times New Roman" w:hAnsi="Times New Roman"/>
          <w:sz w:val="24"/>
          <w:lang w:val="fr-FR"/>
        </w:rPr>
        <w:t>empêcher</w:t>
      </w:r>
      <w:r w:rsidRPr="006E6C9A">
        <w:rPr>
          <w:rFonts w:ascii="Times New Roman" w:hAnsi="Times New Roman"/>
          <w:sz w:val="24"/>
          <w:lang w:val="fr-FR"/>
        </w:rPr>
        <w:t xml:space="preserve"> de penser que la chance lui souriait constamment et qu’il n’en restait plus pour moi, mais à chaque fois que cette idée me venait en tête, je repensais à toutes les fois où il s’était battu, s’était mis dans la merde, et surtout à chaque </w:t>
      </w:r>
      <w:r w:rsidRPr="006E6C9A">
        <w:rPr>
          <w:rFonts w:ascii="Times New Roman" w:hAnsi="Times New Roman"/>
          <w:i/>
          <w:sz w:val="24"/>
          <w:lang w:val="fr-FR"/>
        </w:rPr>
        <w:t xml:space="preserve">game </w:t>
      </w:r>
      <w:r w:rsidRPr="006E6C9A">
        <w:rPr>
          <w:rFonts w:ascii="Times New Roman" w:hAnsi="Times New Roman"/>
          <w:sz w:val="24"/>
          <w:lang w:val="fr-FR"/>
        </w:rPr>
        <w:t>de Rexta où je l’ai battu. Non - laminé!</w:t>
      </w:r>
    </w:p>
    <w:p w14:paraId="4A3A42D1"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À ce moment-là, mon ventre a grogné. Une idée m’est passée par la tête, elle m’a fait enlever mon sac, que j’avais eu le temps de prendre en vitesse en sortant de chez moi. Un espoir est né de trouver quelque chose à grignoter à l’intérieur de celui-ci. Mon empressement matinal m’avait privé d’un vrai petit dej’, mais par chance le sac contenait des restes de noisettes au chocolat et ma gourde remplie d’eau du robinet. </w:t>
      </w:r>
    </w:p>
    <w:p w14:paraId="382231C1" w14:textId="77777777" w:rsidR="0065618A" w:rsidRPr="006E6C9A" w:rsidRDefault="00493CF1" w:rsidP="001350BE">
      <w:pPr>
        <w:spacing w:after="0" w:line="360" w:lineRule="auto"/>
        <w:rPr>
          <w:lang w:val="fr-FR"/>
        </w:rPr>
      </w:pPr>
      <w:r w:rsidRPr="006E6C9A">
        <w:rPr>
          <w:rFonts w:ascii="Times New Roman" w:hAnsi="Times New Roman"/>
          <w:sz w:val="24"/>
          <w:lang w:val="fr-FR"/>
        </w:rPr>
        <w:t>-Oh merci, de la nourriture! me suis-je réjoui en commençant cette dégustation controversable de mes découvertes, qui devaient être là depuis un certain temps.</w:t>
      </w:r>
    </w:p>
    <w:p w14:paraId="12DB8D30"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L'eau avait un léger goût de chlore et les noisettes étaient devenues poudreuses, ce qui m’a fait tousser à de multiples reprises pendant que je mangeais, mais ce </w:t>
      </w:r>
      <w:proofErr w:type="gramStart"/>
      <w:r w:rsidRPr="006E6C9A">
        <w:rPr>
          <w:rFonts w:ascii="Times New Roman" w:hAnsi="Times New Roman"/>
          <w:sz w:val="24"/>
          <w:lang w:val="fr-FR"/>
        </w:rPr>
        <w:t>petit détail</w:t>
      </w:r>
      <w:proofErr w:type="gramEnd"/>
      <w:r w:rsidRPr="006E6C9A">
        <w:rPr>
          <w:rFonts w:ascii="Times New Roman" w:hAnsi="Times New Roman"/>
          <w:sz w:val="24"/>
          <w:lang w:val="fr-FR"/>
        </w:rPr>
        <w:t xml:space="preserve"> ne m’a pas enlevé mon grand appétit. Après avoir englouti ce petit déjeuner plutôt simple, je me suis appuyé contre le rebord de la vitre du train et j’ai commencé à digérer. </w:t>
      </w:r>
    </w:p>
    <w:p w14:paraId="0BC41646"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J’essayais de me rappeler si je n'avais pas oublié quelque chose après une précipitation pareille. Cette pensée se faisait étouffer progressivement par une petite voix qui persistait dans ma tête. Peut-être que j’avais une chance d’être choisi pour l'expédition, quelle qu’elle soit? Celle-ci se faisait presque instantanément écraser par une autre voix, plus réaliste et pessimiste (réalisme et pessimisme sont des synonymes pour moi vivant dans un monde surréaliste de rêves et d'illusion souvent idéalisées). Cette nouvelle voix, qui je pense en réalité était là depuis mon plus jeune âge, disait qu’il y avait bien des personnes plus douées que moi. Elle me rappelait que je n’ai jamais vraiment été spécial ou le meilleur dans un domaine, même si je me considérais correct dans ce que je faisais, je ne </w:t>
      </w:r>
      <w:r w:rsidRPr="006E6C9A">
        <w:rPr>
          <w:rFonts w:ascii="Times New Roman" w:hAnsi="Times New Roman"/>
          <w:sz w:val="24"/>
          <w:lang w:val="fr-FR"/>
        </w:rPr>
        <w:lastRenderedPageBreak/>
        <w:t>pouvais pas me dire meilleur. En fait, c’est très compliqué de se dire “meilleur” dans une catégorie, sûrement un axiome d'éducation resté depuis mon enfance. Finalement, ce débat s’est clôturé par le suspens du trajet et mon regard s’est posé sur ma montre. Au-dessus du cadran de celle-ci, la grande aiguille des secondes avançait plus rapidement que voulu. Ses copines, aussi fourbes que la précédente, ne se privaient pas de me rappeler à quel point j’étais en retard. J’essayais alors d’hypnotiser cette aiguille précipitée avec mon regard, afin qu’elle ralentisse un peu son tempo si élevé aujourd’hui.</w:t>
      </w:r>
    </w:p>
    <w:p w14:paraId="7C9738DE" w14:textId="7DE8DE92" w:rsidR="0065618A" w:rsidRPr="006E6C9A" w:rsidRDefault="00493CF1" w:rsidP="001350BE">
      <w:pPr>
        <w:spacing w:after="0" w:line="360" w:lineRule="auto"/>
        <w:rPr>
          <w:lang w:val="fr-FR"/>
        </w:rPr>
      </w:pPr>
      <w:r w:rsidRPr="006E6C9A">
        <w:rPr>
          <w:rFonts w:ascii="Times New Roman" w:hAnsi="Times New Roman"/>
          <w:sz w:val="24"/>
          <w:lang w:val="fr-FR"/>
        </w:rPr>
        <w:t xml:space="preserve">Deux arrêts plus loin, j'ai aperçu un parc qui m'était familier. Souvent j’essayais d’arriver en avance aux examens ou aux présentations, je descendais alors un arrêt plus tôt et marchais à travers ce parc jusqu'au complexe. C’est </w:t>
      </w:r>
      <w:r w:rsidR="00841EB5" w:rsidRPr="006E6C9A">
        <w:rPr>
          <w:rFonts w:ascii="Times New Roman" w:hAnsi="Times New Roman"/>
          <w:sz w:val="24"/>
          <w:lang w:val="fr-FR"/>
        </w:rPr>
        <w:t>là-bas</w:t>
      </w:r>
      <w:r w:rsidRPr="006E6C9A">
        <w:rPr>
          <w:rFonts w:ascii="Times New Roman" w:hAnsi="Times New Roman"/>
          <w:sz w:val="24"/>
          <w:lang w:val="fr-FR"/>
        </w:rPr>
        <w:t xml:space="preserve"> qu’on se fixait de temps en temps rendez-vous avec Micha. Devant le grand sapin, en face d’un stand de journaux. On poursuivait ensuite notre chemin ensemble. Le parc était assez récent et il faut dire qu’il était bien fait. Toute la région a été reconstruite ces dernières années, de manière à promouvoir cette partie de la culture et de la science, contrairement aux autres villages dans la périphérie de Moscou, celui-là était très moderne. Il y avait bien évidemment des bâtiments qui n’ont pas bougé, pour la symbolique et le rappel du succès de l’ancienne époque, mais qui ont tout de même été rénovés et améliorés.</w:t>
      </w:r>
    </w:p>
    <w:p w14:paraId="506D9AC1"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Le complexe s’appelait “La Cité des étoiles” et se trouvait à vingt-cinq kilomètres au nord-est de Moscou, ce qui correspond à une heure et demie en voiture depuis la place Rouge, qu’on pourrait prendre comme centre de la ville. </w:t>
      </w:r>
    </w:p>
    <w:p w14:paraId="17D6AC91" w14:textId="77777777" w:rsidR="0065618A" w:rsidRPr="006E6C9A" w:rsidRDefault="00493CF1" w:rsidP="001350BE">
      <w:pPr>
        <w:spacing w:after="0" w:line="360" w:lineRule="auto"/>
        <w:rPr>
          <w:lang w:val="fr-FR"/>
        </w:rPr>
      </w:pPr>
      <w:r w:rsidRPr="006E6C9A">
        <w:rPr>
          <w:rFonts w:ascii="Times New Roman" w:hAnsi="Times New Roman"/>
          <w:sz w:val="24"/>
          <w:lang w:val="fr-FR"/>
        </w:rPr>
        <w:t>J’ai regardé mon téléphone, la cérémonie venait de commencer à l’instant. Je ne portais pas souvent de montres, donc par réflexe je sortais habituellement mon portable pour voir l’heure, même lorsque j’en avais une. D’ici peu de temps j’ai commencé à reconnaître les premières infrastructures du complexe. La plus haute tour de la Cité des étoiles apparaissait maintenant au loin et je la voyais s’agrandir de plus en plus. Puis un globe géant, un bâtiment administratif, une deuxième tour et enfin le centre spatial en lui-même en forme d’OVNI géant.</w:t>
      </w:r>
    </w:p>
    <w:p w14:paraId="21A6F0F9"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Je suis sorti du train et j’ai commencé à courir, plus lentement cette fois, car désormais ce n’était plus qu'une question de quelques secondes. Malheureusement, un autre problème est apparu: en sortant de chez moi j’avais oublié mon badge d’accès provisoire, j’allais </w:t>
      </w:r>
      <w:r w:rsidRPr="006E6C9A">
        <w:rPr>
          <w:rFonts w:ascii="Times New Roman" w:hAnsi="Times New Roman"/>
          <w:sz w:val="24"/>
          <w:lang w:val="fr-FR"/>
        </w:rPr>
        <w:lastRenderedPageBreak/>
        <w:t>devoir user de tous mes dons de persuasion pour que le vigile me laisse entrer une fois de plus.</w:t>
      </w:r>
    </w:p>
    <w:p w14:paraId="1C774013" w14:textId="77777777" w:rsidR="0065618A" w:rsidRPr="006E6C9A" w:rsidRDefault="00493CF1" w:rsidP="001350BE">
      <w:pPr>
        <w:spacing w:after="0" w:line="360" w:lineRule="auto"/>
        <w:rPr>
          <w:lang w:val="fr-FR"/>
        </w:rPr>
      </w:pPr>
      <w:r w:rsidRPr="006E6C9A">
        <w:rPr>
          <w:rFonts w:ascii="Times New Roman" w:hAnsi="Times New Roman"/>
          <w:sz w:val="24"/>
          <w:lang w:val="fr-FR"/>
        </w:rPr>
        <w:t>Je me suis retrouvé environ deux minutes plus tard devant le vigile nommé Enzo en essayant de négocier l'entrée. Je le connaissais bien étant venu ici déjà plusieurs fois pour passer des examens et des tests, dont les résultats allaient être annoncés aujourd’hui.</w:t>
      </w:r>
    </w:p>
    <w:p w14:paraId="25E1D48C"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-Allez, Enzo s’il te plait! J’ai vraiment besoin d’entrer. Laisse-moi passer! </w:t>
      </w:r>
    </w:p>
    <w:p w14:paraId="63A3C8D0" w14:textId="77777777" w:rsidR="0065618A" w:rsidRPr="006E6C9A" w:rsidRDefault="00493CF1" w:rsidP="001350BE">
      <w:pPr>
        <w:spacing w:after="0" w:line="360" w:lineRule="auto"/>
        <w:rPr>
          <w:lang w:val="fr-FR"/>
        </w:rPr>
      </w:pPr>
      <w:r w:rsidRPr="006E6C9A">
        <w:rPr>
          <w:rFonts w:ascii="Times New Roman" w:hAnsi="Times New Roman"/>
          <w:sz w:val="24"/>
          <w:lang w:val="fr-FR"/>
        </w:rPr>
        <w:t>-Artem, dois-je te rappeler combien de fois tu as oublié cette carte? m'a-t-il demandé.</w:t>
      </w:r>
    </w:p>
    <w:p w14:paraId="1D5BB81E" w14:textId="77777777" w:rsidR="0065618A" w:rsidRPr="006E6C9A" w:rsidRDefault="00493CF1" w:rsidP="001350BE">
      <w:pPr>
        <w:spacing w:after="0" w:line="360" w:lineRule="auto"/>
        <w:rPr>
          <w:lang w:val="fr-FR"/>
        </w:rPr>
      </w:pPr>
      <w:r w:rsidRPr="006E6C9A">
        <w:rPr>
          <w:rFonts w:ascii="Times New Roman" w:hAnsi="Times New Roman"/>
          <w:sz w:val="24"/>
          <w:lang w:val="fr-FR"/>
        </w:rPr>
        <w:t>Evidemment que non, même si j’avais arrêté de compter, je savais très bien que cette statistique n’était pas à mon avantage. Si y penser, il devait y avoir qu’une seule fois où je suis rentré autonomement avec ma carte sur mes cinq-six visites. J’ai donc levé les yeux au ciel pour toute réponse.</w:t>
      </w:r>
    </w:p>
    <w:p w14:paraId="62B32798" w14:textId="77777777" w:rsidR="0065618A" w:rsidRPr="006E6C9A" w:rsidRDefault="00493CF1" w:rsidP="001350BE">
      <w:pPr>
        <w:spacing w:after="0" w:line="360" w:lineRule="auto"/>
        <w:rPr>
          <w:lang w:val="fr-FR"/>
        </w:rPr>
      </w:pPr>
      <w:r w:rsidRPr="006E6C9A">
        <w:rPr>
          <w:rFonts w:ascii="Times New Roman" w:hAnsi="Times New Roman"/>
          <w:sz w:val="24"/>
          <w:lang w:val="fr-FR"/>
        </w:rPr>
        <w:t>-Voilà. Alors pourquoi est-ce que je devrais te laisser rentrer aujourd’hui? a-t-il soupiré. Le jour le plus…</w:t>
      </w:r>
    </w:p>
    <w:p w14:paraId="0E02E41D" w14:textId="6F286CAF" w:rsidR="0065618A" w:rsidRPr="006E6C9A" w:rsidRDefault="00493CF1" w:rsidP="001350BE">
      <w:pPr>
        <w:spacing w:after="0" w:line="360" w:lineRule="auto"/>
        <w:rPr>
          <w:lang w:val="fr-FR"/>
        </w:rPr>
      </w:pPr>
      <w:r w:rsidRPr="006E6C9A">
        <w:rPr>
          <w:rFonts w:ascii="Times New Roman" w:hAnsi="Times New Roman"/>
          <w:sz w:val="24"/>
          <w:lang w:val="fr-FR"/>
        </w:rPr>
        <w:t xml:space="preserve">Lors d’un jour ordinaire, j’aurai eu la force de négocier avec lui, mais ce vieux grincheux me faisait perdre le peu de temps… que je n’avais déjà plus. Je ne l’ai même pas laissé finir: je me suis retourné et je suis parti. J’avais maintenant un nouveau plan et je marchais vers la forêt qui entourait ce complexe spatial. Celle-ci était dense, mais j’arrivais quand même à me faufiler entre les différents feuillus. Pourquoi est-ce que je faisais cela? </w:t>
      </w:r>
      <w:proofErr w:type="gramStart"/>
      <w:r w:rsidRPr="006E6C9A">
        <w:rPr>
          <w:rFonts w:ascii="Times New Roman" w:hAnsi="Times New Roman"/>
          <w:sz w:val="24"/>
          <w:lang w:val="fr-FR"/>
        </w:rPr>
        <w:t>Et</w:t>
      </w:r>
      <w:proofErr w:type="gramEnd"/>
      <w:r w:rsidRPr="006E6C9A">
        <w:rPr>
          <w:rFonts w:ascii="Times New Roman" w:hAnsi="Times New Roman"/>
          <w:sz w:val="24"/>
          <w:lang w:val="fr-FR"/>
        </w:rPr>
        <w:t xml:space="preserve"> bien parce que le complexe était entouré d’un long grillage en métal et que d’y trouver un trou était à présent ma seule solution. Il y a toujours plusieurs moyens d’entrer, moi, il m’en fallait juste un. Ce n’est qu’au bout de quelques minutes dans cette forêt que j’ai commencé à regretter très fort. Non pas de m'être aventuré dans cette forêt, car c’était ma seule solution, mais d’avoir oublié le badge. Il a plu hier. Même sans avoir mis de costume pour la cérémonie, je ne m'étais pas trop mal habillé et désormais tout était fichu. Mon pull était déchiré, mon pantalon dégueulasse, mon visage, qui se faisait gifler par toutes les branches environnantes, devenait rouge avec quelques griffures. Je marchais, en regardant devant moi, j’observais attentivement la barrière, puis j’avançais avant qu’une énième flaque de boue ne me barre le chemin. J’essayais tant bien que mal de me frayer un passage à travers cette nature compacte. J’ai voulu rebrousser chemin à de nombreuses reprises, je commençais vraiment à perdre espoir, patience et détermination. Je n’avais aucune certitude qu’il y ait un trou quelque part, mais celui qui </w:t>
      </w:r>
      <w:r w:rsidRPr="006E6C9A">
        <w:rPr>
          <w:rFonts w:ascii="Times New Roman" w:hAnsi="Times New Roman"/>
          <w:sz w:val="24"/>
          <w:lang w:val="fr-FR"/>
        </w:rPr>
        <w:lastRenderedPageBreak/>
        <w:t xml:space="preserve">ne tente rien n’a rien. </w:t>
      </w:r>
      <w:r w:rsidR="00841EB5" w:rsidRPr="006E6C9A">
        <w:rPr>
          <w:rFonts w:ascii="Times New Roman" w:hAnsi="Times New Roman"/>
          <w:sz w:val="24"/>
          <w:lang w:val="fr-FR"/>
        </w:rPr>
        <w:t>Gentiment</w:t>
      </w:r>
      <w:r w:rsidRPr="006E6C9A">
        <w:rPr>
          <w:rFonts w:ascii="Times New Roman" w:hAnsi="Times New Roman"/>
          <w:sz w:val="24"/>
          <w:lang w:val="fr-FR"/>
        </w:rPr>
        <w:t xml:space="preserve">, je commençais à regarder de plus en plus souvent vers le haut du grillage en me disant que peut-être l’escalader était une solution envisageable, malgré le fait que ça me plaisait beaucoup moins. Un grillage, deux mètres de haut, fil barbelé sur le dessus: c’était une blessure assurée et sûrement une assez mauvaise idée. Je me disais dans la foulée qu’en montant sur un arbre à côté, puis en sautant de la branche par-dessus le grillage… j’ai vu à ce </w:t>
      </w:r>
      <w:r w:rsidR="00841EB5" w:rsidRPr="006E6C9A">
        <w:rPr>
          <w:rFonts w:ascii="Times New Roman" w:hAnsi="Times New Roman"/>
          <w:sz w:val="24"/>
          <w:lang w:val="fr-FR"/>
        </w:rPr>
        <w:t>moment-là</w:t>
      </w:r>
      <w:r w:rsidRPr="006E6C9A">
        <w:rPr>
          <w:rFonts w:ascii="Times New Roman" w:hAnsi="Times New Roman"/>
          <w:sz w:val="24"/>
          <w:lang w:val="fr-FR"/>
        </w:rPr>
        <w:t xml:space="preserve"> un petit trou tout en bas du grillage avec un renfoncement dans le sol. J’ai foncé vers cette occasion et en arrivant devant ce passage j’ai compris que je n’arriverai pas indemne à cette cérémonie. J’ai alors jeté un dernier coup d'œil à mon téléphone: il était neuf heures moins le quart et cela faisait déjà quinze minutes de ratées pour moi. Le trou dans le grillage n'était pas très grand et je n’étais même pas sûr de passer dedans, mais je n’avais plus le choix alors…</w:t>
      </w:r>
    </w:p>
    <w:p w14:paraId="1FF5E39C" w14:textId="77777777" w:rsidR="0065618A" w:rsidRPr="006E6C9A" w:rsidRDefault="00493CF1" w:rsidP="001350BE">
      <w:pPr>
        <w:spacing w:after="0" w:line="360" w:lineRule="auto"/>
        <w:rPr>
          <w:lang w:val="fr-FR"/>
        </w:rPr>
      </w:pPr>
      <w:r w:rsidRPr="006E6C9A">
        <w:rPr>
          <w:rFonts w:ascii="Times New Roman" w:hAnsi="Times New Roman"/>
          <w:sz w:val="24"/>
          <w:lang w:val="fr-FR"/>
        </w:rPr>
        <w:t>-C’est parti! me suis-je soufflé à moi-même, en me rassurant comme je pouvais et essayant de rester optimiste dans chaque situation rencontrée.</w:t>
      </w:r>
    </w:p>
    <w:p w14:paraId="37299E8E" w14:textId="77777777" w:rsidR="0065618A" w:rsidRPr="006E6C9A" w:rsidRDefault="00493CF1" w:rsidP="001350BE">
      <w:pPr>
        <w:spacing w:after="0" w:line="360" w:lineRule="auto"/>
        <w:rPr>
          <w:lang w:val="fr-FR"/>
        </w:rPr>
      </w:pPr>
      <w:r w:rsidRPr="006E6C9A">
        <w:rPr>
          <w:rFonts w:ascii="Times New Roman" w:hAnsi="Times New Roman"/>
          <w:sz w:val="24"/>
          <w:lang w:val="fr-FR"/>
        </w:rPr>
        <w:t>J’ai d'abord enlevé mon sac et je l’ai glissé sous le grillage.</w:t>
      </w:r>
    </w:p>
    <w:p w14:paraId="52B480FB" w14:textId="77777777" w:rsidR="0065618A" w:rsidRPr="006E6C9A" w:rsidRDefault="00493CF1" w:rsidP="001350BE">
      <w:pPr>
        <w:spacing w:after="0" w:line="360" w:lineRule="auto"/>
        <w:rPr>
          <w:lang w:val="fr-FR"/>
        </w:rPr>
      </w:pPr>
      <w:r w:rsidRPr="006E6C9A">
        <w:rPr>
          <w:rFonts w:ascii="Times New Roman" w:hAnsi="Times New Roman"/>
          <w:sz w:val="24"/>
          <w:lang w:val="fr-FR"/>
        </w:rPr>
        <w:t>-Et de un!</w:t>
      </w:r>
    </w:p>
    <w:p w14:paraId="71C4FD64" w14:textId="063BC506" w:rsidR="0065618A" w:rsidRPr="006E6C9A" w:rsidRDefault="00493CF1" w:rsidP="001350BE">
      <w:pPr>
        <w:spacing w:after="0" w:line="360" w:lineRule="auto"/>
        <w:rPr>
          <w:lang w:val="fr-FR"/>
        </w:rPr>
      </w:pPr>
      <w:r w:rsidRPr="006E6C9A">
        <w:rPr>
          <w:rFonts w:ascii="Times New Roman" w:hAnsi="Times New Roman"/>
          <w:sz w:val="24"/>
          <w:lang w:val="fr-FR"/>
        </w:rPr>
        <w:t xml:space="preserve">À mon tour maintenant! Je me suis allongé et je me suis faufilé en dessous de cette muraille infranchissable. Quelqu’un pourrait peut-être trouver cela drôle, mais c’est vraiment comme ça que je voyais ma mise à l’épreuve à cet </w:t>
      </w:r>
      <w:r w:rsidR="00841EB5" w:rsidRPr="006E6C9A">
        <w:rPr>
          <w:rFonts w:ascii="Times New Roman" w:hAnsi="Times New Roman"/>
          <w:sz w:val="24"/>
          <w:lang w:val="fr-FR"/>
        </w:rPr>
        <w:t>instant-là</w:t>
      </w:r>
      <w:r w:rsidRPr="006E6C9A">
        <w:rPr>
          <w:rFonts w:ascii="Times New Roman" w:hAnsi="Times New Roman"/>
          <w:sz w:val="24"/>
          <w:lang w:val="fr-FR"/>
        </w:rPr>
        <w:t>. Je me suis retrouvé coincé sous le grillage, la tête dans la Cité des étoiles, comme dans les nuages et à partir de mon torse, ma taille et mes jambes avaient préféré rester encore un peu dans la forêt.</w:t>
      </w:r>
    </w:p>
    <w:p w14:paraId="2D39C7DC" w14:textId="77777777" w:rsidR="0065618A" w:rsidRPr="006E6C9A" w:rsidRDefault="00493CF1" w:rsidP="001350BE">
      <w:pPr>
        <w:spacing w:after="0" w:line="360" w:lineRule="auto"/>
        <w:rPr>
          <w:lang w:val="fr-FR"/>
        </w:rPr>
      </w:pPr>
      <w:r w:rsidRPr="006E6C9A">
        <w:rPr>
          <w:rFonts w:ascii="Times New Roman" w:hAnsi="Times New Roman"/>
          <w:sz w:val="24"/>
          <w:lang w:val="fr-FR"/>
        </w:rPr>
        <w:t>-Si le sac est passé je peux passer aussi. Si la tête est passée le reste devrait aussi, me répétais-je en boucle en serrant les dents, fermant les yeux et forçant autant que je pouvais sur mes mains.</w:t>
      </w:r>
    </w:p>
    <w:p w14:paraId="1CB5175E" w14:textId="77777777" w:rsidR="0065618A" w:rsidRPr="006E6C9A" w:rsidRDefault="00493CF1" w:rsidP="001350BE">
      <w:pPr>
        <w:spacing w:after="0" w:line="360" w:lineRule="auto"/>
        <w:rPr>
          <w:lang w:val="fr-FR"/>
        </w:rPr>
      </w:pPr>
      <w:r w:rsidRPr="006E6C9A">
        <w:rPr>
          <w:rFonts w:ascii="Times New Roman" w:hAnsi="Times New Roman"/>
          <w:sz w:val="24"/>
          <w:lang w:val="fr-FR"/>
        </w:rPr>
        <w:t>-Et de deux! me suis-je levé tout sale avec la tête qui tournait.</w:t>
      </w:r>
    </w:p>
    <w:p w14:paraId="6A4E3FD2" w14:textId="7433E050" w:rsidR="0065618A" w:rsidRPr="006E6C9A" w:rsidRDefault="00493CF1" w:rsidP="001350BE">
      <w:pPr>
        <w:spacing w:after="0" w:line="360" w:lineRule="auto"/>
        <w:rPr>
          <w:lang w:val="fr-FR"/>
        </w:rPr>
      </w:pPr>
      <w:r w:rsidRPr="006E6C9A">
        <w:rPr>
          <w:rFonts w:ascii="Times New Roman" w:hAnsi="Times New Roman"/>
          <w:sz w:val="24"/>
          <w:lang w:val="fr-FR"/>
        </w:rPr>
        <w:t xml:space="preserve">J’ai pris le sac et j'ai commencé à courir. Mon sac à dos était un peu sale mais indemne, ce qu’on ne pouvait pas dire de moi. J’avais l’air d’un </w:t>
      </w:r>
      <w:r w:rsidR="00841EB5" w:rsidRPr="006E6C9A">
        <w:rPr>
          <w:rFonts w:ascii="Times New Roman" w:hAnsi="Times New Roman"/>
          <w:sz w:val="24"/>
          <w:lang w:val="fr-FR"/>
        </w:rPr>
        <w:t>sans-abri</w:t>
      </w:r>
      <w:r w:rsidRPr="006E6C9A">
        <w:rPr>
          <w:rFonts w:ascii="Times New Roman" w:hAnsi="Times New Roman"/>
          <w:sz w:val="24"/>
          <w:lang w:val="fr-FR"/>
        </w:rPr>
        <w:t>, mais j’ai quand même foncé vers cet endroit des plus prestigieux et la salle où allait se jouer mon destin, sans même essayer d'améliorer ma tenue qui était maintenant digne d’un costume d'halloween.</w:t>
      </w:r>
    </w:p>
    <w:p w14:paraId="56F350DA"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Devant les grandes portes du bâtiment principal: aucun vigile. Tant mieux! Je suis entré, c’était ouvert comme d’habitude. J’entendais les acclamations venant de la grande salle, </w:t>
      </w:r>
      <w:r w:rsidRPr="006E6C9A">
        <w:rPr>
          <w:rFonts w:ascii="Times New Roman" w:hAnsi="Times New Roman"/>
          <w:sz w:val="24"/>
          <w:lang w:val="fr-FR"/>
        </w:rPr>
        <w:lastRenderedPageBreak/>
        <w:t xml:space="preserve">ce qui voulait dire que j’allais bientôt l’atteindre. La minute d’après je me tenais à l’entrée. </w:t>
      </w:r>
    </w:p>
    <w:p w14:paraId="4F7194CF" w14:textId="77777777" w:rsidR="0065618A" w:rsidRPr="006E6C9A" w:rsidRDefault="00493CF1" w:rsidP="001350BE">
      <w:pPr>
        <w:spacing w:after="0" w:line="360" w:lineRule="auto"/>
        <w:rPr>
          <w:lang w:val="fr-FR"/>
        </w:rPr>
      </w:pPr>
      <w:r w:rsidRPr="006E6C9A">
        <w:rPr>
          <w:rFonts w:ascii="Times New Roman" w:hAnsi="Times New Roman"/>
          <w:sz w:val="24"/>
          <w:lang w:val="fr-FR"/>
        </w:rPr>
        <w:t>La salle de conférence était splendide comme toujours, il y avait des gens partout. Un buffet au fond de la salle offrait de la bonne cuisine gratuitement en guise du petit déjeuner et le constructeur général - Seleznov - se tenait sur l’estrade principale et faisait un long discours de motivation, comme il aime les faire. Les spectateurs étaient regroupés devant l’estrade et tous l’écoutaient attentivement. D’une minute à l'autre, il allait annoncer les noms des sept chanceux qui partiront dans l’espace, expédition prévue dans un an seulement.</w:t>
      </w:r>
    </w:p>
    <w:p w14:paraId="5366AC54"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-Sans plus attendre commençons! a-t-il déclaré. </w:t>
      </w:r>
    </w:p>
    <w:p w14:paraId="24EDF845" w14:textId="1C253FF7" w:rsidR="0065618A" w:rsidRPr="006E6C9A" w:rsidRDefault="00493CF1" w:rsidP="001350BE">
      <w:pPr>
        <w:spacing w:after="0" w:line="360" w:lineRule="auto"/>
        <w:rPr>
          <w:lang w:val="fr-FR"/>
        </w:rPr>
      </w:pPr>
      <w:r w:rsidRPr="006E6C9A">
        <w:rPr>
          <w:rFonts w:ascii="Times New Roman" w:hAnsi="Times New Roman"/>
          <w:sz w:val="24"/>
          <w:lang w:val="fr-FR"/>
        </w:rPr>
        <w:t xml:space="preserve">-Yes! </w:t>
      </w:r>
      <w:r w:rsidR="00841EB5" w:rsidRPr="006E6C9A">
        <w:rPr>
          <w:rFonts w:ascii="Times New Roman" w:hAnsi="Times New Roman"/>
          <w:sz w:val="24"/>
          <w:lang w:val="fr-FR"/>
        </w:rPr>
        <w:t>Je n’ai rien</w:t>
      </w:r>
      <w:r w:rsidRPr="006E6C9A">
        <w:rPr>
          <w:rFonts w:ascii="Times New Roman" w:hAnsi="Times New Roman"/>
          <w:sz w:val="24"/>
          <w:lang w:val="fr-FR"/>
        </w:rPr>
        <w:t xml:space="preserve"> raté! ai-je murmuré, soulagé.</w:t>
      </w:r>
    </w:p>
    <w:p w14:paraId="585A3C2B" w14:textId="77777777" w:rsidR="0065618A" w:rsidRPr="006E6C9A" w:rsidRDefault="00493CF1" w:rsidP="001350BE">
      <w:pPr>
        <w:spacing w:after="0" w:line="360" w:lineRule="auto"/>
        <w:rPr>
          <w:lang w:val="fr-FR"/>
        </w:rPr>
      </w:pPr>
      <w:r w:rsidRPr="006E6C9A">
        <w:rPr>
          <w:rFonts w:ascii="Times New Roman" w:hAnsi="Times New Roman"/>
          <w:sz w:val="24"/>
          <w:lang w:val="fr-FR"/>
        </w:rPr>
        <w:t>À ce moment-là, je me suis vu dans l’équipage, annoncé par Seleznov, puis dans l’espace… Mais un gars en costume bleu m’a ramené à la réalité.</w:t>
      </w:r>
    </w:p>
    <w:p w14:paraId="18C313F1"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-Hé mec! Je crois que tu t’es perdu, tu… </w:t>
      </w:r>
    </w:p>
    <w:p w14:paraId="0EE0C19F" w14:textId="77777777" w:rsidR="0065618A" w:rsidRPr="006E6C9A" w:rsidRDefault="00493CF1" w:rsidP="001350BE">
      <w:pPr>
        <w:spacing w:after="0" w:line="360" w:lineRule="auto"/>
        <w:rPr>
          <w:lang w:val="fr-FR"/>
        </w:rPr>
      </w:pPr>
      <w:r w:rsidRPr="006E6C9A">
        <w:rPr>
          <w:rFonts w:ascii="Times New Roman" w:hAnsi="Times New Roman"/>
          <w:sz w:val="24"/>
          <w:lang w:val="fr-FR"/>
        </w:rPr>
        <w:t>Il a marqué un temps d’arrêt et j’ai vu ses yeux sortir de ses orbites.</w:t>
      </w:r>
    </w:p>
    <w:p w14:paraId="5F70A5A9" w14:textId="77777777" w:rsidR="0065618A" w:rsidRPr="006E6C9A" w:rsidRDefault="00493CF1" w:rsidP="001350BE">
      <w:pPr>
        <w:spacing w:after="0" w:line="360" w:lineRule="auto"/>
        <w:rPr>
          <w:lang w:val="fr-FR"/>
        </w:rPr>
      </w:pPr>
      <w:r w:rsidRPr="006E6C9A">
        <w:rPr>
          <w:rFonts w:ascii="Times New Roman" w:hAnsi="Times New Roman"/>
          <w:sz w:val="24"/>
          <w:lang w:val="fr-FR"/>
        </w:rPr>
        <w:t>-Attends… Artem?! s’est exclamé Philippe.</w:t>
      </w:r>
    </w:p>
    <w:p w14:paraId="7F90275F" w14:textId="77777777" w:rsidR="0065618A" w:rsidRPr="006E6C9A" w:rsidRDefault="00493CF1" w:rsidP="001350BE">
      <w:pPr>
        <w:spacing w:after="0" w:line="360" w:lineRule="auto"/>
        <w:rPr>
          <w:lang w:val="fr-FR"/>
        </w:rPr>
      </w:pPr>
      <w:r w:rsidRPr="006E6C9A">
        <w:rPr>
          <w:rFonts w:ascii="Times New Roman" w:hAnsi="Times New Roman"/>
          <w:sz w:val="24"/>
          <w:lang w:val="fr-FR"/>
        </w:rPr>
        <w:t>J’ai souri en reconnaissant enfin un visage familier dans toute cette foule.</w:t>
      </w:r>
    </w:p>
    <w:p w14:paraId="584365B1" w14:textId="29A4B6A7" w:rsidR="0065618A" w:rsidRPr="006E6C9A" w:rsidRDefault="00493CF1" w:rsidP="001350BE">
      <w:pPr>
        <w:spacing w:after="0" w:line="360" w:lineRule="auto"/>
        <w:rPr>
          <w:lang w:val="fr-FR"/>
        </w:rPr>
      </w:pPr>
      <w:r w:rsidRPr="006E6C9A">
        <w:rPr>
          <w:rFonts w:ascii="Times New Roman" w:hAnsi="Times New Roman"/>
          <w:sz w:val="24"/>
          <w:lang w:val="fr-FR"/>
        </w:rPr>
        <w:t>-Salut Phil! Ouais,</w:t>
      </w:r>
      <w:r w:rsidR="00841EB5" w:rsidRPr="006E6C9A">
        <w:rPr>
          <w:rFonts w:ascii="Times New Roman" w:hAnsi="Times New Roman"/>
          <w:sz w:val="24"/>
          <w:lang w:val="fr-FR"/>
        </w:rPr>
        <w:t xml:space="preserve"> pose pas</w:t>
      </w:r>
      <w:r w:rsidRPr="006E6C9A">
        <w:rPr>
          <w:rFonts w:ascii="Times New Roman" w:hAnsi="Times New Roman"/>
          <w:sz w:val="24"/>
          <w:lang w:val="fr-FR"/>
        </w:rPr>
        <w:t xml:space="preserve"> de question, il m’est arrivé une galère aujourd’hui… lui ai-je répondu rapidement en lui serrant la main. J’ai raté un truc?</w:t>
      </w:r>
    </w:p>
    <w:p w14:paraId="2CA10CA5" w14:textId="77777777" w:rsidR="0065618A" w:rsidRPr="006E6C9A" w:rsidRDefault="00493CF1" w:rsidP="001350BE">
      <w:pPr>
        <w:spacing w:after="0" w:line="360" w:lineRule="auto"/>
        <w:rPr>
          <w:lang w:val="fr-FR"/>
        </w:rPr>
      </w:pPr>
      <w:r w:rsidRPr="006E6C9A">
        <w:rPr>
          <w:rFonts w:ascii="Times New Roman" w:hAnsi="Times New Roman"/>
          <w:sz w:val="24"/>
          <w:lang w:val="fr-FR"/>
        </w:rPr>
        <w:t>-Il a enfin annoncé le but de la mission: aller sur Europa, un des satellites de Jupiter.</w:t>
      </w:r>
    </w:p>
    <w:p w14:paraId="396EEB83"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Je le connaissais bien Phil, il voulait sûrement me poser pleins de questions, mais il savait tout autant que moi que ce n’était ni l’endroit, ni le moment. Nous nous sommes donc reconcentrés sur le discours de notre constructeur général. </w:t>
      </w:r>
    </w:p>
    <w:p w14:paraId="6F4DC4B2"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Je ne sais pas pourquoi, mais participer à cette expédition était primordiale pour moi; jusqu’à maintenant, elle devait définir une partie du sens de mon existence et plus ce jour approchait plus je m’en rendais compte. Je sentais que cette expédition allait chambouler ma vie d’une façon ou d’une autre. C’était sans doute le sentiment de tous ici. Tout le monde voulait être choisi, pourtant, seuls sept d’entre nous allaient être les heureux élus dans les prochaines minutes. Il fallait savoir que le conseil spatial, dont faisait partie notre constructeur général, avait attribué un rôle à chaque membre de l’équipage. Ainsi, il allait </w:t>
      </w:r>
      <w:r w:rsidRPr="006E6C9A">
        <w:rPr>
          <w:rFonts w:ascii="Times New Roman" w:hAnsi="Times New Roman"/>
          <w:sz w:val="24"/>
          <w:lang w:val="fr-FR"/>
        </w:rPr>
        <w:lastRenderedPageBreak/>
        <w:t>y avoir des mécanos, des scientifiques et des pilotes. Parmi les pilotes, un commandant et un bras droit.</w:t>
      </w:r>
    </w:p>
    <w:p w14:paraId="157FE524"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-Le commandant et le pilote principal sera Mikhail Smirnov! </w:t>
      </w:r>
    </w:p>
    <w:p w14:paraId="66864EF2" w14:textId="77777777" w:rsidR="0065618A" w:rsidRPr="006E6C9A" w:rsidRDefault="00493CF1" w:rsidP="001350BE">
      <w:pPr>
        <w:spacing w:after="0" w:line="360" w:lineRule="auto"/>
        <w:rPr>
          <w:lang w:val="fr-FR"/>
        </w:rPr>
      </w:pPr>
      <w:r w:rsidRPr="006E6C9A">
        <w:rPr>
          <w:rFonts w:ascii="Times New Roman" w:hAnsi="Times New Roman"/>
          <w:sz w:val="24"/>
          <w:lang w:val="fr-FR"/>
        </w:rPr>
        <w:t>-Pfff, vraiment étonnant, ai-je souri.</w:t>
      </w:r>
    </w:p>
    <w:p w14:paraId="498F94F2" w14:textId="77777777" w:rsidR="0065618A" w:rsidRPr="006E6C9A" w:rsidRDefault="00493CF1" w:rsidP="001350BE">
      <w:pPr>
        <w:spacing w:after="0" w:line="360" w:lineRule="auto"/>
        <w:rPr>
          <w:lang w:val="fr-FR"/>
        </w:rPr>
      </w:pPr>
      <w:r w:rsidRPr="006E6C9A">
        <w:rPr>
          <w:rFonts w:ascii="Times New Roman" w:hAnsi="Times New Roman"/>
          <w:sz w:val="24"/>
          <w:lang w:val="fr-FR"/>
        </w:rPr>
        <w:t>Mikhail, du diminutif Micha, est monté sur l’estrade et s'est approché de Seleznov pour lui serrer la main. Il avait l’air heureux, pourtant quelque chose en lui était bizarre. Il avait l’air beaucoup plus inquiet que moi, pour une raison que j’ignorais, malgré le sourire qu’il a offert à toute la salle. Au moins il était bien habillé…</w:t>
      </w:r>
    </w:p>
    <w:p w14:paraId="2451EB7F" w14:textId="77777777" w:rsidR="0065618A" w:rsidRPr="006E6C9A" w:rsidRDefault="00493CF1" w:rsidP="001350BE">
      <w:pPr>
        <w:spacing w:after="0" w:line="360" w:lineRule="auto"/>
        <w:rPr>
          <w:lang w:val="fr-FR"/>
        </w:rPr>
      </w:pPr>
      <w:r w:rsidRPr="006E6C9A">
        <w:rPr>
          <w:rFonts w:ascii="Times New Roman" w:hAnsi="Times New Roman"/>
          <w:sz w:val="24"/>
          <w:lang w:val="fr-FR"/>
        </w:rPr>
        <w:t>-Le bras droit et le second pilote sera Moldir Mamedov.</w:t>
      </w:r>
    </w:p>
    <w:p w14:paraId="75C429F8"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Des applaudissements, encore et encore. </w:t>
      </w:r>
    </w:p>
    <w:p w14:paraId="018B1033" w14:textId="77777777" w:rsidR="0065618A" w:rsidRPr="006E6C9A" w:rsidRDefault="00493CF1" w:rsidP="001350BE">
      <w:pPr>
        <w:spacing w:after="0" w:line="360" w:lineRule="auto"/>
        <w:rPr>
          <w:lang w:val="fr-FR"/>
        </w:rPr>
      </w:pPr>
      <w:r w:rsidRPr="006E6C9A">
        <w:rPr>
          <w:rFonts w:ascii="Times New Roman" w:hAnsi="Times New Roman"/>
          <w:sz w:val="24"/>
          <w:lang w:val="fr-FR"/>
        </w:rPr>
        <w:t>-Le troisième et dernier pilote est Adam Nkrumah!</w:t>
      </w:r>
    </w:p>
    <w:p w14:paraId="4EF926CE" w14:textId="77777777" w:rsidR="0065618A" w:rsidRPr="006E6C9A" w:rsidRDefault="00493CF1" w:rsidP="001350BE">
      <w:pPr>
        <w:spacing w:after="0" w:line="360" w:lineRule="auto"/>
        <w:rPr>
          <w:lang w:val="fr-FR"/>
        </w:rPr>
      </w:pPr>
      <w:r w:rsidRPr="006E6C9A">
        <w:rPr>
          <w:rFonts w:ascii="Times New Roman" w:hAnsi="Times New Roman"/>
          <w:sz w:val="24"/>
          <w:lang w:val="fr-FR"/>
        </w:rPr>
        <w:t>-Le quatrième candidat choisi, au poste de scientifique principal, est Asako Sakurai!</w:t>
      </w:r>
    </w:p>
    <w:p w14:paraId="4752821B" w14:textId="77777777" w:rsidR="0065618A" w:rsidRPr="006E6C9A" w:rsidRDefault="00493CF1" w:rsidP="001350BE">
      <w:pPr>
        <w:spacing w:after="0" w:line="360" w:lineRule="auto"/>
        <w:rPr>
          <w:lang w:val="fr-FR"/>
        </w:rPr>
      </w:pPr>
      <w:r w:rsidRPr="006E6C9A">
        <w:rPr>
          <w:rFonts w:ascii="Times New Roman" w:hAnsi="Times New Roman"/>
          <w:sz w:val="24"/>
          <w:lang w:val="fr-FR"/>
        </w:rPr>
        <w:t>-Le cinquième candidat, en tant que deuxième scientifique, est Anastasia Titova!</w:t>
      </w:r>
    </w:p>
    <w:p w14:paraId="43561FDF" w14:textId="77777777" w:rsidR="0065618A" w:rsidRPr="006E6C9A" w:rsidRDefault="00493CF1" w:rsidP="001350BE">
      <w:pPr>
        <w:spacing w:after="0" w:line="360" w:lineRule="auto"/>
        <w:rPr>
          <w:lang w:val="fr-FR"/>
        </w:rPr>
      </w:pPr>
      <w:r w:rsidRPr="006E6C9A">
        <w:rPr>
          <w:rFonts w:ascii="Times New Roman" w:hAnsi="Times New Roman"/>
          <w:sz w:val="24"/>
          <w:lang w:val="fr-FR"/>
        </w:rPr>
        <w:t>Ah! Enfin quelqu’un que je connaissais! C’était la petite amie de Micha et on traînait régulièrement tous les trois.</w:t>
      </w:r>
    </w:p>
    <w:p w14:paraId="5A119496" w14:textId="77777777" w:rsidR="0065618A" w:rsidRPr="006E6C9A" w:rsidRDefault="00493CF1" w:rsidP="001350BE">
      <w:pPr>
        <w:spacing w:after="0" w:line="360" w:lineRule="auto"/>
        <w:rPr>
          <w:lang w:val="fr-FR"/>
        </w:rPr>
      </w:pPr>
      <w:r w:rsidRPr="006E6C9A">
        <w:rPr>
          <w:rFonts w:ascii="Times New Roman" w:hAnsi="Times New Roman"/>
          <w:sz w:val="24"/>
          <w:lang w:val="fr-FR"/>
        </w:rPr>
        <w:t>Plus que deux places, c’était maintenant que j’avais le plus de chances d'être choisi, c’était ma spécialité à présent.</w:t>
      </w:r>
    </w:p>
    <w:p w14:paraId="6F7E31E1" w14:textId="77777777" w:rsidR="0065618A" w:rsidRPr="006E6C9A" w:rsidRDefault="00493CF1" w:rsidP="001350BE">
      <w:pPr>
        <w:spacing w:after="0" w:line="360" w:lineRule="auto"/>
        <w:rPr>
          <w:lang w:val="fr-FR"/>
        </w:rPr>
      </w:pPr>
      <w:r w:rsidRPr="006E6C9A">
        <w:rPr>
          <w:rFonts w:ascii="Times New Roman" w:hAnsi="Times New Roman"/>
          <w:sz w:val="24"/>
          <w:lang w:val="fr-FR"/>
        </w:rPr>
        <w:t>-En sixième, j'appelle l’ingénieur-mécanicien principal: Arthur Litvinov!</w:t>
      </w:r>
    </w:p>
    <w:p w14:paraId="574C7A73" w14:textId="77777777" w:rsidR="0065618A" w:rsidRPr="006E6C9A" w:rsidRDefault="00493CF1" w:rsidP="001350BE">
      <w:pPr>
        <w:spacing w:after="0" w:line="360" w:lineRule="auto"/>
        <w:rPr>
          <w:lang w:val="fr-FR"/>
        </w:rPr>
      </w:pPr>
      <w:r w:rsidRPr="006E6C9A">
        <w:rPr>
          <w:rFonts w:ascii="Times New Roman" w:hAnsi="Times New Roman"/>
          <w:sz w:val="24"/>
          <w:lang w:val="fr-FR"/>
        </w:rPr>
        <w:t>C’était ma dernière chance. Phil avait déjà abandonné. Il était parti étudier le buffet du fond de la salle.</w:t>
      </w:r>
    </w:p>
    <w:p w14:paraId="2C027568"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-Et le dernier membre de cet équipage et le second mécanicien est… </w:t>
      </w:r>
    </w:p>
    <w:p w14:paraId="755ED245" w14:textId="77777777" w:rsidR="0065618A" w:rsidRPr="006E6C9A" w:rsidRDefault="00493CF1" w:rsidP="001350BE">
      <w:pPr>
        <w:spacing w:after="0" w:line="360" w:lineRule="auto"/>
        <w:rPr>
          <w:lang w:val="fr-FR"/>
        </w:rPr>
      </w:pPr>
      <w:r w:rsidRPr="006E6C9A">
        <w:rPr>
          <w:rFonts w:ascii="Times New Roman" w:hAnsi="Times New Roman"/>
          <w:sz w:val="24"/>
          <w:lang w:val="fr-FR"/>
        </w:rPr>
        <w:t>Et soudain, un homme est sorti des coulisses et a couru vers notre constructeur. Il s'est approché de lui pour chuchoter quelque chose dans son oreille. Le temps s'est arrêté pour moi. Je n’avais presque plus d'espoir. C’était ma dernière chance d'être sélectionné et pourtant je n’y croyais déjà plus. J’ai balayé la scène du regard en scrutant un à un les élus et j’ai croisé le braquage des yeux attentifs du premier. Micha me fixait, il était inquiet, content, furieux, excité, fatigué, déçu, tout ça en simultané. Il savait faire ce genre de regard qui me ramenait à chaque fois à la réalité. Le temps est reparti et j’ai commencé de nouveau à avoir espoir. Je voulais participer à cette expédition!</w:t>
      </w:r>
    </w:p>
    <w:p w14:paraId="51B5A9CF" w14:textId="77777777" w:rsidR="0065618A" w:rsidRPr="006E6C9A" w:rsidRDefault="00493CF1" w:rsidP="001350BE">
      <w:pPr>
        <w:spacing w:after="0" w:line="360" w:lineRule="auto"/>
        <w:rPr>
          <w:lang w:val="fr-FR"/>
        </w:rPr>
      </w:pPr>
      <w:r w:rsidRPr="006E6C9A">
        <w:rPr>
          <w:rFonts w:ascii="Times New Roman" w:hAnsi="Times New Roman"/>
          <w:sz w:val="24"/>
          <w:lang w:val="fr-FR"/>
        </w:rPr>
        <w:lastRenderedPageBreak/>
        <w:t xml:space="preserve">-Alors, il se trouve qu’un petit imprévu s'est produit et le septième membre désigné  pour cette mission n'est toujours pas là, il a sûrement dû avoir un problème pour venir jusqu’ici… a repris Seleznov après avoir échangé quelques phrases avec son assistant. </w:t>
      </w:r>
    </w:p>
    <w:p w14:paraId="41405712" w14:textId="77777777" w:rsidR="0065618A" w:rsidRPr="006E6C9A" w:rsidRDefault="00493CF1" w:rsidP="001350BE">
      <w:pPr>
        <w:spacing w:after="0" w:line="360" w:lineRule="auto"/>
        <w:rPr>
          <w:lang w:val="fr-FR"/>
        </w:rPr>
      </w:pPr>
      <w:r w:rsidRPr="006E6C9A">
        <w:rPr>
          <w:rFonts w:ascii="Times New Roman" w:hAnsi="Times New Roman"/>
          <w:sz w:val="24"/>
          <w:lang w:val="fr-FR"/>
        </w:rPr>
        <w:t>Un moment de silence dans la salle.</w:t>
      </w:r>
    </w:p>
    <w:p w14:paraId="5C592474" w14:textId="77777777" w:rsidR="0065618A" w:rsidRPr="006E6C9A" w:rsidRDefault="00493CF1" w:rsidP="001350BE">
      <w:pPr>
        <w:spacing w:after="0" w:line="360" w:lineRule="auto"/>
        <w:rPr>
          <w:lang w:val="fr-FR"/>
        </w:rPr>
      </w:pPr>
      <w:r w:rsidRPr="006E6C9A">
        <w:rPr>
          <w:rFonts w:ascii="Times New Roman" w:hAnsi="Times New Roman"/>
          <w:sz w:val="24"/>
          <w:lang w:val="fr-FR"/>
        </w:rPr>
        <w:t>Je me suis reconnu dans cette personne, qui n'était toujours pas là et que décrivait l’orateur de cette cérémonie. Personne à part moi ne pouvait rater le début, j'ai failli crier que j’étais là et que j'étais juste en retard, mais quelque chose m'a arrêté devant cette idée stupide. Je me suis donc préparé à monter sur scène et leur faire à tous la surprise de mon entrée.</w:t>
      </w:r>
    </w:p>
    <w:p w14:paraId="62D86AF4" w14:textId="77777777" w:rsidR="0065618A" w:rsidRPr="006E6C9A" w:rsidRDefault="00493CF1" w:rsidP="001350BE">
      <w:pPr>
        <w:spacing w:after="0" w:line="360" w:lineRule="auto"/>
        <w:rPr>
          <w:lang w:val="fr-FR"/>
        </w:rPr>
      </w:pPr>
      <w:r w:rsidRPr="006E6C9A">
        <w:rPr>
          <w:rFonts w:ascii="Times New Roman" w:hAnsi="Times New Roman"/>
          <w:sz w:val="24"/>
          <w:lang w:val="fr-FR"/>
        </w:rPr>
        <w:t>-Le 7ème élu est… Grégory Černý!</w:t>
      </w:r>
    </w:p>
    <w:p w14:paraId="238BF34D" w14:textId="77777777" w:rsidR="0065618A" w:rsidRPr="006E6C9A" w:rsidRDefault="00493CF1" w:rsidP="001350BE">
      <w:pPr>
        <w:spacing w:after="0" w:line="360" w:lineRule="auto"/>
        <w:rPr>
          <w:lang w:val="fr-FR"/>
        </w:rPr>
      </w:pPr>
      <w:r w:rsidRPr="006E6C9A">
        <w:rPr>
          <w:rFonts w:ascii="Times New Roman" w:hAnsi="Times New Roman"/>
          <w:sz w:val="24"/>
          <w:lang w:val="fr-FR"/>
        </w:rPr>
        <w:t>Un silence. Des applaudissements timides dans la salle.</w:t>
      </w:r>
    </w:p>
    <w:p w14:paraId="4B019096" w14:textId="77777777" w:rsidR="0065618A" w:rsidRPr="006E6C9A" w:rsidRDefault="00493CF1" w:rsidP="001350BE">
      <w:pPr>
        <w:spacing w:after="0" w:line="360" w:lineRule="auto"/>
        <w:rPr>
          <w:lang w:val="fr-FR"/>
        </w:rPr>
      </w:pPr>
      <w:r w:rsidRPr="006E6C9A">
        <w:rPr>
          <w:rFonts w:ascii="Times New Roman" w:hAnsi="Times New Roman"/>
          <w:sz w:val="24"/>
          <w:lang w:val="fr-FR"/>
        </w:rPr>
        <w:t>Je n’en croyais pas mes oreilles. C'était donc fini, mes amis allaient partir et moi j'allais rester, ici, à les surveiller depuis la Terre. Tous mes rêves venaient d'être brisés en un instant. Personne ne me posera de questions à la télé, personne n'écrira un livre sur moi, personne ne se souviendra de moi, tout simplement. Et moi je ne contribuerai pas à la science et je ne verrai pas le sol glacé d'Europa ou les anneaux de Jupiter.</w:t>
      </w:r>
    </w:p>
    <w:p w14:paraId="1614AC80" w14:textId="05634BD6" w:rsidR="0065618A" w:rsidRPr="006E6C9A" w:rsidRDefault="00493CF1" w:rsidP="001350BE">
      <w:pPr>
        <w:spacing w:after="0" w:line="360" w:lineRule="auto"/>
        <w:rPr>
          <w:lang w:val="fr-FR"/>
        </w:rPr>
      </w:pPr>
      <w:r w:rsidRPr="006E6C9A">
        <w:rPr>
          <w:rFonts w:ascii="Times New Roman" w:hAnsi="Times New Roman"/>
          <w:sz w:val="24"/>
          <w:lang w:val="fr-FR"/>
        </w:rPr>
        <w:t xml:space="preserve">Les six futurs cosmonautes présents sur scène continuaient de sourire sous les applaudissements de ceux qui n'ont pas eu cette chance. Qui sait, peut-être que ce n'est </w:t>
      </w:r>
      <w:proofErr w:type="gramStart"/>
      <w:r w:rsidRPr="006E6C9A">
        <w:rPr>
          <w:rFonts w:ascii="Times New Roman" w:hAnsi="Times New Roman"/>
          <w:sz w:val="24"/>
          <w:lang w:val="fr-FR"/>
        </w:rPr>
        <w:t>au final</w:t>
      </w:r>
      <w:proofErr w:type="gramEnd"/>
      <w:r w:rsidRPr="006E6C9A">
        <w:rPr>
          <w:rFonts w:ascii="Times New Roman" w:hAnsi="Times New Roman"/>
          <w:sz w:val="24"/>
          <w:lang w:val="fr-FR"/>
        </w:rPr>
        <w:t xml:space="preserve"> que de la malchance; on ne sait jamais si une expédition sera un succès ou rentrera dans les pages noires de l'histoire de la conquête spatiale. Cette idée avec laquelle je venais de me réconforter m'a fait froid dans le dos. Comment pouvais-je penser à des choses pareilles, alors que </w:t>
      </w:r>
      <w:r w:rsidR="00841EB5" w:rsidRPr="006E6C9A">
        <w:rPr>
          <w:rFonts w:ascii="Times New Roman" w:hAnsi="Times New Roman"/>
          <w:sz w:val="24"/>
          <w:lang w:val="fr-FR"/>
        </w:rPr>
        <w:t>c’étaient</w:t>
      </w:r>
      <w:r w:rsidRPr="006E6C9A">
        <w:rPr>
          <w:rFonts w:ascii="Times New Roman" w:hAnsi="Times New Roman"/>
          <w:sz w:val="24"/>
          <w:lang w:val="fr-FR"/>
        </w:rPr>
        <w:t xml:space="preserve"> mes meilleurs amis, dont je parlais et qui allaient partir là-haut? Mais avant que je ne sombre complètement dans mes pensées, Seleznov a repris la parole pour annoncer une “petite” bonne nouvelle, dont j’avais complètement oublié l'existence.</w:t>
      </w:r>
    </w:p>
    <w:p w14:paraId="322A7475" w14:textId="77777777" w:rsidR="0065618A" w:rsidRPr="006E6C9A" w:rsidRDefault="00493CF1" w:rsidP="001350BE">
      <w:pPr>
        <w:spacing w:after="0" w:line="360" w:lineRule="auto"/>
        <w:rPr>
          <w:lang w:val="fr-FR"/>
        </w:rPr>
      </w:pPr>
      <w:r w:rsidRPr="006E6C9A">
        <w:rPr>
          <w:rFonts w:ascii="Times New Roman" w:hAnsi="Times New Roman"/>
          <w:sz w:val="24"/>
          <w:lang w:val="fr-FR"/>
        </w:rPr>
        <w:t>-Maintenant j'ai l'honneur d'appeler sur scène l'équipage remplaçant, qui partira en cas de problème au sein du premier équipage. Il s'entraînera par conséquent avec celui-ci et potentiellement partira lors de la prochaine mission.</w:t>
      </w:r>
    </w:p>
    <w:p w14:paraId="21C26AB2" w14:textId="77777777" w:rsidR="0065618A" w:rsidRPr="006E6C9A" w:rsidRDefault="00493CF1" w:rsidP="001350BE">
      <w:pPr>
        <w:spacing w:after="0" w:line="360" w:lineRule="auto"/>
        <w:rPr>
          <w:lang w:val="fr-FR"/>
        </w:rPr>
      </w:pPr>
      <w:r w:rsidRPr="006E6C9A">
        <w:rPr>
          <w:rFonts w:ascii="Times New Roman" w:hAnsi="Times New Roman"/>
          <w:sz w:val="24"/>
          <w:lang w:val="fr-FR"/>
        </w:rPr>
        <w:t>J'avais totalement zappé qu'il y avait un groupe remplaçant. Je me disais bien que personne n'était aussi désespéré que moi dans la salle. Malheureusement, tout le monde savait que les chances que cet équipage parte étaient aussi infimes que d’y être choisi.</w:t>
      </w:r>
    </w:p>
    <w:p w14:paraId="3A83FF5D" w14:textId="77777777" w:rsidR="0065618A" w:rsidRPr="006E6C9A" w:rsidRDefault="00493CF1" w:rsidP="001350BE">
      <w:pPr>
        <w:spacing w:after="0" w:line="360" w:lineRule="auto"/>
        <w:rPr>
          <w:lang w:val="fr-FR"/>
        </w:rPr>
      </w:pPr>
      <w:r w:rsidRPr="006E6C9A">
        <w:rPr>
          <w:rFonts w:ascii="Times New Roman" w:hAnsi="Times New Roman"/>
          <w:sz w:val="24"/>
          <w:lang w:val="fr-FR"/>
        </w:rPr>
        <w:lastRenderedPageBreak/>
        <w:t>Personne n'allait souhaiter à quelqu'un d'avoir un problème qui l'empêcherait de partir. Et comme la probabilité d'avoir une deuxième expédition du même genre, dans les vingt prochaines années, était égale à celle que le budget à la conquête spatiale soit relancé (car ça dépendait uniquement de cela), il n’y avait pas sujet à espérer voir la Terre plus petite que la paume de sa main. Le financement dans les années à venir dépendait principalement du succès et de la réussite de cette mission. Cependant même si une nouvelle expédition allait avoir lieu, ce ne serait certainement pas pour Europa, donc un nouvel équipage serait logiquement formé et entrainé précisément pour cette nouvelle mission. Si au contraire les objectifs sur Europa étaient atteints sans problèmes, la nécessité de refaire cette odyssée serait infime. D'autant qu’en cas d'échec le ministère arrêterait de croire dans les capacités de la conquête spatiale.</w:t>
      </w:r>
    </w:p>
    <w:p w14:paraId="74E85E4F" w14:textId="77777777" w:rsidR="0065618A" w:rsidRPr="006E6C9A" w:rsidRDefault="00493CF1" w:rsidP="001350BE">
      <w:pPr>
        <w:spacing w:after="0" w:line="360" w:lineRule="auto"/>
        <w:rPr>
          <w:lang w:val="fr-FR"/>
        </w:rPr>
      </w:pPr>
      <w:r w:rsidRPr="006E6C9A">
        <w:rPr>
          <w:rFonts w:ascii="Times New Roman" w:hAnsi="Times New Roman"/>
          <w:sz w:val="24"/>
          <w:lang w:val="fr-FR"/>
        </w:rPr>
        <w:t>Je comprenais donc que cette sélection n’avait que très peu d’ambitions, même si cela me permettrait de m'entraîner avec mes amis. Je gagnerai aussi un certain salaire, qui n’était pas de refus, et cela faisait toujours joli sur le CV: “A suivi l'entraînement de cosmonaute durant une année”. Finalement je pourrai les aider depuis la Terre. Voilà, oui! Je voulais pouvoir aider mes amis depuis la Terre et être avec eux chaque seconde de leur aventure. L’équipage qui resterait ici, sera là pour conseiller les autres, tout le long de leur trajet; pour les sorties extravéhiculaires et les tâches impliquant une responsabilité et une réflexion, parfois très complexe. L'équipage remplaçant n’était cependant pas présenté avec le même enthousiasme et suspens:</w:t>
      </w:r>
    </w:p>
    <w:p w14:paraId="11770080" w14:textId="77777777" w:rsidR="0065618A" w:rsidRPr="006E6C9A" w:rsidRDefault="00493CF1" w:rsidP="001350BE">
      <w:pPr>
        <w:spacing w:after="0" w:line="360" w:lineRule="auto"/>
        <w:rPr>
          <w:lang w:val="fr-FR"/>
        </w:rPr>
      </w:pPr>
      <w:r w:rsidRPr="006E6C9A">
        <w:rPr>
          <w:rFonts w:ascii="Times New Roman" w:hAnsi="Times New Roman"/>
          <w:sz w:val="24"/>
          <w:lang w:val="fr-FR"/>
        </w:rPr>
        <w:t>-C'est Marco Anceli qui sera le capitaine et aura comme bras droit Maria Derinkova. Leur troisième pilote sera Victor Valadjanov. Les deux scientifiques à bord seront respectivement Thomas Nikitin et Olga Romashkina et les deux mécaniciens seront Arseny Malkov, le mécanicien principal et Artem Volkov son assistant.</w:t>
      </w:r>
    </w:p>
    <w:p w14:paraId="1D5AF576" w14:textId="1E646496" w:rsidR="0065618A" w:rsidRPr="006E6C9A" w:rsidRDefault="00493CF1" w:rsidP="001350BE">
      <w:pPr>
        <w:spacing w:after="0" w:line="360" w:lineRule="auto"/>
        <w:rPr>
          <w:lang w:val="fr-FR"/>
        </w:rPr>
      </w:pPr>
      <w:r w:rsidRPr="006E6C9A">
        <w:rPr>
          <w:rFonts w:ascii="Times New Roman" w:hAnsi="Times New Roman"/>
          <w:sz w:val="24"/>
          <w:lang w:val="fr-FR"/>
        </w:rPr>
        <w:t xml:space="preserve">À l'instant où ces mots sont sortis de sa bouche et sont parvenus jusqu'à mes oreilles, mon cœur s'est remis à battre de la puissance d'un tambour médiéval. J'étais plus que vivant désormais, j'étais heureux! Mon corps a </w:t>
      </w:r>
      <w:r w:rsidR="00841EB5" w:rsidRPr="006E6C9A">
        <w:rPr>
          <w:rFonts w:ascii="Times New Roman" w:hAnsi="Times New Roman"/>
          <w:sz w:val="24"/>
          <w:lang w:val="fr-FR"/>
        </w:rPr>
        <w:t>réagi</w:t>
      </w:r>
      <w:r w:rsidRPr="006E6C9A">
        <w:rPr>
          <w:rFonts w:ascii="Times New Roman" w:hAnsi="Times New Roman"/>
          <w:sz w:val="24"/>
          <w:lang w:val="fr-FR"/>
        </w:rPr>
        <w:t xml:space="preserve"> également: j'ai commencé à frissonner légèrement. Je suis alors monté sur l'estrade et j'ai serré la main à ce bon Seleznov, qui sans le cacher s’étonna de ma tenue, mais ne fit aucune remarque.</w:t>
      </w:r>
    </w:p>
    <w:p w14:paraId="458763DE" w14:textId="77777777" w:rsidR="0065618A" w:rsidRPr="006E6C9A" w:rsidRDefault="00493CF1" w:rsidP="001350BE">
      <w:pPr>
        <w:spacing w:after="0" w:line="360" w:lineRule="auto"/>
        <w:rPr>
          <w:lang w:val="fr-FR"/>
        </w:rPr>
      </w:pPr>
      <w:r w:rsidRPr="006E6C9A">
        <w:rPr>
          <w:rFonts w:ascii="Times New Roman" w:hAnsi="Times New Roman"/>
          <w:sz w:val="24"/>
          <w:lang w:val="fr-FR"/>
        </w:rPr>
        <w:t>-J’ai eu quelques soucis pour venir ici, lui expliquais-je en secouant sa main.</w:t>
      </w:r>
    </w:p>
    <w:p w14:paraId="760F17BB" w14:textId="77777777" w:rsidR="0065618A" w:rsidRPr="006E6C9A" w:rsidRDefault="00493CF1" w:rsidP="001350BE">
      <w:pPr>
        <w:spacing w:after="0" w:line="360" w:lineRule="auto"/>
        <w:rPr>
          <w:lang w:val="fr-FR"/>
        </w:rPr>
      </w:pPr>
      <w:r w:rsidRPr="006E6C9A">
        <w:rPr>
          <w:rFonts w:ascii="Times New Roman" w:hAnsi="Times New Roman"/>
          <w:sz w:val="24"/>
          <w:lang w:val="fr-FR"/>
        </w:rPr>
        <w:t>-Je suis content en tout cas que tu sois là aujourd’hui.</w:t>
      </w:r>
    </w:p>
    <w:p w14:paraId="3C0E6A34" w14:textId="77777777" w:rsidR="0065618A" w:rsidRPr="006E6C9A" w:rsidRDefault="00493CF1" w:rsidP="001350BE">
      <w:pPr>
        <w:spacing w:after="0" w:line="360" w:lineRule="auto"/>
        <w:rPr>
          <w:lang w:val="fr-FR"/>
        </w:rPr>
      </w:pPr>
      <w:r w:rsidRPr="006E6C9A">
        <w:rPr>
          <w:rFonts w:ascii="Times New Roman" w:hAnsi="Times New Roman"/>
          <w:sz w:val="24"/>
          <w:lang w:val="fr-FR"/>
        </w:rPr>
        <w:lastRenderedPageBreak/>
        <w:t>Seleznov marqua la fin de la présentation et invita tout le monde à profiter du buffet. Nous, futurs cosmonautes, étions libérés jusqu’à mardi, pour en savoir un peu plus sur l’année qui allait suivre et profiter de notre première journée, essentiellement informative.</w:t>
      </w:r>
    </w:p>
    <w:p w14:paraId="100D1DBE" w14:textId="77777777" w:rsidR="0065618A" w:rsidRPr="006E6C9A" w:rsidRDefault="00493CF1" w:rsidP="001350BE">
      <w:pPr>
        <w:spacing w:after="0" w:line="360" w:lineRule="auto"/>
        <w:rPr>
          <w:lang w:val="fr-FR"/>
        </w:rPr>
      </w:pPr>
      <w:r w:rsidRPr="006E6C9A">
        <w:rPr>
          <w:rFonts w:ascii="Times New Roman" w:hAnsi="Times New Roman"/>
          <w:sz w:val="24"/>
          <w:lang w:val="fr-FR"/>
        </w:rPr>
        <w:t>Micha n’a pas eu le droit de bénéficier de cet apéro matinal tout de suite, il est reparti avec Seleznov. Ils avaient quelques trucs à régler. De mon côté, j'ai disparu furtivement aux toilettes pour laver un peu mes vêtements dans la mesure du possible. J’avais totalement oublié sous l’émotion, l'état dans lequel j'étais; c’est Arseny qui me l’a rappelé en me demandant si tout allait bien. Une fois remit dans un état un poil plus correct, j’ai soufflé un coup en laissant mes inquiétudes de côté en me regardant dans le miroir. Et j’ai rapidement rejoint les autres autour de ce fameux apéritif, qu'on pouvait désormais appeler “de bienvenue", de peur qu’ils n’en laissent pas pour moi.</w:t>
      </w:r>
    </w:p>
    <w:p w14:paraId="623AB51F" w14:textId="77777777" w:rsidR="0065618A" w:rsidRPr="006E6C9A" w:rsidRDefault="00493CF1" w:rsidP="001350BE">
      <w:pPr>
        <w:spacing w:after="0" w:line="360" w:lineRule="auto"/>
        <w:rPr>
          <w:lang w:val="fr-FR"/>
        </w:rPr>
      </w:pPr>
      <w:r w:rsidRPr="006E6C9A">
        <w:rPr>
          <w:rFonts w:ascii="Times New Roman" w:hAnsi="Times New Roman"/>
          <w:sz w:val="24"/>
          <w:lang w:val="fr-FR"/>
        </w:rPr>
        <w:t>Au banquet, il y avait plein de boissons sucrées, ainsi que des petits snacks, principalement des viennoiseries. À ma plus grande surprise je n’avais plus du tout faim, ce qui était vraiment, vraiment étrange.</w:t>
      </w:r>
    </w:p>
    <w:p w14:paraId="014361D3"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-Alors? Ça va? </w:t>
      </w:r>
    </w:p>
    <w:p w14:paraId="110C7CEC" w14:textId="77777777" w:rsidR="0065618A" w:rsidRPr="006E6C9A" w:rsidRDefault="00493CF1" w:rsidP="001350BE">
      <w:pPr>
        <w:spacing w:after="0" w:line="360" w:lineRule="auto"/>
        <w:rPr>
          <w:lang w:val="fr-FR"/>
        </w:rPr>
      </w:pPr>
      <w:r w:rsidRPr="006E6C9A">
        <w:rPr>
          <w:rFonts w:ascii="Times New Roman" w:hAnsi="Times New Roman"/>
          <w:sz w:val="24"/>
          <w:lang w:val="fr-FR"/>
        </w:rPr>
        <w:t>Je me suis fait alpaguer dans la foule par Micha, qui se dirigeait enfin vers le banquet.</w:t>
      </w:r>
    </w:p>
    <w:p w14:paraId="27213617" w14:textId="77777777" w:rsidR="0065618A" w:rsidRPr="006E6C9A" w:rsidRDefault="00493CF1" w:rsidP="001350BE">
      <w:pPr>
        <w:spacing w:after="0" w:line="360" w:lineRule="auto"/>
        <w:rPr>
          <w:lang w:val="fr-FR"/>
        </w:rPr>
      </w:pPr>
      <w:r w:rsidRPr="006E6C9A">
        <w:rPr>
          <w:rFonts w:ascii="Times New Roman" w:hAnsi="Times New Roman"/>
          <w:sz w:val="24"/>
          <w:lang w:val="fr-FR"/>
        </w:rPr>
        <w:t>-Oh oui! C'est exceptionnel que tu sois dans l'équipage principal. Et surtout que tu sois le capitaine.</w:t>
      </w:r>
    </w:p>
    <w:p w14:paraId="4024D2DB" w14:textId="77777777" w:rsidR="0065618A" w:rsidRPr="006E6C9A" w:rsidRDefault="00493CF1" w:rsidP="001350BE">
      <w:pPr>
        <w:spacing w:after="0" w:line="360" w:lineRule="auto"/>
        <w:rPr>
          <w:lang w:val="fr-FR"/>
        </w:rPr>
      </w:pPr>
      <w:r w:rsidRPr="006E6C9A">
        <w:rPr>
          <w:rFonts w:ascii="Times New Roman" w:hAnsi="Times New Roman"/>
          <w:sz w:val="24"/>
          <w:lang w:val="fr-FR"/>
        </w:rPr>
        <w:t>-Oui, mais toi…</w:t>
      </w:r>
    </w:p>
    <w:p w14:paraId="5FB9EA1F" w14:textId="77777777" w:rsidR="0065618A" w:rsidRPr="006E6C9A" w:rsidRDefault="00493CF1" w:rsidP="001350BE">
      <w:pPr>
        <w:spacing w:after="0" w:line="360" w:lineRule="auto"/>
        <w:rPr>
          <w:lang w:val="fr-FR"/>
        </w:rPr>
      </w:pPr>
      <w:r w:rsidRPr="006E6C9A">
        <w:rPr>
          <w:rFonts w:ascii="Times New Roman" w:hAnsi="Times New Roman"/>
          <w:sz w:val="24"/>
          <w:lang w:val="fr-FR"/>
        </w:rPr>
        <w:t>-J'aurais préféré être avec vous! Nastya et toi dans le même équipage ça devrait être génial. Tu penses qu'il n’y a aucune chance que je parte avec vous?</w:t>
      </w:r>
    </w:p>
    <w:p w14:paraId="7A577F39" w14:textId="77777777" w:rsidR="0065618A" w:rsidRPr="006E6C9A" w:rsidRDefault="00493CF1" w:rsidP="001350BE">
      <w:pPr>
        <w:spacing w:after="0" w:line="360" w:lineRule="auto"/>
        <w:rPr>
          <w:lang w:val="fr-FR"/>
        </w:rPr>
      </w:pPr>
      <w:r w:rsidRPr="006E6C9A">
        <w:rPr>
          <w:rFonts w:ascii="Times New Roman" w:hAnsi="Times New Roman"/>
          <w:sz w:val="24"/>
          <w:lang w:val="fr-FR"/>
        </w:rPr>
        <w:t>Micha a esquissé une grimace à mes quelques mots et a pris la parole rapidement:</w:t>
      </w:r>
    </w:p>
    <w:p w14:paraId="09B8B75B" w14:textId="77777777" w:rsidR="0065618A" w:rsidRPr="006E6C9A" w:rsidRDefault="00493CF1" w:rsidP="001350BE">
      <w:pPr>
        <w:spacing w:after="0" w:line="360" w:lineRule="auto"/>
        <w:rPr>
          <w:lang w:val="fr-FR"/>
        </w:rPr>
      </w:pPr>
      <w:r w:rsidRPr="006E6C9A">
        <w:rPr>
          <w:rFonts w:ascii="Times New Roman" w:hAnsi="Times New Roman"/>
          <w:sz w:val="24"/>
          <w:lang w:val="fr-FR"/>
        </w:rPr>
        <w:t>-Sans vouloir te décevoir, partir avec nous, pour toi, ce serait comme gagner au loto. Même s’il se passe quelque chose pour l'un de nous dans l'équipage, c'est tout votre équipage qui partira. Ils ne changeront pas un pour un. Donc c'est soit toi, soit moi, a-t-il dit en me donnant un coup à l'épaule.</w:t>
      </w:r>
    </w:p>
    <w:p w14:paraId="0E5EC519" w14:textId="77777777" w:rsidR="0065618A" w:rsidRPr="006E6C9A" w:rsidRDefault="00493CF1" w:rsidP="001350BE">
      <w:pPr>
        <w:spacing w:after="0" w:line="360" w:lineRule="auto"/>
        <w:rPr>
          <w:lang w:val="fr-FR"/>
        </w:rPr>
      </w:pPr>
      <w:r w:rsidRPr="006E6C9A">
        <w:rPr>
          <w:rFonts w:ascii="Times New Roman" w:hAnsi="Times New Roman"/>
          <w:sz w:val="24"/>
          <w:lang w:val="fr-FR"/>
        </w:rPr>
        <w:t>Il nous a servi à tous les deux du thé froid.</w:t>
      </w:r>
    </w:p>
    <w:p w14:paraId="64BC1BE8" w14:textId="490B3936" w:rsidR="0065618A" w:rsidRPr="006E6C9A" w:rsidRDefault="00493CF1" w:rsidP="001350BE">
      <w:pPr>
        <w:spacing w:after="0" w:line="360" w:lineRule="auto"/>
        <w:rPr>
          <w:lang w:val="fr-FR"/>
        </w:rPr>
      </w:pPr>
      <w:r w:rsidRPr="006E6C9A">
        <w:rPr>
          <w:rFonts w:ascii="Times New Roman" w:hAnsi="Times New Roman"/>
          <w:sz w:val="24"/>
          <w:lang w:val="fr-FR"/>
        </w:rPr>
        <w:t>-Qu’</w:t>
      </w:r>
      <w:r w:rsidR="00841EB5" w:rsidRPr="006E6C9A">
        <w:rPr>
          <w:rFonts w:ascii="Times New Roman" w:hAnsi="Times New Roman"/>
          <w:sz w:val="24"/>
          <w:lang w:val="fr-FR"/>
        </w:rPr>
        <w:t>est-ce</w:t>
      </w:r>
      <w:r w:rsidRPr="006E6C9A">
        <w:rPr>
          <w:rFonts w:ascii="Times New Roman" w:hAnsi="Times New Roman"/>
          <w:sz w:val="24"/>
          <w:lang w:val="fr-FR"/>
        </w:rPr>
        <w:t xml:space="preserve"> que tu foutais? Arriver en retard un jour aussi spécial! Et en plus dans une tenue pareille! s’est abasourdi Micha.</w:t>
      </w:r>
    </w:p>
    <w:p w14:paraId="1F878C98" w14:textId="77777777" w:rsidR="0065618A" w:rsidRPr="006E6C9A" w:rsidRDefault="00493CF1" w:rsidP="001350BE">
      <w:pPr>
        <w:spacing w:after="0" w:line="360" w:lineRule="auto"/>
        <w:rPr>
          <w:lang w:val="fr-FR"/>
        </w:rPr>
      </w:pPr>
      <w:r w:rsidRPr="006E6C9A">
        <w:rPr>
          <w:rFonts w:ascii="Times New Roman" w:hAnsi="Times New Roman"/>
          <w:sz w:val="24"/>
          <w:lang w:val="fr-FR"/>
        </w:rPr>
        <w:t>-Je te raconterai après.</w:t>
      </w:r>
    </w:p>
    <w:p w14:paraId="2E29599E" w14:textId="77777777" w:rsidR="0065618A" w:rsidRPr="006E6C9A" w:rsidRDefault="00493CF1" w:rsidP="001350BE">
      <w:pPr>
        <w:spacing w:after="0" w:line="360" w:lineRule="auto"/>
        <w:rPr>
          <w:lang w:val="fr-FR"/>
        </w:rPr>
      </w:pPr>
      <w:r w:rsidRPr="006E6C9A">
        <w:rPr>
          <w:rFonts w:ascii="Times New Roman" w:hAnsi="Times New Roman"/>
          <w:sz w:val="24"/>
          <w:lang w:val="fr-FR"/>
        </w:rPr>
        <w:lastRenderedPageBreak/>
        <w:t>Un silence s’est installé. Je me suis mis à déprimer de ne pouvoir partir avec eux et Micha aussi sensible qu’à son habitude a décidé de me remonter le moral:</w:t>
      </w:r>
    </w:p>
    <w:p w14:paraId="035FD74C" w14:textId="77777777" w:rsidR="0065618A" w:rsidRPr="006E6C9A" w:rsidRDefault="00493CF1" w:rsidP="001350BE">
      <w:pPr>
        <w:spacing w:after="0" w:line="360" w:lineRule="auto"/>
        <w:rPr>
          <w:lang w:val="fr-FR"/>
        </w:rPr>
      </w:pPr>
      <w:r w:rsidRPr="006E6C9A">
        <w:rPr>
          <w:rFonts w:ascii="Times New Roman" w:hAnsi="Times New Roman"/>
          <w:sz w:val="24"/>
          <w:lang w:val="fr-FR"/>
        </w:rPr>
        <w:t>-Tu viens avec nous? On va à la "Pizzeria du sud"!</w:t>
      </w:r>
    </w:p>
    <w:p w14:paraId="0ED32A5F" w14:textId="77777777" w:rsidR="0065618A" w:rsidRPr="006E6C9A" w:rsidRDefault="00493CF1" w:rsidP="001350BE">
      <w:pPr>
        <w:spacing w:after="0" w:line="360" w:lineRule="auto"/>
        <w:rPr>
          <w:lang w:val="fr-FR"/>
        </w:rPr>
      </w:pPr>
      <w:r w:rsidRPr="006E6C9A">
        <w:rPr>
          <w:rFonts w:ascii="Times New Roman" w:hAnsi="Times New Roman"/>
          <w:sz w:val="24"/>
          <w:lang w:val="fr-FR"/>
        </w:rPr>
        <w:t>-Qui “on”?</w:t>
      </w:r>
    </w:p>
    <w:p w14:paraId="560D34FC" w14:textId="77777777" w:rsidR="0065618A" w:rsidRPr="006E6C9A" w:rsidRDefault="00493CF1" w:rsidP="001350BE">
      <w:pPr>
        <w:spacing w:after="0" w:line="360" w:lineRule="auto"/>
        <w:rPr>
          <w:lang w:val="fr-FR"/>
        </w:rPr>
      </w:pPr>
      <w:r w:rsidRPr="006E6C9A">
        <w:rPr>
          <w:rFonts w:ascii="Times New Roman" w:hAnsi="Times New Roman"/>
          <w:sz w:val="24"/>
          <w:lang w:val="fr-FR"/>
        </w:rPr>
        <w:t>-Les deux équipages!</w:t>
      </w:r>
    </w:p>
    <w:p w14:paraId="53B68368" w14:textId="77777777" w:rsidR="0065618A" w:rsidRPr="006E6C9A" w:rsidRDefault="00493CF1" w:rsidP="001350BE">
      <w:pPr>
        <w:spacing w:after="0" w:line="360" w:lineRule="auto"/>
        <w:rPr>
          <w:lang w:val="fr-FR"/>
        </w:rPr>
      </w:pPr>
      <w:r w:rsidRPr="006E6C9A">
        <w:rPr>
          <w:rFonts w:ascii="Times New Roman" w:hAnsi="Times New Roman"/>
          <w:sz w:val="24"/>
          <w:lang w:val="fr-FR"/>
        </w:rPr>
        <w:t>-Tu me proposes que maintenant?</w:t>
      </w:r>
    </w:p>
    <w:p w14:paraId="1BDC2126" w14:textId="77777777" w:rsidR="0065618A" w:rsidRPr="006E6C9A" w:rsidRDefault="00493CF1" w:rsidP="001350BE">
      <w:pPr>
        <w:spacing w:after="0" w:line="360" w:lineRule="auto"/>
        <w:rPr>
          <w:lang w:val="fr-FR"/>
        </w:rPr>
      </w:pPr>
      <w:r w:rsidRPr="006E6C9A">
        <w:rPr>
          <w:rFonts w:ascii="Times New Roman" w:hAnsi="Times New Roman"/>
          <w:sz w:val="24"/>
          <w:lang w:val="fr-FR"/>
        </w:rPr>
        <w:t>-Je viens d'avoir l'idée! il m’a fait un clin d'œil avec un beau sourire et est parti communiquer aux autres son idée.</w:t>
      </w:r>
    </w:p>
    <w:p w14:paraId="66F065A6" w14:textId="77777777" w:rsidR="0065618A" w:rsidRPr="006E6C9A" w:rsidRDefault="00493CF1" w:rsidP="001350BE">
      <w:pPr>
        <w:spacing w:after="0" w:line="360" w:lineRule="auto"/>
        <w:rPr>
          <w:lang w:val="fr-FR"/>
        </w:rPr>
      </w:pPr>
      <w:r w:rsidRPr="006E6C9A">
        <w:rPr>
          <w:rFonts w:ascii="Times New Roman" w:hAnsi="Times New Roman"/>
          <w:sz w:val="24"/>
          <w:lang w:val="fr-FR"/>
        </w:rPr>
        <w:t>C'est comme ça que nous nous sommes retrouvés à marcher tous ensemble pendant une heure, car les transports en commun n’étaient pas à la hauteur de nos attentes un dimanche comme celui-là, dans la périphérie de la ville. Pendant cette randonnée, sur un petit chemin, parallèle à une grande route nationale, dans la forêt et juste assez profondément dans cette dernière pour qu’on puisse parler sans avoir à forcer la voix, des petits groupes se sont formés et des petites discussions et rencontres ont commencé. Moi, je marchais tout derrière avec Micha.</w:t>
      </w:r>
    </w:p>
    <w:p w14:paraId="2F789002" w14:textId="77777777" w:rsidR="0065618A" w:rsidRPr="006E6C9A" w:rsidRDefault="00493CF1" w:rsidP="001350BE">
      <w:pPr>
        <w:spacing w:after="0" w:line="360" w:lineRule="auto"/>
        <w:rPr>
          <w:lang w:val="fr-FR"/>
        </w:rPr>
      </w:pPr>
      <w:r w:rsidRPr="006E6C9A">
        <w:rPr>
          <w:rFonts w:ascii="Times New Roman" w:hAnsi="Times New Roman"/>
          <w:sz w:val="24"/>
          <w:lang w:val="fr-FR"/>
        </w:rPr>
        <w:t>-Tu connais quelqu’un, toi? lui ai-je demandé en montrant le troupeau devant nous.</w:t>
      </w:r>
    </w:p>
    <w:p w14:paraId="3F397C7C" w14:textId="77777777" w:rsidR="0065618A" w:rsidRPr="006E6C9A" w:rsidRDefault="00493CF1" w:rsidP="001350BE">
      <w:pPr>
        <w:spacing w:after="0" w:line="360" w:lineRule="auto"/>
        <w:rPr>
          <w:lang w:val="fr-FR"/>
        </w:rPr>
      </w:pPr>
      <w:r w:rsidRPr="006E6C9A">
        <w:rPr>
          <w:rFonts w:ascii="Times New Roman" w:hAnsi="Times New Roman"/>
          <w:sz w:val="24"/>
          <w:lang w:val="fr-FR"/>
        </w:rPr>
        <w:t>-Toi un peu, Nastya je l’ai déjà vu quelque part je crois… se moquait-il de moi.</w:t>
      </w:r>
    </w:p>
    <w:p w14:paraId="1B698022" w14:textId="77777777" w:rsidR="0065618A" w:rsidRPr="006E6C9A" w:rsidRDefault="00493CF1" w:rsidP="001350BE">
      <w:pPr>
        <w:spacing w:after="0" w:line="360" w:lineRule="auto"/>
        <w:rPr>
          <w:lang w:val="fr-FR"/>
        </w:rPr>
      </w:pPr>
      <w:r w:rsidRPr="006E6C9A">
        <w:rPr>
          <w:rFonts w:ascii="Times New Roman" w:hAnsi="Times New Roman"/>
          <w:sz w:val="24"/>
          <w:lang w:val="fr-FR"/>
        </w:rPr>
        <w:t>-Et sérieux, un peu? ai-je rigolé, mais étant tout de même très curieux de la vérité.</w:t>
      </w:r>
    </w:p>
    <w:p w14:paraId="39655F16" w14:textId="77777777" w:rsidR="0065618A" w:rsidRPr="006E6C9A" w:rsidRDefault="00493CF1" w:rsidP="001350BE">
      <w:pPr>
        <w:spacing w:after="0" w:line="360" w:lineRule="auto"/>
        <w:rPr>
          <w:lang w:val="fr-FR"/>
        </w:rPr>
      </w:pPr>
      <w:r w:rsidRPr="006E6C9A">
        <w:rPr>
          <w:rFonts w:ascii="Times New Roman" w:hAnsi="Times New Roman"/>
          <w:sz w:val="24"/>
          <w:lang w:val="fr-FR"/>
        </w:rPr>
        <w:t>-Je viens de faire connaissance vite fait avec mon équipage, entre deux verres de thé froid.</w:t>
      </w:r>
    </w:p>
    <w:p w14:paraId="00FD9474" w14:textId="16DBDB47" w:rsidR="0065618A" w:rsidRPr="006E6C9A" w:rsidRDefault="00493CF1" w:rsidP="001350BE">
      <w:pPr>
        <w:spacing w:after="0" w:line="360" w:lineRule="auto"/>
        <w:rPr>
          <w:lang w:val="fr-FR"/>
        </w:rPr>
      </w:pPr>
      <w:r w:rsidRPr="006E6C9A">
        <w:rPr>
          <w:rFonts w:ascii="Times New Roman" w:hAnsi="Times New Roman"/>
          <w:sz w:val="24"/>
          <w:lang w:val="fr-FR"/>
        </w:rPr>
        <w:t>-Qu’</w:t>
      </w:r>
      <w:r w:rsidR="006E6C9A" w:rsidRPr="006E6C9A">
        <w:rPr>
          <w:rFonts w:ascii="Times New Roman" w:hAnsi="Times New Roman"/>
          <w:sz w:val="24"/>
          <w:lang w:val="fr-FR"/>
        </w:rPr>
        <w:t>est-ce</w:t>
      </w:r>
      <w:r w:rsidRPr="006E6C9A">
        <w:rPr>
          <w:rFonts w:ascii="Times New Roman" w:hAnsi="Times New Roman"/>
          <w:sz w:val="24"/>
          <w:lang w:val="fr-FR"/>
        </w:rPr>
        <w:t xml:space="preserve"> que tu as retenu?</w:t>
      </w:r>
    </w:p>
    <w:p w14:paraId="1B34E83B" w14:textId="6A5264A0" w:rsidR="0065618A" w:rsidRPr="006E6C9A" w:rsidRDefault="00493CF1" w:rsidP="001350BE">
      <w:pPr>
        <w:spacing w:after="0" w:line="360" w:lineRule="auto"/>
        <w:rPr>
          <w:lang w:val="fr-FR"/>
        </w:rPr>
      </w:pPr>
      <w:r w:rsidRPr="006E6C9A">
        <w:rPr>
          <w:rFonts w:ascii="Times New Roman" w:hAnsi="Times New Roman"/>
          <w:sz w:val="24"/>
          <w:lang w:val="fr-FR"/>
        </w:rPr>
        <w:t xml:space="preserve">Micha avait une mémoire exceptionnelle et s’est </w:t>
      </w:r>
      <w:r w:rsidR="006E6C9A" w:rsidRPr="006E6C9A">
        <w:rPr>
          <w:rFonts w:ascii="Times New Roman" w:hAnsi="Times New Roman"/>
          <w:sz w:val="24"/>
          <w:lang w:val="fr-FR"/>
        </w:rPr>
        <w:t>mis</w:t>
      </w:r>
      <w:r w:rsidRPr="006E6C9A">
        <w:rPr>
          <w:rFonts w:ascii="Times New Roman" w:hAnsi="Times New Roman"/>
          <w:sz w:val="24"/>
          <w:lang w:val="fr-FR"/>
        </w:rPr>
        <w:t xml:space="preserve"> directement à me réciter un exposé sur chacun de ses nouveaux coéquipiers.</w:t>
      </w:r>
    </w:p>
    <w:p w14:paraId="57BDDADA" w14:textId="1489F70E" w:rsidR="0065618A" w:rsidRPr="006E6C9A" w:rsidRDefault="00493CF1" w:rsidP="001350BE">
      <w:pPr>
        <w:spacing w:after="0" w:line="360" w:lineRule="auto"/>
        <w:rPr>
          <w:lang w:val="fr-FR"/>
        </w:rPr>
      </w:pPr>
      <w:r w:rsidRPr="006E6C9A">
        <w:rPr>
          <w:rFonts w:ascii="Times New Roman" w:hAnsi="Times New Roman"/>
          <w:sz w:val="24"/>
          <w:lang w:val="fr-FR"/>
        </w:rPr>
        <w:t xml:space="preserve">-Je sais qu'Adam (dont le “m” se prononce à la fin), le troisième pilote, vient du Ghana. </w:t>
      </w:r>
      <w:r w:rsidR="006E6C9A" w:rsidRPr="006E6C9A">
        <w:rPr>
          <w:rFonts w:ascii="Times New Roman" w:hAnsi="Times New Roman"/>
          <w:sz w:val="24"/>
          <w:lang w:val="fr-FR"/>
        </w:rPr>
        <w:t>Là-bas</w:t>
      </w:r>
      <w:r w:rsidRPr="006E6C9A">
        <w:rPr>
          <w:rFonts w:ascii="Times New Roman" w:hAnsi="Times New Roman"/>
          <w:sz w:val="24"/>
          <w:lang w:val="fr-FR"/>
        </w:rPr>
        <w:t>, dans la capitale Accra, son père est prof de sport. Adam voulait suivre la même voie, mais une fois venu ici pour étudier… il a trouvé son chemin dans le test de nouveaux avions. Il y était apprenti et testeur en même temps, ce qui lui a permis d'acquérir, en deux ans, une maîtrise de professionnel. Je viens de lui parler juste avant de partir.</w:t>
      </w:r>
    </w:p>
    <w:p w14:paraId="2981C41C"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Adam avait la peau mate virant vers une nuance de cassis, ses cheveux courts et bouclés donnaient l’impression d’une perruque tellement ils étaient soignés. Sa voix était enrobée </w:t>
      </w:r>
      <w:r w:rsidRPr="006E6C9A">
        <w:rPr>
          <w:rFonts w:ascii="Times New Roman" w:hAnsi="Times New Roman"/>
          <w:sz w:val="24"/>
          <w:lang w:val="fr-FR"/>
        </w:rPr>
        <w:lastRenderedPageBreak/>
        <w:t>d’un son grave et un peu métallique. Il avait un grand accent assez drôle et ne parlait pas super bien notre langue, pourtant il avait un anglais exemplaire. Sa physionomie était marquée de discipline avec les sourcils et la moustache descendant vers le bas. Un collier de barbe et une moustache toute fine accentuaient ses traits de visage. Quand il souriait, en revanche, tout le sérieux et la force de se dissipaient et laissaient place à un sourire qui remontait tous les traits de son visage sans laisser apparaître les dents. C’était un sourire cool et amical qui faisait bomber ses pommettes, qui dorénavant ressemblaient à des petits coussins.</w:t>
      </w:r>
    </w:p>
    <w:p w14:paraId="724D3F55" w14:textId="77777777" w:rsidR="0065618A" w:rsidRPr="006E6C9A" w:rsidRDefault="00493CF1" w:rsidP="001350BE">
      <w:pPr>
        <w:spacing w:after="0" w:line="360" w:lineRule="auto"/>
        <w:rPr>
          <w:lang w:val="fr-FR"/>
        </w:rPr>
      </w:pPr>
      <w:r w:rsidRPr="006E6C9A">
        <w:rPr>
          <w:rFonts w:ascii="Times New Roman" w:hAnsi="Times New Roman"/>
          <w:sz w:val="24"/>
          <w:lang w:val="fr-FR"/>
        </w:rPr>
        <w:t>-Ensuite?</w:t>
      </w:r>
    </w:p>
    <w:p w14:paraId="1883A5EE" w14:textId="10397834" w:rsidR="0065618A" w:rsidRPr="006E6C9A" w:rsidRDefault="00493CF1" w:rsidP="001350BE">
      <w:pPr>
        <w:spacing w:after="0" w:line="360" w:lineRule="auto"/>
        <w:rPr>
          <w:lang w:val="fr-FR"/>
        </w:rPr>
      </w:pPr>
      <w:r w:rsidRPr="006E6C9A">
        <w:rPr>
          <w:rFonts w:ascii="Times New Roman" w:hAnsi="Times New Roman"/>
          <w:sz w:val="24"/>
          <w:lang w:val="fr-FR"/>
        </w:rPr>
        <w:t xml:space="preserve">-Ensuite il y a Moldir - mon second. Sa mère est Mongole et son père </w:t>
      </w:r>
      <w:r w:rsidR="00841EB5" w:rsidRPr="006E6C9A">
        <w:rPr>
          <w:rFonts w:ascii="Times New Roman" w:hAnsi="Times New Roman"/>
          <w:sz w:val="24"/>
          <w:lang w:val="fr-FR"/>
        </w:rPr>
        <w:t>Azerbaidjanais</w:t>
      </w:r>
      <w:r w:rsidRPr="006E6C9A">
        <w:rPr>
          <w:rFonts w:ascii="Times New Roman" w:hAnsi="Times New Roman"/>
          <w:sz w:val="24"/>
          <w:lang w:val="fr-FR"/>
        </w:rPr>
        <w:t>, il vient d’Astana (une ville du Kazakhstan), mais vit ici depuis ses cinq ans.</w:t>
      </w:r>
    </w:p>
    <w:p w14:paraId="0D814D4B"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Moldir était le plus vieux de nous tous, avec des cheveux sombres, comme ses yeux. Il offrait un léger sourire dès qu’on le regardait et ses petites fossettes montraient sa sagesse et sa pureté. </w:t>
      </w:r>
    </w:p>
    <w:p w14:paraId="347EE1B5" w14:textId="77777777" w:rsidR="0065618A" w:rsidRPr="006E6C9A" w:rsidRDefault="00493CF1" w:rsidP="001350BE">
      <w:pPr>
        <w:spacing w:after="0" w:line="360" w:lineRule="auto"/>
        <w:rPr>
          <w:lang w:val="fr-FR"/>
        </w:rPr>
      </w:pPr>
      <w:r w:rsidRPr="006E6C9A">
        <w:rPr>
          <w:rFonts w:ascii="Times New Roman" w:hAnsi="Times New Roman"/>
          <w:sz w:val="24"/>
          <w:lang w:val="fr-FR"/>
        </w:rPr>
        <w:t>-Puis il y a Nastya et Asako. Asako est japonaise, comme son père travaillait dans la marine, ils ont déménagé quand elle était petite au Vladivostok. C’est de là qu’elle connaît la langue et vu qu’elle a gardé des amis et a continué à leur parler même après être revenue dans son pays natale vers ses douze-treize ans, elle a gardé pas mal de pratique et n’a pas trop perdu de vocabulaire, même si m’a dit qu’elle s’en inquiétait un peu. Elle a fini une université prestigieuse japonaise spécialisée dans la biologie et la recherche médicale. Elle a un doctorat avec les félicitations du jury. C’est une vraie scientifique, si j’ai bien compris elle voit la nature à travers, tout simplement. Elle me paraît, en revanche, un peu moins prête pour les autres domaines dans lesquels elle devra progresser en simultané, même si je pense que si elle est arrivée jusqu’ici c’est qu’elle doit en découdre et n’aura pas beaucoup de mal à travailler dur pour se dépasser une nouvelle fois.</w:t>
      </w:r>
    </w:p>
    <w:p w14:paraId="02A59DB9" w14:textId="77777777" w:rsidR="0065618A" w:rsidRPr="006E6C9A" w:rsidRDefault="00493CF1" w:rsidP="001350BE">
      <w:pPr>
        <w:spacing w:after="0" w:line="360" w:lineRule="auto"/>
        <w:rPr>
          <w:lang w:val="fr-FR"/>
        </w:rPr>
      </w:pPr>
      <w:r w:rsidRPr="006E6C9A">
        <w:rPr>
          <w:rFonts w:ascii="Times New Roman" w:hAnsi="Times New Roman"/>
          <w:sz w:val="24"/>
          <w:lang w:val="fr-FR"/>
        </w:rPr>
        <w:t>Asako était la plus petite de nous tous et portait un petit chignon, duquel une mèche sortait, et un fin maquillage rosé. Elle avait de grands yeux et un regard curieux et rêveur, sans pour autant paraître bête ou naïve.</w:t>
      </w:r>
    </w:p>
    <w:p w14:paraId="26A061D4" w14:textId="77777777" w:rsidR="0065618A" w:rsidRPr="006E6C9A" w:rsidRDefault="00493CF1" w:rsidP="001350BE">
      <w:pPr>
        <w:spacing w:after="0" w:line="360" w:lineRule="auto"/>
        <w:rPr>
          <w:lang w:val="fr-FR"/>
        </w:rPr>
      </w:pPr>
      <w:r w:rsidRPr="006E6C9A">
        <w:rPr>
          <w:rFonts w:ascii="Times New Roman" w:hAnsi="Times New Roman"/>
          <w:sz w:val="24"/>
          <w:lang w:val="fr-FR"/>
        </w:rPr>
        <w:t>-Et ensuite le mec qui n'est pas là, Grégory, et Arthur, Lituanien de sang, mais né ici. J’ai une équipe internationale en fait.</w:t>
      </w:r>
    </w:p>
    <w:p w14:paraId="71D5CE84" w14:textId="77777777" w:rsidR="0065618A" w:rsidRPr="006E6C9A" w:rsidRDefault="00493CF1" w:rsidP="001350BE">
      <w:pPr>
        <w:spacing w:after="0" w:line="360" w:lineRule="auto"/>
        <w:rPr>
          <w:lang w:val="fr-FR"/>
        </w:rPr>
      </w:pPr>
      <w:r w:rsidRPr="006E6C9A">
        <w:rPr>
          <w:rFonts w:ascii="Times New Roman" w:hAnsi="Times New Roman"/>
          <w:sz w:val="24"/>
          <w:lang w:val="fr-FR"/>
        </w:rPr>
        <w:lastRenderedPageBreak/>
        <w:t>-Oui un peu.</w:t>
      </w:r>
    </w:p>
    <w:p w14:paraId="3260A041"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Arthur avait un physique assez banal d’un brun de taille moyenne. D’ailleurs il n'était pas avec nous en ce moment même, car, venu </w:t>
      </w:r>
      <w:proofErr w:type="gramStart"/>
      <w:r w:rsidRPr="006E6C9A">
        <w:rPr>
          <w:rFonts w:ascii="Times New Roman" w:hAnsi="Times New Roman"/>
          <w:sz w:val="24"/>
          <w:lang w:val="fr-FR"/>
        </w:rPr>
        <w:t>en</w:t>
      </w:r>
      <w:proofErr w:type="gramEnd"/>
      <w:r w:rsidRPr="006E6C9A">
        <w:rPr>
          <w:rFonts w:ascii="Times New Roman" w:hAnsi="Times New Roman"/>
          <w:sz w:val="24"/>
          <w:lang w:val="fr-FR"/>
        </w:rPr>
        <w:t xml:space="preserve"> moto, il est allé la déplacer et devait être en train de nous attendre devant le resto (avec sa copine si j’ai bien compris). Maintenant, je connaissais son équipage déjà dix fois mieux que le mien, mais le mien j’allais encore avoir le temps de le découvrir et d’apprendre à le connaître, je ne m'inquiétais pas pour ça.</w:t>
      </w:r>
    </w:p>
    <w:p w14:paraId="3FF0B2A8" w14:textId="1E557AE7" w:rsidR="0065618A" w:rsidRPr="006E6C9A" w:rsidRDefault="00493CF1" w:rsidP="001350BE">
      <w:pPr>
        <w:spacing w:after="0" w:line="360" w:lineRule="auto"/>
        <w:rPr>
          <w:lang w:val="fr-FR"/>
        </w:rPr>
      </w:pPr>
      <w:r w:rsidRPr="006E6C9A">
        <w:rPr>
          <w:rFonts w:ascii="Times New Roman" w:hAnsi="Times New Roman"/>
          <w:sz w:val="24"/>
          <w:lang w:val="fr-FR"/>
        </w:rPr>
        <w:t xml:space="preserve">Ensuite nous sommes arrivés à la pizzeria où Arthur et sa copine Anzhelika nous avaient déjà pris une grande table. Etonnamment nous avions de nouveau faim après le buffet. Tout le monde parlait, faisait connaissance. L’ambiance était festive et pleine de bonnes </w:t>
      </w:r>
      <w:r w:rsidRPr="006E6C9A">
        <w:rPr>
          <w:rFonts w:ascii="Times New Roman" w:hAnsi="Times New Roman"/>
          <w:i/>
          <w:sz w:val="24"/>
          <w:lang w:val="fr-FR"/>
        </w:rPr>
        <w:t>vibes</w:t>
      </w:r>
      <w:r w:rsidRPr="006E6C9A">
        <w:rPr>
          <w:rFonts w:ascii="Times New Roman" w:hAnsi="Times New Roman"/>
          <w:sz w:val="24"/>
          <w:lang w:val="fr-FR"/>
        </w:rPr>
        <w:t xml:space="preserve">. La pizzeria était bruyante et remplie de monde, même pour confesser des secrets, on devait les crier pour que notre voisin entende. Les pizzas étaient très bonnes. J'ai pris une pizza hawaïenne - c'est la pizza à l'ananas. Malgré des grandes critiques j'aime beaucoup ce mélange sucré-salé. Avec les pizzas nous avons bu une bière italienne, qui ne m'a pas semblé excellente. Pour une fois, je ne bougeais pas beaucoup à table. J’étais assis dans un coin à côté de Nastya et je ne me suis pas levé du repas. J'avais toujours le pantalon déchiré et plein de boue. Je n'ai malheureusement pas eu le temps de repasser chez moi. J’ai seulement eu le temps, en sortant de la Cité des étoiles, de passer devant Enzo, qui m’a fusillé avec un regard noir. Je lui ai répondu avec un sourire en le fixant droit dans les yeux pour lui montrer que dorénavant, je n’aurai plus jamais besoin de le soudoyer. J’ai été pris et j’allais avoir un vrai badge à la place du </w:t>
      </w:r>
      <w:r w:rsidR="006E6C9A" w:rsidRPr="006E6C9A">
        <w:rPr>
          <w:rFonts w:ascii="Times New Roman" w:hAnsi="Times New Roman"/>
          <w:sz w:val="24"/>
          <w:lang w:val="fr-FR"/>
        </w:rPr>
        <w:t>provisoire</w:t>
      </w:r>
      <w:r w:rsidRPr="006E6C9A">
        <w:rPr>
          <w:rFonts w:ascii="Times New Roman" w:hAnsi="Times New Roman"/>
          <w:sz w:val="24"/>
          <w:lang w:val="fr-FR"/>
        </w:rPr>
        <w:t>, et je savais désormais où passer en cas d'oubli.</w:t>
      </w:r>
    </w:p>
    <w:p w14:paraId="1002B718" w14:textId="77777777" w:rsidR="0065618A" w:rsidRPr="006E6C9A" w:rsidRDefault="00493CF1" w:rsidP="001350BE">
      <w:pPr>
        <w:spacing w:after="0" w:line="360" w:lineRule="auto"/>
        <w:rPr>
          <w:lang w:val="fr-FR"/>
        </w:rPr>
      </w:pPr>
      <w:r w:rsidRPr="006E6C9A">
        <w:rPr>
          <w:rFonts w:ascii="Times New Roman" w:hAnsi="Times New Roman"/>
          <w:sz w:val="24"/>
          <w:lang w:val="fr-FR"/>
        </w:rPr>
        <w:t>Au paroxysme des discussions durant le repas, Nastya m’a soufflé une phrase à l'oreille, je n'ai rien entendu, donc elle me l’a presque crié pour que je l'entende. Les autres n'entendaient pas - ils avaient un débat sur les risques de notre expédition. Nastya m’a prononcé les mots suivants:</w:t>
      </w:r>
    </w:p>
    <w:p w14:paraId="5336C1F3" w14:textId="77777777" w:rsidR="0065618A" w:rsidRPr="006E6C9A" w:rsidRDefault="00493CF1" w:rsidP="001350BE">
      <w:pPr>
        <w:spacing w:after="0" w:line="360" w:lineRule="auto"/>
        <w:rPr>
          <w:lang w:val="fr-FR"/>
        </w:rPr>
      </w:pPr>
      <w:r w:rsidRPr="006E6C9A">
        <w:rPr>
          <w:rFonts w:ascii="Times New Roman" w:hAnsi="Times New Roman"/>
          <w:sz w:val="24"/>
          <w:lang w:val="fr-FR"/>
        </w:rPr>
        <w:t>-On n’est plus ensemble avec Micha…</w:t>
      </w:r>
    </w:p>
    <w:p w14:paraId="76BB63E3" w14:textId="77777777" w:rsidR="0065618A" w:rsidRPr="006E6C9A" w:rsidRDefault="00493CF1" w:rsidP="001350BE">
      <w:pPr>
        <w:spacing w:after="0" w:line="360" w:lineRule="auto"/>
        <w:rPr>
          <w:lang w:val="fr-FR"/>
        </w:rPr>
      </w:pPr>
      <w:r w:rsidRPr="006E6C9A">
        <w:rPr>
          <w:rFonts w:ascii="Times New Roman" w:hAnsi="Times New Roman"/>
          <w:sz w:val="24"/>
          <w:lang w:val="fr-FR"/>
        </w:rPr>
        <w:t>Alors ça! Je ne m’y attendais pas! Elle aurait pu m’annoncer n’importe quoi d’autre; qu’elle était enceinte ou qu’elle avait changé d’avis par rapport à la mission, ça ne m’aurait pas autant choqué que ça!</w:t>
      </w:r>
    </w:p>
    <w:p w14:paraId="0DF3E8CA" w14:textId="77777777" w:rsidR="0065618A" w:rsidRPr="006E6C9A" w:rsidRDefault="00493CF1" w:rsidP="001350BE">
      <w:pPr>
        <w:spacing w:after="0" w:line="360" w:lineRule="auto"/>
        <w:rPr>
          <w:lang w:val="fr-FR"/>
        </w:rPr>
      </w:pPr>
      <w:r w:rsidRPr="006E6C9A">
        <w:rPr>
          <w:rFonts w:ascii="Times New Roman" w:hAnsi="Times New Roman"/>
          <w:sz w:val="24"/>
          <w:lang w:val="fr-FR"/>
        </w:rPr>
        <w:lastRenderedPageBreak/>
        <w:t>Ils étaient un de ces couples mignons, chaleureux, toujours souriant et rigolant à tout bout de champ. Le fait de ne plus les voir ensemble m’attrista profondément. Mais avant que je puisse poser la question du pourquoi, elle s’est levée pour redemander une carafe d'eau. Pendant ce temps-là, notre belle équipe de treize personnes, en plus des petites amies d'Arthur et de Marco, a quitté progressivement la table tout en payant l'addition et s'apprêtant à partir du restaurant.</w:t>
      </w:r>
    </w:p>
    <w:p w14:paraId="61364175"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Puis les deux équipages se sont divisés, celui de Micha devait se poser chez Asako afin de faire plus ample connaissance, et le nôtre a été invité chez son capitaine Marco et sa petite copine. J'étais un peu mal à l'aise, toujours dans cette tenue, mais je ne devais pas me séparer de mon groupe, c'était maintenant ma famille. </w:t>
      </w:r>
    </w:p>
    <w:p w14:paraId="797A088E" w14:textId="76E8242D" w:rsidR="0065618A" w:rsidRPr="006E6C9A" w:rsidRDefault="00493CF1" w:rsidP="001350BE">
      <w:pPr>
        <w:spacing w:after="0" w:line="360" w:lineRule="auto"/>
        <w:rPr>
          <w:lang w:val="fr-FR"/>
        </w:rPr>
      </w:pPr>
      <w:r w:rsidRPr="006E6C9A">
        <w:rPr>
          <w:rFonts w:ascii="Times New Roman" w:hAnsi="Times New Roman"/>
          <w:sz w:val="24"/>
          <w:lang w:val="fr-FR"/>
        </w:rPr>
        <w:t xml:space="preserve">Chez Marco nous avons encore bu de la bière et avons regardé un film tous ensemble. Il avait eu accès à un film en </w:t>
      </w:r>
      <w:r w:rsidR="006E6C9A" w:rsidRPr="006E6C9A">
        <w:rPr>
          <w:rFonts w:ascii="Times New Roman" w:hAnsi="Times New Roman"/>
          <w:sz w:val="24"/>
          <w:lang w:val="fr-FR"/>
        </w:rPr>
        <w:t>avant-première</w:t>
      </w:r>
      <w:r w:rsidRPr="006E6C9A">
        <w:rPr>
          <w:rFonts w:ascii="Times New Roman" w:hAnsi="Times New Roman"/>
          <w:sz w:val="24"/>
          <w:lang w:val="fr-FR"/>
        </w:rPr>
        <w:t>: un film d'horreur intitulé "L'affaire de Juan Link". C'est là-bas que nous sommes tous restés pour passer notre nuit. Une soirée si chargée ne m'a même pas laissé le temps de comprendre à quel point c'était le commencement de quelque chose de grand, de titanesque, d’incroyable… même si, au même moment, cela signait la fin d’une époque qui comptait maintenant beaucoup de souvenirs, mais que je ne revivrai jamais. Je crois que je n’étais pas prêt pour la suite.</w:t>
      </w:r>
    </w:p>
    <w:p w14:paraId="59A734BB" w14:textId="77777777" w:rsidR="0065618A" w:rsidRPr="006E6C9A" w:rsidRDefault="00493CF1" w:rsidP="001350BE">
      <w:pPr>
        <w:spacing w:after="0"/>
        <w:rPr>
          <w:lang w:val="fr-FR"/>
        </w:rPr>
      </w:pPr>
      <w:r w:rsidRPr="006E6C9A">
        <w:rPr>
          <w:lang w:val="fr-FR"/>
        </w:rPr>
        <w:br w:type="page"/>
      </w:r>
    </w:p>
    <w:p w14:paraId="7E9EE197" w14:textId="77777777" w:rsidR="0065618A" w:rsidRPr="006E6C9A" w:rsidRDefault="00493CF1" w:rsidP="001350BE">
      <w:pPr>
        <w:spacing w:after="0" w:line="360" w:lineRule="auto"/>
        <w:rPr>
          <w:lang w:val="fr-FR"/>
        </w:rPr>
      </w:pPr>
      <w:r w:rsidRPr="006E6C9A">
        <w:rPr>
          <w:rFonts w:ascii="Times New Roman" w:hAnsi="Times New Roman"/>
          <w:sz w:val="24"/>
          <w:lang w:val="fr-FR"/>
        </w:rPr>
        <w:lastRenderedPageBreak/>
        <w:t>Chapitre 2: Nastya</w:t>
      </w:r>
      <w:r w:rsidRPr="006E6C9A">
        <w:rPr>
          <w:rFonts w:ascii="Times New Roman" w:hAnsi="Times New Roman"/>
          <w:sz w:val="24"/>
          <w:lang w:val="fr-FR"/>
        </w:rPr>
        <w:tab/>
      </w:r>
      <w:r w:rsidRPr="006E6C9A">
        <w:rPr>
          <w:rFonts w:ascii="Times New Roman" w:hAnsi="Times New Roman"/>
          <w:sz w:val="24"/>
          <w:lang w:val="fr-FR"/>
        </w:rPr>
        <w:tab/>
      </w:r>
      <w:r w:rsidRPr="006E6C9A">
        <w:rPr>
          <w:rFonts w:ascii="Times New Roman" w:hAnsi="Times New Roman"/>
          <w:sz w:val="24"/>
          <w:lang w:val="fr-FR"/>
        </w:rPr>
        <w:tab/>
      </w:r>
      <w:r w:rsidRPr="006E6C9A">
        <w:rPr>
          <w:rFonts w:ascii="Times New Roman" w:hAnsi="Times New Roman"/>
          <w:sz w:val="24"/>
          <w:lang w:val="fr-FR"/>
        </w:rPr>
        <w:tab/>
      </w:r>
      <w:r w:rsidRPr="006E6C9A">
        <w:rPr>
          <w:rFonts w:ascii="Times New Roman" w:hAnsi="Times New Roman"/>
          <w:sz w:val="24"/>
          <w:lang w:val="fr-FR"/>
        </w:rPr>
        <w:tab/>
      </w:r>
      <w:r w:rsidRPr="006E6C9A">
        <w:rPr>
          <w:rFonts w:ascii="Times New Roman" w:hAnsi="Times New Roman"/>
          <w:sz w:val="24"/>
          <w:lang w:val="fr-FR"/>
        </w:rPr>
        <w:tab/>
      </w:r>
      <w:r w:rsidRPr="006E6C9A">
        <w:rPr>
          <w:rFonts w:ascii="Times New Roman" w:hAnsi="Times New Roman"/>
          <w:sz w:val="24"/>
          <w:lang w:val="fr-FR"/>
        </w:rPr>
        <w:tab/>
      </w:r>
      <w:r w:rsidRPr="006E6C9A">
        <w:rPr>
          <w:rFonts w:ascii="Times New Roman" w:hAnsi="Times New Roman"/>
          <w:sz w:val="24"/>
          <w:lang w:val="fr-FR"/>
        </w:rPr>
        <w:tab/>
        <w:t>21 Août 2092</w:t>
      </w:r>
    </w:p>
    <w:p w14:paraId="30416122" w14:textId="77777777" w:rsidR="0065618A" w:rsidRPr="006E6C9A" w:rsidRDefault="0065618A" w:rsidP="001350BE">
      <w:pPr>
        <w:spacing w:after="0" w:line="360" w:lineRule="auto"/>
        <w:rPr>
          <w:lang w:val="fr-FR"/>
        </w:rPr>
      </w:pPr>
    </w:p>
    <w:p w14:paraId="573811D1" w14:textId="77777777" w:rsidR="0065618A" w:rsidRPr="006E6C9A" w:rsidRDefault="0065618A" w:rsidP="001350BE">
      <w:pPr>
        <w:spacing w:after="0" w:line="360" w:lineRule="auto"/>
        <w:rPr>
          <w:lang w:val="fr-FR"/>
        </w:rPr>
      </w:pPr>
    </w:p>
    <w:p w14:paraId="1D106F2C" w14:textId="77777777" w:rsidR="0065618A" w:rsidRPr="006E6C9A" w:rsidRDefault="00493CF1" w:rsidP="001350BE">
      <w:pPr>
        <w:spacing w:after="0" w:line="360" w:lineRule="auto"/>
        <w:rPr>
          <w:lang w:val="fr-FR"/>
        </w:rPr>
      </w:pPr>
      <w:r w:rsidRPr="006E6C9A">
        <w:rPr>
          <w:rFonts w:ascii="Times New Roman" w:hAnsi="Times New Roman"/>
          <w:sz w:val="24"/>
          <w:lang w:val="fr-FR"/>
        </w:rPr>
        <w:t>Mardi arriva: notre premier jour! Je partais enfin vivre dans la “Cité des étoiles” avec ma nouvelle famille. J’étais en train de finir ma valise. Bien évidemment je reviendrais à la maison de temps en temps, comme les weekends par exemple, mais je sentais le début d’une nouvelle étape de vie.</w:t>
      </w:r>
    </w:p>
    <w:p w14:paraId="1A85A236" w14:textId="77777777" w:rsidR="0065618A" w:rsidRPr="006E6C9A" w:rsidRDefault="00493CF1" w:rsidP="001350BE">
      <w:pPr>
        <w:spacing w:after="0" w:line="360" w:lineRule="auto"/>
        <w:rPr>
          <w:lang w:val="fr-FR"/>
        </w:rPr>
      </w:pPr>
      <w:r w:rsidRPr="006E6C9A">
        <w:rPr>
          <w:rFonts w:ascii="Times New Roman" w:hAnsi="Times New Roman"/>
          <w:sz w:val="24"/>
          <w:lang w:val="fr-FR"/>
        </w:rPr>
        <w:t>-Maman! Je suis prête!</w:t>
      </w:r>
    </w:p>
    <w:p w14:paraId="13ACA013"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-J’arrive ma chérie… répondit-elle en accourant de la cuisine. </w:t>
      </w:r>
    </w:p>
    <w:p w14:paraId="6085C40E" w14:textId="1EC01CC1" w:rsidR="0065618A" w:rsidRPr="006E6C9A" w:rsidRDefault="00493CF1" w:rsidP="001350BE">
      <w:pPr>
        <w:spacing w:after="0" w:line="360" w:lineRule="auto"/>
        <w:rPr>
          <w:lang w:val="fr-FR"/>
        </w:rPr>
      </w:pPr>
      <w:r w:rsidRPr="006E6C9A">
        <w:rPr>
          <w:rFonts w:ascii="Times New Roman" w:hAnsi="Times New Roman"/>
          <w:sz w:val="24"/>
          <w:lang w:val="fr-FR"/>
        </w:rPr>
        <w:t xml:space="preserve">Elle me tendit alors dans la main encore de la nourriture. </w:t>
      </w:r>
      <w:r w:rsidR="00B2343D" w:rsidRPr="006E6C9A">
        <w:rPr>
          <w:rFonts w:ascii="Times New Roman" w:hAnsi="Times New Roman"/>
          <w:sz w:val="24"/>
          <w:lang w:val="fr-FR"/>
        </w:rPr>
        <w:t>C’étaient</w:t>
      </w:r>
      <w:r w:rsidRPr="006E6C9A">
        <w:rPr>
          <w:rFonts w:ascii="Times New Roman" w:hAnsi="Times New Roman"/>
          <w:sz w:val="24"/>
          <w:lang w:val="fr-FR"/>
        </w:rPr>
        <w:t xml:space="preserve"> des brioches qu'elle avait faites elle-même.</w:t>
      </w:r>
    </w:p>
    <w:p w14:paraId="06BF2E0C" w14:textId="77777777" w:rsidR="0065618A" w:rsidRPr="006E6C9A" w:rsidRDefault="00493CF1" w:rsidP="001350BE">
      <w:pPr>
        <w:spacing w:after="0" w:line="360" w:lineRule="auto"/>
        <w:rPr>
          <w:lang w:val="fr-FR"/>
        </w:rPr>
      </w:pPr>
      <w:r w:rsidRPr="006E6C9A">
        <w:rPr>
          <w:rFonts w:ascii="Times New Roman" w:hAnsi="Times New Roman"/>
          <w:sz w:val="24"/>
          <w:lang w:val="fr-FR"/>
        </w:rPr>
        <w:t>-Maman je ne pars pas à tout jamais, je rentre déjà dans quatre jours.</w:t>
      </w:r>
    </w:p>
    <w:p w14:paraId="6F56377B" w14:textId="77214202" w:rsidR="0065618A" w:rsidRPr="006E6C9A" w:rsidRDefault="00493CF1" w:rsidP="001350BE">
      <w:pPr>
        <w:spacing w:after="0" w:line="360" w:lineRule="auto"/>
        <w:rPr>
          <w:lang w:val="fr-FR"/>
        </w:rPr>
      </w:pPr>
      <w:r w:rsidRPr="006E6C9A">
        <w:rPr>
          <w:rFonts w:ascii="Times New Roman" w:hAnsi="Times New Roman"/>
          <w:sz w:val="24"/>
          <w:lang w:val="fr-FR"/>
        </w:rPr>
        <w:t xml:space="preserve">C'est une vraie mère russe à toujours vouloir donner de la nourriture, dès que j’allais quelque part, comme si on n’allait pas me nourrir </w:t>
      </w:r>
      <w:r w:rsidR="006E6C9A" w:rsidRPr="006E6C9A">
        <w:rPr>
          <w:rFonts w:ascii="Times New Roman" w:hAnsi="Times New Roman"/>
          <w:sz w:val="24"/>
          <w:lang w:val="fr-FR"/>
        </w:rPr>
        <w:t>là-bas</w:t>
      </w:r>
      <w:r w:rsidRPr="006E6C9A">
        <w:rPr>
          <w:rFonts w:ascii="Times New Roman" w:hAnsi="Times New Roman"/>
          <w:sz w:val="24"/>
          <w:lang w:val="fr-FR"/>
        </w:rPr>
        <w:t>.</w:t>
      </w:r>
    </w:p>
    <w:p w14:paraId="599B6191" w14:textId="77777777" w:rsidR="0065618A" w:rsidRPr="006E6C9A" w:rsidRDefault="00493CF1" w:rsidP="001350BE">
      <w:pPr>
        <w:spacing w:after="0" w:line="360" w:lineRule="auto"/>
        <w:rPr>
          <w:lang w:val="fr-FR"/>
        </w:rPr>
      </w:pPr>
      <w:r w:rsidRPr="006E6C9A">
        <w:rPr>
          <w:rFonts w:ascii="Times New Roman" w:hAnsi="Times New Roman"/>
          <w:sz w:val="24"/>
          <w:lang w:val="fr-FR"/>
        </w:rPr>
        <w:t>-Oui je sais, mais peut-être qu'il n'y aura pas de la bonne nourriture là-bas… Au revoir ma puce, je t’aime. Tu peux aussi m'appeler de temps en temps pour me donner de tes nouvelles.</w:t>
      </w:r>
    </w:p>
    <w:p w14:paraId="38FAE97E" w14:textId="164B3BA7" w:rsidR="0065618A" w:rsidRPr="006E6C9A" w:rsidRDefault="00493CF1" w:rsidP="001350BE">
      <w:pPr>
        <w:spacing w:after="0" w:line="360" w:lineRule="auto"/>
        <w:rPr>
          <w:lang w:val="fr-FR"/>
        </w:rPr>
      </w:pPr>
      <w:r w:rsidRPr="006E6C9A">
        <w:rPr>
          <w:rFonts w:ascii="Times New Roman" w:hAnsi="Times New Roman"/>
          <w:sz w:val="24"/>
          <w:lang w:val="fr-FR"/>
        </w:rPr>
        <w:t xml:space="preserve">-Oui, oui. Je sais maman. </w:t>
      </w:r>
      <w:r w:rsidR="006E6C9A" w:rsidRPr="006E6C9A">
        <w:rPr>
          <w:rFonts w:ascii="Times New Roman" w:hAnsi="Times New Roman"/>
          <w:sz w:val="24"/>
          <w:lang w:val="fr-FR"/>
        </w:rPr>
        <w:t>Je n’imagine pas</w:t>
      </w:r>
      <w:r w:rsidRPr="006E6C9A">
        <w:rPr>
          <w:rFonts w:ascii="Times New Roman" w:hAnsi="Times New Roman"/>
          <w:sz w:val="24"/>
          <w:lang w:val="fr-FR"/>
        </w:rPr>
        <w:t xml:space="preserve"> comment tu vas être quand je vais partir dans l'espace.</w:t>
      </w:r>
    </w:p>
    <w:p w14:paraId="0CDC5D3E" w14:textId="77777777" w:rsidR="0065618A" w:rsidRPr="006E6C9A" w:rsidRDefault="00493CF1" w:rsidP="001350BE">
      <w:pPr>
        <w:spacing w:after="0" w:line="360" w:lineRule="auto"/>
        <w:rPr>
          <w:lang w:val="fr-FR"/>
        </w:rPr>
      </w:pPr>
      <w:r w:rsidRPr="006E6C9A">
        <w:rPr>
          <w:rFonts w:ascii="Times New Roman" w:hAnsi="Times New Roman"/>
          <w:sz w:val="24"/>
          <w:lang w:val="fr-FR"/>
        </w:rPr>
        <w:t>-Je vais être très inquiète.</w:t>
      </w:r>
    </w:p>
    <w:p w14:paraId="7CF1DE86"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Je levai les yeux au ciel et elle me fit un bisous sur le front. Je partis en prenant avec moi que le nécessaire: des habits, une brosse à dent, du shampoing… Je pris juste ma ceinture en plus, qui allait embellir mon quotidien. </w:t>
      </w:r>
    </w:p>
    <w:p w14:paraId="65F2B410" w14:textId="0633A093" w:rsidR="0065618A" w:rsidRPr="006E6C9A" w:rsidRDefault="00493CF1" w:rsidP="001350BE">
      <w:pPr>
        <w:spacing w:after="0" w:line="360" w:lineRule="auto"/>
        <w:rPr>
          <w:lang w:val="fr-FR"/>
        </w:rPr>
      </w:pPr>
      <w:r w:rsidRPr="006E6C9A">
        <w:rPr>
          <w:rFonts w:ascii="Times New Roman" w:hAnsi="Times New Roman"/>
          <w:sz w:val="24"/>
          <w:lang w:val="fr-FR"/>
        </w:rPr>
        <w:t xml:space="preserve">Cette ceinture que papa m’avait </w:t>
      </w:r>
      <w:r w:rsidR="00B2343D" w:rsidRPr="006E6C9A">
        <w:rPr>
          <w:rFonts w:ascii="Times New Roman" w:hAnsi="Times New Roman"/>
          <w:sz w:val="24"/>
          <w:lang w:val="fr-FR"/>
        </w:rPr>
        <w:t>offerte</w:t>
      </w:r>
      <w:r w:rsidRPr="006E6C9A">
        <w:rPr>
          <w:rFonts w:ascii="Times New Roman" w:hAnsi="Times New Roman"/>
          <w:sz w:val="24"/>
          <w:lang w:val="fr-FR"/>
        </w:rPr>
        <w:t xml:space="preserve"> était très spéciale. Premièrement, elle ne remplissait jamais sa tâche principale. Deuxièmement, sur cette ceinture étaient accrochés les vingt-quatre couteaux préférés de ma collection. Mon père voyageait constamment, on ne le voyait presque jamais à la maison, mais lorsqu'il revenait, il m'en amenait à chaque fois un nouveau d’un pays différent! Cette tradition avait commencé dès mes cinq ans, quand un </w:t>
      </w:r>
      <w:r w:rsidR="006E6C9A" w:rsidRPr="006E6C9A">
        <w:rPr>
          <w:rFonts w:ascii="Times New Roman" w:hAnsi="Times New Roman"/>
          <w:sz w:val="24"/>
          <w:lang w:val="fr-FR"/>
        </w:rPr>
        <w:t>shaman</w:t>
      </w:r>
      <w:r w:rsidRPr="006E6C9A">
        <w:rPr>
          <w:rFonts w:ascii="Times New Roman" w:hAnsi="Times New Roman"/>
          <w:sz w:val="24"/>
          <w:lang w:val="fr-FR"/>
        </w:rPr>
        <w:t xml:space="preserve"> à Mali lui offrit une lame en remerciement pour son aide, en lui précisant qu'elle allait me porter chance dans la suite, à moi la fille d'une personne si exceptionnelle. Il décida alors de m'offrir cette ceinture pour que je puisse porter ce </w:t>
      </w:r>
      <w:r w:rsidRPr="006E6C9A">
        <w:rPr>
          <w:rFonts w:ascii="Times New Roman" w:hAnsi="Times New Roman"/>
          <w:sz w:val="24"/>
          <w:lang w:val="fr-FR"/>
        </w:rPr>
        <w:lastRenderedPageBreak/>
        <w:t xml:space="preserve">souvenir, fait pour les guerriers maliens. Sur la ceinture il y avait vingt-quatre emplacements pour couteaux et il remarqua alors que mon cadeau devait s'y sentir seul. C’est comme ça qu’il avait commencé à m'en ramener des différents à chaque fois et moi à les collectionner. Désormais, j’en avais exactement vingt-neuf. Cela faisait donc seulement vingt-neuf fois qu'il était revenu nous rendre visite pour des durées allant d’une semaine à un mois sur les dix-huit dernières années. Chacun de ces couteaux était symbole de ma rencontre avec papa, dont je me rappelais avec grande clarté. Il y avait ainsi vingt-quatre armes blanches accrochées sur cette ceinture et quatre que je dus laisser dans ma chambre, car ma ceinture ne pouvait pas en contenir plus. Le dernier se trouvait dans mes cheveux. Mais </w:t>
      </w:r>
      <w:r w:rsidR="006E6C9A" w:rsidRPr="006E6C9A">
        <w:rPr>
          <w:rFonts w:ascii="Times New Roman" w:hAnsi="Times New Roman"/>
          <w:sz w:val="24"/>
          <w:lang w:val="fr-FR"/>
        </w:rPr>
        <w:t>détrompez-vous</w:t>
      </w:r>
      <w:r w:rsidRPr="006E6C9A">
        <w:rPr>
          <w:rFonts w:ascii="Times New Roman" w:hAnsi="Times New Roman"/>
          <w:sz w:val="24"/>
          <w:lang w:val="fr-FR"/>
        </w:rPr>
        <w:t>, ce n’est pas dangereux! Ce couteau était celui que je préférais: comme une broche, mais de laquelle on pouvait faire sortir une lame tranchante en une fraction de seconde et à n’importe quel moment grâce à un mécanisme dissimulé (impossible à actionner sans faire exprès). Personne n’en connaissait l'existence, sauf évidemment mon père, qui l’avait fabriqué lui-même à l’aide de ses amis-ingénieurs malgaches. Inutile de vous préciser que papa me les offrait en cachette. Ma mère était très protectrice et si elle apprenait que j’avais un couteau dans les cheveux, elle m'aurait sûrement tué avec ce dernier. C'était déjà un exploit que je puisse aller à la "Cité des étoiles", car c'était un sujet compliqué avec ma mère, qui ne voulait ni que je m’en aille vivre ailleurs, ni que je risque ma vie en explorant l’espace, mais cette fois je ne me laissa pas faire. Mon père, lui, avait été très content et fier de moi d'apprendre que j’avais été prise. Même en étant peu présent, il m'avait toujours énormément soutenu dans mes choix d'aventures.</w:t>
      </w:r>
    </w:p>
    <w:p w14:paraId="2AF2AD8B" w14:textId="37DC0EC1" w:rsidR="0065618A" w:rsidRPr="006E6C9A" w:rsidRDefault="006E6C9A" w:rsidP="001350BE">
      <w:pPr>
        <w:spacing w:after="0" w:line="360" w:lineRule="auto"/>
        <w:rPr>
          <w:lang w:val="fr-FR"/>
        </w:rPr>
      </w:pPr>
      <w:r w:rsidRPr="006E6C9A">
        <w:rPr>
          <w:rFonts w:ascii="Times New Roman" w:hAnsi="Times New Roman"/>
          <w:sz w:val="24"/>
          <w:lang w:val="fr-FR"/>
        </w:rPr>
        <w:t>Est-ce que ça donne vraiment une bonne image de moi, de parler dès le début de ma collection de couteau avec tant de passion? Je suis toujours mitigée à l’idée d’en parler. Certains pourraient compléter ce récit avec des fantaisies absurdes. J'évite donc en règle générale de trop en dire aux gens autour de moi, qui sait ce qu'ils pourraient penser.</w:t>
      </w:r>
    </w:p>
    <w:p w14:paraId="3AF87E45"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En ce moment même, où je faisais un point dans ma vie, j'appuyais nerveusement sur le bouton de l'ascenseur. Depuis toute petite, j'espérais qu'il verrait ainsi mon impatience et arriverait plus vite, qu’il se dépêcherait de finir de ramener à l'étage voulu mes voisins. </w:t>
      </w:r>
    </w:p>
    <w:p w14:paraId="6A10EF8F"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Ça pouvait par exemple être le vieux couple qui habitent au septième étage - Lyubov Ivanovna et Igor Matveevitch qui ont très peur de prendre l'ascenseur. Arriva le jour où </w:t>
      </w:r>
      <w:r w:rsidRPr="006E6C9A">
        <w:rPr>
          <w:rFonts w:ascii="Times New Roman" w:hAnsi="Times New Roman"/>
          <w:sz w:val="24"/>
          <w:lang w:val="fr-FR"/>
        </w:rPr>
        <w:lastRenderedPageBreak/>
        <w:t>ils n'eurent plus le choix de l’éviter à cause de leur fatigue dans les jambes, due à une maladie qui est plus communément appelée: la vieillesse. Autrefois, mon grand-père disait: arrivée à l'apogée de la forme. Il complétait alors tout le temps avec la même phrase, qui disait comme quoi, comme avec le vin, l'apogée de la forme arrive à un moment différent dans la vie de chacun. Je ne le contredisais jamais et continuais à l’écouter en souriant, subjuguée à chaque fois et surprise d’une joie de vivre pareille. Pour revenir à ce couple, c’est d’ailleurs eux-mêmes qui, ayant peur de notre vieil ascenseur qui tremble quand il monte et qui siffle quand il freine, ne veulent pas donner l'autorisation à tout le bâtiment pour le renouveler. Étant conservateurs, ils disent que tant que ça marche, il ne faut pas le changer. On attend donc patiemment, avec grand intérêt, le premier qui mourra, le jour où pour la première fois l'ascenseur cessera de fonctionner, avec “grande surprise”.</w:t>
      </w:r>
    </w:p>
    <w:p w14:paraId="26C340A1" w14:textId="77777777" w:rsidR="0065618A" w:rsidRPr="006E6C9A" w:rsidRDefault="00493CF1" w:rsidP="001350BE">
      <w:pPr>
        <w:spacing w:after="0" w:line="360" w:lineRule="auto"/>
        <w:rPr>
          <w:lang w:val="fr-FR"/>
        </w:rPr>
      </w:pPr>
      <w:r w:rsidRPr="006E6C9A">
        <w:rPr>
          <w:rFonts w:ascii="Times New Roman" w:hAnsi="Times New Roman"/>
          <w:sz w:val="24"/>
          <w:lang w:val="fr-FR"/>
        </w:rPr>
        <w:t>Sinon, c'était peut-être la jeune mère Tatiana Vladimirovna avec son fils de sept ans qui étaient dans l'ascenseur. À compter du troisième anniversaire passé de ce dernier, des dessins suspects commencèrent à apparaître sur les murs des étages, entre le rez-de-chaussée et le quatrième, là où ils habitaient. Coïncidence? Sûrement un autre garçon d'un autre bâtiment qui vient exprès pour dessiner dans le nôtre! On eut le droit à toutes théories complotistes de la part de sa mère aux réunions, pour défendre son fils qu’elle élève seule. Sa mère le défendrait même s'il tuait devant une caméra, devant plein de témoins, qu'on l'arrête avec l'arme du crime dans la poche, sang sur le t-shirt et traces d'empreintes digitales sur la valise de la victime. La comparaison est peut-être un peu extrême, mais je trouve qu'elle démontre bien le caractère de cette dernière. J'entendis tout de même dire, par le biais d'une amie de ma mère - Vassilissa Andreïevna - habitant au premier étage, qu'une fois en revenant assez tard le soir, elle vit le gamin de sept ans nettoyer les murs avec un seau d'eau dans une main et une éponge dans l'autre. Tatiana devait donc avoir juste du mal à assumer les bêtises de son fils, en étant parfaitement consciente de leur existence, mais essayant de les cacher ou de les régler.</w:t>
      </w:r>
    </w:p>
    <w:p w14:paraId="2B9327BF" w14:textId="6E128FD5" w:rsidR="0065618A" w:rsidRPr="006E6C9A" w:rsidRDefault="00493CF1" w:rsidP="001350BE">
      <w:pPr>
        <w:spacing w:after="0" w:line="360" w:lineRule="auto"/>
        <w:rPr>
          <w:lang w:val="fr-FR"/>
        </w:rPr>
      </w:pPr>
      <w:r w:rsidRPr="006E6C9A">
        <w:rPr>
          <w:rFonts w:ascii="Times New Roman" w:hAnsi="Times New Roman"/>
          <w:sz w:val="24"/>
          <w:lang w:val="fr-FR"/>
        </w:rPr>
        <w:t xml:space="preserve">L'ascenseur arriva enfin après une longue minute. Cette longue minute durait concrètement autant qu'une courte minute, l'équivalent de soixante secondes… Je me demandais alors si on comptait en plus, en secondes longues ou courtes et s'il fallait les transformer en minutes plus ou moins longues en essayant d'arrondir le moins possible. </w:t>
      </w:r>
      <w:r w:rsidRPr="006E6C9A">
        <w:rPr>
          <w:rFonts w:ascii="Times New Roman" w:hAnsi="Times New Roman"/>
          <w:sz w:val="24"/>
          <w:lang w:val="fr-FR"/>
        </w:rPr>
        <w:lastRenderedPageBreak/>
        <w:t xml:space="preserve">Ce serait une galère à virgules, qui d’ailleurs prend </w:t>
      </w:r>
      <w:r w:rsidR="006E6C9A" w:rsidRPr="006E6C9A">
        <w:rPr>
          <w:rFonts w:ascii="Times New Roman" w:hAnsi="Times New Roman"/>
          <w:sz w:val="24"/>
          <w:lang w:val="fr-FR"/>
        </w:rPr>
        <w:t>parti</w:t>
      </w:r>
      <w:r w:rsidRPr="006E6C9A">
        <w:rPr>
          <w:rFonts w:ascii="Times New Roman" w:hAnsi="Times New Roman"/>
          <w:sz w:val="24"/>
          <w:lang w:val="fr-FR"/>
        </w:rPr>
        <w:t xml:space="preserve"> dans notre perception du temps subjectif et va à l'encontre de notre perception de la dimension fondamentale de l'univers (le temps en physique), mais ce n'est pas le sujet (voilà en quoi la science transforme les gens). On reviendra de toute façon encore sur le thème du temps et maintenant revenons à nos voisins!</w:t>
      </w:r>
    </w:p>
    <w:p w14:paraId="47689A43" w14:textId="77777777" w:rsidR="0065618A" w:rsidRPr="006E6C9A" w:rsidRDefault="00493CF1" w:rsidP="001350BE">
      <w:pPr>
        <w:spacing w:after="0" w:line="360" w:lineRule="auto"/>
        <w:rPr>
          <w:lang w:val="fr-FR"/>
        </w:rPr>
      </w:pPr>
      <w:r w:rsidRPr="006E6C9A">
        <w:rPr>
          <w:rFonts w:ascii="Times New Roman" w:hAnsi="Times New Roman"/>
          <w:sz w:val="24"/>
          <w:lang w:val="fr-FR"/>
        </w:rPr>
        <w:t>Pendant cette minute à caractère universel, le numéro au-dessus de l'ascenseur étant à zéro à mon arrivée s’est incrémenté jusqu'à neuf et est ensuite enfin revenu à mon cinquième étage. Au neuvième étage… cela devait sûrement être Anuta, une ancienne amie à moi, qui au vu de l'heure, avait encore dû oublier ses clés de voiture. Voilà que l’énigme adopte une hypothèse déjà plus élaborée que les précédentes, malgré le fait que j’ai bien peur de ne jamais connaître la vérité.</w:t>
      </w:r>
    </w:p>
    <w:p w14:paraId="12F2C7F2" w14:textId="77777777" w:rsidR="0065618A" w:rsidRPr="006E6C9A" w:rsidRDefault="00493CF1" w:rsidP="001350BE">
      <w:pPr>
        <w:spacing w:after="0" w:line="360" w:lineRule="auto"/>
        <w:rPr>
          <w:lang w:val="fr-FR"/>
        </w:rPr>
      </w:pPr>
      <w:r w:rsidRPr="006E6C9A">
        <w:rPr>
          <w:rFonts w:ascii="Times New Roman" w:hAnsi="Times New Roman"/>
          <w:sz w:val="24"/>
          <w:lang w:val="fr-FR"/>
        </w:rPr>
        <w:t>Enfin au rez-de-chaussée je me retournai pour regarder le grand immeuble où j’avais grandi, en comprenant que je partais sûrement à tout jamais, je reviendrais ici évidemment, mais plus jamais je n’y vivrais vraiment.</w:t>
      </w:r>
    </w:p>
    <w:p w14:paraId="06ED4CF5" w14:textId="77777777" w:rsidR="0065618A" w:rsidRPr="006E6C9A" w:rsidRDefault="00493CF1" w:rsidP="001350BE">
      <w:pPr>
        <w:spacing w:after="0" w:line="360" w:lineRule="auto"/>
        <w:rPr>
          <w:lang w:val="fr-FR"/>
        </w:rPr>
      </w:pPr>
      <w:r w:rsidRPr="006E6C9A">
        <w:rPr>
          <w:rFonts w:ascii="Times New Roman" w:hAnsi="Times New Roman"/>
          <w:sz w:val="24"/>
          <w:lang w:val="fr-FR"/>
        </w:rPr>
        <w:t>Mais ces pensées tristes ne servent à rien, alors je repris le sourire et je partis en direction de mon arrêt de bus. Je traversai notre cour sachant que mon bus arrivera dans 11 minutes précisément. À force de prendre ces bus depuis toute petite, je pouvais vous dire quand arrivera le prochain, même sans avoir à connaître l'heure, en m'appuyant sur ceux que je voyais passer, pendant mon trajet, jusqu'à l'arrêt à deux rues de mon appartement. Les horaires étaient les mêmes chaque jour.</w:t>
      </w:r>
    </w:p>
    <w:p w14:paraId="58AE15C4" w14:textId="77777777" w:rsidR="0065618A" w:rsidRPr="006E6C9A" w:rsidRDefault="00493CF1" w:rsidP="001350BE">
      <w:pPr>
        <w:spacing w:after="0" w:line="360" w:lineRule="auto"/>
        <w:rPr>
          <w:lang w:val="fr-FR"/>
        </w:rPr>
      </w:pPr>
      <w:r w:rsidRPr="006E6C9A">
        <w:rPr>
          <w:rFonts w:ascii="Times New Roman" w:hAnsi="Times New Roman"/>
          <w:sz w:val="24"/>
          <w:lang w:val="fr-FR"/>
        </w:rPr>
        <w:t>-Monsieur Borya! Bonne matinée! saluai-je comme chaque matin notre responsable de bâtiment, qui arrosait des fleurs dans la cour.</w:t>
      </w:r>
    </w:p>
    <w:p w14:paraId="2985D3FA" w14:textId="77777777" w:rsidR="0065618A" w:rsidRPr="006E6C9A" w:rsidRDefault="00493CF1" w:rsidP="001350BE">
      <w:pPr>
        <w:spacing w:after="0" w:line="360" w:lineRule="auto"/>
        <w:rPr>
          <w:lang w:val="fr-FR"/>
        </w:rPr>
      </w:pPr>
      <w:r w:rsidRPr="006E6C9A">
        <w:rPr>
          <w:rFonts w:ascii="Times New Roman" w:hAnsi="Times New Roman"/>
          <w:sz w:val="24"/>
          <w:lang w:val="fr-FR"/>
        </w:rPr>
        <w:t>Il me répondit avec la même énergie et me souhaita de passer une bonne journée.</w:t>
      </w:r>
    </w:p>
    <w:p w14:paraId="0E21D426" w14:textId="77777777" w:rsidR="0065618A" w:rsidRPr="006E6C9A" w:rsidRDefault="00493CF1" w:rsidP="001350BE">
      <w:pPr>
        <w:spacing w:after="0" w:line="360" w:lineRule="auto"/>
        <w:rPr>
          <w:lang w:val="fr-FR"/>
        </w:rPr>
      </w:pPr>
      <w:r w:rsidRPr="006E6C9A">
        <w:rPr>
          <w:rFonts w:ascii="Times New Roman" w:hAnsi="Times New Roman"/>
          <w:sz w:val="24"/>
          <w:lang w:val="fr-FR"/>
        </w:rPr>
        <w:t>Le bus arriva plus vite que prévu, comme quoi dès que je voulais impressionner quelqu'un… j’étais vouée à l’échec. Le bus que je vis passer à travers la cour devait être non pas le 11, mais le 17. Voilà qui change tout. Je pris celui qui, à partir d’aujourd’hui, allait devenir mon bus habituel, le numéro 9.</w:t>
      </w:r>
    </w:p>
    <w:p w14:paraId="42D45D5E"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Trois-quarts d’heure plus tard, j’étais parvenue à la "Cité des Étoiles" et en arrivant devant le portail, je vis tous les autres membres des deux équipages sauf Artem et Grégory Černý qui n'étaient pas encore là. Il ne restait que deux minutes avant le début de notre première journée. Je me tournai et je vis Artem qui courait, ralentissant petit à petit </w:t>
      </w:r>
      <w:r w:rsidRPr="006E6C9A">
        <w:rPr>
          <w:rFonts w:ascii="Times New Roman" w:hAnsi="Times New Roman"/>
          <w:sz w:val="24"/>
          <w:lang w:val="fr-FR"/>
        </w:rPr>
        <w:lastRenderedPageBreak/>
        <w:t>le pas en nous voyant et comprenant que ça n’avait pas encore commencé. Il y avait avec nous une fille en plus, qui se présenta comme Viktoria Razhko. Apparemment elle était convoquée aussi malgré le fait qu'elle n'avait pas été retenue dimanche.</w:t>
      </w:r>
    </w:p>
    <w:p w14:paraId="680EB564" w14:textId="77777777" w:rsidR="0065618A" w:rsidRPr="006E6C9A" w:rsidRDefault="00493CF1" w:rsidP="001350BE">
      <w:pPr>
        <w:spacing w:after="0" w:line="360" w:lineRule="auto"/>
        <w:rPr>
          <w:lang w:val="fr-FR"/>
        </w:rPr>
      </w:pPr>
      <w:r w:rsidRPr="006E6C9A">
        <w:rPr>
          <w:rFonts w:ascii="Times New Roman" w:hAnsi="Times New Roman"/>
          <w:sz w:val="24"/>
          <w:lang w:val="fr-FR"/>
        </w:rPr>
        <w:t>Seleznov nous rejoignit devant le portail, cinq minutes plus tard, pour nous amener dans une salle de réunion, avec une grande table ronde en verre. Puis il commença son discours:</w:t>
      </w:r>
    </w:p>
    <w:p w14:paraId="175199CB" w14:textId="77777777" w:rsidR="0065618A" w:rsidRPr="006E6C9A" w:rsidRDefault="00493CF1" w:rsidP="001350BE">
      <w:pPr>
        <w:spacing w:after="0" w:line="360" w:lineRule="auto"/>
        <w:rPr>
          <w:lang w:val="fr-FR"/>
        </w:rPr>
      </w:pPr>
      <w:r w:rsidRPr="006E6C9A">
        <w:rPr>
          <w:rFonts w:ascii="Times New Roman" w:hAnsi="Times New Roman"/>
          <w:sz w:val="24"/>
          <w:lang w:val="fr-FR"/>
        </w:rPr>
        <w:t>-J'ai une grande nouvelle pour vous qui peut paraître surprenante. Comme vous pouvez l'imaginer, Viktoria ici présente n'est pas là pour rien. Le mécanicien Grégory Černý a un gros problème de santé, diagnostiqué tout dernièrement. Il a un cancer. Il ne pourra donc pas participer à la mission pour des raisons évidentes, pour nous, mais moins pour lui. Nous en avons beaucoup parlé hier et il s’est livré qu’il préfère mourir dans l'espace que de vivre sur Terre. Je le comprends très bien, mais on ne peut pas se permettre de faire cela. Techniquement, c'est le deuxième équipage qui devrait partir dans l'expédition, cependant les entraînements n'ont pas encore commencé. Ce serait donc injuste de faire ainsi, étant donné qu’il n’y a pour l’instant aucune cohésion de créée, ni d’habitudes prises au sein du même groupe. Changer maintenant une personne reviendrait juste, comme si l’on en avait choisi une autre avant-hier. Nous allons donc enfreindre cette règle, comme nous allons en enfreindre une deuxième: on va prendre quelqu'un du deuxième équipage et le faire migrer dans le premier. Viktoria va donc intégrer le deuxième équipage. Vous pouvez la féliciter et l'applaudir.</w:t>
      </w:r>
    </w:p>
    <w:p w14:paraId="3085B9C5" w14:textId="77777777" w:rsidR="0065618A" w:rsidRPr="006E6C9A" w:rsidRDefault="00493CF1" w:rsidP="001350BE">
      <w:pPr>
        <w:spacing w:after="0" w:line="360" w:lineRule="auto"/>
        <w:rPr>
          <w:lang w:val="fr-FR"/>
        </w:rPr>
      </w:pPr>
      <w:r w:rsidRPr="006E6C9A">
        <w:rPr>
          <w:rFonts w:ascii="Times New Roman" w:hAnsi="Times New Roman"/>
          <w:sz w:val="24"/>
          <w:lang w:val="fr-FR"/>
        </w:rPr>
        <w:t>Nous avons commencé à applaudir, même si nous restions captivés par toutes ces nouvelles et frappés par la situation de Grégory.</w:t>
      </w:r>
    </w:p>
    <w:p w14:paraId="153476D0" w14:textId="77777777" w:rsidR="0065618A" w:rsidRPr="006E6C9A" w:rsidRDefault="00493CF1" w:rsidP="001350BE">
      <w:pPr>
        <w:spacing w:after="0" w:line="360" w:lineRule="auto"/>
        <w:rPr>
          <w:lang w:val="fr-FR"/>
        </w:rPr>
      </w:pPr>
      <w:r w:rsidRPr="006E6C9A">
        <w:rPr>
          <w:rFonts w:ascii="Times New Roman" w:hAnsi="Times New Roman"/>
          <w:sz w:val="24"/>
          <w:lang w:val="fr-FR"/>
        </w:rPr>
        <w:t>-Le choix du mécanicien qui rejoindra le premier a été assez difficile pour nous et a entraîné des disputes au sein du comité à plusieurs reprises. Ça se jouait entre le mécanicien principal Arseny Malkov et le mécanicien secondaire Artem Volkov. Nous avons longuement réfléchi à quelle candidature serait l'idéale. Nous avons pris tout de même la décision, qui est maintenant définitive, de faire muter du deuxième équipage vers le premier: le mécanicien Artem Volkov.</w:t>
      </w:r>
    </w:p>
    <w:p w14:paraId="18BEBE8A" w14:textId="77777777" w:rsidR="0065618A" w:rsidRPr="006E6C9A" w:rsidRDefault="00493CF1" w:rsidP="001350BE">
      <w:pPr>
        <w:spacing w:after="0" w:line="360" w:lineRule="auto"/>
        <w:rPr>
          <w:lang w:val="fr-FR"/>
        </w:rPr>
      </w:pPr>
      <w:r w:rsidRPr="006E6C9A">
        <w:rPr>
          <w:rFonts w:ascii="Times New Roman" w:hAnsi="Times New Roman"/>
          <w:sz w:val="24"/>
          <w:lang w:val="fr-FR"/>
        </w:rPr>
        <w:t>Les yeux de mon ami s’illuminèrent et nous applaudîmes. C'était dingue: Artem faisait maintenant partie de notre équipage! Tout le monde savait à quel point il voulait être avec nous.</w:t>
      </w:r>
    </w:p>
    <w:p w14:paraId="68A077B7" w14:textId="77777777" w:rsidR="0065618A" w:rsidRPr="006E6C9A" w:rsidRDefault="00493CF1" w:rsidP="001350BE">
      <w:pPr>
        <w:spacing w:after="0" w:line="360" w:lineRule="auto"/>
        <w:rPr>
          <w:lang w:val="fr-FR"/>
        </w:rPr>
      </w:pPr>
      <w:r w:rsidRPr="006E6C9A">
        <w:rPr>
          <w:rFonts w:ascii="Times New Roman" w:hAnsi="Times New Roman"/>
          <w:sz w:val="24"/>
          <w:lang w:val="fr-FR"/>
        </w:rPr>
        <w:lastRenderedPageBreak/>
        <w:t>-Je vous prie maintenant de suivre mon assistant, conclut-il.</w:t>
      </w:r>
    </w:p>
    <w:p w14:paraId="6F1DA189" w14:textId="77777777" w:rsidR="0065618A" w:rsidRPr="006E6C9A" w:rsidRDefault="00493CF1" w:rsidP="001350BE">
      <w:pPr>
        <w:spacing w:after="0" w:line="360" w:lineRule="auto"/>
        <w:rPr>
          <w:lang w:val="fr-FR"/>
        </w:rPr>
      </w:pPr>
      <w:r w:rsidRPr="006E6C9A">
        <w:rPr>
          <w:rFonts w:ascii="Times New Roman" w:hAnsi="Times New Roman"/>
          <w:sz w:val="24"/>
          <w:lang w:val="fr-FR"/>
        </w:rPr>
        <w:t>Tout le monde se leva en se dirigeant vers la porte, un peu déstabilisé par ces nouvelles et rempli de nouveaux sujets de discussions.</w:t>
      </w:r>
    </w:p>
    <w:p w14:paraId="5ECB00D9" w14:textId="77777777" w:rsidR="0065618A" w:rsidRPr="006E6C9A" w:rsidRDefault="00493CF1" w:rsidP="001350BE">
      <w:pPr>
        <w:spacing w:after="0" w:line="360" w:lineRule="auto"/>
        <w:rPr>
          <w:lang w:val="fr-FR"/>
        </w:rPr>
      </w:pPr>
      <w:r w:rsidRPr="006E6C9A">
        <w:rPr>
          <w:rFonts w:ascii="Times New Roman" w:hAnsi="Times New Roman"/>
          <w:sz w:val="24"/>
          <w:lang w:val="fr-FR"/>
        </w:rPr>
        <w:t>L'assistant nous fit sortir de la salle en nous amenant à notre nouvelle maison. Pendant notre traversée de plusieurs cours, Artem criait de joie et prenait Micha dans les bras, qui n’avait pas l’air extrêmement surpris, mais semblait heureux de voir son meilleur ami dans un tel état d’euphorie. Artem n’arrêtait pas de crier comme quoi il avait gagné au loto… je ne voyais pas tout à fait le rapport. Deux bâtiments se dressaient devant nous, l’un en face de l’autre. Un équipage allait vivre dans chacun d’eux. Tout pour la cohésion d’équipe. Nous formâmes alors des groupes de chambre.</w:t>
      </w:r>
    </w:p>
    <w:p w14:paraId="2CEC7D3E" w14:textId="72B03796" w:rsidR="0065618A" w:rsidRPr="006E6C9A" w:rsidRDefault="00493CF1" w:rsidP="001350BE">
      <w:pPr>
        <w:spacing w:after="0" w:line="360" w:lineRule="auto"/>
        <w:rPr>
          <w:lang w:val="fr-FR"/>
        </w:rPr>
      </w:pPr>
      <w:r w:rsidRPr="006E6C9A">
        <w:rPr>
          <w:rFonts w:ascii="Times New Roman" w:hAnsi="Times New Roman"/>
          <w:sz w:val="24"/>
          <w:lang w:val="fr-FR"/>
        </w:rPr>
        <w:t xml:space="preserve">Dans la première: Micha avec Artem, la question ne se posait même pas. Maintenant qu'Artem était avec nous c'était possible, encore un problème de moins pour lui. Dans la deuxième: Asako et </w:t>
      </w:r>
      <w:r w:rsidR="006E6C9A" w:rsidRPr="006E6C9A">
        <w:rPr>
          <w:rFonts w:ascii="Times New Roman" w:hAnsi="Times New Roman"/>
          <w:sz w:val="24"/>
          <w:lang w:val="fr-FR"/>
        </w:rPr>
        <w:t>moi-même</w:t>
      </w:r>
      <w:r w:rsidRPr="006E6C9A">
        <w:rPr>
          <w:rFonts w:ascii="Times New Roman" w:hAnsi="Times New Roman"/>
          <w:sz w:val="24"/>
          <w:lang w:val="fr-FR"/>
        </w:rPr>
        <w:t xml:space="preserve">. Dans la troisième: Moldir et Adam. Et enfin dans la quatrième: Arthur (et sa petite copine qui viendrait très souvent lui rendre visite). </w:t>
      </w:r>
    </w:p>
    <w:p w14:paraId="078D8965"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J’étais contente d’être avec Asako, car je ne la connaissais pas du tout et c’est avec elle que je devrai travailler plus que quiconque; c’était donc un bon moyen de faire plus ample connaissance. L'assistant nous donna les clés et nous laissa quelque temps pour tout visiter et poser les quelques affaires que nous avions sur nous. Nos nouvelles maisons n’étaient pas très grandes, mais nous suffisaient clairement. Au rez-de-chaussée il y avait toutes les chambres, le salon et la cuisine, à l’étage du haut seulement une salle de repos et un incroyable </w:t>
      </w:r>
      <w:r w:rsidRPr="006E6C9A">
        <w:rPr>
          <w:rFonts w:ascii="Times New Roman" w:hAnsi="Times New Roman"/>
          <w:i/>
          <w:sz w:val="24"/>
          <w:lang w:val="fr-FR"/>
        </w:rPr>
        <w:t>rooftop</w:t>
      </w:r>
      <w:r w:rsidRPr="006E6C9A">
        <w:rPr>
          <w:rFonts w:ascii="Times New Roman" w:hAnsi="Times New Roman"/>
          <w:sz w:val="24"/>
          <w:lang w:val="fr-FR"/>
        </w:rPr>
        <w:t>.</w:t>
      </w:r>
    </w:p>
    <w:p w14:paraId="5BDCA14F" w14:textId="77777777" w:rsidR="0065618A" w:rsidRPr="006E6C9A" w:rsidRDefault="00493CF1" w:rsidP="001350BE">
      <w:pPr>
        <w:spacing w:after="0" w:line="360" w:lineRule="auto"/>
        <w:rPr>
          <w:lang w:val="fr-FR"/>
        </w:rPr>
      </w:pPr>
      <w:r w:rsidRPr="006E6C9A">
        <w:rPr>
          <w:rFonts w:ascii="Times New Roman" w:hAnsi="Times New Roman"/>
          <w:sz w:val="24"/>
          <w:lang w:val="fr-FR"/>
        </w:rPr>
        <w:t>Nous partîmes ensuite visiter notre camp d’entraînement. On le connaissait déjà un peu, étant venus faire quelques tests pour être choisis, mais pas dans son entièreté, notre guide reprit donc tout et depuis le début:</w:t>
      </w:r>
    </w:p>
    <w:p w14:paraId="3A2547B0" w14:textId="77777777" w:rsidR="0065618A" w:rsidRPr="006E6C9A" w:rsidRDefault="00493CF1" w:rsidP="001350BE">
      <w:pPr>
        <w:spacing w:after="0" w:line="360" w:lineRule="auto"/>
        <w:rPr>
          <w:lang w:val="fr-FR"/>
        </w:rPr>
      </w:pPr>
      <w:r w:rsidRPr="006E6C9A">
        <w:rPr>
          <w:rFonts w:ascii="Times New Roman" w:hAnsi="Times New Roman"/>
          <w:sz w:val="24"/>
          <w:lang w:val="fr-FR"/>
        </w:rPr>
        <w:t>-Mais avant, on m’a demandé de vous faire un petit cours d’histoire sur la Cité des étoiles… répliqua-t-il à l’occasion, en sortant une feuille pliée en quatre de sa poche arrière de pantalon.</w:t>
      </w:r>
    </w:p>
    <w:p w14:paraId="433C0BAC" w14:textId="77777777" w:rsidR="0065618A" w:rsidRPr="006E6C9A" w:rsidRDefault="00493CF1" w:rsidP="001350BE">
      <w:pPr>
        <w:spacing w:after="0" w:line="360" w:lineRule="auto"/>
        <w:rPr>
          <w:lang w:val="fr-FR"/>
        </w:rPr>
      </w:pPr>
      <w:r w:rsidRPr="006E6C9A">
        <w:rPr>
          <w:rFonts w:ascii="Times New Roman" w:hAnsi="Times New Roman"/>
          <w:sz w:val="24"/>
          <w:lang w:val="fr-FR"/>
        </w:rPr>
        <w:t>Il commença à nous lire ce cours d’histoire qu’il avait soigneusement rédigé:</w:t>
      </w:r>
    </w:p>
    <w:p w14:paraId="71988C10"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-Le 11 janvier 1960, le premier centre de formation dédié aux cosmonautes est créé, autour de celui-ci, un village se développe rapidement. Au fil du temps, il est devenu nécessaire de combiner la formation pratique des astronautes avec des travaux </w:t>
      </w:r>
      <w:r w:rsidRPr="006E6C9A">
        <w:rPr>
          <w:rFonts w:ascii="Times New Roman" w:hAnsi="Times New Roman"/>
          <w:sz w:val="24"/>
          <w:lang w:val="fr-FR"/>
        </w:rPr>
        <w:lastRenderedPageBreak/>
        <w:t xml:space="preserve">scientifiques et des tests de nouvelles technologies. Le site entier subit alors des modifications dans le début de la seconde moitié de ce siècle. Il est alors partiellement reconstruit et réaménagé. Cette cité est une vraie merveille scientifique, par exemple de nombreux simulateurs présents du centre de formation sont des équipements uniques qui n’existent nulle part ailleurs et… </w:t>
      </w:r>
    </w:p>
    <w:p w14:paraId="04424611" w14:textId="77777777" w:rsidR="0065618A" w:rsidRPr="006E6C9A" w:rsidRDefault="00493CF1" w:rsidP="001350BE">
      <w:pPr>
        <w:spacing w:after="0" w:line="360" w:lineRule="auto"/>
        <w:rPr>
          <w:lang w:val="fr-FR"/>
        </w:rPr>
      </w:pPr>
      <w:r w:rsidRPr="006E6C9A">
        <w:rPr>
          <w:rFonts w:ascii="Times New Roman" w:hAnsi="Times New Roman"/>
          <w:sz w:val="24"/>
          <w:lang w:val="fr-FR"/>
        </w:rPr>
        <w:t>Il leva les yeux pour nous regarder, souffla et rangea la feuille là d’où il l’a sorti.</w:t>
      </w:r>
    </w:p>
    <w:p w14:paraId="7D869E36" w14:textId="77777777" w:rsidR="0065618A" w:rsidRPr="006E6C9A" w:rsidRDefault="00493CF1" w:rsidP="001350BE">
      <w:pPr>
        <w:spacing w:after="0" w:line="360" w:lineRule="auto"/>
        <w:rPr>
          <w:lang w:val="fr-FR"/>
        </w:rPr>
      </w:pPr>
      <w:r w:rsidRPr="006E6C9A">
        <w:rPr>
          <w:rFonts w:ascii="Times New Roman" w:hAnsi="Times New Roman"/>
          <w:sz w:val="24"/>
          <w:lang w:val="fr-FR"/>
        </w:rPr>
        <w:t>-Bon, je vous enverrai la présentation sur le groupe, vous la lirez si cela vous intéresse.</w:t>
      </w:r>
    </w:p>
    <w:p w14:paraId="30708BFB" w14:textId="77777777" w:rsidR="0065618A" w:rsidRPr="006E6C9A" w:rsidRDefault="00493CF1" w:rsidP="001350BE">
      <w:pPr>
        <w:spacing w:after="0" w:line="360" w:lineRule="auto"/>
        <w:rPr>
          <w:lang w:val="fr-FR"/>
        </w:rPr>
      </w:pPr>
      <w:r w:rsidRPr="006E6C9A">
        <w:rPr>
          <w:rFonts w:ascii="Times New Roman" w:hAnsi="Times New Roman"/>
          <w:sz w:val="24"/>
          <w:lang w:val="fr-FR"/>
        </w:rPr>
        <w:t>Nous avons alors tous souri et nous l’avons suivi dans la visite.</w:t>
      </w:r>
    </w:p>
    <w:p w14:paraId="68B6FA84"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L'assistant nous présenta d’abord les deux énormes centrifugeuses situées au sein du laboratoire central: la première, faisait 7 mètres de rayon et pouvait s’accélérer jusqu’à 20g, elle était présente depuis 1973, même si bien sûr, elle avait été rénovée plein de fois. C’est sur elle qu’on avait passé quelques tests au préalable pour être choisis. Ce qui n’était déjà pas ma meilleure expérience ici, si ce n’est la partie que j’aime le moins. Qui aime ressentir son poids fois vingt avec une accélération énorme, une pression sur le thorax, le visage qui s’affaisse, les tissus devenus lourds, les organes descendus vers le bas de quelques centimètres et sans la capacité d’agir de quelconque manière? Je crois que personne ne lèverait la main même si je posais cette question à mon groupe qui doit être entraîné à ces fins. La deuxième, TsF-18 </w:t>
      </w:r>
      <w:proofErr w:type="gramStart"/>
      <w:r w:rsidRPr="006E6C9A">
        <w:rPr>
          <w:rFonts w:ascii="Times New Roman" w:hAnsi="Times New Roman"/>
          <w:sz w:val="24"/>
          <w:lang w:val="fr-FR"/>
        </w:rPr>
        <w:t>faisait</w:t>
      </w:r>
      <w:proofErr w:type="gramEnd"/>
      <w:r w:rsidRPr="006E6C9A">
        <w:rPr>
          <w:rFonts w:ascii="Times New Roman" w:hAnsi="Times New Roman"/>
          <w:sz w:val="24"/>
          <w:lang w:val="fr-FR"/>
        </w:rPr>
        <w:t xml:space="preserve"> 18 mètres de rayon et était dotée d’une accélération jusqu’à 30g, c’était la plus grande et impressionnante du monde entier. 1980 - l’année de sa construction. En plus, elle avait trois cabines interchangeables pour permettre des simulations de différentes natures. Spectaculaire et énorme qu’elle était, elle nous faisait tous un peu peur. C’est donc en 1980 que les innovations technologiques permirent de faire le maximum en matière de simulations pour le corps humain, le surpassement de ces machines n’aurait aucun but si ce n’est de nous voir nous transformer en feuille de papier.</w:t>
      </w:r>
    </w:p>
    <w:p w14:paraId="4EB58E17" w14:textId="77777777" w:rsidR="0065618A" w:rsidRPr="006E6C9A" w:rsidRDefault="00493CF1" w:rsidP="001350BE">
      <w:pPr>
        <w:spacing w:after="0" w:line="360" w:lineRule="auto"/>
        <w:rPr>
          <w:lang w:val="fr-FR"/>
        </w:rPr>
      </w:pPr>
      <w:r w:rsidRPr="006E6C9A">
        <w:rPr>
          <w:rFonts w:ascii="Times New Roman" w:hAnsi="Times New Roman"/>
          <w:sz w:val="24"/>
          <w:lang w:val="fr-FR"/>
        </w:rPr>
        <w:t>Sur ce, nous allâmes visiter le planétarium qui était en fait juste une énorme boule dans laquelle nous pouvions observer des planètes, des étoiles, des satellites naturels, comme artificiels, qui tous bougeaient en temps réel. C'était splendide et je savais déjà que j’allais y retourner prochainement.</w:t>
      </w:r>
    </w:p>
    <w:p w14:paraId="2618F707"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Juste à côté, se trouvait un bâtiment qui contenait les simulateurs de catastrophes qu’on allait devoir apprendre à contourner. </w:t>
      </w:r>
      <w:proofErr w:type="gramStart"/>
      <w:r w:rsidRPr="006E6C9A">
        <w:rPr>
          <w:rFonts w:ascii="Times New Roman" w:hAnsi="Times New Roman"/>
          <w:sz w:val="24"/>
          <w:lang w:val="fr-FR"/>
        </w:rPr>
        <w:t>C'était</w:t>
      </w:r>
      <w:proofErr w:type="gramEnd"/>
      <w:r w:rsidRPr="006E6C9A">
        <w:rPr>
          <w:rFonts w:ascii="Times New Roman" w:hAnsi="Times New Roman"/>
          <w:sz w:val="24"/>
          <w:lang w:val="fr-FR"/>
        </w:rPr>
        <w:t xml:space="preserve"> des gigantesques machines semblables à la </w:t>
      </w:r>
      <w:r w:rsidRPr="006E6C9A">
        <w:rPr>
          <w:rFonts w:ascii="Times New Roman" w:hAnsi="Times New Roman"/>
          <w:sz w:val="24"/>
          <w:lang w:val="fr-FR"/>
        </w:rPr>
        <w:lastRenderedPageBreak/>
        <w:t xml:space="preserve">salle des commandes d'une fusée. Nous nous y entraînerons par groupes de deux ou trois, mais ce n'était pas une partie dans laquelle je serai très impliquée. </w:t>
      </w:r>
      <w:proofErr w:type="gramStart"/>
      <w:r w:rsidRPr="006E6C9A">
        <w:rPr>
          <w:rFonts w:ascii="Times New Roman" w:hAnsi="Times New Roman"/>
          <w:sz w:val="24"/>
          <w:lang w:val="fr-FR"/>
        </w:rPr>
        <w:t>C’est</w:t>
      </w:r>
      <w:proofErr w:type="gramEnd"/>
      <w:r w:rsidRPr="006E6C9A">
        <w:rPr>
          <w:rFonts w:ascii="Times New Roman" w:hAnsi="Times New Roman"/>
          <w:sz w:val="24"/>
          <w:lang w:val="fr-FR"/>
        </w:rPr>
        <w:t xml:space="preserve"> surtout les pilotes qui s’y entraîneront avec les mécaniciens. </w:t>
      </w:r>
    </w:p>
    <w:p w14:paraId="26C985E3"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-Les séances dureront souvent plus de 6 heures, commença l’instructeur quand nous passions à côté de la piscine, durant lesquelles vous aurez les mêmes combinaisons que celles que vous mettrez lors de votre mission et vous essaierez de réparer les endroits de la fusée endommagés ou vous résoudrez des problèmes survenus à l’improviste. Comme lors des sorties extravéhiculaire! expliqua notre instructeur des choses qu’on savait principalement déjà. </w:t>
      </w:r>
    </w:p>
    <w:p w14:paraId="1C220DBD"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Encore une fois, cette partie-là ne constituerait qu'une infime fraction de notre entraînement et apprentissage pour Asako et moi. </w:t>
      </w:r>
    </w:p>
    <w:p w14:paraId="6175CEF2" w14:textId="150BEEE7" w:rsidR="0065618A" w:rsidRPr="006E6C9A" w:rsidRDefault="00493CF1" w:rsidP="001350BE">
      <w:pPr>
        <w:spacing w:after="0" w:line="360" w:lineRule="auto"/>
        <w:rPr>
          <w:lang w:val="fr-FR"/>
        </w:rPr>
      </w:pPr>
      <w:r w:rsidRPr="006E6C9A">
        <w:rPr>
          <w:rFonts w:ascii="Times New Roman" w:hAnsi="Times New Roman"/>
          <w:sz w:val="24"/>
          <w:lang w:val="fr-FR"/>
        </w:rPr>
        <w:t xml:space="preserve">L’heure de manger arriva et nous conduisit dans un très bon restaurant ainsi que le seul dans la cité: "Ciel Bleu". Nous fûmes installés autour d’une grande table formée d'îlots pour accueillir notre équipe de dix-sept personnes. De la très bonne “okroshka” nous fut servie, une soupe froide et un peu sucrée. À table enfin les impressions de chacun furent </w:t>
      </w:r>
      <w:r w:rsidR="006E6C9A" w:rsidRPr="006E6C9A">
        <w:rPr>
          <w:rFonts w:ascii="Times New Roman" w:hAnsi="Times New Roman"/>
          <w:sz w:val="24"/>
          <w:lang w:val="fr-FR"/>
        </w:rPr>
        <w:t>partagées</w:t>
      </w:r>
      <w:r w:rsidRPr="006E6C9A">
        <w:rPr>
          <w:rFonts w:ascii="Times New Roman" w:hAnsi="Times New Roman"/>
          <w:sz w:val="24"/>
          <w:lang w:val="fr-FR"/>
        </w:rPr>
        <w:t xml:space="preserve"> aux autres. Elles étaient accompagnées avec des inquiétudes et des craintes, cela me redonna confiance en moi, je n’étais pas la seule dans cette situation. Je n’étais pas la  seule à </w:t>
      </w:r>
      <w:proofErr w:type="gramStart"/>
      <w:r w:rsidRPr="006E6C9A">
        <w:rPr>
          <w:rFonts w:ascii="Times New Roman" w:hAnsi="Times New Roman"/>
          <w:sz w:val="24"/>
          <w:lang w:val="fr-FR"/>
        </w:rPr>
        <w:t>avoir peur de</w:t>
      </w:r>
      <w:proofErr w:type="gramEnd"/>
      <w:r w:rsidRPr="006E6C9A">
        <w:rPr>
          <w:rFonts w:ascii="Times New Roman" w:hAnsi="Times New Roman"/>
          <w:sz w:val="24"/>
          <w:lang w:val="fr-FR"/>
        </w:rPr>
        <w:t xml:space="preserve"> l’échec.</w:t>
      </w:r>
    </w:p>
    <w:p w14:paraId="7F90F818" w14:textId="69F5CD62" w:rsidR="0065618A" w:rsidRPr="006E6C9A" w:rsidRDefault="00493CF1" w:rsidP="001350BE">
      <w:pPr>
        <w:spacing w:after="0" w:line="360" w:lineRule="auto"/>
        <w:rPr>
          <w:lang w:val="fr-FR"/>
        </w:rPr>
      </w:pPr>
      <w:r w:rsidRPr="006E6C9A">
        <w:rPr>
          <w:rFonts w:ascii="Times New Roman" w:hAnsi="Times New Roman"/>
          <w:sz w:val="24"/>
          <w:lang w:val="fr-FR"/>
        </w:rPr>
        <w:t xml:space="preserve">-Europa n’accueillera pas n’importe qui! Il faut être entraîné à tout pas seulement pour bien </w:t>
      </w:r>
      <w:proofErr w:type="gramStart"/>
      <w:r w:rsidRPr="006E6C9A">
        <w:rPr>
          <w:rFonts w:ascii="Times New Roman" w:hAnsi="Times New Roman"/>
          <w:sz w:val="24"/>
          <w:lang w:val="fr-FR"/>
        </w:rPr>
        <w:t>faire</w:t>
      </w:r>
      <w:proofErr w:type="gramEnd"/>
      <w:r w:rsidRPr="006E6C9A">
        <w:rPr>
          <w:rFonts w:ascii="Times New Roman" w:hAnsi="Times New Roman"/>
          <w:sz w:val="24"/>
          <w:lang w:val="fr-FR"/>
        </w:rPr>
        <w:t xml:space="preserve"> son travail, mais aussi pour le faire rapidement, et </w:t>
      </w:r>
      <w:r w:rsidR="006E6C9A" w:rsidRPr="006E6C9A">
        <w:rPr>
          <w:rFonts w:ascii="Times New Roman" w:hAnsi="Times New Roman"/>
          <w:sz w:val="24"/>
          <w:lang w:val="fr-FR"/>
        </w:rPr>
        <w:t>mentalement</w:t>
      </w:r>
      <w:r w:rsidRPr="006E6C9A">
        <w:rPr>
          <w:rFonts w:ascii="Times New Roman" w:hAnsi="Times New Roman"/>
          <w:sz w:val="24"/>
          <w:lang w:val="fr-FR"/>
        </w:rPr>
        <w:t xml:space="preserve"> ne pas avoir peur et ne pas former de doute! déclara Marco, chef de la deuxième équipe.</w:t>
      </w:r>
    </w:p>
    <w:p w14:paraId="778ABD48" w14:textId="77777777" w:rsidR="0065618A" w:rsidRPr="006E6C9A" w:rsidRDefault="00493CF1" w:rsidP="001350BE">
      <w:pPr>
        <w:spacing w:after="0" w:line="360" w:lineRule="auto"/>
        <w:rPr>
          <w:lang w:val="fr-FR"/>
        </w:rPr>
      </w:pPr>
      <w:r w:rsidRPr="006E6C9A">
        <w:rPr>
          <w:rFonts w:ascii="Times New Roman" w:hAnsi="Times New Roman"/>
          <w:sz w:val="24"/>
          <w:lang w:val="fr-FR"/>
        </w:rPr>
        <w:t>-C’est clair! le soutint Adam.</w:t>
      </w:r>
    </w:p>
    <w:p w14:paraId="208C6A12" w14:textId="77777777" w:rsidR="0065618A" w:rsidRPr="006E6C9A" w:rsidRDefault="00493CF1" w:rsidP="001350BE">
      <w:pPr>
        <w:spacing w:after="0" w:line="360" w:lineRule="auto"/>
        <w:rPr>
          <w:lang w:val="fr-FR"/>
        </w:rPr>
      </w:pPr>
      <w:r w:rsidRPr="006E6C9A">
        <w:rPr>
          <w:rFonts w:ascii="Times New Roman" w:hAnsi="Times New Roman"/>
          <w:sz w:val="24"/>
          <w:lang w:val="fr-FR"/>
        </w:rPr>
        <w:t>-Le plus difficile, ce ne sera pas de s’entraîner et tout donner pour réussir. Le plus difficile, ce sera d’échouer. On ne sait pas vraiment comment on réagira face à l’échec…</w:t>
      </w:r>
    </w:p>
    <w:p w14:paraId="45CDF234" w14:textId="77777777" w:rsidR="0065618A" w:rsidRPr="006E6C9A" w:rsidRDefault="00493CF1" w:rsidP="001350BE">
      <w:pPr>
        <w:spacing w:after="0" w:line="360" w:lineRule="auto"/>
        <w:rPr>
          <w:lang w:val="fr-FR"/>
        </w:rPr>
      </w:pPr>
      <w:r w:rsidRPr="006E6C9A">
        <w:rPr>
          <w:rFonts w:ascii="Times New Roman" w:hAnsi="Times New Roman"/>
          <w:sz w:val="24"/>
          <w:lang w:val="fr-FR"/>
        </w:rPr>
        <w:t>Moldir disait toujours des choses intéressantes. Je le voyais comme le plus sage et le plus philosophe de cette table. Il aimait beaucoup lire et même à table il avait un livre de Sénèque posé sur ses genoux.</w:t>
      </w:r>
    </w:p>
    <w:p w14:paraId="08D1A18A" w14:textId="77777777" w:rsidR="0065618A" w:rsidRPr="006E6C9A" w:rsidRDefault="00493CF1" w:rsidP="001350BE">
      <w:pPr>
        <w:spacing w:after="0" w:line="360" w:lineRule="auto"/>
        <w:rPr>
          <w:lang w:val="fr-FR"/>
        </w:rPr>
      </w:pPr>
      <w:r w:rsidRPr="006E6C9A">
        <w:rPr>
          <w:rFonts w:ascii="Times New Roman" w:hAnsi="Times New Roman"/>
          <w:sz w:val="24"/>
          <w:lang w:val="fr-FR"/>
        </w:rPr>
        <w:t>-Si l’on échoue on réessayera c’est tout. Et comme ça jusqu’à réussir! dit Olga, scientifique de l’autre groupe.</w:t>
      </w:r>
    </w:p>
    <w:p w14:paraId="6D2EED24" w14:textId="77777777" w:rsidR="0065618A" w:rsidRPr="006E6C9A" w:rsidRDefault="00493CF1" w:rsidP="001350BE">
      <w:pPr>
        <w:spacing w:after="0" w:line="360" w:lineRule="auto"/>
        <w:rPr>
          <w:lang w:val="fr-FR"/>
        </w:rPr>
      </w:pPr>
      <w:r w:rsidRPr="006E6C9A">
        <w:rPr>
          <w:rFonts w:ascii="Times New Roman" w:hAnsi="Times New Roman"/>
          <w:sz w:val="24"/>
          <w:lang w:val="fr-FR"/>
        </w:rPr>
        <w:t>-C’est plus simple à dire qu’à faire… dit quelqu’un de son groupe, mais je ne vis pas qui.</w:t>
      </w:r>
    </w:p>
    <w:p w14:paraId="3C4C7F41" w14:textId="77777777" w:rsidR="0065618A" w:rsidRPr="006E6C9A" w:rsidRDefault="00493CF1" w:rsidP="001350BE">
      <w:pPr>
        <w:spacing w:after="0" w:line="360" w:lineRule="auto"/>
        <w:rPr>
          <w:lang w:val="fr-FR"/>
        </w:rPr>
      </w:pPr>
      <w:r w:rsidRPr="006E6C9A">
        <w:rPr>
          <w:rFonts w:ascii="Times New Roman" w:hAnsi="Times New Roman"/>
          <w:sz w:val="24"/>
          <w:lang w:val="fr-FR"/>
        </w:rPr>
        <w:lastRenderedPageBreak/>
        <w:t>-Je ne vois pas de difficultés à le faire, protesta Olga. En tout cas pour moi ça marche très bien.</w:t>
      </w:r>
    </w:p>
    <w:p w14:paraId="5DBAC025" w14:textId="77777777" w:rsidR="0065618A" w:rsidRPr="006E6C9A" w:rsidRDefault="00493CF1" w:rsidP="001350BE">
      <w:pPr>
        <w:spacing w:after="0" w:line="360" w:lineRule="auto"/>
        <w:rPr>
          <w:lang w:val="fr-FR"/>
        </w:rPr>
      </w:pPr>
      <w:r w:rsidRPr="006E6C9A">
        <w:rPr>
          <w:rFonts w:ascii="Times New Roman" w:hAnsi="Times New Roman"/>
          <w:sz w:val="24"/>
          <w:lang w:val="fr-FR"/>
        </w:rPr>
        <w:t>-Et si tu n’y arrives toujours pas au bout de dix tentatives? demanda Viktoria doucement.</w:t>
      </w:r>
    </w:p>
    <w:p w14:paraId="606A3BFB" w14:textId="77777777" w:rsidR="0065618A" w:rsidRPr="006E6C9A" w:rsidRDefault="00493CF1" w:rsidP="001350BE">
      <w:pPr>
        <w:spacing w:after="0" w:line="360" w:lineRule="auto"/>
        <w:rPr>
          <w:lang w:val="fr-FR"/>
        </w:rPr>
      </w:pPr>
      <w:r w:rsidRPr="006E6C9A">
        <w:rPr>
          <w:rFonts w:ascii="Times New Roman" w:hAnsi="Times New Roman"/>
          <w:sz w:val="24"/>
          <w:lang w:val="fr-FR"/>
        </w:rPr>
        <w:t>-Je réessayerai encore et encore.</w:t>
      </w:r>
    </w:p>
    <w:p w14:paraId="668C05A4" w14:textId="77777777" w:rsidR="0065618A" w:rsidRPr="006E6C9A" w:rsidRDefault="00493CF1" w:rsidP="001350BE">
      <w:pPr>
        <w:spacing w:after="0" w:line="360" w:lineRule="auto"/>
        <w:rPr>
          <w:lang w:val="fr-FR"/>
        </w:rPr>
      </w:pPr>
      <w:r w:rsidRPr="006E6C9A">
        <w:rPr>
          <w:rFonts w:ascii="Times New Roman" w:hAnsi="Times New Roman"/>
          <w:sz w:val="24"/>
          <w:lang w:val="fr-FR"/>
        </w:rPr>
        <w:t>-Mais si tu n’es pas faite pour réussir, si tu n’en as pas la capacité? forçait sur la question Viktoria.</w:t>
      </w:r>
    </w:p>
    <w:p w14:paraId="24C14F47" w14:textId="77777777" w:rsidR="0065618A" w:rsidRPr="006E6C9A" w:rsidRDefault="00493CF1" w:rsidP="001350BE">
      <w:pPr>
        <w:spacing w:after="0" w:line="360" w:lineRule="auto"/>
        <w:rPr>
          <w:lang w:val="fr-FR"/>
        </w:rPr>
      </w:pPr>
      <w:r w:rsidRPr="006E6C9A">
        <w:rPr>
          <w:rFonts w:ascii="Times New Roman" w:hAnsi="Times New Roman"/>
          <w:sz w:val="24"/>
          <w:lang w:val="fr-FR"/>
        </w:rPr>
        <w:t>-Je pense qu’avec du travail tout est accessible à tous, répondit Olga.</w:t>
      </w:r>
    </w:p>
    <w:p w14:paraId="270B2372" w14:textId="77777777" w:rsidR="0065618A" w:rsidRPr="006E6C9A" w:rsidRDefault="00493CF1" w:rsidP="001350BE">
      <w:pPr>
        <w:spacing w:after="0" w:line="360" w:lineRule="auto"/>
        <w:rPr>
          <w:lang w:val="fr-FR"/>
        </w:rPr>
      </w:pPr>
      <w:r w:rsidRPr="006E6C9A">
        <w:rPr>
          <w:rFonts w:ascii="Times New Roman" w:hAnsi="Times New Roman"/>
          <w:sz w:val="24"/>
          <w:lang w:val="fr-FR"/>
        </w:rPr>
        <w:t>-Moi je sais que j’ai beau m’entraîner je ne sauterais jamais au-dessus d’une barre de deux mètres, sans regarder ses interlocuteurs marmonna Moldir.</w:t>
      </w:r>
    </w:p>
    <w:p w14:paraId="715B9F48" w14:textId="77777777" w:rsidR="0065618A" w:rsidRPr="006E6C9A" w:rsidRDefault="00493CF1" w:rsidP="001350BE">
      <w:pPr>
        <w:spacing w:after="0" w:line="360" w:lineRule="auto"/>
        <w:rPr>
          <w:lang w:val="fr-FR"/>
        </w:rPr>
      </w:pPr>
      <w:r w:rsidRPr="006E6C9A">
        <w:rPr>
          <w:rFonts w:ascii="Times New Roman" w:hAnsi="Times New Roman"/>
          <w:sz w:val="24"/>
          <w:lang w:val="fr-FR"/>
        </w:rPr>
        <w:t>Un silence s’installa et il reprit la parole.</w:t>
      </w:r>
    </w:p>
    <w:p w14:paraId="62FA8950" w14:textId="77777777" w:rsidR="0065618A" w:rsidRPr="006E6C9A" w:rsidRDefault="00493CF1" w:rsidP="001350BE">
      <w:pPr>
        <w:spacing w:after="0" w:line="360" w:lineRule="auto"/>
        <w:rPr>
          <w:lang w:val="fr-FR"/>
        </w:rPr>
      </w:pPr>
      <w:r w:rsidRPr="006E6C9A">
        <w:rPr>
          <w:rFonts w:ascii="Times New Roman" w:hAnsi="Times New Roman"/>
          <w:sz w:val="24"/>
          <w:lang w:val="fr-FR"/>
        </w:rPr>
        <w:t>-Ne vous inquiétez pas, tout se passera bien. Si vous n’en étiez pas capable, vous n’auriez pas été choisi pour cette mission.</w:t>
      </w:r>
    </w:p>
    <w:p w14:paraId="40729B27" w14:textId="77777777" w:rsidR="0065618A" w:rsidRPr="006E6C9A" w:rsidRDefault="00493CF1" w:rsidP="001350BE">
      <w:pPr>
        <w:spacing w:after="0" w:line="360" w:lineRule="auto"/>
        <w:rPr>
          <w:lang w:val="fr-FR"/>
        </w:rPr>
      </w:pPr>
      <w:r w:rsidRPr="006E6C9A">
        <w:rPr>
          <w:rFonts w:ascii="Times New Roman" w:hAnsi="Times New Roman"/>
          <w:sz w:val="24"/>
          <w:lang w:val="fr-FR"/>
        </w:rPr>
        <w:t>-Vous savez ce qu’on va aller voir maintenant? changeai-je de discussion et les sourires revinrent créant de nouvelles discussions désordonnées.</w:t>
      </w:r>
    </w:p>
    <w:p w14:paraId="07B6FFE3" w14:textId="4EFDAB72" w:rsidR="0065618A" w:rsidRPr="006E6C9A" w:rsidRDefault="00493CF1" w:rsidP="001350BE">
      <w:pPr>
        <w:spacing w:after="0" w:line="360" w:lineRule="auto"/>
        <w:rPr>
          <w:lang w:val="fr-FR"/>
        </w:rPr>
      </w:pPr>
      <w:r w:rsidRPr="006E6C9A">
        <w:rPr>
          <w:rFonts w:ascii="Times New Roman" w:hAnsi="Times New Roman"/>
          <w:sz w:val="24"/>
          <w:lang w:val="fr-FR"/>
        </w:rPr>
        <w:t xml:space="preserve">En reprenant l’excursion, nous fûmes </w:t>
      </w:r>
      <w:r w:rsidR="006E6C9A" w:rsidRPr="006E6C9A">
        <w:rPr>
          <w:rFonts w:ascii="Times New Roman" w:hAnsi="Times New Roman"/>
          <w:sz w:val="24"/>
          <w:lang w:val="fr-FR"/>
        </w:rPr>
        <w:t>conduits</w:t>
      </w:r>
      <w:r w:rsidRPr="006E6C9A">
        <w:rPr>
          <w:rFonts w:ascii="Times New Roman" w:hAnsi="Times New Roman"/>
          <w:sz w:val="24"/>
          <w:lang w:val="fr-FR"/>
        </w:rPr>
        <w:t xml:space="preserve"> dans une de mes parties préférée: l’aéroport, avec ses deux avions de 0 g. Ces avions étaient utilisés pour faire des vols paraboliques. Un vol parabolique est une manœuvre aéronautique où un avion suit une trajectoire en forme de parabole. Pendant cette manœuvre, l'avion grimpe en angle vertical (moment de surpesanteur 1,8 g en ressentie), puis pique vers le bas en suivant une courbe inversée. Pendant cette descente, les occupants de l'avion ressentent la sensation d’une "chute libre", où ils flottent temporairement sans ressentir la gravité. Ce type de vol est utilisé pour simuler des périodes de microgravité et permettre des expériences en apesanteur.</w:t>
      </w:r>
    </w:p>
    <w:p w14:paraId="12835D57" w14:textId="47BDE694" w:rsidR="0065618A" w:rsidRPr="006E6C9A" w:rsidRDefault="00493CF1" w:rsidP="001350BE">
      <w:pPr>
        <w:spacing w:after="0" w:line="360" w:lineRule="auto"/>
        <w:rPr>
          <w:lang w:val="fr-FR"/>
        </w:rPr>
      </w:pPr>
      <w:r w:rsidRPr="006E6C9A">
        <w:rPr>
          <w:rFonts w:ascii="Times New Roman" w:hAnsi="Times New Roman"/>
          <w:sz w:val="24"/>
          <w:lang w:val="fr-FR"/>
        </w:rPr>
        <w:t xml:space="preserve">-Et lorsque vous volerez dans ces avions vous ferez une trentaine de courbes à chaque fois, donc </w:t>
      </w:r>
      <w:r w:rsidR="006E6C9A" w:rsidRPr="006E6C9A">
        <w:rPr>
          <w:rFonts w:ascii="Times New Roman" w:hAnsi="Times New Roman"/>
          <w:sz w:val="24"/>
          <w:lang w:val="fr-FR"/>
        </w:rPr>
        <w:t>préparez-vous</w:t>
      </w:r>
      <w:r w:rsidRPr="006E6C9A">
        <w:rPr>
          <w:rFonts w:ascii="Times New Roman" w:hAnsi="Times New Roman"/>
          <w:sz w:val="24"/>
          <w:lang w:val="fr-FR"/>
        </w:rPr>
        <w:t>, nous mit notre instructeur au courant.</w:t>
      </w:r>
    </w:p>
    <w:p w14:paraId="54A09D15" w14:textId="77777777" w:rsidR="0065618A" w:rsidRPr="006E6C9A" w:rsidRDefault="00493CF1" w:rsidP="001350BE">
      <w:pPr>
        <w:spacing w:after="0" w:line="360" w:lineRule="auto"/>
        <w:rPr>
          <w:lang w:val="fr-FR"/>
        </w:rPr>
      </w:pPr>
      <w:r w:rsidRPr="006E6C9A">
        <w:rPr>
          <w:rFonts w:ascii="Times New Roman" w:hAnsi="Times New Roman"/>
          <w:sz w:val="24"/>
          <w:lang w:val="fr-FR"/>
        </w:rPr>
        <w:t>Nous passâmes ensuite dans la salle de gym, où nous allions se maintenir en forme: faire des pompes, des abdos, des tractions… Mais ça je le savais déjà comme tout le reste de l’équipage, par conséquent, notre guide ne s’attarda pas très longtemps sur ce sujet.</w:t>
      </w:r>
    </w:p>
    <w:p w14:paraId="30B71D99" w14:textId="77777777" w:rsidR="0065618A" w:rsidRPr="006E6C9A" w:rsidRDefault="00493CF1" w:rsidP="001350BE">
      <w:pPr>
        <w:spacing w:after="0" w:line="360" w:lineRule="auto"/>
        <w:rPr>
          <w:lang w:val="fr-FR"/>
        </w:rPr>
      </w:pPr>
      <w:r w:rsidRPr="006E6C9A">
        <w:rPr>
          <w:rFonts w:ascii="Times New Roman" w:hAnsi="Times New Roman"/>
          <w:sz w:val="24"/>
          <w:lang w:val="fr-FR"/>
        </w:rPr>
        <w:t>Il commença alors à nous parler d’une partie de notre formation qui suscita mon attention: la partie “survie”.</w:t>
      </w:r>
    </w:p>
    <w:p w14:paraId="7BF750CB" w14:textId="4B2B28D7" w:rsidR="0065618A" w:rsidRPr="006E6C9A" w:rsidRDefault="00493CF1" w:rsidP="001350BE">
      <w:pPr>
        <w:spacing w:after="0" w:line="360" w:lineRule="auto"/>
        <w:rPr>
          <w:lang w:val="fr-FR"/>
        </w:rPr>
      </w:pPr>
      <w:r w:rsidRPr="006E6C9A">
        <w:rPr>
          <w:rFonts w:ascii="Times New Roman" w:hAnsi="Times New Roman"/>
          <w:sz w:val="24"/>
          <w:lang w:val="fr-FR"/>
        </w:rPr>
        <w:lastRenderedPageBreak/>
        <w:t xml:space="preserve">-L'entraînement de survie pour les cosmonautes vise à les préparer à faire face à des situations d'urgence potentielles lors de missions spatiales. Cela comprend des exercices d’évacuation d'urgence de la capsule, la survie en cas d'atterrissage d'urgence sur terre ou en mer, ainsi que des compétences de survie générales telles que le feu, l'eau, la nourriture, et la gestion des abris. L'objectif est de développer les compétences et les réflexes nécessaires pour assurer la sécurité et la survie des cosmonautes dans des conditions extrêmes et isolées. Vous aurez donc plusieurs stages de survie d’une durée d’une à deux semaines. Vous apprendrez aussi à bien communiquer entre vous et travailler ensemble en résolvant des problèmes, certains plus délicats que d’autres. Nous vous testerons psychologiquement, pour pouvoir, par la suite, travailler certains points qui seront plus faibles chez certains d’entre vous. Vous aurez quelques cours de philosophie et de psychologie. Soyez prêts et méfiez-vous: c’est plus utile que ce que vous pensez. Par exemple, si le matin en vous réveillant vous découvrez que vous n’avez plus de provisions comment </w:t>
      </w:r>
      <w:r w:rsidR="006E6C9A" w:rsidRPr="006E6C9A">
        <w:rPr>
          <w:rFonts w:ascii="Times New Roman" w:hAnsi="Times New Roman"/>
          <w:sz w:val="24"/>
          <w:lang w:val="fr-FR"/>
        </w:rPr>
        <w:t>allez-vous</w:t>
      </w:r>
      <w:r w:rsidRPr="006E6C9A">
        <w:rPr>
          <w:rFonts w:ascii="Times New Roman" w:hAnsi="Times New Roman"/>
          <w:sz w:val="24"/>
          <w:lang w:val="fr-FR"/>
        </w:rPr>
        <w:t xml:space="preserve"> réagir?</w:t>
      </w:r>
    </w:p>
    <w:p w14:paraId="59E37042" w14:textId="77777777" w:rsidR="0065618A" w:rsidRPr="006E6C9A" w:rsidRDefault="00493CF1" w:rsidP="001350BE">
      <w:pPr>
        <w:spacing w:after="0" w:line="360" w:lineRule="auto"/>
        <w:rPr>
          <w:lang w:val="fr-FR"/>
        </w:rPr>
      </w:pPr>
      <w:r w:rsidRPr="006E6C9A">
        <w:rPr>
          <w:rFonts w:ascii="Times New Roman" w:hAnsi="Times New Roman"/>
          <w:sz w:val="24"/>
          <w:lang w:val="fr-FR"/>
        </w:rPr>
        <w:t>-À bord pendant l'expédition?</w:t>
      </w:r>
    </w:p>
    <w:p w14:paraId="05567F34" w14:textId="77777777" w:rsidR="0065618A" w:rsidRPr="006E6C9A" w:rsidRDefault="00493CF1" w:rsidP="001350BE">
      <w:pPr>
        <w:spacing w:after="0" w:line="360" w:lineRule="auto"/>
        <w:rPr>
          <w:lang w:val="fr-FR"/>
        </w:rPr>
      </w:pPr>
      <w:r w:rsidRPr="006E6C9A">
        <w:rPr>
          <w:rFonts w:ascii="Times New Roman" w:hAnsi="Times New Roman"/>
          <w:sz w:val="24"/>
          <w:lang w:val="fr-FR"/>
        </w:rPr>
        <w:t>-Par exemple. Ou une fois atterri quelque part et ayant chassé avec succès la veille. La conclusion est la même: quelqu’un a tout mangé. C’est dur de prendre la bonne décision et de traiter le problème avec justesse. C’est d’une part un grand travail pour votre capitaine qui sera la cible principale de ces exercices et d’une autre part un grand travail pour chacun de vous, car vous avez une énorme responsabilité devant les autres sur ce point.</w:t>
      </w:r>
    </w:p>
    <w:p w14:paraId="625A9E98" w14:textId="77777777" w:rsidR="0065618A" w:rsidRPr="006E6C9A" w:rsidRDefault="00493CF1" w:rsidP="001350BE">
      <w:pPr>
        <w:spacing w:after="0" w:line="360" w:lineRule="auto"/>
        <w:rPr>
          <w:lang w:val="fr-FR"/>
        </w:rPr>
      </w:pPr>
      <w:r w:rsidRPr="006E6C9A">
        <w:rPr>
          <w:rFonts w:ascii="Times New Roman" w:hAnsi="Times New Roman"/>
          <w:sz w:val="24"/>
          <w:lang w:val="fr-FR"/>
        </w:rPr>
        <w:t>Après ces mots, nous revînmes dans l’aéroport, pendant le trajet, les discussions restèrent autour des stages de survie et des tests psychologiques. Tout le monde commença à imaginer des scénarios pour l’un et pour l’autre. Là-bas, l’instructeur termina nos débats et nos hypothèses sur les stages et les exercices que nous aurons.</w:t>
      </w:r>
    </w:p>
    <w:p w14:paraId="4983099B"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-Je ne vous ai absolument pas parlé de toute la partie scientifique ou de la partie mécanique. Je vois bien depuis ce matin les yeux intrigués et assoiffés de notre groupe de scientifiques et de mécanos qui veulent en connaître un peu plus sur leur spécialisation… Malheureusement ce n’est vraiment pas mon domaine et j’ai décidé de ne pas prendre le risque de vous raconter des sottises. Demain, vous rencontrerez vos responsables et c’est eux qui vous expliqueront tout en détails et répondront à vos questions. </w:t>
      </w:r>
    </w:p>
    <w:p w14:paraId="431457B9" w14:textId="77777777" w:rsidR="0065618A" w:rsidRPr="006E6C9A" w:rsidRDefault="00493CF1" w:rsidP="001350BE">
      <w:pPr>
        <w:spacing w:after="0" w:line="360" w:lineRule="auto"/>
        <w:rPr>
          <w:lang w:val="fr-FR"/>
        </w:rPr>
      </w:pPr>
      <w:r w:rsidRPr="006E6C9A">
        <w:rPr>
          <w:rFonts w:ascii="Times New Roman" w:hAnsi="Times New Roman"/>
          <w:sz w:val="24"/>
          <w:lang w:val="fr-FR"/>
        </w:rPr>
        <w:lastRenderedPageBreak/>
        <w:t>Il a alors vu une grande déception sur nos visages.</w:t>
      </w:r>
    </w:p>
    <w:p w14:paraId="7E763AEE" w14:textId="77777777" w:rsidR="0065618A" w:rsidRPr="006E6C9A" w:rsidRDefault="00493CF1" w:rsidP="001350BE">
      <w:pPr>
        <w:spacing w:after="0" w:line="360" w:lineRule="auto"/>
        <w:rPr>
          <w:lang w:val="fr-FR"/>
        </w:rPr>
      </w:pPr>
      <w:r w:rsidRPr="006E6C9A">
        <w:rPr>
          <w:rFonts w:ascii="Times New Roman" w:hAnsi="Times New Roman"/>
          <w:sz w:val="24"/>
          <w:lang w:val="fr-FR"/>
        </w:rPr>
        <w:t>-Sur ce, la petite visite “touristique” est terminée. Suivez-moi! Je savais qu’en vous disant cela vous alliez être bien déçus par cette première journée, on vous a donc préparé une petite surprise. Vous allez pouvoir faire déjà aujourd’hui votre première session de vols paraboliques.</w:t>
      </w:r>
    </w:p>
    <w:p w14:paraId="18BFBDCA" w14:textId="77777777" w:rsidR="0065618A" w:rsidRPr="006E6C9A" w:rsidRDefault="00493CF1" w:rsidP="001350BE">
      <w:pPr>
        <w:spacing w:after="0" w:line="360" w:lineRule="auto"/>
        <w:rPr>
          <w:lang w:val="fr-FR"/>
        </w:rPr>
      </w:pPr>
      <w:r w:rsidRPr="006E6C9A">
        <w:rPr>
          <w:rFonts w:ascii="Times New Roman" w:hAnsi="Times New Roman"/>
          <w:sz w:val="24"/>
          <w:lang w:val="fr-FR"/>
        </w:rPr>
        <w:t>Nous fûmes regroupés juste devant l’avion et l’instructeur laissa la parole au responsable des vols paraboliques, qui nous expliqua le déroulement du vol. Le responsable avait la soixantaine, de courts cheveux blancs, un cou un peu vers l’avant et un ventre bien rempli. Son discours était assez pathétique, ce n'était sûrement pas sa volonté de nous expliquer la théorie des vols paraboliques. Il bégayait et trébuchait souvent sur les mots, ce qui donnait l’impression d’un texte appris juste avant la présentation:</w:t>
      </w:r>
    </w:p>
    <w:p w14:paraId="0EE0B5A5" w14:textId="30ADBB0D" w:rsidR="0065618A" w:rsidRPr="006E6C9A" w:rsidRDefault="00493CF1" w:rsidP="001350BE">
      <w:pPr>
        <w:spacing w:after="0" w:line="360" w:lineRule="auto"/>
        <w:rPr>
          <w:lang w:val="fr-FR"/>
        </w:rPr>
      </w:pPr>
      <w:r w:rsidRPr="006E6C9A">
        <w:rPr>
          <w:rFonts w:ascii="Times New Roman" w:hAnsi="Times New Roman"/>
          <w:sz w:val="24"/>
          <w:lang w:val="fr-FR"/>
        </w:rPr>
        <w:t xml:space="preserve">-L'avion se positionne tout d'abord similairement à un vol commercial de voyage, à une altitude d'environ 6000 mètres à vitesse constante de 800km/h. Dans une dizaine de minutes après cela, avant la première parabole, vous serez invités à quitter vos sièges pour rejoindre la zone expérimentale recouverte de tapis mousse. Les annonces micros vous apprendront le compte à rebours avant l'injection. L'avion </w:t>
      </w:r>
      <w:r w:rsidR="006E6C9A" w:rsidRPr="006E6C9A">
        <w:rPr>
          <w:rFonts w:ascii="Times New Roman" w:hAnsi="Times New Roman"/>
          <w:sz w:val="24"/>
          <w:lang w:val="fr-FR"/>
        </w:rPr>
        <w:t>effectuera</w:t>
      </w:r>
      <w:r w:rsidRPr="006E6C9A">
        <w:rPr>
          <w:rFonts w:ascii="Times New Roman" w:hAnsi="Times New Roman"/>
          <w:sz w:val="24"/>
          <w:lang w:val="fr-FR"/>
        </w:rPr>
        <w:t xml:space="preserve"> une phase de propulsion en se cabrant vers le haut, avant de s'incliner de plus en plus, durant environ vingt secondes de montée. À ce moment-là, vous serez en hyperpesanteur, très alourdis à une force de 1,8 g, pesant ainsi presque deux fois votre poids. Vous serez tenus ou "collés" sur le plancher de l'avion, comme des limaces.</w:t>
      </w:r>
    </w:p>
    <w:p w14:paraId="5DA52473" w14:textId="77777777" w:rsidR="0065618A" w:rsidRPr="006E6C9A" w:rsidRDefault="00493CF1" w:rsidP="001350BE">
      <w:pPr>
        <w:spacing w:after="0" w:line="360" w:lineRule="auto"/>
        <w:rPr>
          <w:lang w:val="fr-FR"/>
        </w:rPr>
      </w:pPr>
      <w:r w:rsidRPr="006E6C9A">
        <w:rPr>
          <w:rFonts w:ascii="Times New Roman" w:hAnsi="Times New Roman"/>
          <w:sz w:val="24"/>
          <w:lang w:val="fr-FR"/>
        </w:rPr>
        <w:t>Cette comparaison, sûrement improvisée, nous fit rire.</w:t>
      </w:r>
    </w:p>
    <w:p w14:paraId="237441BF" w14:textId="77777777" w:rsidR="0065618A" w:rsidRPr="006E6C9A" w:rsidRDefault="00493CF1" w:rsidP="001350BE">
      <w:pPr>
        <w:spacing w:after="0" w:line="360" w:lineRule="auto"/>
        <w:rPr>
          <w:lang w:val="fr-FR"/>
        </w:rPr>
      </w:pPr>
      <w:r w:rsidRPr="006E6C9A">
        <w:rPr>
          <w:rFonts w:ascii="Times New Roman" w:hAnsi="Times New Roman"/>
          <w:sz w:val="24"/>
          <w:lang w:val="fr-FR"/>
        </w:rPr>
        <w:t>-Cela est dû à l'augmentation continuelle d'inclinaison. Il vous est conseillé de rester assis, voire allongés. Vous pouvez essayer de vous mettre debout si vous vous sentez à l'aise: je vous souhaite bonne chance. N’oubliez pas, en revanche, de maintenir la tête droite pour éviter le "mal des transports". Un peu plus tard, l'avion coupera subitement les gaz, puis les remettra progressivement vers le bas pour compenser le freinage de l'air en restant à 0g, pendant une phase de "micropesanteur" et proche de l'apesanteur, d’une durée d’environ vingt-cinq secondes. Vous serez allégés et votre poids sera nul. Alors vous vous mettrez à flotter, en quittant le sol à la moindre impulsion d'élan par vos bras ou jambes. Vous pourrez bien évidemment vous amuser, tourner sur vous-mêmes, ou faire d’autres expériences de toutes sortes.</w:t>
      </w:r>
    </w:p>
    <w:p w14:paraId="3E0AFA6E" w14:textId="47E19458" w:rsidR="0065618A" w:rsidRPr="006E6C9A" w:rsidRDefault="00493CF1" w:rsidP="001350BE">
      <w:pPr>
        <w:spacing w:after="0" w:line="360" w:lineRule="auto"/>
        <w:rPr>
          <w:lang w:val="fr-FR"/>
        </w:rPr>
      </w:pPr>
      <w:r w:rsidRPr="006E6C9A">
        <w:rPr>
          <w:rFonts w:ascii="Times New Roman" w:hAnsi="Times New Roman"/>
          <w:sz w:val="24"/>
          <w:lang w:val="fr-FR"/>
        </w:rPr>
        <w:lastRenderedPageBreak/>
        <w:t>-Ensuite la boucle recommence, reprit la parole notre instructeur qui essayait de diversifier le discours de son collègue, qu’il n’avait pas l’air d’avoir totalement approuvé. Et cela une trentaine de fois. Pour cette expérience, il faut un pilotage fin qui nécessite deux pilotes, l'un agissant sur le tangage (pilotage de l'assiette), tandis que le second maintient l'inclinaison nulle (axe de roulis). C'est pour cette raison que vous êtes accompagnés aujourd'hui par nos deux meilleurs pilotes: Ivanchuk et Khamelnik. Vous serez aussi dans la présence de votre instructeur de vols paraboliques: Vas</w:t>
      </w:r>
      <w:r w:rsidR="001350BE">
        <w:rPr>
          <w:rFonts w:ascii="Times New Roman" w:hAnsi="Times New Roman"/>
          <w:sz w:val="24"/>
          <w:lang w:val="fr-FR"/>
        </w:rPr>
        <w:t>s</w:t>
      </w:r>
      <w:r w:rsidRPr="006E6C9A">
        <w:rPr>
          <w:rFonts w:ascii="Times New Roman" w:hAnsi="Times New Roman"/>
          <w:sz w:val="24"/>
          <w:lang w:val="fr-FR"/>
        </w:rPr>
        <w:t>ily Titov. D'ailleurs, vous apprendrez à les réaliser aussi en tant que pilotes, mais un peu plus tard.</w:t>
      </w:r>
    </w:p>
    <w:p w14:paraId="463610B9" w14:textId="77777777" w:rsidR="0065618A" w:rsidRPr="006E6C9A" w:rsidRDefault="00493CF1" w:rsidP="001350BE">
      <w:pPr>
        <w:spacing w:after="0" w:line="360" w:lineRule="auto"/>
        <w:rPr>
          <w:lang w:val="fr-FR"/>
        </w:rPr>
      </w:pPr>
      <w:r w:rsidRPr="006E6C9A">
        <w:rPr>
          <w:rFonts w:ascii="Times New Roman" w:hAnsi="Times New Roman"/>
          <w:sz w:val="24"/>
          <w:lang w:val="fr-FR"/>
        </w:rPr>
        <w:t>Sur ces mots, le responsable des vols paraboliques partit. Tout ce que nous avions réellement retenu de son monologue, c’est qu’il y avait un moment dans tout ça où nous allions être comme des limaces. Ce vieux responsable nous confia à une équipe de professionnels. Notre instructeur principal cependant resta pour aider son inférieur en grade et profiter de l'expérience avec nous.</w:t>
      </w:r>
    </w:p>
    <w:p w14:paraId="232C5CFB" w14:textId="77777777" w:rsidR="0065618A" w:rsidRPr="006E6C9A" w:rsidRDefault="00493CF1" w:rsidP="001350BE">
      <w:pPr>
        <w:spacing w:after="0" w:line="360" w:lineRule="auto"/>
        <w:rPr>
          <w:lang w:val="fr-FR"/>
        </w:rPr>
      </w:pPr>
      <w:r w:rsidRPr="006E6C9A">
        <w:rPr>
          <w:rFonts w:ascii="Times New Roman" w:hAnsi="Times New Roman"/>
          <w:sz w:val="24"/>
          <w:lang w:val="fr-FR"/>
        </w:rPr>
        <w:t>-C’est ton frère? me demanda Artem en montrant notre jeune instructeur de vols qui avait l’air un peu stressé avant qu’on monte dans l’avion.</w:t>
      </w:r>
    </w:p>
    <w:p w14:paraId="77F7BF81" w14:textId="77777777" w:rsidR="0065618A" w:rsidRPr="006E6C9A" w:rsidRDefault="00493CF1" w:rsidP="001350BE">
      <w:pPr>
        <w:spacing w:after="0" w:line="360" w:lineRule="auto"/>
        <w:rPr>
          <w:lang w:val="fr-FR"/>
        </w:rPr>
      </w:pPr>
      <w:r w:rsidRPr="006E6C9A">
        <w:rPr>
          <w:rFonts w:ascii="Times New Roman" w:hAnsi="Times New Roman"/>
          <w:sz w:val="24"/>
          <w:lang w:val="fr-FR"/>
        </w:rPr>
        <w:t>-Pourquoi tu dis ça?</w:t>
      </w:r>
    </w:p>
    <w:p w14:paraId="767AAC26" w14:textId="77777777" w:rsidR="0065618A" w:rsidRPr="006E6C9A" w:rsidRDefault="00493CF1" w:rsidP="001350BE">
      <w:pPr>
        <w:spacing w:after="0" w:line="360" w:lineRule="auto"/>
        <w:rPr>
          <w:lang w:val="fr-FR"/>
        </w:rPr>
      </w:pPr>
      <w:r w:rsidRPr="006E6C9A">
        <w:rPr>
          <w:rFonts w:ascii="Times New Roman" w:hAnsi="Times New Roman"/>
          <w:sz w:val="24"/>
          <w:lang w:val="fr-FR"/>
        </w:rPr>
        <w:t>-Vasily Titov…il accentua bien sur son nom.</w:t>
      </w:r>
    </w:p>
    <w:p w14:paraId="5B2B2A69" w14:textId="1F199954" w:rsidR="0065618A" w:rsidRPr="006E6C9A" w:rsidRDefault="00493CF1" w:rsidP="001350BE">
      <w:pPr>
        <w:spacing w:after="0" w:line="360" w:lineRule="auto"/>
        <w:rPr>
          <w:lang w:val="fr-FR"/>
        </w:rPr>
      </w:pPr>
      <w:r w:rsidRPr="006E6C9A">
        <w:rPr>
          <w:rFonts w:ascii="Times New Roman" w:hAnsi="Times New Roman"/>
          <w:sz w:val="24"/>
          <w:lang w:val="fr-FR"/>
        </w:rPr>
        <w:t xml:space="preserve">-Bien </w:t>
      </w:r>
      <w:r w:rsidR="006E6C9A" w:rsidRPr="006E6C9A">
        <w:rPr>
          <w:rFonts w:ascii="Times New Roman" w:hAnsi="Times New Roman"/>
          <w:sz w:val="24"/>
          <w:lang w:val="fr-FR"/>
        </w:rPr>
        <w:t>sûr</w:t>
      </w:r>
      <w:r w:rsidRPr="006E6C9A">
        <w:rPr>
          <w:rFonts w:ascii="Times New Roman" w:hAnsi="Times New Roman"/>
          <w:sz w:val="24"/>
          <w:lang w:val="fr-FR"/>
        </w:rPr>
        <w:t xml:space="preserve"> que non! Tu sais très bien que je n'ai pas de frère, rigolai-je.</w:t>
      </w:r>
    </w:p>
    <w:p w14:paraId="2206DAAF" w14:textId="77777777" w:rsidR="0065618A" w:rsidRPr="006E6C9A" w:rsidRDefault="00493CF1" w:rsidP="001350BE">
      <w:pPr>
        <w:spacing w:after="0" w:line="360" w:lineRule="auto"/>
        <w:rPr>
          <w:lang w:val="fr-FR"/>
        </w:rPr>
      </w:pPr>
      <w:r w:rsidRPr="006E6C9A">
        <w:rPr>
          <w:rFonts w:ascii="Times New Roman" w:hAnsi="Times New Roman"/>
          <w:sz w:val="24"/>
          <w:lang w:val="fr-FR"/>
        </w:rPr>
        <w:t>-Elle est louche cette histoire, je vous garde à l'œil! il plissa les yeux en ayant toujours du mal à croire que quelqu’un puisse avoir le même nom de famille que moi.</w:t>
      </w:r>
    </w:p>
    <w:p w14:paraId="7C002B8F" w14:textId="77777777" w:rsidR="0065618A" w:rsidRPr="006E6C9A" w:rsidRDefault="00493CF1" w:rsidP="001350BE">
      <w:pPr>
        <w:spacing w:after="0" w:line="360" w:lineRule="auto"/>
        <w:rPr>
          <w:lang w:val="fr-FR"/>
        </w:rPr>
      </w:pPr>
      <w:r w:rsidRPr="006E6C9A">
        <w:rPr>
          <w:rFonts w:ascii="Times New Roman" w:hAnsi="Times New Roman"/>
          <w:sz w:val="24"/>
          <w:lang w:val="fr-FR"/>
        </w:rPr>
        <w:t>Nous montâmes dans l’avion. À l'avant, là où nous attendions que l'avion monte assez haut, on aurait dit un avion de ligne, rien de plus basique. Une fois l'ordre donné et une certaine altitude atteinte, nous allâmes à l'arrière de l'avion en passant par une nouvelle porte. Nous entrâmes dans une sorte de salle vide avec des matelas un peu partout sur les surfaces pour ne pas se faire mal. La salle comportait aussi quatre petites fenêtres, nous permettant de voir ce qui se passe dehors. Il y avait aussi quelques barres à certains endroits pour se tenir et se déplacer en apesanteur. Lorsque le décompte commença, nous nous allongeâmes par terre, en suivant le conseil de l'instructeur. Et Ivanchuk, le commandant de bord, commença:</w:t>
      </w:r>
    </w:p>
    <w:p w14:paraId="2D9411CC" w14:textId="77777777" w:rsidR="0065618A" w:rsidRPr="006E6C9A" w:rsidRDefault="00493CF1" w:rsidP="001350BE">
      <w:pPr>
        <w:spacing w:after="0" w:line="360" w:lineRule="auto"/>
        <w:rPr>
          <w:lang w:val="fr-FR"/>
        </w:rPr>
      </w:pPr>
      <w:r w:rsidRPr="006E6C9A">
        <w:rPr>
          <w:rFonts w:ascii="Times New Roman" w:hAnsi="Times New Roman"/>
          <w:sz w:val="24"/>
          <w:lang w:val="fr-FR"/>
        </w:rPr>
        <w:t>-3,2,1...0!</w:t>
      </w:r>
    </w:p>
    <w:p w14:paraId="247B9AE6" w14:textId="77777777" w:rsidR="0065618A" w:rsidRPr="006E6C9A" w:rsidRDefault="00493CF1" w:rsidP="001350BE">
      <w:pPr>
        <w:spacing w:after="0" w:line="360" w:lineRule="auto"/>
        <w:rPr>
          <w:lang w:val="fr-FR"/>
        </w:rPr>
      </w:pPr>
      <w:r w:rsidRPr="006E6C9A">
        <w:rPr>
          <w:rFonts w:ascii="Times New Roman" w:hAnsi="Times New Roman"/>
          <w:sz w:val="24"/>
          <w:lang w:val="fr-FR"/>
        </w:rPr>
        <w:lastRenderedPageBreak/>
        <w:t>L’hyperpesanteur arriva et nous nous fîmes aplatir sur le sol, comme des limaces. C’est comme si une force surhumaine venait nous plaquer de plus en plus vers le bas. Je ne pouvais pas détacher ne serait-ce que ma main du sol et comprenais la métaphore du responsable de mieux en mieux. Même si une limace… c’est assez mou et visqueux. Alors que nous, nous ne pouvions pas bouger et étions comme des cailloux d’une extrême lourdeur. Progressivement cette force s’affaiblissait jusqu’à nous laisser flotter dans les airs!</w:t>
      </w:r>
    </w:p>
    <w:p w14:paraId="34F23096" w14:textId="5E786DFB" w:rsidR="0065618A" w:rsidRPr="006E6C9A" w:rsidRDefault="00493CF1" w:rsidP="001350BE">
      <w:pPr>
        <w:spacing w:after="0" w:line="360" w:lineRule="auto"/>
        <w:rPr>
          <w:lang w:val="fr-FR"/>
        </w:rPr>
      </w:pPr>
      <w:r w:rsidRPr="006E6C9A">
        <w:rPr>
          <w:rFonts w:ascii="Times New Roman" w:hAnsi="Times New Roman"/>
          <w:sz w:val="24"/>
          <w:lang w:val="fr-FR"/>
        </w:rPr>
        <w:t xml:space="preserve">Les premières vingt secondes de vraie apesanteur de ma vie qui suivirent étaient extraordinaires: je flottais dans les airs, le sol ne m’était plus indispensable. J’aimai beaucoup cette surprise et je trouvai que mon “frère” expliquait très bien et était un conseiller professionnel. Dans les airs, il avait perdu toute sa timidité et son stress, et avait commencé à rigoler avec nous en nous donnant des petits défis et nous montrant des figures pendant l’apesanteur. Les interactions avec les autres passagers de ce vol me firent aussi beaucoup rire. Avec Artem </w:t>
      </w:r>
      <w:r w:rsidR="006E6C9A" w:rsidRPr="006E6C9A">
        <w:rPr>
          <w:rFonts w:ascii="Times New Roman" w:hAnsi="Times New Roman"/>
          <w:sz w:val="24"/>
          <w:lang w:val="fr-FR"/>
        </w:rPr>
        <w:t>on n’arrêtait pas</w:t>
      </w:r>
      <w:r w:rsidRPr="006E6C9A">
        <w:rPr>
          <w:rFonts w:ascii="Times New Roman" w:hAnsi="Times New Roman"/>
          <w:sz w:val="24"/>
          <w:lang w:val="fr-FR"/>
        </w:rPr>
        <w:t xml:space="preserve"> de se pousser, lui qui n’avait aucun contrôle sur ses faits et gestes volait en se tapant d’une </w:t>
      </w:r>
      <w:r w:rsidR="006E6C9A" w:rsidRPr="006E6C9A">
        <w:rPr>
          <w:rFonts w:ascii="Times New Roman" w:hAnsi="Times New Roman"/>
          <w:sz w:val="24"/>
          <w:lang w:val="fr-FR"/>
        </w:rPr>
        <w:t>paroi</w:t>
      </w:r>
      <w:r w:rsidRPr="006E6C9A">
        <w:rPr>
          <w:rFonts w:ascii="Times New Roman" w:hAnsi="Times New Roman"/>
          <w:sz w:val="24"/>
          <w:lang w:val="fr-FR"/>
        </w:rPr>
        <w:t xml:space="preserve"> à l’autre, ne comprenant pas intuitivement le fonctionnement. C’était très très drôle.</w:t>
      </w:r>
    </w:p>
    <w:p w14:paraId="4A3ECBD3" w14:textId="77777777" w:rsidR="0065618A" w:rsidRPr="006E6C9A" w:rsidRDefault="00493CF1" w:rsidP="001350BE">
      <w:pPr>
        <w:spacing w:after="0" w:line="360" w:lineRule="auto"/>
        <w:rPr>
          <w:lang w:val="fr-FR"/>
        </w:rPr>
      </w:pPr>
      <w:r w:rsidRPr="006E6C9A">
        <w:rPr>
          <w:rFonts w:ascii="Times New Roman" w:hAnsi="Times New Roman"/>
          <w:sz w:val="24"/>
          <w:lang w:val="fr-FR"/>
        </w:rPr>
        <w:t>Nous continuâmes de cette manière durant un peu plus de deux heures et après cette expérience incroyable, nous rejoignîmes la surface de la Terre à nouveau, tous rechargés par cette journée mémorable. L’entièreté des deux équipages alla retrouver leur chambres et y mettre tout en place. Moi, voulant un peu profiter de ce beau temps et recharger un peu mes batteries sociales, j’allai dans la forêt qui débutait à l'intérieur de la cité, mais continuait au-delà du grillage. C'était une forêt composée principalement de sapins et de bouleaux, mais quelques fois je trouvais de grands arbres, des chênes qui avaient une cinquantaine d'années ou peut-être même plus. J’aimais bien les forêts, les oiseaux chantent, la civilisation disparaît, un sentiment d'éloignement de tout être humain apparaît, comme dans l’espace en fait. Sauf que dans l'espace, je n’étais pas sûre d’entendre beaucoup d’oiseaux.</w:t>
      </w:r>
    </w:p>
    <w:p w14:paraId="661E359E"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Je décidai de grimper sur l’arbre le plus haut que je vis. Au sommet, la vue qui s’ouvrit devant moi était splendide! Je pus même y assister au coucher du soleil resplendissant. Descendre était plus difficile comme souvent, mais l’arbre était </w:t>
      </w:r>
      <w:proofErr w:type="gramStart"/>
      <w:r w:rsidRPr="006E6C9A">
        <w:rPr>
          <w:rFonts w:ascii="Times New Roman" w:hAnsi="Times New Roman"/>
          <w:sz w:val="24"/>
          <w:lang w:val="fr-FR"/>
        </w:rPr>
        <w:t>de sorte à ce</w:t>
      </w:r>
      <w:proofErr w:type="gramEnd"/>
      <w:r w:rsidRPr="006E6C9A">
        <w:rPr>
          <w:rFonts w:ascii="Times New Roman" w:hAnsi="Times New Roman"/>
          <w:sz w:val="24"/>
          <w:lang w:val="fr-FR"/>
        </w:rPr>
        <w:t xml:space="preserve"> que cela ne me posa pas beaucoup de problèmes. Une fois revenue sur terre, je regardai ce grand </w:t>
      </w:r>
      <w:r w:rsidRPr="006E6C9A">
        <w:rPr>
          <w:rFonts w:ascii="Times New Roman" w:hAnsi="Times New Roman"/>
          <w:sz w:val="24"/>
          <w:lang w:val="fr-FR"/>
        </w:rPr>
        <w:lastRenderedPageBreak/>
        <w:t>arbre en essayant de m’en rappeler et me donnant la promesse d’y retourner bientôt. Je continuai ma balade dans la forêt en ressortant le plus proche de nos habitats, puis en traversant du gazon je revins sur le chemin en béton qui continuait jusqu’au pas de la porte de ma nouvelle maison.</w:t>
      </w:r>
    </w:p>
    <w:p w14:paraId="2FFBD1AE" w14:textId="77777777" w:rsidR="0065618A" w:rsidRPr="006E6C9A" w:rsidRDefault="00493CF1" w:rsidP="001350BE">
      <w:pPr>
        <w:spacing w:after="0" w:line="360" w:lineRule="auto"/>
        <w:rPr>
          <w:lang w:val="fr-FR"/>
        </w:rPr>
      </w:pPr>
      <w:r w:rsidRPr="006E6C9A">
        <w:rPr>
          <w:rFonts w:ascii="Times New Roman" w:hAnsi="Times New Roman"/>
          <w:sz w:val="24"/>
          <w:lang w:val="fr-FR"/>
        </w:rPr>
        <w:t>Lorsque j’entrai dans le salon, je vis que tout était calme, j’avais donc réussi à échapper à l’excitation et l’agitation générale. De la musique jouait et tout le monde faisait ses tâches. Je passai dans le couloir sans parler à personne pour ne pas les distraire de leurs occupations. Ils étaient en train de tout aménager. Entrée dans ma chambre, je vis, avec surprise, qu’Asako était en train de fouiller dans ma ceinture à couteau.</w:t>
      </w:r>
    </w:p>
    <w:p w14:paraId="6AA7CD89" w14:textId="77777777" w:rsidR="0065618A" w:rsidRPr="006E6C9A" w:rsidRDefault="00493CF1" w:rsidP="001350BE">
      <w:pPr>
        <w:spacing w:after="0" w:line="360" w:lineRule="auto"/>
        <w:rPr>
          <w:lang w:val="fr-FR"/>
        </w:rPr>
      </w:pPr>
      <w:r w:rsidRPr="006E6C9A">
        <w:rPr>
          <w:rFonts w:ascii="Times New Roman" w:hAnsi="Times New Roman"/>
          <w:sz w:val="24"/>
          <w:lang w:val="fr-FR"/>
        </w:rPr>
        <w:t>-Eh…</w:t>
      </w:r>
    </w:p>
    <w:p w14:paraId="4284EBFE" w14:textId="77777777" w:rsidR="0065618A" w:rsidRPr="006E6C9A" w:rsidRDefault="00493CF1" w:rsidP="001350BE">
      <w:pPr>
        <w:spacing w:after="0" w:line="360" w:lineRule="auto"/>
        <w:rPr>
          <w:lang w:val="fr-FR"/>
        </w:rPr>
      </w:pPr>
      <w:r w:rsidRPr="006E6C9A">
        <w:rPr>
          <w:rFonts w:ascii="Times New Roman" w:hAnsi="Times New Roman"/>
          <w:sz w:val="24"/>
          <w:lang w:val="fr-FR"/>
        </w:rPr>
        <w:t>Asako surprise, se retourna et commença à s’excuser:</w:t>
      </w:r>
    </w:p>
    <w:p w14:paraId="005E4658" w14:textId="77777777" w:rsidR="0065618A" w:rsidRPr="006E6C9A" w:rsidRDefault="00493CF1" w:rsidP="001350BE">
      <w:pPr>
        <w:spacing w:after="0" w:line="360" w:lineRule="auto"/>
        <w:rPr>
          <w:lang w:val="fr-FR"/>
        </w:rPr>
      </w:pPr>
      <w:r w:rsidRPr="006E6C9A">
        <w:rPr>
          <w:rFonts w:ascii="Times New Roman" w:hAnsi="Times New Roman"/>
          <w:sz w:val="24"/>
          <w:lang w:val="fr-FR"/>
        </w:rPr>
        <w:t>-Oh, je suis vraiment désolée, s’excusa-t-elle avec un visage cramoisi de honte. J’ai vu cette sublime ceinture et je me suis demandée ce que c’était, et puis…</w:t>
      </w:r>
    </w:p>
    <w:p w14:paraId="3BBD53FE" w14:textId="77777777" w:rsidR="0065618A" w:rsidRPr="006E6C9A" w:rsidRDefault="00493CF1" w:rsidP="001350BE">
      <w:pPr>
        <w:spacing w:after="0" w:line="360" w:lineRule="auto"/>
        <w:rPr>
          <w:lang w:val="fr-FR"/>
        </w:rPr>
      </w:pPr>
      <w:r w:rsidRPr="006E6C9A">
        <w:rPr>
          <w:rFonts w:ascii="Times New Roman" w:hAnsi="Times New Roman"/>
          <w:sz w:val="24"/>
          <w:lang w:val="fr-FR"/>
        </w:rPr>
        <w:t>-Ne t’inquiète pas, répondis-je.</w:t>
      </w:r>
    </w:p>
    <w:p w14:paraId="694C0FB0" w14:textId="77777777" w:rsidR="0065618A" w:rsidRPr="006E6C9A" w:rsidRDefault="00493CF1" w:rsidP="001350BE">
      <w:pPr>
        <w:spacing w:after="0" w:line="360" w:lineRule="auto"/>
        <w:rPr>
          <w:lang w:val="fr-FR"/>
        </w:rPr>
      </w:pPr>
      <w:r w:rsidRPr="006E6C9A">
        <w:rPr>
          <w:rFonts w:ascii="Times New Roman" w:hAnsi="Times New Roman"/>
          <w:sz w:val="24"/>
          <w:lang w:val="fr-FR"/>
        </w:rPr>
        <w:t>-C’est juste que j'adore les sports de combat et j’ai un sabre que j’essaye d’apprendre à manier.</w:t>
      </w:r>
    </w:p>
    <w:p w14:paraId="2602C80D" w14:textId="710FB27D" w:rsidR="0065618A" w:rsidRPr="006E6C9A" w:rsidRDefault="00493CF1" w:rsidP="001350BE">
      <w:pPr>
        <w:spacing w:after="0" w:line="360" w:lineRule="auto"/>
        <w:rPr>
          <w:lang w:val="fr-FR"/>
        </w:rPr>
      </w:pPr>
      <w:r w:rsidRPr="006E6C9A">
        <w:rPr>
          <w:rFonts w:ascii="Times New Roman" w:hAnsi="Times New Roman"/>
          <w:sz w:val="24"/>
          <w:lang w:val="fr-FR"/>
        </w:rPr>
        <w:t>-</w:t>
      </w:r>
      <w:r w:rsidR="006E6C9A" w:rsidRPr="006E6C9A">
        <w:rPr>
          <w:rFonts w:ascii="Times New Roman" w:hAnsi="Times New Roman"/>
          <w:sz w:val="24"/>
          <w:lang w:val="fr-FR"/>
        </w:rPr>
        <w:t>Tu as</w:t>
      </w:r>
      <w:r w:rsidRPr="006E6C9A">
        <w:rPr>
          <w:rFonts w:ascii="Times New Roman" w:hAnsi="Times New Roman"/>
          <w:sz w:val="24"/>
          <w:lang w:val="fr-FR"/>
        </w:rPr>
        <w:t xml:space="preserve"> un sabre? Tu l’as amené avec toi? mes yeux s'allumèrent d’excitation.</w:t>
      </w:r>
    </w:p>
    <w:p w14:paraId="53C170E4" w14:textId="77777777" w:rsidR="0065618A" w:rsidRPr="006E6C9A" w:rsidRDefault="00493CF1" w:rsidP="001350BE">
      <w:pPr>
        <w:spacing w:after="0" w:line="360" w:lineRule="auto"/>
        <w:rPr>
          <w:lang w:val="fr-FR"/>
        </w:rPr>
      </w:pPr>
      <w:r w:rsidRPr="006E6C9A">
        <w:rPr>
          <w:rFonts w:ascii="Times New Roman" w:hAnsi="Times New Roman"/>
          <w:sz w:val="24"/>
          <w:lang w:val="fr-FR"/>
        </w:rPr>
        <w:t>-Oui bien sûr, répondit-elle en se dirigeant vers ses sacs.</w:t>
      </w:r>
    </w:p>
    <w:p w14:paraId="3F14B052" w14:textId="77777777" w:rsidR="0065618A" w:rsidRPr="006E6C9A" w:rsidRDefault="00493CF1" w:rsidP="001350BE">
      <w:pPr>
        <w:spacing w:after="0" w:line="360" w:lineRule="auto"/>
        <w:rPr>
          <w:lang w:val="fr-FR"/>
        </w:rPr>
      </w:pPr>
      <w:r w:rsidRPr="006E6C9A">
        <w:rPr>
          <w:rFonts w:ascii="Times New Roman" w:hAnsi="Times New Roman"/>
          <w:sz w:val="24"/>
          <w:lang w:val="fr-FR"/>
        </w:rPr>
        <w:t>Elle en sortit un magnifique katana! Nous discutâmes alors un peu de tout et nous remarquâmes que nous étions presque pareilles: elle aussi ne voyait pas très souvent son père, aimait les armes blanches, et n’avait jamais tué personne avec celles-ci. Courte discussion, car rapidement, Adam nous interrompit pour aller manger, Artem avait cuisiné des nems pour tous.</w:t>
      </w:r>
    </w:p>
    <w:p w14:paraId="17BD1D4C" w14:textId="77777777" w:rsidR="0065618A" w:rsidRPr="006E6C9A" w:rsidRDefault="00493CF1" w:rsidP="001350BE">
      <w:pPr>
        <w:spacing w:after="0" w:line="360" w:lineRule="auto"/>
        <w:rPr>
          <w:lang w:val="fr-FR"/>
        </w:rPr>
      </w:pPr>
      <w:r w:rsidRPr="006E6C9A">
        <w:rPr>
          <w:rFonts w:ascii="Times New Roman" w:hAnsi="Times New Roman"/>
          <w:sz w:val="24"/>
          <w:lang w:val="fr-FR"/>
        </w:rPr>
        <w:t>Après le repas, tout le monde se remit à ranger ses affaires. En plus, les garçons voulaient regarder le foot, il y avait un match important (très cliché). Je m’écroulai sur mon lit, enfin, en pensant qu’après une journée aussi chargée que celle-ci j’allais m’endormir en un claquement de doigts… Finalement, l’excitation était trop présente et j’attendais avec impatience le lendemain. Les pensées tournaient et le sommeil ne venait pas. Je mis un réveil et éteignis la lumière. Dans peu de temps, je me téléportai dans le monde des pensées, puis dans le monde des rêves.</w:t>
      </w:r>
    </w:p>
    <w:p w14:paraId="4D19A87A" w14:textId="77777777" w:rsidR="0065618A" w:rsidRPr="006E6C9A" w:rsidRDefault="00493CF1" w:rsidP="001350BE">
      <w:pPr>
        <w:spacing w:after="0"/>
        <w:rPr>
          <w:lang w:val="fr-FR"/>
        </w:rPr>
      </w:pPr>
      <w:r w:rsidRPr="006E6C9A">
        <w:rPr>
          <w:lang w:val="fr-FR"/>
        </w:rPr>
        <w:br w:type="page"/>
      </w:r>
    </w:p>
    <w:p w14:paraId="6C612F2D" w14:textId="023F5DC0" w:rsidR="0065618A" w:rsidRPr="006E6C9A" w:rsidRDefault="00493CF1" w:rsidP="001350BE">
      <w:pPr>
        <w:spacing w:after="0" w:line="360" w:lineRule="auto"/>
        <w:rPr>
          <w:lang w:val="fr-FR"/>
        </w:rPr>
      </w:pPr>
      <w:r w:rsidRPr="006E6C9A">
        <w:rPr>
          <w:rFonts w:ascii="Times New Roman" w:hAnsi="Times New Roman"/>
          <w:sz w:val="24"/>
          <w:lang w:val="fr-FR"/>
        </w:rPr>
        <w:lastRenderedPageBreak/>
        <w:t xml:space="preserve">Chapitre 3: Micha       </w:t>
      </w:r>
      <w:r w:rsidRPr="006E6C9A">
        <w:rPr>
          <w:rFonts w:ascii="Times New Roman" w:hAnsi="Times New Roman"/>
          <w:sz w:val="24"/>
          <w:lang w:val="fr-FR"/>
        </w:rPr>
        <w:tab/>
      </w:r>
      <w:r w:rsidRPr="006E6C9A">
        <w:rPr>
          <w:rFonts w:ascii="Times New Roman" w:hAnsi="Times New Roman"/>
          <w:sz w:val="24"/>
          <w:lang w:val="fr-FR"/>
        </w:rPr>
        <w:tab/>
      </w:r>
      <w:r w:rsidRPr="006E6C9A">
        <w:rPr>
          <w:rFonts w:ascii="Times New Roman" w:hAnsi="Times New Roman"/>
          <w:sz w:val="24"/>
          <w:lang w:val="fr-FR"/>
        </w:rPr>
        <w:tab/>
      </w:r>
      <w:r w:rsidRPr="006E6C9A">
        <w:rPr>
          <w:rFonts w:ascii="Times New Roman" w:hAnsi="Times New Roman"/>
          <w:sz w:val="24"/>
          <w:lang w:val="fr-FR"/>
        </w:rPr>
        <w:tab/>
      </w:r>
      <w:r w:rsidRPr="006E6C9A">
        <w:rPr>
          <w:rFonts w:ascii="Times New Roman" w:hAnsi="Times New Roman"/>
          <w:sz w:val="24"/>
          <w:lang w:val="fr-FR"/>
        </w:rPr>
        <w:tab/>
      </w:r>
      <w:r w:rsidRPr="006E6C9A">
        <w:rPr>
          <w:rFonts w:ascii="Times New Roman" w:hAnsi="Times New Roman"/>
          <w:sz w:val="24"/>
          <w:lang w:val="fr-FR"/>
        </w:rPr>
        <w:tab/>
      </w:r>
      <w:r w:rsidRPr="006E6C9A">
        <w:rPr>
          <w:rFonts w:ascii="Times New Roman" w:hAnsi="Times New Roman"/>
          <w:sz w:val="24"/>
          <w:lang w:val="fr-FR"/>
        </w:rPr>
        <w:tab/>
        <w:t>10 juin 2093</w:t>
      </w:r>
    </w:p>
    <w:p w14:paraId="675BCFE6" w14:textId="77777777" w:rsidR="0065618A" w:rsidRPr="006E6C9A" w:rsidRDefault="0065618A" w:rsidP="001350BE">
      <w:pPr>
        <w:spacing w:after="0" w:line="360" w:lineRule="auto"/>
        <w:rPr>
          <w:lang w:val="fr-FR"/>
        </w:rPr>
      </w:pPr>
    </w:p>
    <w:p w14:paraId="4843A2D0" w14:textId="77777777" w:rsidR="0065618A" w:rsidRPr="006E6C9A" w:rsidRDefault="0065618A" w:rsidP="001350BE">
      <w:pPr>
        <w:spacing w:after="0" w:line="360" w:lineRule="auto"/>
        <w:rPr>
          <w:lang w:val="fr-FR"/>
        </w:rPr>
      </w:pPr>
    </w:p>
    <w:p w14:paraId="65C9F3DB" w14:textId="77777777" w:rsidR="0065618A" w:rsidRPr="006E6C9A" w:rsidRDefault="00493CF1" w:rsidP="001350BE">
      <w:pPr>
        <w:spacing w:after="0" w:line="360" w:lineRule="auto"/>
        <w:rPr>
          <w:lang w:val="fr-FR"/>
        </w:rPr>
      </w:pPr>
      <w:r w:rsidRPr="006E6C9A">
        <w:rPr>
          <w:rFonts w:ascii="Times New Roman" w:hAnsi="Times New Roman"/>
          <w:sz w:val="24"/>
          <w:lang w:val="fr-FR"/>
        </w:rPr>
        <w:t>-Les passagers pour Baïkonour sont priés de rejoindre leurs places.</w:t>
      </w:r>
    </w:p>
    <w:p w14:paraId="0F9D00CA" w14:textId="77777777" w:rsidR="0065618A" w:rsidRPr="006E6C9A" w:rsidRDefault="00493CF1" w:rsidP="001350BE">
      <w:pPr>
        <w:spacing w:after="0" w:line="360" w:lineRule="auto"/>
        <w:rPr>
          <w:lang w:val="fr-FR"/>
        </w:rPr>
      </w:pPr>
      <w:r w:rsidRPr="006E6C9A">
        <w:rPr>
          <w:rFonts w:ascii="Times New Roman" w:hAnsi="Times New Roman"/>
          <w:sz w:val="24"/>
          <w:lang w:val="fr-FR"/>
        </w:rPr>
        <w:t>Je passais dans le couloir de notre petit avion violet, surnommé "Toucan au bec violet", entre les rangées des sièges.</w:t>
      </w:r>
    </w:p>
    <w:p w14:paraId="1533EBE6" w14:textId="77777777" w:rsidR="0065618A" w:rsidRPr="006E6C9A" w:rsidRDefault="00493CF1" w:rsidP="001350BE">
      <w:pPr>
        <w:spacing w:after="0" w:line="360" w:lineRule="auto"/>
        <w:rPr>
          <w:lang w:val="fr-FR"/>
        </w:rPr>
      </w:pPr>
      <w:r w:rsidRPr="006E6C9A">
        <w:rPr>
          <w:rFonts w:ascii="Times New Roman" w:hAnsi="Times New Roman"/>
          <w:sz w:val="24"/>
          <w:lang w:val="fr-FR"/>
        </w:rPr>
        <w:t>-12 A, murmurai-je en cherchant ma place.</w:t>
      </w:r>
    </w:p>
    <w:p w14:paraId="03ED97F9" w14:textId="35026AC6" w:rsidR="0065618A" w:rsidRPr="006E6C9A" w:rsidRDefault="00493CF1" w:rsidP="001350BE">
      <w:pPr>
        <w:spacing w:after="0" w:line="360" w:lineRule="auto"/>
        <w:rPr>
          <w:lang w:val="fr-FR"/>
        </w:rPr>
      </w:pPr>
      <w:r w:rsidRPr="006E6C9A">
        <w:rPr>
          <w:rFonts w:ascii="Times New Roman" w:hAnsi="Times New Roman"/>
          <w:sz w:val="24"/>
          <w:lang w:val="fr-FR"/>
        </w:rPr>
        <w:t xml:space="preserve">J’avais demandé aux autres si je pouvais prendre une place, tout derrière, à côté de la fenêtre. Le bruit du moteur m'endormait et je voulais voir le paysage que nous allions parcourir. Les autres membres de l'équipage se placèrent </w:t>
      </w:r>
      <w:r w:rsidR="001350BE" w:rsidRPr="006E6C9A">
        <w:rPr>
          <w:rFonts w:ascii="Times New Roman" w:hAnsi="Times New Roman"/>
          <w:sz w:val="24"/>
          <w:lang w:val="fr-FR"/>
        </w:rPr>
        <w:t>au-devant</w:t>
      </w:r>
      <w:r w:rsidRPr="006E6C9A">
        <w:rPr>
          <w:rFonts w:ascii="Times New Roman" w:hAnsi="Times New Roman"/>
          <w:sz w:val="24"/>
          <w:lang w:val="fr-FR"/>
        </w:rPr>
        <w:t xml:space="preserve"> de l'avion. Ils allaient parler et jouer ensemble. L'assistant de Seleznov et quelques responsables techniques étaient aussi à bord de l’avion. Nous avions devant nous 3 heures de vol.</w:t>
      </w:r>
    </w:p>
    <w:p w14:paraId="4CEBCE86" w14:textId="77777777" w:rsidR="0065618A" w:rsidRPr="006E6C9A" w:rsidRDefault="00493CF1" w:rsidP="001350BE">
      <w:pPr>
        <w:spacing w:after="0" w:line="360" w:lineRule="auto"/>
        <w:rPr>
          <w:lang w:val="fr-FR"/>
        </w:rPr>
      </w:pPr>
      <w:r w:rsidRPr="006E6C9A">
        <w:rPr>
          <w:rFonts w:ascii="Times New Roman" w:hAnsi="Times New Roman"/>
          <w:sz w:val="24"/>
          <w:lang w:val="fr-FR"/>
        </w:rPr>
        <w:t>-Bonjour à tous, je suis Alexandre Teremnikov, le pilote de cette petite merveille violette. Il est 9h12 et nous allons quitter dans quelques minutes l'aéroport Chkalovsky dans lequel nous nous trouvons. L'heure d'atterrissage est prévue pour 12h15 à l'aéroport Krayniy Tech, 15h15 heure locale.</w:t>
      </w:r>
    </w:p>
    <w:p w14:paraId="0D5EC4D2" w14:textId="77777777" w:rsidR="0065618A" w:rsidRPr="006E6C9A" w:rsidRDefault="00493CF1" w:rsidP="001350BE">
      <w:pPr>
        <w:spacing w:after="0" w:line="360" w:lineRule="auto"/>
        <w:rPr>
          <w:lang w:val="fr-FR"/>
        </w:rPr>
      </w:pPr>
      <w:r w:rsidRPr="006E6C9A">
        <w:rPr>
          <w:rFonts w:ascii="Times New Roman" w:hAnsi="Times New Roman"/>
          <w:sz w:val="24"/>
          <w:lang w:val="fr-FR"/>
        </w:rPr>
        <w:t>Au décollage, je pus jeter un dernier coup d'œil à notre Cité des étoiles. Ce magnifique endroit qui m'avait tant appris. Mon regard s'était alors posé, en premier, sur le planétarium, que j'avais visité une dernière fois la veille. C’était mon endroit préféré de tout le complexe. J’y allais souvent le soir seul (ou accompagné) et j’observais les étoiles, les planètes, les constellations, les galaxies, qui étaient montrées en temps réel. Très souvent mon regard s’arrêtait sur Europa: c’était presque devenu une obsession. Ensuite, mon attention fut captivée par nos salles d'entraînement, la piscine et les salles de muscu, nos salles de conférences, la centrifugeuse et les simulateurs divers, jusqu'à arriver enfin au bâtiment principal. Je regardais cette cité comme pour la dernière fois ou peut-être réellement pour la dernière. Cette année se reflétait dans mes yeux. Il y avait maintenant tellement de souvenirs ici. Quand j’y pensais, je me rendais compte que nous avions énormément appris en seulement un an. J’eus même l’impression d'être devenu un peu différent aussi sur certains points. C’était normal, et même tant mieux si cette année nous avait permis d'évoluer autant.</w:t>
      </w:r>
    </w:p>
    <w:p w14:paraId="07B1737A" w14:textId="77777777" w:rsidR="0065618A" w:rsidRPr="006E6C9A" w:rsidRDefault="00493CF1" w:rsidP="001350BE">
      <w:pPr>
        <w:spacing w:after="0" w:line="360" w:lineRule="auto"/>
        <w:rPr>
          <w:lang w:val="fr-FR"/>
        </w:rPr>
      </w:pPr>
      <w:r w:rsidRPr="006E6C9A">
        <w:rPr>
          <w:rFonts w:ascii="Times New Roman" w:hAnsi="Times New Roman"/>
          <w:sz w:val="24"/>
          <w:lang w:val="fr-FR"/>
        </w:rPr>
        <w:lastRenderedPageBreak/>
        <w:t>Le décollage de notre équipage fut précipité: nous devions partir dans plus de trois mois, mais un événement imprévu avait eu lieu. Le satellite "Visionnaire" (qui se trouvait dans l’orbite d’Europa, le satellite naturel de Jupiter, depuis février 2088) nous montra une météorite qui se serait écrasée là-bas, sur Europa, à un endroit assez intéressant (sans même cette météorite). La fréquence de chutes de grosses météorites n'était pas très élevée, pour ne pas vous dire que c’était extrêmement rare. La précipitation était réelle et justifiée pour une fois, dans la conquête du cosmos. Europa avait la particularité de renouveler sa croûte constamment, sa surface n'étant qu'une couche de glace de plusieurs dizaines de kilomètres d’épaisseur posée sur un océan. Ces informations étaient le résultat d’observations au télescope et grâce à des satellites lancés dans le passé, avant celui mis en place sur l'orbite d'Europa: Le Visionnaire.</w:t>
      </w:r>
    </w:p>
    <w:p w14:paraId="3DA7B1DD"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Notre mission n’était pas soudaine, mais le fruit d’un travail et d’une préparation depuis plusieurs décennies maintenant. Il y avait d'abord eu les Voyager 1 et 2 qui furent lancés en 1977, puis Galileo dans les dix ou onze dernières années du siècle précédent, puis Europa Clipper et Juice dans les années vingt. Et tout récemment le MIE (Moons Initializer to Exploring), lorsque j’avais une dizaine d’années. Dans cette petite liste, j’en avais surement oublié certains, mais ceux-là sont néanmoins les événements qui marquèrent le plus l’histoire de l’étude de ce satellite de Jupiter, et firent évoluer nos connaissances et notre compréhension d’Europa. Toutes ces années et ces missions contribuèrent à ce qu’on puisse être assis, aujourd’hui, dans cet avion pour Baïkonour. Cette ville dans le Kazakhstan administrée par la Russie depuis plus d’un siècle maintenant, par un accord bilatéral, </w:t>
      </w:r>
      <w:proofErr w:type="gramStart"/>
      <w:r w:rsidRPr="006E6C9A">
        <w:rPr>
          <w:rFonts w:ascii="Times New Roman" w:hAnsi="Times New Roman"/>
          <w:sz w:val="24"/>
          <w:lang w:val="fr-FR"/>
        </w:rPr>
        <w:t>de sorte à ce</w:t>
      </w:r>
      <w:proofErr w:type="gramEnd"/>
      <w:r w:rsidRPr="006E6C9A">
        <w:rPr>
          <w:rFonts w:ascii="Times New Roman" w:hAnsi="Times New Roman"/>
          <w:sz w:val="24"/>
          <w:lang w:val="fr-FR"/>
        </w:rPr>
        <w:t xml:space="preserve"> qu’elle soit depuis le début le cosmodrome utilisé par l’Union soviétique et la Russie. Baïkonour vit alors les décollages de centaines de fusées, ce qui l’aida à se développer, d’abord comme une ville scientifique centrée autour de l’espace, puis devint un grand centre touristique. Aujourd’hui, ce lieu est de nouveau fermé au public, car l’activité dans le cosmodrome reprit de plus belle.</w:t>
      </w:r>
    </w:p>
    <w:p w14:paraId="655F3B02"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Les sondes envoyées auparavant contribuèrent chacune à l’envoi de celles d’après, en arrivant aujourd’hui à l’utilisation du Visionnaire, qui permit cette grande observation. Le cratère observé par le Visionnaire serait d'un diamètre d'à peu près cinq kilomètres. L'astéroïde devrait alors être d'une grandeur d'un quart de kilomètre de diamètre. On </w:t>
      </w:r>
      <w:r w:rsidRPr="006E6C9A">
        <w:rPr>
          <w:rFonts w:ascii="Times New Roman" w:hAnsi="Times New Roman"/>
          <w:sz w:val="24"/>
          <w:lang w:val="fr-FR"/>
        </w:rPr>
        <w:lastRenderedPageBreak/>
        <w:t xml:space="preserve">considère que le cratère est en moyenne d'un diamètre vingt fois plus grand que l'impacteur. Voilà autour de quel endroit est centrée notre mission. Plusieurs sites furent étudiés antérieurement, mais aucun d’eux n’arrivait à regrouper tout ce qui nous intéressait pour une étude approfondie. Je parle de différents milieux avec différentes caractéristiques, qui peuvent en se comparant et en se complétant nous apprendre beaucoup de choses. Le temps sera compté sur Europa: pas le temps d’en faire le tour. De plus, ce cratère </w:t>
      </w:r>
      <w:proofErr w:type="spellStart"/>
      <w:r w:rsidRPr="006E6C9A">
        <w:rPr>
          <w:rFonts w:ascii="Times New Roman" w:hAnsi="Times New Roman"/>
          <w:sz w:val="24"/>
          <w:lang w:val="fr-FR"/>
        </w:rPr>
        <w:t>a</w:t>
      </w:r>
      <w:proofErr w:type="spellEnd"/>
      <w:r w:rsidRPr="006E6C9A">
        <w:rPr>
          <w:rFonts w:ascii="Times New Roman" w:hAnsi="Times New Roman"/>
          <w:sz w:val="24"/>
          <w:lang w:val="fr-FR"/>
        </w:rPr>
        <w:t xml:space="preserve"> l’emplacement parfait. Il se situe sur une “ligne rouge” et pourrait permettre d’étudier les profondeurs d’Europa sans avoir à creuser sur une épaisseur de plusieurs kilomètres de glace pour explorer ses entrailles. Autant vous dire que cela tombait vraiment à pic pour l’expédition, même si cela précipita la fin de notre formation et notre décollage vers le cosmos. Les “lignes rouges”, dont je viens de parler, sont des </w:t>
      </w:r>
      <w:proofErr w:type="spellStart"/>
      <w:r w:rsidRPr="006E6C9A">
        <w:rPr>
          <w:rFonts w:ascii="Times New Roman" w:hAnsi="Times New Roman"/>
          <w:i/>
          <w:sz w:val="24"/>
          <w:lang w:val="fr-FR"/>
        </w:rPr>
        <w:t>lineae</w:t>
      </w:r>
      <w:proofErr w:type="spellEnd"/>
      <w:r w:rsidRPr="006E6C9A">
        <w:rPr>
          <w:rFonts w:ascii="Times New Roman" w:hAnsi="Times New Roman"/>
          <w:sz w:val="24"/>
          <w:lang w:val="fr-FR"/>
        </w:rPr>
        <w:t>(latin), elles représentent une série de stries sombres curvilignes sillonnant cette lune. On les retrouve aussi sur Vénus et un peu sur Pluton.</w:t>
      </w:r>
    </w:p>
    <w:p w14:paraId="11679FC2"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Dans l'avion, je préparai ma </w:t>
      </w:r>
      <w:r w:rsidRPr="006E6C9A">
        <w:rPr>
          <w:rFonts w:ascii="Times New Roman" w:hAnsi="Times New Roman"/>
          <w:i/>
          <w:sz w:val="24"/>
          <w:lang w:val="fr-FR"/>
        </w:rPr>
        <w:t xml:space="preserve">playlist </w:t>
      </w:r>
      <w:r w:rsidRPr="006E6C9A">
        <w:rPr>
          <w:rFonts w:ascii="Times New Roman" w:hAnsi="Times New Roman"/>
          <w:sz w:val="24"/>
          <w:lang w:val="fr-FR"/>
        </w:rPr>
        <w:t>de musique pour le temps d'attente dans la fusée avant le décollage: environ deux ou trois heures. Le reste du trajet, je regardai notre Terre d'une relativement petite distance par rapport à celle à laquelle j’allais la voir bientôt et je dormis. Sans trop d'étonnement, je m'endormis une demi-heure après le décollage et me réveillai quinze minutes avant l'atterrissage. J'arrivais souvent à me mettre une sorte de réveil interne. Je me réveillais donc habituellement le matin une ou deux minutes avant le réveil de mon téléphone. À l'atterrissage, la voix du pilote réveilla ceux qui dormaient toujours, ça concernait surtout les responsables techniques qui travaillaient jour et nuit ces derniers mois.</w:t>
      </w:r>
    </w:p>
    <w:p w14:paraId="4F689BC2" w14:textId="77777777" w:rsidR="0065618A" w:rsidRPr="006E6C9A" w:rsidRDefault="00493CF1" w:rsidP="001350BE">
      <w:pPr>
        <w:spacing w:after="0" w:line="360" w:lineRule="auto"/>
        <w:rPr>
          <w:lang w:val="fr-FR"/>
        </w:rPr>
      </w:pPr>
      <w:r w:rsidRPr="006E6C9A">
        <w:rPr>
          <w:rFonts w:ascii="Times New Roman" w:hAnsi="Times New Roman"/>
          <w:sz w:val="24"/>
          <w:lang w:val="fr-FR"/>
        </w:rPr>
        <w:t>-Encore une fois bonjour tout le monde! J'espère que votre vol s'est bien passé, nous venons de nous poser à Baïkonour à l'aéroport de Krayniy Tech. L'heure locale est de 15h06, la température extérieure est de vingt-sept degrés et la météo est très ensoleillée. Je vous souhaite de passer une agréable journée!</w:t>
      </w:r>
    </w:p>
    <w:p w14:paraId="7B2C49D9" w14:textId="042B31D6" w:rsidR="0065618A" w:rsidRPr="006E6C9A" w:rsidRDefault="00493CF1" w:rsidP="001350BE">
      <w:pPr>
        <w:spacing w:after="0" w:line="360" w:lineRule="auto"/>
        <w:rPr>
          <w:lang w:val="fr-FR"/>
        </w:rPr>
      </w:pPr>
      <w:r w:rsidRPr="006E6C9A">
        <w:rPr>
          <w:rFonts w:ascii="Times New Roman" w:hAnsi="Times New Roman"/>
          <w:sz w:val="24"/>
          <w:lang w:val="fr-FR"/>
        </w:rPr>
        <w:t xml:space="preserve">Nous descendîmes de l'avion, et un petit bus jaune datant des années </w:t>
      </w:r>
      <w:r w:rsidR="006E6C9A" w:rsidRPr="006E6C9A">
        <w:rPr>
          <w:rFonts w:ascii="Times New Roman" w:hAnsi="Times New Roman"/>
          <w:sz w:val="24"/>
          <w:lang w:val="fr-FR"/>
        </w:rPr>
        <w:t>trente</w:t>
      </w:r>
      <w:r w:rsidRPr="006E6C9A">
        <w:rPr>
          <w:rFonts w:ascii="Times New Roman" w:hAnsi="Times New Roman"/>
          <w:sz w:val="24"/>
          <w:lang w:val="fr-FR"/>
        </w:rPr>
        <w:t xml:space="preserve"> nous a </w:t>
      </w:r>
      <w:r w:rsidR="006E6C9A" w:rsidRPr="006E6C9A">
        <w:rPr>
          <w:rFonts w:ascii="Times New Roman" w:hAnsi="Times New Roman"/>
          <w:sz w:val="24"/>
          <w:lang w:val="fr-FR"/>
        </w:rPr>
        <w:t>emmené</w:t>
      </w:r>
      <w:r w:rsidRPr="006E6C9A">
        <w:rPr>
          <w:rFonts w:ascii="Times New Roman" w:hAnsi="Times New Roman"/>
          <w:sz w:val="24"/>
          <w:lang w:val="fr-FR"/>
        </w:rPr>
        <w:t xml:space="preserve"> vers la ville. L'assistant de Seleznov nous conduisit à la base, où tous les autres nous attendaient déjà. Dans le bâtiment principal de communication d'où nous allions être suivis durant 700 jours exactement, tout était déjà prêt. Seleznov accourut vers nous dès qu’il nous aperçut.</w:t>
      </w:r>
    </w:p>
    <w:p w14:paraId="6D1A0B02" w14:textId="77777777" w:rsidR="0065618A" w:rsidRPr="006E6C9A" w:rsidRDefault="00493CF1" w:rsidP="001350BE">
      <w:pPr>
        <w:spacing w:after="0" w:line="360" w:lineRule="auto"/>
        <w:rPr>
          <w:lang w:val="fr-FR"/>
        </w:rPr>
      </w:pPr>
      <w:r w:rsidRPr="006E6C9A">
        <w:rPr>
          <w:rFonts w:ascii="Times New Roman" w:hAnsi="Times New Roman"/>
          <w:sz w:val="24"/>
          <w:lang w:val="fr-FR"/>
        </w:rPr>
        <w:lastRenderedPageBreak/>
        <w:t>-Alors, comment vous vous sentez? Quelles sont vos impressions?</w:t>
      </w:r>
    </w:p>
    <w:p w14:paraId="1B252B43" w14:textId="77777777" w:rsidR="0065618A" w:rsidRPr="006E6C9A" w:rsidRDefault="00493CF1" w:rsidP="001350BE">
      <w:pPr>
        <w:spacing w:after="0" w:line="360" w:lineRule="auto"/>
        <w:rPr>
          <w:lang w:val="fr-FR"/>
        </w:rPr>
      </w:pPr>
      <w:r w:rsidRPr="006E6C9A">
        <w:rPr>
          <w:rFonts w:ascii="Times New Roman" w:hAnsi="Times New Roman"/>
          <w:sz w:val="24"/>
          <w:lang w:val="fr-FR"/>
        </w:rPr>
        <w:t>-Le vol s'est bien passé, lui dis-je en souriant.</w:t>
      </w:r>
    </w:p>
    <w:p w14:paraId="7BF97397" w14:textId="77777777" w:rsidR="0065618A" w:rsidRPr="006E6C9A" w:rsidRDefault="00493CF1" w:rsidP="001350BE">
      <w:pPr>
        <w:spacing w:after="0" w:line="360" w:lineRule="auto"/>
        <w:rPr>
          <w:lang w:val="fr-FR"/>
        </w:rPr>
      </w:pPr>
      <w:r w:rsidRPr="006E6C9A">
        <w:rPr>
          <w:rFonts w:ascii="Times New Roman" w:hAnsi="Times New Roman"/>
          <w:sz w:val="24"/>
          <w:lang w:val="fr-FR"/>
        </w:rPr>
        <w:t>Puis Artem se mit à parler:</w:t>
      </w:r>
    </w:p>
    <w:p w14:paraId="2BD46849" w14:textId="77777777" w:rsidR="0065618A" w:rsidRPr="006E6C9A" w:rsidRDefault="00493CF1" w:rsidP="001350BE">
      <w:pPr>
        <w:spacing w:after="0" w:line="360" w:lineRule="auto"/>
        <w:rPr>
          <w:lang w:val="fr-FR"/>
        </w:rPr>
      </w:pPr>
      <w:r w:rsidRPr="006E6C9A">
        <w:rPr>
          <w:rFonts w:ascii="Times New Roman" w:hAnsi="Times New Roman"/>
          <w:sz w:val="24"/>
          <w:lang w:val="fr-FR"/>
        </w:rPr>
        <w:t>-Un sentiment bizarre d'excitation, mais aussi…</w:t>
      </w:r>
    </w:p>
    <w:p w14:paraId="0EB178E3" w14:textId="77777777" w:rsidR="0065618A" w:rsidRPr="006E6C9A" w:rsidRDefault="00493CF1" w:rsidP="001350BE">
      <w:pPr>
        <w:spacing w:after="0" w:line="360" w:lineRule="auto"/>
        <w:rPr>
          <w:lang w:val="fr-FR"/>
        </w:rPr>
      </w:pPr>
      <w:r w:rsidRPr="006E6C9A">
        <w:rPr>
          <w:rFonts w:ascii="Times New Roman" w:hAnsi="Times New Roman"/>
          <w:sz w:val="24"/>
          <w:lang w:val="fr-FR"/>
        </w:rPr>
        <w:t>Notre constructeur général ne l'écoutait déjà plus, son attention se porta vers le responsable des expériences scientifiques, Edwin Van der Sar:</w:t>
      </w:r>
    </w:p>
    <w:p w14:paraId="49775110" w14:textId="77777777" w:rsidR="0065618A" w:rsidRPr="006E6C9A" w:rsidRDefault="00493CF1" w:rsidP="001350BE">
      <w:pPr>
        <w:spacing w:after="0" w:line="360" w:lineRule="auto"/>
        <w:rPr>
          <w:lang w:val="fr-FR"/>
        </w:rPr>
      </w:pPr>
      <w:r w:rsidRPr="006E6C9A">
        <w:rPr>
          <w:rFonts w:ascii="Times New Roman" w:hAnsi="Times New Roman"/>
          <w:sz w:val="24"/>
          <w:lang w:val="fr-FR"/>
        </w:rPr>
        <w:t>-Les derniers éléments de remplacement des expériences 7 et 8 ne sont toujours pas arrivés.</w:t>
      </w:r>
    </w:p>
    <w:p w14:paraId="016DC049" w14:textId="77777777" w:rsidR="0065618A" w:rsidRPr="006E6C9A" w:rsidRDefault="00493CF1" w:rsidP="001350BE">
      <w:pPr>
        <w:spacing w:after="0" w:line="360" w:lineRule="auto"/>
        <w:rPr>
          <w:lang w:val="fr-FR"/>
        </w:rPr>
      </w:pPr>
      <w:r w:rsidRPr="006E6C9A">
        <w:rPr>
          <w:rFonts w:ascii="Times New Roman" w:hAnsi="Times New Roman"/>
          <w:sz w:val="24"/>
          <w:lang w:val="fr-FR"/>
        </w:rPr>
        <w:t>-Connecte-moi avec le responsable.</w:t>
      </w:r>
    </w:p>
    <w:p w14:paraId="1AF63932" w14:textId="77777777" w:rsidR="001350BE" w:rsidRDefault="00493CF1" w:rsidP="001350BE">
      <w:pPr>
        <w:spacing w:after="0" w:line="360" w:lineRule="auto"/>
        <w:rPr>
          <w:rFonts w:ascii="Times New Roman" w:hAnsi="Times New Roman"/>
          <w:sz w:val="24"/>
          <w:lang w:val="fr-FR"/>
        </w:rPr>
      </w:pPr>
      <w:r w:rsidRPr="006E6C9A">
        <w:rPr>
          <w:rFonts w:ascii="Times New Roman" w:hAnsi="Times New Roman"/>
          <w:sz w:val="24"/>
          <w:lang w:val="fr-FR"/>
        </w:rPr>
        <w:t>Par conséquent, l'assistant de Seleznov, notre instructeur principal, nous emmena à la cafétéria. Nous mangeâmes un bon risotto et nous reçûmes de la limonade d</w:t>
      </w:r>
      <w:r w:rsidR="001350BE">
        <w:rPr>
          <w:rFonts w:ascii="Times New Roman" w:hAnsi="Times New Roman"/>
          <w:sz w:val="24"/>
          <w:lang w:val="fr-FR"/>
        </w:rPr>
        <w:t>’é</w:t>
      </w:r>
      <w:r w:rsidR="001350BE" w:rsidRPr="001350BE">
        <w:rPr>
          <w:rFonts w:ascii="Times New Roman" w:hAnsi="Times New Roman"/>
          <w:sz w:val="24"/>
          <w:lang w:val="fr-FR"/>
        </w:rPr>
        <w:t>pine-vinette</w:t>
      </w:r>
      <w:r w:rsidRPr="006E6C9A">
        <w:rPr>
          <w:rFonts w:ascii="Times New Roman" w:hAnsi="Times New Roman"/>
          <w:sz w:val="24"/>
          <w:lang w:val="fr-FR"/>
        </w:rPr>
        <w:t xml:space="preserve">. </w:t>
      </w:r>
    </w:p>
    <w:p w14:paraId="5D11C659" w14:textId="38F7F170" w:rsidR="0065618A" w:rsidRPr="001350BE" w:rsidRDefault="00493CF1" w:rsidP="001350BE">
      <w:pPr>
        <w:spacing w:after="0" w:line="360" w:lineRule="auto"/>
        <w:rPr>
          <w:rFonts w:ascii="Times New Roman" w:hAnsi="Times New Roman"/>
          <w:sz w:val="24"/>
          <w:lang w:val="fr-FR"/>
        </w:rPr>
      </w:pPr>
      <w:r w:rsidRPr="006E6C9A">
        <w:rPr>
          <w:rFonts w:ascii="Times New Roman" w:hAnsi="Times New Roman"/>
          <w:sz w:val="24"/>
          <w:lang w:val="fr-FR"/>
        </w:rPr>
        <w:t>-Et voilà, nous sommes enfin ici! amorça Moldir.</w:t>
      </w:r>
    </w:p>
    <w:p w14:paraId="0DF33374" w14:textId="56F2686C" w:rsidR="0065618A" w:rsidRPr="006E6C9A" w:rsidRDefault="00493CF1" w:rsidP="001350BE">
      <w:pPr>
        <w:spacing w:after="0" w:line="360" w:lineRule="auto"/>
        <w:rPr>
          <w:lang w:val="fr-FR"/>
        </w:rPr>
      </w:pPr>
      <w:r w:rsidRPr="006E6C9A">
        <w:rPr>
          <w:rFonts w:ascii="Times New Roman" w:hAnsi="Times New Roman"/>
          <w:sz w:val="24"/>
          <w:lang w:val="fr-FR"/>
        </w:rPr>
        <w:t xml:space="preserve">-Le temps est passé vite à la cité des étoiles. Que de souvenirs </w:t>
      </w:r>
      <w:r w:rsidR="006E6C9A" w:rsidRPr="006E6C9A">
        <w:rPr>
          <w:rFonts w:ascii="Times New Roman" w:hAnsi="Times New Roman"/>
          <w:sz w:val="24"/>
          <w:lang w:val="fr-FR"/>
        </w:rPr>
        <w:t>là-bas</w:t>
      </w:r>
      <w:r w:rsidRPr="006E6C9A">
        <w:rPr>
          <w:rFonts w:ascii="Times New Roman" w:hAnsi="Times New Roman"/>
          <w:sz w:val="24"/>
          <w:lang w:val="fr-FR"/>
        </w:rPr>
        <w:t xml:space="preserve"> tout de même! le soutint Artem.</w:t>
      </w:r>
    </w:p>
    <w:p w14:paraId="4609AAED" w14:textId="77777777" w:rsidR="0065618A" w:rsidRPr="006E6C9A" w:rsidRDefault="00493CF1" w:rsidP="001350BE">
      <w:pPr>
        <w:spacing w:after="0" w:line="360" w:lineRule="auto"/>
        <w:rPr>
          <w:lang w:val="fr-FR"/>
        </w:rPr>
      </w:pPr>
      <w:r w:rsidRPr="006E6C9A">
        <w:rPr>
          <w:rFonts w:ascii="Times New Roman" w:hAnsi="Times New Roman"/>
          <w:sz w:val="24"/>
          <w:lang w:val="fr-FR"/>
        </w:rPr>
        <w:t>-Quels sont les vôtres? s'intéressa toujours Moldir. Que vous vient en premier à l’esprit?</w:t>
      </w:r>
    </w:p>
    <w:p w14:paraId="7BEF325E" w14:textId="77777777" w:rsidR="0065618A" w:rsidRPr="006E6C9A" w:rsidRDefault="00493CF1" w:rsidP="001350BE">
      <w:pPr>
        <w:spacing w:after="0" w:line="360" w:lineRule="auto"/>
        <w:rPr>
          <w:lang w:val="fr-FR"/>
        </w:rPr>
      </w:pPr>
      <w:r w:rsidRPr="006E6C9A">
        <w:rPr>
          <w:rFonts w:ascii="Times New Roman" w:hAnsi="Times New Roman"/>
          <w:sz w:val="24"/>
          <w:lang w:val="fr-FR"/>
        </w:rPr>
        <w:t>-Moi, sans doute le premier jour, répondit Artem directement.</w:t>
      </w:r>
    </w:p>
    <w:p w14:paraId="226C2C0C" w14:textId="77777777" w:rsidR="0065618A" w:rsidRPr="006E6C9A" w:rsidRDefault="00493CF1" w:rsidP="001350BE">
      <w:pPr>
        <w:spacing w:after="0" w:line="360" w:lineRule="auto"/>
        <w:rPr>
          <w:lang w:val="fr-FR"/>
        </w:rPr>
      </w:pPr>
      <w:r w:rsidRPr="006E6C9A">
        <w:rPr>
          <w:rFonts w:ascii="Times New Roman" w:hAnsi="Times New Roman"/>
          <w:sz w:val="24"/>
          <w:lang w:val="fr-FR"/>
        </w:rPr>
        <w:t>-Il y a trop de choses, mais la théorie qu’on a reçu avec Nastya était vraiment enrichissante, repensa Asako.</w:t>
      </w:r>
    </w:p>
    <w:p w14:paraId="2AE2916B"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-Moi, ce </w:t>
      </w:r>
      <w:proofErr w:type="gramStart"/>
      <w:r w:rsidRPr="006E6C9A">
        <w:rPr>
          <w:rFonts w:ascii="Times New Roman" w:hAnsi="Times New Roman"/>
          <w:sz w:val="24"/>
          <w:lang w:val="fr-FR"/>
        </w:rPr>
        <w:t>serait</w:t>
      </w:r>
      <w:proofErr w:type="gramEnd"/>
      <w:r w:rsidRPr="006E6C9A">
        <w:rPr>
          <w:rFonts w:ascii="Times New Roman" w:hAnsi="Times New Roman"/>
          <w:sz w:val="24"/>
          <w:lang w:val="fr-FR"/>
        </w:rPr>
        <w:t xml:space="preserve"> les stages de survie ou la peur de la centrifugeuse, partagea Nastya.</w:t>
      </w:r>
    </w:p>
    <w:p w14:paraId="50F16D2B" w14:textId="77777777" w:rsidR="0065618A" w:rsidRPr="006E6C9A" w:rsidRDefault="00493CF1" w:rsidP="001350BE">
      <w:pPr>
        <w:spacing w:after="0" w:line="360" w:lineRule="auto"/>
        <w:rPr>
          <w:lang w:val="fr-FR"/>
        </w:rPr>
      </w:pPr>
      <w:r w:rsidRPr="006E6C9A">
        <w:rPr>
          <w:rFonts w:ascii="Times New Roman" w:hAnsi="Times New Roman"/>
          <w:sz w:val="24"/>
          <w:lang w:val="fr-FR"/>
        </w:rPr>
        <w:t>-C’est vrai, la partie survie était vraiment bien aussi, revint partiellement Asako sur son choix.</w:t>
      </w:r>
    </w:p>
    <w:p w14:paraId="58F5E668" w14:textId="77777777" w:rsidR="0065618A" w:rsidRPr="006E6C9A" w:rsidRDefault="00493CF1" w:rsidP="001350BE">
      <w:pPr>
        <w:spacing w:after="0" w:line="360" w:lineRule="auto"/>
        <w:rPr>
          <w:lang w:val="fr-FR"/>
        </w:rPr>
      </w:pPr>
      <w:r w:rsidRPr="006E6C9A">
        <w:rPr>
          <w:rFonts w:ascii="Times New Roman" w:hAnsi="Times New Roman"/>
          <w:sz w:val="24"/>
          <w:lang w:val="fr-FR"/>
        </w:rPr>
        <w:t>-Moi, c’est la piscine de sorties extravéhiculaires et le campus en général, le temps qu’on y a passé… se souvint Arthur.</w:t>
      </w:r>
    </w:p>
    <w:p w14:paraId="6C95112D"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-Moi, </w:t>
      </w:r>
      <w:proofErr w:type="gramStart"/>
      <w:r w:rsidRPr="006E6C9A">
        <w:rPr>
          <w:rFonts w:ascii="Times New Roman" w:hAnsi="Times New Roman"/>
          <w:sz w:val="24"/>
          <w:lang w:val="fr-FR"/>
        </w:rPr>
        <w:t>c’est</w:t>
      </w:r>
      <w:proofErr w:type="gramEnd"/>
      <w:r w:rsidRPr="006E6C9A">
        <w:rPr>
          <w:rFonts w:ascii="Times New Roman" w:hAnsi="Times New Roman"/>
          <w:sz w:val="24"/>
          <w:lang w:val="fr-FR"/>
        </w:rPr>
        <w:t xml:space="preserve"> très assurément les simulations de catastrophes, je crois que j’y ai passé plus de temps que dans mon lit parfois, ajouta Adam.</w:t>
      </w:r>
    </w:p>
    <w:p w14:paraId="2DC0CCAE"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-Moi, </w:t>
      </w:r>
      <w:proofErr w:type="gramStart"/>
      <w:r w:rsidRPr="006E6C9A">
        <w:rPr>
          <w:rFonts w:ascii="Times New Roman" w:hAnsi="Times New Roman"/>
          <w:sz w:val="24"/>
          <w:lang w:val="fr-FR"/>
        </w:rPr>
        <w:t>c’est</w:t>
      </w:r>
      <w:proofErr w:type="gramEnd"/>
      <w:r w:rsidRPr="006E6C9A">
        <w:rPr>
          <w:rFonts w:ascii="Times New Roman" w:hAnsi="Times New Roman"/>
          <w:sz w:val="24"/>
          <w:lang w:val="fr-FR"/>
        </w:rPr>
        <w:t xml:space="preserve"> les amis que je me suis fait! finit très positivement Moldir, ou presque. Et toi Micha?</w:t>
      </w:r>
    </w:p>
    <w:p w14:paraId="58790740"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Je sortis de mes pensées, dans lesquelles je m’étais perdu, même si je les écoutai tout ce temps, tout en regardant la physionomie de l’ass’ s’éclairer de bonheur, c’est bien lui qui </w:t>
      </w:r>
      <w:r w:rsidRPr="006E6C9A">
        <w:rPr>
          <w:rFonts w:ascii="Times New Roman" w:hAnsi="Times New Roman"/>
          <w:sz w:val="24"/>
          <w:lang w:val="fr-FR"/>
        </w:rPr>
        <w:lastRenderedPageBreak/>
        <w:t>nous accompagna durant toute l’année, lui qui concocta notre programme et nos entraînements…</w:t>
      </w:r>
    </w:p>
    <w:p w14:paraId="36180C80" w14:textId="77777777" w:rsidR="0065618A" w:rsidRPr="006E6C9A" w:rsidRDefault="00493CF1" w:rsidP="001350BE">
      <w:pPr>
        <w:spacing w:after="0" w:line="360" w:lineRule="auto"/>
        <w:rPr>
          <w:lang w:val="fr-FR"/>
        </w:rPr>
      </w:pPr>
      <w:r w:rsidRPr="006E6C9A">
        <w:rPr>
          <w:rFonts w:ascii="Times New Roman" w:hAnsi="Times New Roman"/>
          <w:sz w:val="24"/>
          <w:lang w:val="fr-FR"/>
        </w:rPr>
        <w:t>-Je sais pas du tout… J’en ai même aucune idée, tout était dingue. Peut-être les vols paraboliques et les sauts en parachutes…</w:t>
      </w:r>
    </w:p>
    <w:p w14:paraId="53A453B4"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Des débats commencèrent, apparemment ils avaient oublié ce moment de notre entraînement et revoyaient leurs classements. </w:t>
      </w:r>
      <w:proofErr w:type="gramStart"/>
      <w:r w:rsidRPr="006E6C9A">
        <w:rPr>
          <w:rFonts w:ascii="Times New Roman" w:hAnsi="Times New Roman"/>
          <w:sz w:val="24"/>
          <w:lang w:val="fr-FR"/>
        </w:rPr>
        <w:t>Suite à</w:t>
      </w:r>
      <w:proofErr w:type="gramEnd"/>
      <w:r w:rsidRPr="006E6C9A">
        <w:rPr>
          <w:rFonts w:ascii="Times New Roman" w:hAnsi="Times New Roman"/>
          <w:sz w:val="24"/>
          <w:lang w:val="fr-FR"/>
        </w:rPr>
        <w:t xml:space="preserve"> quoi, Asako se mit à raconter une anecdote marrante lors d’un stage de survie, qu’on promit de ne pas répéter, car elle en avait honte un peu. Et tout le monde se mit à raconter des moments drôles, ensuite les premières impressions de chacun… Les assiettes et les verres se vidèrent sans qu’on le remarque à la fin de toutes ces histoires exposées.</w:t>
      </w:r>
    </w:p>
    <w:p w14:paraId="622C0BFC" w14:textId="77777777" w:rsidR="0065618A" w:rsidRPr="006E6C9A" w:rsidRDefault="00493CF1" w:rsidP="001350BE">
      <w:pPr>
        <w:spacing w:after="0" w:line="360" w:lineRule="auto"/>
        <w:rPr>
          <w:lang w:val="fr-FR"/>
        </w:rPr>
      </w:pPr>
      <w:r w:rsidRPr="006E6C9A">
        <w:rPr>
          <w:rFonts w:ascii="Times New Roman" w:hAnsi="Times New Roman"/>
          <w:sz w:val="24"/>
          <w:lang w:val="fr-FR"/>
        </w:rPr>
        <w:t>Après le repas, notre fidèle guide nous emmena à l'allée des cosmonautes. Il y avait une tradition de planter un arbre avant le vol. Nous plantâmes chacun un orme ou un peuplier. Cette tradition fut créée par Youri Gagarine à son premier vol et depuis l'allée s’allonge petit à petit. Quand nous reviendrons, nos arbres seront déjà plus grands que nous. Ceux des premiers cosmonautes étaient déjà en mauvais état, les troncs étaient gros et rigides et les feuilles se faisaient rares et petites. Devant chaque arbre, était entreposée une petite pancarte avec l’année et le nom du cosmonaute-planteur.</w:t>
      </w:r>
    </w:p>
    <w:p w14:paraId="4ED4BC74" w14:textId="77777777" w:rsidR="0065618A" w:rsidRPr="006E6C9A" w:rsidRDefault="00493CF1" w:rsidP="001350BE">
      <w:pPr>
        <w:spacing w:after="0" w:line="360" w:lineRule="auto"/>
        <w:rPr>
          <w:lang w:val="fr-FR"/>
        </w:rPr>
      </w:pPr>
      <w:r w:rsidRPr="006E6C9A">
        <w:rPr>
          <w:rFonts w:ascii="Times New Roman" w:hAnsi="Times New Roman"/>
          <w:sz w:val="24"/>
          <w:lang w:val="fr-FR"/>
        </w:rPr>
        <w:t>Après ce grand geste symbolique, nous allâmes au centre médical de Baïkonour, où ils nous firent passer un test global. Quelques tests physiques plus tard, ils nous posèrent des questions et nous fûmes testés psychologiquement. Nous rentrâmes ensuite dans nos petites chambres. Dans le salon de notre nouvelle coloc' régnait une atmosphère pesante et chargée de craintes et d’angoisses, tout le monde gérait le stress à sa manière.</w:t>
      </w:r>
    </w:p>
    <w:p w14:paraId="524E9C49" w14:textId="77777777" w:rsidR="0065618A" w:rsidRPr="006E6C9A" w:rsidRDefault="00493CF1" w:rsidP="001350BE">
      <w:pPr>
        <w:spacing w:after="0" w:line="360" w:lineRule="auto"/>
        <w:rPr>
          <w:lang w:val="fr-FR"/>
        </w:rPr>
      </w:pPr>
      <w:r w:rsidRPr="006E6C9A">
        <w:rPr>
          <w:rFonts w:ascii="Times New Roman" w:hAnsi="Times New Roman"/>
          <w:sz w:val="24"/>
          <w:lang w:val="fr-FR"/>
        </w:rPr>
        <w:t>-Tu ne veux pas arrêter de penser au voyage et finir de regarder le film avec nous? me demanda Artem.</w:t>
      </w:r>
    </w:p>
    <w:p w14:paraId="2CCE76CF" w14:textId="77777777" w:rsidR="0065618A" w:rsidRPr="006E6C9A" w:rsidRDefault="00493CF1" w:rsidP="001350BE">
      <w:pPr>
        <w:spacing w:after="0" w:line="360" w:lineRule="auto"/>
        <w:rPr>
          <w:lang w:val="fr-FR"/>
        </w:rPr>
      </w:pPr>
      <w:r w:rsidRPr="006E6C9A">
        <w:rPr>
          <w:rFonts w:ascii="Times New Roman" w:hAnsi="Times New Roman"/>
          <w:sz w:val="24"/>
          <w:lang w:val="fr-FR"/>
        </w:rPr>
        <w:t>-Non merci, je ne comprends pas comment vous pouvez penser à autre chose… lui répondis-je en sortant de mon regard un peu vide.</w:t>
      </w:r>
    </w:p>
    <w:p w14:paraId="07B0B852" w14:textId="77777777" w:rsidR="0065618A" w:rsidRPr="006E6C9A" w:rsidRDefault="00493CF1" w:rsidP="001350BE">
      <w:pPr>
        <w:spacing w:after="0" w:line="360" w:lineRule="auto"/>
        <w:rPr>
          <w:lang w:val="fr-FR"/>
        </w:rPr>
      </w:pPr>
      <w:r w:rsidRPr="006E6C9A">
        <w:rPr>
          <w:rFonts w:ascii="Times New Roman" w:hAnsi="Times New Roman"/>
          <w:sz w:val="24"/>
          <w:lang w:val="fr-FR"/>
        </w:rPr>
        <w:t>-</w:t>
      </w:r>
      <w:proofErr w:type="gramStart"/>
      <w:r w:rsidRPr="006E6C9A">
        <w:rPr>
          <w:rFonts w:ascii="Times New Roman" w:hAnsi="Times New Roman"/>
          <w:sz w:val="24"/>
          <w:lang w:val="fr-FR"/>
        </w:rPr>
        <w:t>T’es</w:t>
      </w:r>
      <w:proofErr w:type="gramEnd"/>
      <w:r w:rsidRPr="006E6C9A">
        <w:rPr>
          <w:rFonts w:ascii="Times New Roman" w:hAnsi="Times New Roman"/>
          <w:sz w:val="24"/>
          <w:lang w:val="fr-FR"/>
        </w:rPr>
        <w:t xml:space="preserve"> nerveux, pense à autre chose. En plus le film est génial! insistait Artem, comme un bon ami.</w:t>
      </w:r>
    </w:p>
    <w:p w14:paraId="219BE274" w14:textId="095C876F" w:rsidR="0065618A" w:rsidRPr="006E6C9A" w:rsidRDefault="00493CF1" w:rsidP="001350BE">
      <w:pPr>
        <w:spacing w:after="0" w:line="360" w:lineRule="auto"/>
        <w:rPr>
          <w:lang w:val="fr-FR"/>
        </w:rPr>
      </w:pPr>
      <w:r w:rsidRPr="006E6C9A">
        <w:rPr>
          <w:rFonts w:ascii="Times New Roman" w:hAnsi="Times New Roman"/>
          <w:sz w:val="24"/>
          <w:lang w:val="fr-FR"/>
        </w:rPr>
        <w:t xml:space="preserve">-On est tous stressés, c’est normal. Laisse le tranquille. Je pense que j'aurais été pire à sa place. Toi, </w:t>
      </w:r>
      <w:proofErr w:type="gramStart"/>
      <w:r w:rsidRPr="006E6C9A">
        <w:rPr>
          <w:rFonts w:ascii="Times New Roman" w:hAnsi="Times New Roman"/>
          <w:sz w:val="24"/>
          <w:lang w:val="fr-FR"/>
        </w:rPr>
        <w:t>t'es</w:t>
      </w:r>
      <w:proofErr w:type="gramEnd"/>
      <w:r w:rsidRPr="006E6C9A">
        <w:rPr>
          <w:rFonts w:ascii="Times New Roman" w:hAnsi="Times New Roman"/>
          <w:sz w:val="24"/>
          <w:lang w:val="fr-FR"/>
        </w:rPr>
        <w:t xml:space="preserve"> comme un passager à bord, lui c'est le pilote: </w:t>
      </w:r>
      <w:r w:rsidR="006E6C9A" w:rsidRPr="006E6C9A">
        <w:rPr>
          <w:rFonts w:ascii="Times New Roman" w:hAnsi="Times New Roman"/>
          <w:sz w:val="24"/>
          <w:lang w:val="fr-FR"/>
        </w:rPr>
        <w:t>ce n’est pas</w:t>
      </w:r>
      <w:r w:rsidRPr="006E6C9A">
        <w:rPr>
          <w:rFonts w:ascii="Times New Roman" w:hAnsi="Times New Roman"/>
          <w:sz w:val="24"/>
          <w:lang w:val="fr-FR"/>
        </w:rPr>
        <w:t xml:space="preserve"> pareil.</w:t>
      </w:r>
    </w:p>
    <w:p w14:paraId="744B4C9C" w14:textId="77777777" w:rsidR="0065618A" w:rsidRPr="006E6C9A" w:rsidRDefault="00493CF1" w:rsidP="001350BE">
      <w:pPr>
        <w:spacing w:after="0" w:line="360" w:lineRule="auto"/>
        <w:rPr>
          <w:lang w:val="fr-FR"/>
        </w:rPr>
      </w:pPr>
      <w:r w:rsidRPr="006E6C9A">
        <w:rPr>
          <w:rFonts w:ascii="Times New Roman" w:hAnsi="Times New Roman"/>
          <w:sz w:val="24"/>
          <w:lang w:val="fr-FR"/>
        </w:rPr>
        <w:lastRenderedPageBreak/>
        <w:t>La voix de Moldir était calme et sage, c’était le meilleur conseiller de l’équipe et aussi le plus âgé, ce qui se ressentait quand il prenait cette voix amicale et juste.</w:t>
      </w:r>
    </w:p>
    <w:p w14:paraId="07C70006"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-Je ne me rappelle même plus </w:t>
      </w:r>
      <w:proofErr w:type="gramStart"/>
      <w:r w:rsidRPr="006E6C9A">
        <w:rPr>
          <w:rFonts w:ascii="Times New Roman" w:hAnsi="Times New Roman"/>
          <w:sz w:val="24"/>
          <w:lang w:val="fr-FR"/>
        </w:rPr>
        <w:t>du</w:t>
      </w:r>
      <w:proofErr w:type="gramEnd"/>
      <w:r w:rsidRPr="006E6C9A">
        <w:rPr>
          <w:rFonts w:ascii="Times New Roman" w:hAnsi="Times New Roman"/>
          <w:sz w:val="24"/>
          <w:lang w:val="fr-FR"/>
        </w:rPr>
        <w:t xml:space="preserve"> début du film, désolé, clôturai-je le débat. </w:t>
      </w:r>
    </w:p>
    <w:p w14:paraId="7858A9B0" w14:textId="67783871" w:rsidR="0065618A" w:rsidRPr="006E6C9A" w:rsidRDefault="00493CF1" w:rsidP="001350BE">
      <w:pPr>
        <w:spacing w:after="0" w:line="360" w:lineRule="auto"/>
        <w:rPr>
          <w:lang w:val="fr-FR"/>
        </w:rPr>
      </w:pPr>
      <w:r w:rsidRPr="006E6C9A">
        <w:rPr>
          <w:rFonts w:ascii="Times New Roman" w:hAnsi="Times New Roman"/>
          <w:sz w:val="24"/>
          <w:lang w:val="fr-FR"/>
        </w:rPr>
        <w:t xml:space="preserve">C’était un mensonge, j’avais vu plusieurs fois ce film de 1969 et c’était l’un de mes préférés. C’était une autre tradition de cosmonautes de regarder la veille du </w:t>
      </w:r>
      <w:r w:rsidR="001350BE" w:rsidRPr="006E6C9A">
        <w:rPr>
          <w:rFonts w:ascii="Times New Roman" w:hAnsi="Times New Roman"/>
          <w:sz w:val="24"/>
          <w:lang w:val="fr-FR"/>
        </w:rPr>
        <w:t>décollage</w:t>
      </w:r>
      <w:r w:rsidRPr="006E6C9A">
        <w:rPr>
          <w:rFonts w:ascii="Times New Roman" w:hAnsi="Times New Roman"/>
          <w:sz w:val="24"/>
          <w:lang w:val="fr-FR"/>
        </w:rPr>
        <w:t xml:space="preserve"> “Le soleil blanc du désert”. Dans le passé, c’était un exemple de comment il fallait filmer, les cadrages y sont particulièrement bons. L'opérateur Edouard Rozovski avait fourni un vrai travail de titan. Les cosmonautes sont comme des reporters ou des journalistes qui doivent filmer leur expédition et à l’époque, les caméras n'étaient pas un truc auquel chacun avait touché. (Nous aussi nous eûmes le droit à des cours de journalisme et de cadrage cette année.) Ce film avait finalement juste beaucoup plu aux cosmonautes et il avait été regardé par plusieurs équipages la veille du décollage, et la fois où ça ne fut pas appliqué, l'expédition fut un échec. C’est comme ça que naquit cette tradition. À ce moment-là, Asako rentra en proposant des bières. Cette fois, je refusai, ce qui n’arrivait pas toujours. Ce soir, il fallait que je sois complètement sobre. Il n'était que vingt heures et le soleil n’avait même pas encore commencé à se coucher, mais je dis bonne nuit à tout le monde. Heureusement, personne ne me retint ce coup-ci et j’allai me coucher.</w:t>
      </w:r>
    </w:p>
    <w:p w14:paraId="7C72B806"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Une fois dans le lit, je n’arrivais bien évidemment pas à m’endormir. Je me passais cette future journée dans la tête; toutes les possibilités de ce qui pouvait arriver, puis je changeais de côté, refaisant toutes les manœuvres de décollage… Je ne sais même pas à quelle étape, ni à quel visionnage de cette journée je finis par m’endormir. Malheureusement, c’était bien plus tard que ce que j’aurais voulu, car j’entendis même tous les autres se coucher, dont Artem avec qui je partageais la chambre et qui n'était pas très silencieux. </w:t>
      </w:r>
    </w:p>
    <w:p w14:paraId="580ABE61" w14:textId="77777777" w:rsidR="0065618A" w:rsidRPr="006E6C9A" w:rsidRDefault="00493CF1" w:rsidP="001350BE">
      <w:pPr>
        <w:spacing w:after="0" w:line="360" w:lineRule="auto"/>
        <w:rPr>
          <w:lang w:val="fr-FR"/>
        </w:rPr>
      </w:pPr>
      <w:r w:rsidRPr="006E6C9A">
        <w:rPr>
          <w:rFonts w:ascii="Times New Roman" w:hAnsi="Times New Roman"/>
          <w:sz w:val="24"/>
          <w:lang w:val="fr-FR"/>
        </w:rPr>
        <w:t>Dans mon rêve, je n’étais pas pilote, mais à la place de Seleznov et c’est Moldir, mon second, qui pilotait. Je donnais le top départ. Quelques secondes après le décollage, alors que je venais de ressentir une vague de soulagement face à la réussite de leur départ, la fusée explosa…</w:t>
      </w:r>
    </w:p>
    <w:p w14:paraId="2F36875A"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Je me réveillai, la vision du feu devant moi. Ce n’était qu’un cauchemar et je le savais, mais je l’avais vécu, comme toujours, tel une réalité. Je m’assis sur le lit, mort, comme si j’étais dans cette fusée que je vis. Je refermai les yeux en repensant à mon rêve. Et d'un </w:t>
      </w:r>
      <w:r w:rsidRPr="006E6C9A">
        <w:rPr>
          <w:rFonts w:ascii="Times New Roman" w:hAnsi="Times New Roman"/>
          <w:sz w:val="24"/>
          <w:lang w:val="fr-FR"/>
        </w:rPr>
        <w:lastRenderedPageBreak/>
        <w:t>coup, j’étais pris de panique, quelle heure était-il? Mon cœur commença à battre plus vite.</w:t>
      </w:r>
    </w:p>
    <w:p w14:paraId="59F341B0" w14:textId="77777777" w:rsidR="0065618A" w:rsidRPr="006E6C9A" w:rsidRDefault="00493CF1" w:rsidP="001350BE">
      <w:pPr>
        <w:spacing w:after="0" w:line="360" w:lineRule="auto"/>
        <w:rPr>
          <w:lang w:val="fr-FR"/>
        </w:rPr>
      </w:pPr>
      <w:r w:rsidRPr="006E6C9A">
        <w:rPr>
          <w:rFonts w:ascii="Times New Roman" w:hAnsi="Times New Roman"/>
          <w:sz w:val="24"/>
          <w:lang w:val="fr-FR"/>
        </w:rPr>
        <w:t>Mais il faisait encore sombre et les stores étaient baissés. C’est bon, j'étais le premier à me lever. Le réveil sur ma table de nuit affichait l’heure exacte de 4h55. Comme très souvent, je me levais quelques minutes avant sa sonnerie, que je détestais au plus profond de moi. Ensuite, comme chaque matin, je fis une hypothèse du temps que j’avais passé à dormir: 7h de sommeil – ça va, large. J'éteignis le réveil et j’allai me préparer en silence pour ne pas réveiller Artem si tôt. Je pris des céréales avec du lait, le classique quand je ne voulais pas cuisiner ou que je n’avais tout simplement pas le temps. Je bus un bon jus d’orange pressé et je sortis en laissant mes affaires à côté de la porte.</w:t>
      </w:r>
    </w:p>
    <w:p w14:paraId="642BED67"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J’allai me balader en repensant à tout, pour me rassurer de tout savoir et de n’avoir rien oublié. Je ne suis jamais allé sur Europa… personne n’est encore allé sur Europa. On sera les premiers! Penser à ça était si satisfaisant: c'était un rêve qui se réalisait et en même temps j’avais l’impression qu’il m'était impossible de le réaliser et que le stress prenait le dessus. J’avais une boule au ventre cachée derrière mon léger sourire. Je m’arrêtai devant un petit complexe sportif et j’ai fait quelques tractions après m’être échauffé un petit peu. Je </w:t>
      </w:r>
      <w:proofErr w:type="gramStart"/>
      <w:r w:rsidRPr="006E6C9A">
        <w:rPr>
          <w:rFonts w:ascii="Times New Roman" w:hAnsi="Times New Roman"/>
          <w:sz w:val="24"/>
          <w:lang w:val="fr-FR"/>
        </w:rPr>
        <w:t>faisais</w:t>
      </w:r>
      <w:proofErr w:type="gramEnd"/>
      <w:r w:rsidRPr="006E6C9A">
        <w:rPr>
          <w:rFonts w:ascii="Times New Roman" w:hAnsi="Times New Roman"/>
          <w:sz w:val="24"/>
          <w:lang w:val="fr-FR"/>
        </w:rPr>
        <w:t xml:space="preserve"> toujours du sport dans des jours importants comme celui-ci, ça me donnait toujours la pêche et j’avais juste envie d'y aller et de tout défoncer. Après cette petite randonnée matinale, je rentrai à la “maison des cosmonautes”, prêt à vivre cette journée. Dans le salon, il n’y avait toujours personne, mais j’entendais que quelqu’un prenait une douche dans la chambre d'à côté. J’allai vérifier qu’Artem était sur le point de se lever et je vis que celui-là était réveillé mais refusait de l’admettre. Sur son visage, je crus voir la fin du film et comme je le pensais, quelques bières. En réalité, il m’expliqua qu’après que j’eus renoncé à la bière, ils firent tous de même et regardèrent juste la fin du film.</w:t>
      </w:r>
      <w:r w:rsidRPr="006E6C9A">
        <w:rPr>
          <w:rFonts w:ascii="Times New Roman" w:hAnsi="Times New Roman"/>
          <w:b/>
          <w:i/>
          <w:sz w:val="24"/>
          <w:lang w:val="fr-FR"/>
        </w:rPr>
        <w:t xml:space="preserve"> </w:t>
      </w:r>
      <w:r w:rsidRPr="006E6C9A">
        <w:rPr>
          <w:rFonts w:ascii="Times New Roman" w:hAnsi="Times New Roman"/>
          <w:sz w:val="24"/>
          <w:lang w:val="fr-FR"/>
        </w:rPr>
        <w:t>J’attendis que tout le monde se réveille et se prépare. Pendant ce temps-là, j'eus déjà l’honneur de recevoir un coup de fil de Seleznov, qui voulait savoir si nous étions bien tous levés. Dès que tout l’équipage était prêt, nous déjeunâmes tous ensemble (moi une deuxième fois), puis nous sortîmes dans la cour, pour arriver au bâtiment principal.</w:t>
      </w:r>
    </w:p>
    <w:p w14:paraId="043F7AEA"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À partir de ce moment-là, tout se passa très vite. Le staff nous attendait déjà. Ils nous félicitèrent du commencement de cette grande journée, même si pour moi c’était de trop, car tout pouvait encore arriver. Nous eûmes ensuite une dernière vérification médicale </w:t>
      </w:r>
      <w:r w:rsidRPr="006E6C9A">
        <w:rPr>
          <w:rFonts w:ascii="Times New Roman" w:hAnsi="Times New Roman"/>
          <w:sz w:val="24"/>
          <w:lang w:val="fr-FR"/>
        </w:rPr>
        <w:lastRenderedPageBreak/>
        <w:t xml:space="preserve">physique et psychique. Heureusement, tous les sept nous passâmes le test. </w:t>
      </w:r>
      <w:proofErr w:type="gramStart"/>
      <w:r w:rsidRPr="006E6C9A">
        <w:rPr>
          <w:rFonts w:ascii="Times New Roman" w:hAnsi="Times New Roman"/>
          <w:sz w:val="24"/>
          <w:lang w:val="fr-FR"/>
        </w:rPr>
        <w:t>J'avais peur</w:t>
      </w:r>
      <w:proofErr w:type="gramEnd"/>
      <w:r w:rsidRPr="006E6C9A">
        <w:rPr>
          <w:rFonts w:ascii="Times New Roman" w:hAnsi="Times New Roman"/>
          <w:sz w:val="24"/>
          <w:lang w:val="fr-FR"/>
        </w:rPr>
        <w:t xml:space="preserve"> de lâcher au dernier moment et de ne pas passer à cause d'un stress pareil, alors l’expédition serait déplacée ou aurait subi des modifications. Heureusement, mon rythme cardiaque était plutôt normal. Une fois les résultats de tout le monde annoncés, étant positifs pour l’équipage et la mission en elle-même, nous traversâmes la cour et nous entrâmes par la porte arrière du bâtiment de conférence, où le président russe vint nous souhaiter bonne chance sous le regard des journalistes et des photographes. Il partit aussitôt et nous eûmes le droit à quelques questions. </w:t>
      </w:r>
    </w:p>
    <w:p w14:paraId="125B051A" w14:textId="5C3BD27B" w:rsidR="0065618A" w:rsidRPr="006E6C9A" w:rsidRDefault="00493CF1" w:rsidP="001350BE">
      <w:pPr>
        <w:spacing w:after="0" w:line="360" w:lineRule="auto"/>
        <w:rPr>
          <w:lang w:val="fr-FR"/>
        </w:rPr>
      </w:pPr>
      <w:r w:rsidRPr="006E6C9A">
        <w:rPr>
          <w:rFonts w:ascii="Times New Roman" w:hAnsi="Times New Roman"/>
          <w:sz w:val="24"/>
          <w:lang w:val="fr-FR"/>
        </w:rPr>
        <w:t xml:space="preserve">C’était Seleznov qui dirigeait la conférence et il se débrouillait à merveille. C’était principalement lui et moi qui répondions aux questions d’un journaliste américain de renommée internationale venu pour l’occasion. Quelle chance purée! Il ne me manquait plus que cela dans ma vie - le jour du décollage. Le journaliste qui posait les questions était un cliché américain avec son paquet de cigarettes, qui sortait de sa poche et avec lequel il n’hésitait pas à jouer dans ces instants d’incertitude en le remettant sur la table, puis de nouveau dans sa poche, ainsi que son costume beige orné d’une cravate d’un bleu foncé, avec des petits points jaunes. Il avait une tête ovale et un nez assez prononcé. Ses cheveux étaient courts et son sourire américain disparaissait au fil de la discussion; une insatisfaction et un énervement apparaissaient en revanche sur son visage. Il se contentait de poser ses questions, écrites sur son </w:t>
      </w:r>
      <w:r w:rsidR="006E6C9A" w:rsidRPr="006E6C9A">
        <w:rPr>
          <w:rFonts w:ascii="Times New Roman" w:hAnsi="Times New Roman"/>
          <w:sz w:val="24"/>
          <w:lang w:val="fr-FR"/>
        </w:rPr>
        <w:t>bloc-notes</w:t>
      </w:r>
      <w:r w:rsidRPr="006E6C9A">
        <w:rPr>
          <w:rFonts w:ascii="Times New Roman" w:hAnsi="Times New Roman"/>
          <w:sz w:val="24"/>
          <w:lang w:val="fr-FR"/>
        </w:rPr>
        <w:t xml:space="preserve"> sans vraiment réagir à nos différentes réponses. Malgré sa colère naissante, il réussissait à garder un semblant de sourire professionnel, cependant ses mains étaient en train de détruire, avec délicatesse, les pages de ce </w:t>
      </w:r>
      <w:r w:rsidR="006E6C9A" w:rsidRPr="006E6C9A">
        <w:rPr>
          <w:rFonts w:ascii="Times New Roman" w:hAnsi="Times New Roman"/>
          <w:sz w:val="24"/>
          <w:lang w:val="fr-FR"/>
        </w:rPr>
        <w:t>bloc-notes</w:t>
      </w:r>
      <w:r w:rsidRPr="006E6C9A">
        <w:rPr>
          <w:rFonts w:ascii="Times New Roman" w:hAnsi="Times New Roman"/>
          <w:sz w:val="24"/>
          <w:lang w:val="fr-FR"/>
        </w:rPr>
        <w:t xml:space="preserve"> encore très récemment neuf.</w:t>
      </w:r>
    </w:p>
    <w:p w14:paraId="48DF82B9" w14:textId="77777777" w:rsidR="0065618A" w:rsidRPr="006E6C9A" w:rsidRDefault="00493CF1" w:rsidP="001350BE">
      <w:pPr>
        <w:spacing w:after="0" w:line="360" w:lineRule="auto"/>
        <w:rPr>
          <w:lang w:val="fr-FR"/>
        </w:rPr>
      </w:pPr>
      <w:r w:rsidRPr="006E6C9A">
        <w:rPr>
          <w:rFonts w:ascii="Times New Roman" w:hAnsi="Times New Roman"/>
          <w:sz w:val="24"/>
          <w:lang w:val="fr-FR"/>
        </w:rPr>
        <w:t>-Pourquoi le nom de la mission est Hermès 1?</w:t>
      </w:r>
    </w:p>
    <w:p w14:paraId="41A6C999" w14:textId="77777777" w:rsidR="0065618A" w:rsidRPr="006E6C9A" w:rsidRDefault="00493CF1" w:rsidP="001350BE">
      <w:pPr>
        <w:spacing w:after="0" w:line="360" w:lineRule="auto"/>
        <w:rPr>
          <w:lang w:val="fr-FR"/>
        </w:rPr>
      </w:pPr>
      <w:r w:rsidRPr="006E6C9A">
        <w:rPr>
          <w:rFonts w:ascii="Times New Roman" w:hAnsi="Times New Roman"/>
          <w:sz w:val="24"/>
          <w:lang w:val="fr-FR"/>
        </w:rPr>
        <w:t>-”Un” parce que c'est la première mission de ce type et “Hermès” fait référence aux caractéristiques du Dieu du voyage et du messager et héraut des Dieux, récitai-je tel que l’on m’avait expliqué.</w:t>
      </w:r>
    </w:p>
    <w:p w14:paraId="3690DCFB" w14:textId="77777777" w:rsidR="0065618A" w:rsidRPr="006E6C9A" w:rsidRDefault="00493CF1" w:rsidP="001350BE">
      <w:pPr>
        <w:spacing w:after="0" w:line="360" w:lineRule="auto"/>
        <w:rPr>
          <w:lang w:val="fr-FR"/>
        </w:rPr>
      </w:pPr>
      <w:r w:rsidRPr="006E6C9A">
        <w:rPr>
          <w:rFonts w:ascii="Times New Roman" w:hAnsi="Times New Roman"/>
          <w:sz w:val="24"/>
          <w:lang w:val="fr-FR"/>
        </w:rPr>
        <w:t>-Vous oubliez qu'il est aussi Dieu du commerce et des voleurs.</w:t>
      </w:r>
    </w:p>
    <w:p w14:paraId="6E7A6053" w14:textId="77777777" w:rsidR="0065618A" w:rsidRPr="006E6C9A" w:rsidRDefault="00493CF1" w:rsidP="001350BE">
      <w:pPr>
        <w:spacing w:after="0" w:line="360" w:lineRule="auto"/>
        <w:rPr>
          <w:lang w:val="fr-FR"/>
        </w:rPr>
      </w:pPr>
      <w:r w:rsidRPr="006E6C9A">
        <w:rPr>
          <w:rFonts w:ascii="Times New Roman" w:hAnsi="Times New Roman"/>
          <w:sz w:val="24"/>
          <w:lang w:val="fr-FR"/>
        </w:rPr>
        <w:t>Il avait étudié le sujet, cet abruti. Seleznov prit alors la parole:</w:t>
      </w:r>
    </w:p>
    <w:p w14:paraId="67CE3381" w14:textId="77777777" w:rsidR="0065618A" w:rsidRPr="006E6C9A" w:rsidRDefault="00493CF1" w:rsidP="001350BE">
      <w:pPr>
        <w:spacing w:after="0" w:line="360" w:lineRule="auto"/>
        <w:rPr>
          <w:lang w:val="fr-FR"/>
        </w:rPr>
      </w:pPr>
      <w:r w:rsidRPr="006E6C9A">
        <w:rPr>
          <w:rFonts w:ascii="Times New Roman" w:hAnsi="Times New Roman"/>
          <w:sz w:val="24"/>
          <w:lang w:val="fr-FR"/>
        </w:rPr>
        <w:t>-On a anticipé ce genre de question et même sans avoir à nous justifier, le Dieu du commerce décrit bien la mission, car le but premier est de rechercher de la vie, donc si l’on peut créer un commerce avec eux, ce serait parfait.</w:t>
      </w:r>
    </w:p>
    <w:p w14:paraId="6C9AD6AB" w14:textId="77777777" w:rsidR="0065618A" w:rsidRPr="006E6C9A" w:rsidRDefault="00493CF1" w:rsidP="001350BE">
      <w:pPr>
        <w:spacing w:after="0" w:line="360" w:lineRule="auto"/>
        <w:rPr>
          <w:lang w:val="fr-FR"/>
        </w:rPr>
      </w:pPr>
      <w:r w:rsidRPr="006E6C9A">
        <w:rPr>
          <w:rFonts w:ascii="Times New Roman" w:hAnsi="Times New Roman"/>
          <w:sz w:val="24"/>
          <w:lang w:val="fr-FR"/>
        </w:rPr>
        <w:lastRenderedPageBreak/>
        <w:t>-Vous pensez trouver de la vie là-bas?</w:t>
      </w:r>
    </w:p>
    <w:p w14:paraId="0B2A532A" w14:textId="77777777" w:rsidR="0065618A" w:rsidRPr="006E6C9A" w:rsidRDefault="00493CF1" w:rsidP="001350BE">
      <w:pPr>
        <w:spacing w:after="0" w:line="360" w:lineRule="auto"/>
        <w:rPr>
          <w:lang w:val="fr-FR"/>
        </w:rPr>
      </w:pPr>
      <w:r w:rsidRPr="006E6C9A">
        <w:rPr>
          <w:rFonts w:ascii="Times New Roman" w:hAnsi="Times New Roman"/>
          <w:sz w:val="24"/>
          <w:lang w:val="fr-FR"/>
        </w:rPr>
        <w:t>-Pas la vie que vous imaginez sans doute, mais il y a des chances d’y découvrir des microorganismes dans les glaciers. Sans vouloir espérer quoi que ce soit, la découverte de poissons ou d'êtres marins ne nous surprendrait pas beaucoup, dans la profondeur de l’océan, dans les décennies à venir.</w:t>
      </w:r>
    </w:p>
    <w:p w14:paraId="71C51B3E" w14:textId="77777777" w:rsidR="0065618A" w:rsidRPr="006E6C9A" w:rsidRDefault="00493CF1" w:rsidP="001350BE">
      <w:pPr>
        <w:spacing w:after="0" w:line="360" w:lineRule="auto"/>
        <w:rPr>
          <w:lang w:val="fr-FR"/>
        </w:rPr>
      </w:pPr>
      <w:r w:rsidRPr="006E6C9A">
        <w:rPr>
          <w:rFonts w:ascii="Times New Roman" w:hAnsi="Times New Roman"/>
          <w:sz w:val="24"/>
          <w:lang w:val="fr-FR"/>
        </w:rPr>
        <w:t>-Et le Dieu des voleurs du coup? il insista avec un demi-sourire déplaisant, sans aucun doute en essayant de nous piéger.</w:t>
      </w:r>
    </w:p>
    <w:p w14:paraId="31B30113" w14:textId="77777777" w:rsidR="0065618A" w:rsidRPr="006E6C9A" w:rsidRDefault="00493CF1" w:rsidP="001350BE">
      <w:pPr>
        <w:spacing w:after="0" w:line="360" w:lineRule="auto"/>
        <w:rPr>
          <w:lang w:val="fr-FR"/>
        </w:rPr>
      </w:pPr>
      <w:r w:rsidRPr="006E6C9A">
        <w:rPr>
          <w:rFonts w:ascii="Times New Roman" w:hAnsi="Times New Roman"/>
          <w:sz w:val="24"/>
          <w:lang w:val="fr-FR"/>
        </w:rPr>
        <w:t>-Le Dieu des voleurs est un bel emblème, dans cette guerre scientifique. Cela symbolise que l'on vole la victoire sous le nez des ennemis. Comme on le sait les Américains et les Chinois préparent la même mission depuis des années, mais nous serons les premiers à nous élancer cet après-midi.</w:t>
      </w:r>
    </w:p>
    <w:p w14:paraId="3B3D10F1" w14:textId="77777777" w:rsidR="0065618A" w:rsidRPr="006E6C9A" w:rsidRDefault="00493CF1" w:rsidP="001350BE">
      <w:pPr>
        <w:spacing w:after="0" w:line="360" w:lineRule="auto"/>
        <w:rPr>
          <w:lang w:val="fr-FR"/>
        </w:rPr>
      </w:pPr>
      <w:r w:rsidRPr="006E6C9A">
        <w:rPr>
          <w:rFonts w:ascii="Times New Roman" w:hAnsi="Times New Roman"/>
          <w:sz w:val="24"/>
          <w:lang w:val="fr-FR"/>
        </w:rPr>
        <w:t>-Connaissez-vous les dates de lancement des autres nations?</w:t>
      </w:r>
    </w:p>
    <w:p w14:paraId="30BFBBA1" w14:textId="77777777" w:rsidR="0065618A" w:rsidRPr="006E6C9A" w:rsidRDefault="00493CF1" w:rsidP="001350BE">
      <w:pPr>
        <w:spacing w:after="0" w:line="360" w:lineRule="auto"/>
        <w:rPr>
          <w:lang w:val="fr-FR"/>
        </w:rPr>
      </w:pPr>
      <w:r w:rsidRPr="006E6C9A">
        <w:rPr>
          <w:rFonts w:ascii="Times New Roman" w:hAnsi="Times New Roman"/>
          <w:sz w:val="24"/>
          <w:lang w:val="fr-FR"/>
        </w:rPr>
        <w:t>-Je ne peux pas vous dire de source sûre, mais selon des informations assez confidentielles, les Américains le préparent pour fin octobre - début novembre, et les Chinois pour mi-avril de l’an prochain, mais leurs buts et centres d'intérêts principaux pour ces missions nous restent pour l’instant inconnus.</w:t>
      </w:r>
    </w:p>
    <w:p w14:paraId="468DCD4E" w14:textId="77777777" w:rsidR="0065618A" w:rsidRPr="006E6C9A" w:rsidRDefault="00493CF1" w:rsidP="001350BE">
      <w:pPr>
        <w:spacing w:after="0" w:line="360" w:lineRule="auto"/>
        <w:rPr>
          <w:lang w:val="fr-FR"/>
        </w:rPr>
      </w:pPr>
      <w:r w:rsidRPr="006E6C9A">
        <w:rPr>
          <w:rFonts w:ascii="Times New Roman" w:hAnsi="Times New Roman"/>
          <w:sz w:val="24"/>
          <w:lang w:val="fr-FR"/>
        </w:rPr>
        <w:t>-Vous avez parlé d’une guerre scientifique. Cela va donc faire persister la relation médiocre du pays avec le reste du monde.</w:t>
      </w:r>
    </w:p>
    <w:p w14:paraId="4909FD8E" w14:textId="77777777" w:rsidR="0065618A" w:rsidRPr="006E6C9A" w:rsidRDefault="00493CF1" w:rsidP="001350BE">
      <w:pPr>
        <w:spacing w:after="0" w:line="360" w:lineRule="auto"/>
        <w:rPr>
          <w:lang w:val="fr-FR"/>
        </w:rPr>
      </w:pPr>
      <w:r w:rsidRPr="006E6C9A">
        <w:rPr>
          <w:rFonts w:ascii="Times New Roman" w:hAnsi="Times New Roman"/>
          <w:sz w:val="24"/>
          <w:lang w:val="fr-FR"/>
        </w:rPr>
        <w:t>-Pourquoi pensez-vous cela? Au contraire, nous serons ravis de partager les connaissances qu’on aura acquis là-bas, avec tout intéressé. La science a toujours été un combat universel contre nous-mêmes et non pas contre des personnes partageant le même métier et le même centre d'intérêts que nous, mais se situant dans un autre pays. D’ailleurs, notre équipage comporte des astronautes de différentes nationalités, cela n’était pas du tout un critère dans le choix des cosmonautes envoyés, ni dans un sens, ni dans l’autre.</w:t>
      </w:r>
    </w:p>
    <w:p w14:paraId="1F5110B9" w14:textId="77777777" w:rsidR="0065618A" w:rsidRPr="006E6C9A" w:rsidRDefault="00493CF1" w:rsidP="001350BE">
      <w:pPr>
        <w:spacing w:after="0" w:line="360" w:lineRule="auto"/>
        <w:rPr>
          <w:lang w:val="fr-FR"/>
        </w:rPr>
      </w:pPr>
      <w:r w:rsidRPr="006E6C9A">
        <w:rPr>
          <w:rFonts w:ascii="Times New Roman" w:hAnsi="Times New Roman"/>
          <w:sz w:val="24"/>
          <w:lang w:val="fr-FR"/>
        </w:rPr>
        <w:t>Seleznov parlait vraiment bien, avec sagesse, intelligence et ingéniosité.</w:t>
      </w:r>
    </w:p>
    <w:p w14:paraId="03FB3E69" w14:textId="77777777" w:rsidR="0065618A" w:rsidRPr="006E6C9A" w:rsidRDefault="00493CF1" w:rsidP="001350BE">
      <w:pPr>
        <w:spacing w:after="0" w:line="360" w:lineRule="auto"/>
        <w:rPr>
          <w:lang w:val="fr-FR"/>
        </w:rPr>
      </w:pPr>
      <w:r w:rsidRPr="006E6C9A">
        <w:rPr>
          <w:rFonts w:ascii="Times New Roman" w:hAnsi="Times New Roman"/>
          <w:sz w:val="24"/>
          <w:lang w:val="fr-FR"/>
        </w:rPr>
        <w:t>-Pourtant, à ce que je sache, vous n’avez pas d’Américains dans votre équipage.</w:t>
      </w:r>
    </w:p>
    <w:p w14:paraId="5895F445" w14:textId="04064E74" w:rsidR="0065618A" w:rsidRPr="006E6C9A" w:rsidRDefault="00493CF1" w:rsidP="001350BE">
      <w:pPr>
        <w:spacing w:after="0" w:line="360" w:lineRule="auto"/>
        <w:rPr>
          <w:lang w:val="fr-FR"/>
        </w:rPr>
      </w:pPr>
      <w:r w:rsidRPr="006E6C9A">
        <w:rPr>
          <w:rFonts w:ascii="Times New Roman" w:hAnsi="Times New Roman"/>
          <w:sz w:val="24"/>
          <w:lang w:val="fr-FR"/>
        </w:rPr>
        <w:t xml:space="preserve">-Comme je vous ai répondu ce n’était pas un critère, cela veut juste dire que les Américains qui voulaient participer ont raté le concours. </w:t>
      </w:r>
      <w:r w:rsidR="006E6C9A" w:rsidRPr="006E6C9A">
        <w:rPr>
          <w:rFonts w:ascii="Times New Roman" w:hAnsi="Times New Roman"/>
          <w:sz w:val="24"/>
          <w:lang w:val="fr-FR"/>
        </w:rPr>
        <w:t>On n’a pas</w:t>
      </w:r>
      <w:r w:rsidRPr="006E6C9A">
        <w:rPr>
          <w:rFonts w:ascii="Times New Roman" w:hAnsi="Times New Roman"/>
          <w:sz w:val="24"/>
          <w:lang w:val="fr-FR"/>
        </w:rPr>
        <w:t xml:space="preserve"> non plus de Mexicains, cela vous étonne moins? Nous faisons partir seulement sept personnes, si nous voulions faire partir une personne, représentant chacune un pays, on aurait eu un </w:t>
      </w:r>
      <w:r w:rsidRPr="006E6C9A">
        <w:rPr>
          <w:rFonts w:ascii="Times New Roman" w:hAnsi="Times New Roman"/>
          <w:sz w:val="24"/>
          <w:lang w:val="fr-FR"/>
        </w:rPr>
        <w:lastRenderedPageBreak/>
        <w:t xml:space="preserve">équipage de 195 personnes, c’est une </w:t>
      </w:r>
      <w:r w:rsidR="006E6C9A" w:rsidRPr="006E6C9A">
        <w:rPr>
          <w:rFonts w:ascii="Times New Roman" w:hAnsi="Times New Roman"/>
          <w:sz w:val="24"/>
          <w:lang w:val="fr-FR"/>
        </w:rPr>
        <w:t>tout</w:t>
      </w:r>
      <w:r w:rsidRPr="006E6C9A">
        <w:rPr>
          <w:rFonts w:ascii="Times New Roman" w:hAnsi="Times New Roman"/>
          <w:sz w:val="24"/>
          <w:lang w:val="fr-FR"/>
        </w:rPr>
        <w:t xml:space="preserve"> autre émission et vous vous êtes trompés d’adresse. De ce que je sache, les Américains n’envisagent pas non plus de prendre un cosmonaute russe.</w:t>
      </w:r>
    </w:p>
    <w:p w14:paraId="0BC8E8C4" w14:textId="77777777" w:rsidR="0065618A" w:rsidRPr="006E6C9A" w:rsidRDefault="00493CF1" w:rsidP="001350BE">
      <w:pPr>
        <w:spacing w:after="0" w:line="360" w:lineRule="auto"/>
        <w:rPr>
          <w:lang w:val="fr-FR"/>
        </w:rPr>
      </w:pPr>
      <w:r w:rsidRPr="006E6C9A">
        <w:rPr>
          <w:rFonts w:ascii="Times New Roman" w:hAnsi="Times New Roman"/>
          <w:sz w:val="24"/>
          <w:lang w:val="fr-FR"/>
        </w:rPr>
        <w:t>-C’est sûrement pour les mêmes raisons. Merci, je reviens maintenant à cette belle équipe de cosmonautes et surtout leur capitaine qui s'est dévoué pour répondre à nos questions.</w:t>
      </w:r>
    </w:p>
    <w:p w14:paraId="359657AF" w14:textId="77777777" w:rsidR="0065618A" w:rsidRPr="006E6C9A" w:rsidRDefault="00493CF1" w:rsidP="001350BE">
      <w:pPr>
        <w:spacing w:after="0" w:line="360" w:lineRule="auto"/>
        <w:rPr>
          <w:lang w:val="fr-FR"/>
        </w:rPr>
      </w:pPr>
      <w:r w:rsidRPr="006E6C9A">
        <w:rPr>
          <w:rFonts w:ascii="Times New Roman" w:hAnsi="Times New Roman"/>
          <w:sz w:val="24"/>
          <w:lang w:val="fr-FR"/>
        </w:rPr>
        <w:t>Dévoué était un bien grand mot, il venait de me choisir en voyant que Seleznov répondait trop parfaitement à son goût.</w:t>
      </w:r>
    </w:p>
    <w:p w14:paraId="63AE9C0E" w14:textId="6C5AD95B" w:rsidR="0065618A" w:rsidRPr="006E6C9A" w:rsidRDefault="00493CF1" w:rsidP="001350BE">
      <w:pPr>
        <w:spacing w:after="0" w:line="360" w:lineRule="auto"/>
        <w:rPr>
          <w:lang w:val="fr-FR"/>
        </w:rPr>
      </w:pPr>
      <w:r w:rsidRPr="006E6C9A">
        <w:rPr>
          <w:rFonts w:ascii="Times New Roman" w:hAnsi="Times New Roman"/>
          <w:sz w:val="24"/>
          <w:lang w:val="fr-FR"/>
        </w:rPr>
        <w:t>-</w:t>
      </w:r>
      <w:r w:rsidR="006E6C9A" w:rsidRPr="006E6C9A">
        <w:rPr>
          <w:rFonts w:ascii="Times New Roman" w:hAnsi="Times New Roman"/>
          <w:sz w:val="24"/>
          <w:lang w:val="fr-FR"/>
        </w:rPr>
        <w:t>Pensez-vous</w:t>
      </w:r>
      <w:r w:rsidRPr="006E6C9A">
        <w:rPr>
          <w:rFonts w:ascii="Times New Roman" w:hAnsi="Times New Roman"/>
          <w:sz w:val="24"/>
          <w:lang w:val="fr-FR"/>
        </w:rPr>
        <w:t xml:space="preserve"> être les candidats parfaits pour cette mission?</w:t>
      </w:r>
    </w:p>
    <w:p w14:paraId="3CA5A9DD" w14:textId="77777777" w:rsidR="0065618A" w:rsidRPr="006E6C9A" w:rsidRDefault="00493CF1" w:rsidP="001350BE">
      <w:pPr>
        <w:spacing w:after="0" w:line="360" w:lineRule="auto"/>
        <w:rPr>
          <w:lang w:val="fr-FR"/>
        </w:rPr>
      </w:pPr>
      <w:r w:rsidRPr="006E6C9A">
        <w:rPr>
          <w:rFonts w:ascii="Times New Roman" w:hAnsi="Times New Roman"/>
          <w:sz w:val="24"/>
          <w:lang w:val="fr-FR"/>
        </w:rPr>
        <w:t>-Est-ce que vous, vous pensez être le candidat parfait pour nous poser des questions?</w:t>
      </w:r>
    </w:p>
    <w:p w14:paraId="3A7268E3" w14:textId="77777777" w:rsidR="0065618A" w:rsidRPr="006E6C9A" w:rsidRDefault="00493CF1" w:rsidP="001350BE">
      <w:pPr>
        <w:spacing w:after="0" w:line="360" w:lineRule="auto"/>
        <w:rPr>
          <w:lang w:val="fr-FR"/>
        </w:rPr>
      </w:pPr>
      <w:r w:rsidRPr="006E6C9A">
        <w:rPr>
          <w:rFonts w:ascii="Times New Roman" w:hAnsi="Times New Roman"/>
          <w:sz w:val="24"/>
          <w:lang w:val="fr-FR"/>
        </w:rPr>
        <w:t>-À vrai dire, je ne crois pas qu'il y ait de candidat parfait pour poser des questions.</w:t>
      </w:r>
    </w:p>
    <w:p w14:paraId="522EB1FE" w14:textId="77777777" w:rsidR="0065618A" w:rsidRPr="006E6C9A" w:rsidRDefault="00493CF1" w:rsidP="001350BE">
      <w:pPr>
        <w:spacing w:after="0" w:line="360" w:lineRule="auto"/>
        <w:rPr>
          <w:lang w:val="fr-FR"/>
        </w:rPr>
      </w:pPr>
      <w:r w:rsidRPr="006E6C9A">
        <w:rPr>
          <w:rFonts w:ascii="Times New Roman" w:hAnsi="Times New Roman"/>
          <w:sz w:val="24"/>
          <w:lang w:val="fr-FR"/>
        </w:rPr>
        <w:t>-Vous venez de répondre à votre question. Et puis, nous avons été choisis, nous avons gagné des concours, nous sommes tous les meilleurs dans nos domaines, sinon nous ne serions pas là. Mais dire "candidat parfait" je ne peux pas.</w:t>
      </w:r>
    </w:p>
    <w:p w14:paraId="646F3BD5" w14:textId="77777777" w:rsidR="0065618A" w:rsidRPr="006E6C9A" w:rsidRDefault="00493CF1" w:rsidP="001350BE">
      <w:pPr>
        <w:spacing w:after="0" w:line="360" w:lineRule="auto"/>
        <w:rPr>
          <w:lang w:val="fr-FR"/>
        </w:rPr>
      </w:pPr>
      <w:r w:rsidRPr="006E6C9A">
        <w:rPr>
          <w:rFonts w:ascii="Times New Roman" w:hAnsi="Times New Roman"/>
          <w:sz w:val="24"/>
          <w:lang w:val="fr-FR"/>
        </w:rPr>
        <w:t>-Dans quelle catégorie êtes-vous le meilleur, alors, pour avoir été choisi?</w:t>
      </w:r>
    </w:p>
    <w:p w14:paraId="1A573D10" w14:textId="77777777" w:rsidR="0065618A" w:rsidRPr="006E6C9A" w:rsidRDefault="00493CF1" w:rsidP="001350BE">
      <w:pPr>
        <w:spacing w:after="0" w:line="360" w:lineRule="auto"/>
        <w:rPr>
          <w:lang w:val="fr-FR"/>
        </w:rPr>
      </w:pPr>
      <w:r w:rsidRPr="006E6C9A">
        <w:rPr>
          <w:rFonts w:ascii="Times New Roman" w:hAnsi="Times New Roman"/>
          <w:sz w:val="24"/>
          <w:lang w:val="fr-FR"/>
        </w:rPr>
        <w:t>-Là, je dois être le meilleur pour répondre à vos questions, c’est pour cela que vous m’avez choisi.</w:t>
      </w:r>
    </w:p>
    <w:p w14:paraId="1FCE4AC2" w14:textId="77777777" w:rsidR="0065618A" w:rsidRPr="006E6C9A" w:rsidRDefault="00493CF1" w:rsidP="001350BE">
      <w:pPr>
        <w:spacing w:after="0" w:line="360" w:lineRule="auto"/>
        <w:rPr>
          <w:lang w:val="fr-FR"/>
        </w:rPr>
      </w:pPr>
      <w:r w:rsidRPr="006E6C9A">
        <w:rPr>
          <w:rFonts w:ascii="Times New Roman" w:hAnsi="Times New Roman"/>
          <w:sz w:val="24"/>
          <w:lang w:val="fr-FR"/>
        </w:rPr>
        <w:t>*Rire du public*</w:t>
      </w:r>
    </w:p>
    <w:p w14:paraId="4816B3F1" w14:textId="77777777" w:rsidR="0065618A" w:rsidRPr="006E6C9A" w:rsidRDefault="00493CF1" w:rsidP="001350BE">
      <w:pPr>
        <w:spacing w:after="0" w:line="360" w:lineRule="auto"/>
        <w:rPr>
          <w:lang w:val="fr-FR"/>
        </w:rPr>
      </w:pPr>
      <w:r w:rsidRPr="006E6C9A">
        <w:rPr>
          <w:rFonts w:ascii="Times New Roman" w:hAnsi="Times New Roman"/>
          <w:sz w:val="24"/>
          <w:lang w:val="fr-FR"/>
        </w:rPr>
        <w:t>Le journaliste américain se redressa sur son tabouret et étira un peu le nœud de sa cravate.</w:t>
      </w:r>
    </w:p>
    <w:p w14:paraId="2A01F89F" w14:textId="77777777" w:rsidR="0065618A" w:rsidRPr="006E6C9A" w:rsidRDefault="00493CF1" w:rsidP="001350BE">
      <w:pPr>
        <w:spacing w:after="0" w:line="360" w:lineRule="auto"/>
        <w:rPr>
          <w:lang w:val="fr-FR"/>
        </w:rPr>
      </w:pPr>
      <w:r w:rsidRPr="006E6C9A">
        <w:rPr>
          <w:rFonts w:ascii="Times New Roman" w:hAnsi="Times New Roman"/>
          <w:sz w:val="24"/>
          <w:lang w:val="fr-FR"/>
        </w:rPr>
        <w:t>-Pourquoi avez-vous été nommé capitaine?</w:t>
      </w:r>
    </w:p>
    <w:p w14:paraId="28ABBDF6" w14:textId="77777777" w:rsidR="0065618A" w:rsidRPr="006E6C9A" w:rsidRDefault="00493CF1" w:rsidP="001350BE">
      <w:pPr>
        <w:spacing w:after="0" w:line="360" w:lineRule="auto"/>
        <w:rPr>
          <w:lang w:val="fr-FR"/>
        </w:rPr>
      </w:pPr>
      <w:r w:rsidRPr="006E6C9A">
        <w:rPr>
          <w:rFonts w:ascii="Times New Roman" w:hAnsi="Times New Roman"/>
          <w:sz w:val="24"/>
          <w:lang w:val="fr-FR"/>
        </w:rPr>
        <w:t>-Ce n'est pas à moi de répondre à cette question, je n'en ai pas la moindre idée. (Je jouais au con en regardant Seleznov, qui me laissait la liberté de répondre aux questions, comme je le souhaite, mais était tout de même prêt à intervenir ou compléter.)</w:t>
      </w:r>
    </w:p>
    <w:p w14:paraId="5FA343CF" w14:textId="77777777" w:rsidR="0065618A" w:rsidRPr="006E6C9A" w:rsidRDefault="00493CF1" w:rsidP="001350BE">
      <w:pPr>
        <w:spacing w:after="0" w:line="360" w:lineRule="auto"/>
        <w:rPr>
          <w:lang w:val="fr-FR"/>
        </w:rPr>
      </w:pPr>
      <w:r w:rsidRPr="006E6C9A">
        <w:rPr>
          <w:rFonts w:ascii="Times New Roman" w:hAnsi="Times New Roman"/>
          <w:sz w:val="24"/>
          <w:lang w:val="fr-FR"/>
        </w:rPr>
        <w:t>-Qu'est-ce que cela vous fait de quitter vos familles?</w:t>
      </w:r>
    </w:p>
    <w:p w14:paraId="156D33F1" w14:textId="77777777" w:rsidR="0065618A" w:rsidRPr="006E6C9A" w:rsidRDefault="00493CF1" w:rsidP="001350BE">
      <w:pPr>
        <w:spacing w:after="0" w:line="360" w:lineRule="auto"/>
        <w:rPr>
          <w:lang w:val="fr-FR"/>
        </w:rPr>
      </w:pPr>
      <w:r w:rsidRPr="006E6C9A">
        <w:rPr>
          <w:rFonts w:ascii="Times New Roman" w:hAnsi="Times New Roman"/>
          <w:sz w:val="24"/>
          <w:lang w:val="fr-FR"/>
        </w:rPr>
        <w:t>-Plaisir. Vous croyez quoi? Vous allez rentrer et écouter votre femme se plaindre et vos gosses pleurer, moi je vais regarder les étoiles. Bien évidemment que ça fait plaisir! je disais cela avec le sourire et en essayant de faire remarquer à fond que c’était du second degré.</w:t>
      </w:r>
    </w:p>
    <w:p w14:paraId="196E72EE" w14:textId="77777777" w:rsidR="0065618A" w:rsidRPr="006E6C9A" w:rsidRDefault="00493CF1" w:rsidP="001350BE">
      <w:pPr>
        <w:spacing w:after="0" w:line="360" w:lineRule="auto"/>
        <w:rPr>
          <w:lang w:val="fr-FR"/>
        </w:rPr>
      </w:pPr>
      <w:r w:rsidRPr="006E6C9A">
        <w:rPr>
          <w:rFonts w:ascii="Times New Roman" w:hAnsi="Times New Roman"/>
          <w:sz w:val="24"/>
          <w:lang w:val="fr-FR"/>
        </w:rPr>
        <w:t>*Rire du public*</w:t>
      </w:r>
    </w:p>
    <w:p w14:paraId="3D3BC7CA" w14:textId="77777777" w:rsidR="0065618A" w:rsidRPr="006E6C9A" w:rsidRDefault="00493CF1" w:rsidP="001350BE">
      <w:pPr>
        <w:spacing w:after="0" w:line="360" w:lineRule="auto"/>
        <w:rPr>
          <w:lang w:val="fr-FR"/>
        </w:rPr>
      </w:pPr>
      <w:r w:rsidRPr="006E6C9A">
        <w:rPr>
          <w:rFonts w:ascii="Times New Roman" w:hAnsi="Times New Roman"/>
          <w:sz w:val="24"/>
          <w:lang w:val="fr-FR"/>
        </w:rPr>
        <w:t>-Combien êtes-vous payés pour juste “regarder les étoiles”?</w:t>
      </w:r>
    </w:p>
    <w:p w14:paraId="396C541E" w14:textId="138D0C21" w:rsidR="0065618A" w:rsidRPr="006E6C9A" w:rsidRDefault="00493CF1" w:rsidP="001350BE">
      <w:pPr>
        <w:spacing w:after="0" w:line="360" w:lineRule="auto"/>
        <w:rPr>
          <w:lang w:val="fr-FR"/>
        </w:rPr>
      </w:pPr>
      <w:r w:rsidRPr="006E6C9A">
        <w:rPr>
          <w:rFonts w:ascii="Times New Roman" w:hAnsi="Times New Roman"/>
          <w:sz w:val="24"/>
          <w:lang w:val="fr-FR"/>
        </w:rPr>
        <w:lastRenderedPageBreak/>
        <w:t xml:space="preserve">-Je ne sais pas encore, on m’a dit qu’on allait me payer au retour. Je n’ai pas besoin de cet argent tant que je suis </w:t>
      </w:r>
      <w:r w:rsidR="006E6C9A" w:rsidRPr="006E6C9A">
        <w:rPr>
          <w:rFonts w:ascii="Times New Roman" w:hAnsi="Times New Roman"/>
          <w:sz w:val="24"/>
          <w:lang w:val="fr-FR"/>
        </w:rPr>
        <w:t>là-bas</w:t>
      </w:r>
      <w:r w:rsidRPr="006E6C9A">
        <w:rPr>
          <w:rFonts w:ascii="Times New Roman" w:hAnsi="Times New Roman"/>
          <w:sz w:val="24"/>
          <w:lang w:val="fr-FR"/>
        </w:rPr>
        <w:t xml:space="preserve">. Il n’y a pas </w:t>
      </w:r>
      <w:r w:rsidR="006E6C9A" w:rsidRPr="006E6C9A">
        <w:rPr>
          <w:rFonts w:ascii="Times New Roman" w:hAnsi="Times New Roman"/>
          <w:sz w:val="24"/>
          <w:lang w:val="fr-FR"/>
        </w:rPr>
        <w:t>grand-chose</w:t>
      </w:r>
      <w:r w:rsidRPr="006E6C9A">
        <w:rPr>
          <w:rFonts w:ascii="Times New Roman" w:hAnsi="Times New Roman"/>
          <w:sz w:val="24"/>
          <w:lang w:val="fr-FR"/>
        </w:rPr>
        <w:t xml:space="preserve"> à acheter vous savez. Mais je ne suis pas n'importe qui, je suis un astronaute, j'ai donc tout pour croire que mon salaire va avec: un salaire astronomique.</w:t>
      </w:r>
    </w:p>
    <w:p w14:paraId="0BE3E489" w14:textId="77777777" w:rsidR="0065618A" w:rsidRPr="006E6C9A" w:rsidRDefault="00493CF1" w:rsidP="001350BE">
      <w:pPr>
        <w:spacing w:after="0" w:line="360" w:lineRule="auto"/>
        <w:rPr>
          <w:lang w:val="fr-FR"/>
        </w:rPr>
      </w:pPr>
      <w:r w:rsidRPr="006E6C9A">
        <w:rPr>
          <w:rFonts w:ascii="Times New Roman" w:hAnsi="Times New Roman"/>
          <w:sz w:val="24"/>
          <w:lang w:val="fr-FR"/>
        </w:rPr>
        <w:t>*Rire du public*</w:t>
      </w:r>
    </w:p>
    <w:p w14:paraId="40C302E2" w14:textId="77777777" w:rsidR="0065618A" w:rsidRPr="006E6C9A" w:rsidRDefault="00493CF1" w:rsidP="001350BE">
      <w:pPr>
        <w:spacing w:after="0" w:line="360" w:lineRule="auto"/>
        <w:rPr>
          <w:lang w:val="fr-FR"/>
        </w:rPr>
      </w:pPr>
      <w:r w:rsidRPr="006E6C9A">
        <w:rPr>
          <w:rFonts w:ascii="Times New Roman" w:hAnsi="Times New Roman"/>
          <w:sz w:val="24"/>
          <w:lang w:val="fr-FR"/>
        </w:rPr>
        <w:t>-Avez-vous peur de ne pas revenir?</w:t>
      </w:r>
    </w:p>
    <w:p w14:paraId="14526AE6" w14:textId="77777777" w:rsidR="0065618A" w:rsidRPr="006E6C9A" w:rsidRDefault="00493CF1" w:rsidP="001350BE">
      <w:pPr>
        <w:spacing w:after="0" w:line="360" w:lineRule="auto"/>
        <w:rPr>
          <w:lang w:val="fr-FR"/>
        </w:rPr>
      </w:pPr>
      <w:r w:rsidRPr="006E6C9A">
        <w:rPr>
          <w:rFonts w:ascii="Times New Roman" w:hAnsi="Times New Roman"/>
          <w:sz w:val="24"/>
          <w:lang w:val="fr-FR"/>
        </w:rPr>
        <w:t>-Non, cette idée m'apaise quand je suis énervé, peut-être que cela m'évitera de répondre à vos questions à mon retour.</w:t>
      </w:r>
    </w:p>
    <w:p w14:paraId="38DBC861" w14:textId="77777777" w:rsidR="0065618A" w:rsidRPr="006E6C9A" w:rsidRDefault="00493CF1" w:rsidP="001350BE">
      <w:pPr>
        <w:spacing w:after="0" w:line="360" w:lineRule="auto"/>
        <w:rPr>
          <w:lang w:val="fr-FR"/>
        </w:rPr>
      </w:pPr>
      <w:r w:rsidRPr="006E6C9A">
        <w:rPr>
          <w:rFonts w:ascii="Times New Roman" w:hAnsi="Times New Roman"/>
          <w:sz w:val="24"/>
          <w:lang w:val="fr-FR"/>
        </w:rPr>
        <w:t>-Quelle était la plus grande difficulté lors des entraînements?</w:t>
      </w:r>
    </w:p>
    <w:p w14:paraId="62A30E5F" w14:textId="77777777" w:rsidR="0065618A" w:rsidRPr="006E6C9A" w:rsidRDefault="00493CF1" w:rsidP="001350BE">
      <w:pPr>
        <w:spacing w:after="0" w:line="360" w:lineRule="auto"/>
        <w:rPr>
          <w:lang w:val="fr-FR"/>
        </w:rPr>
      </w:pPr>
      <w:r w:rsidRPr="006E6C9A">
        <w:rPr>
          <w:rFonts w:ascii="Times New Roman" w:hAnsi="Times New Roman"/>
          <w:sz w:val="24"/>
          <w:lang w:val="fr-FR"/>
        </w:rPr>
        <w:t>-De vivre en attendant votre interview. Cela nous manque à tous qu'on nous pose des questions et c'est, je pense, cette attente, qui a été la plus difficile.</w:t>
      </w:r>
    </w:p>
    <w:p w14:paraId="246B4A40" w14:textId="77777777" w:rsidR="0065618A" w:rsidRPr="006E6C9A" w:rsidRDefault="00493CF1" w:rsidP="001350BE">
      <w:pPr>
        <w:spacing w:after="0" w:line="360" w:lineRule="auto"/>
        <w:rPr>
          <w:lang w:val="fr-FR"/>
        </w:rPr>
      </w:pPr>
      <w:r w:rsidRPr="006E6C9A">
        <w:rPr>
          <w:rFonts w:ascii="Times New Roman" w:hAnsi="Times New Roman"/>
          <w:sz w:val="24"/>
          <w:lang w:val="fr-FR"/>
        </w:rPr>
        <w:t>*Rire du public*</w:t>
      </w:r>
    </w:p>
    <w:p w14:paraId="430C36C4" w14:textId="77777777" w:rsidR="0065618A" w:rsidRPr="006E6C9A" w:rsidRDefault="00493CF1" w:rsidP="001350BE">
      <w:pPr>
        <w:spacing w:after="0" w:line="360" w:lineRule="auto"/>
        <w:rPr>
          <w:lang w:val="fr-FR"/>
        </w:rPr>
      </w:pPr>
      <w:r w:rsidRPr="006E6C9A">
        <w:rPr>
          <w:rFonts w:ascii="Times New Roman" w:hAnsi="Times New Roman"/>
          <w:sz w:val="24"/>
          <w:lang w:val="fr-FR"/>
        </w:rPr>
        <w:t>-Allez-vous répondre sérieusement à au moins l'une de mes questions?</w:t>
      </w:r>
    </w:p>
    <w:p w14:paraId="469DDBEA" w14:textId="77777777" w:rsidR="0065618A" w:rsidRPr="006E6C9A" w:rsidRDefault="00493CF1" w:rsidP="001350BE">
      <w:pPr>
        <w:spacing w:after="0" w:line="360" w:lineRule="auto"/>
        <w:rPr>
          <w:lang w:val="fr-FR"/>
        </w:rPr>
      </w:pPr>
      <w:r w:rsidRPr="006E6C9A">
        <w:rPr>
          <w:rFonts w:ascii="Times New Roman" w:hAnsi="Times New Roman"/>
          <w:sz w:val="24"/>
          <w:lang w:val="fr-FR"/>
        </w:rPr>
        <w:t>-Attendez, cette question n'est pas sur la feuille que vous lisez… Oh désolé, je peux passer cette question? Je n'étais pas prêt à devoir improviser.</w:t>
      </w:r>
    </w:p>
    <w:p w14:paraId="310A6A43" w14:textId="77777777" w:rsidR="0065618A" w:rsidRPr="006E6C9A" w:rsidRDefault="00493CF1" w:rsidP="001350BE">
      <w:pPr>
        <w:spacing w:after="0" w:line="360" w:lineRule="auto"/>
        <w:rPr>
          <w:lang w:val="fr-FR"/>
        </w:rPr>
      </w:pPr>
      <w:r w:rsidRPr="006E6C9A">
        <w:rPr>
          <w:rFonts w:ascii="Times New Roman" w:hAnsi="Times New Roman"/>
          <w:sz w:val="24"/>
          <w:lang w:val="fr-FR"/>
        </w:rPr>
        <w:t>*Applaudissements du public*</w:t>
      </w:r>
    </w:p>
    <w:p w14:paraId="779B6667" w14:textId="77777777" w:rsidR="0065618A" w:rsidRPr="006E6C9A" w:rsidRDefault="00493CF1" w:rsidP="001350BE">
      <w:pPr>
        <w:spacing w:after="0" w:line="360" w:lineRule="auto"/>
        <w:rPr>
          <w:lang w:val="fr-FR"/>
        </w:rPr>
      </w:pPr>
      <w:r w:rsidRPr="006E6C9A">
        <w:rPr>
          <w:rFonts w:ascii="Times New Roman" w:hAnsi="Times New Roman"/>
          <w:sz w:val="24"/>
          <w:lang w:val="fr-FR"/>
        </w:rPr>
        <w:t>Tout le long, j’essayais de faire en sorte que le public soit avec moi, il fallait que je fasse ressortir le côté absurde de ces questions de toutes mes forces. Le journaliste américain décida de changer d’interlocuteur:</w:t>
      </w:r>
    </w:p>
    <w:p w14:paraId="1FB463FF" w14:textId="77777777" w:rsidR="0065618A" w:rsidRPr="006E6C9A" w:rsidRDefault="00493CF1" w:rsidP="001350BE">
      <w:pPr>
        <w:spacing w:after="0" w:line="360" w:lineRule="auto"/>
        <w:rPr>
          <w:lang w:val="fr-FR"/>
        </w:rPr>
      </w:pPr>
      <w:r w:rsidRPr="006E6C9A">
        <w:rPr>
          <w:rFonts w:ascii="Times New Roman" w:hAnsi="Times New Roman"/>
          <w:sz w:val="24"/>
          <w:lang w:val="fr-FR"/>
        </w:rPr>
        <w:t>-Deux questions pour le constructeur général: pourquoi avoir repris le système du Bourane. Et quelle serait la prochaine mission en fonction de la réussite de celle-ci?</w:t>
      </w:r>
    </w:p>
    <w:p w14:paraId="666CFABC" w14:textId="77777777" w:rsidR="0065618A" w:rsidRPr="006E6C9A" w:rsidRDefault="00493CF1" w:rsidP="001350BE">
      <w:pPr>
        <w:spacing w:after="0" w:line="360" w:lineRule="auto"/>
        <w:rPr>
          <w:lang w:val="fr-FR"/>
        </w:rPr>
      </w:pPr>
      <w:r w:rsidRPr="006E6C9A">
        <w:rPr>
          <w:rFonts w:ascii="Times New Roman" w:hAnsi="Times New Roman"/>
          <w:sz w:val="24"/>
          <w:lang w:val="fr-FR"/>
        </w:rPr>
        <w:t>-Tout d'abord, les Bouranes sont des fusées qui marchent très bien et qui, par le fait de leur réutilisabilité, sont moins coûteuses. Elles n'ont jamais pu être utilisées en mission à l'époque, et c'est maintenant, en les ayant améliorées, que nous allons pour la première fois faire un vol habité avec. C'était quoi la deuxième question?</w:t>
      </w:r>
    </w:p>
    <w:p w14:paraId="7DDBFAF9" w14:textId="77777777" w:rsidR="0065618A" w:rsidRPr="006E6C9A" w:rsidRDefault="00493CF1" w:rsidP="001350BE">
      <w:pPr>
        <w:spacing w:after="0" w:line="360" w:lineRule="auto"/>
        <w:rPr>
          <w:lang w:val="fr-FR"/>
        </w:rPr>
      </w:pPr>
      <w:r w:rsidRPr="006E6C9A">
        <w:rPr>
          <w:rFonts w:ascii="Times New Roman" w:hAnsi="Times New Roman"/>
          <w:sz w:val="24"/>
          <w:lang w:val="fr-FR"/>
        </w:rPr>
        <w:t>-Quelle serait la prochaine mission en fonction de la réussite ou de l’échec de celle-ci?</w:t>
      </w:r>
    </w:p>
    <w:p w14:paraId="7B382C3F" w14:textId="01438584" w:rsidR="0065618A" w:rsidRPr="006E6C9A" w:rsidRDefault="00493CF1" w:rsidP="001350BE">
      <w:pPr>
        <w:spacing w:after="0" w:line="360" w:lineRule="auto"/>
        <w:rPr>
          <w:lang w:val="fr-FR"/>
        </w:rPr>
      </w:pPr>
      <w:r w:rsidRPr="006E6C9A">
        <w:rPr>
          <w:rFonts w:ascii="Times New Roman" w:hAnsi="Times New Roman"/>
          <w:sz w:val="24"/>
          <w:lang w:val="fr-FR"/>
        </w:rPr>
        <w:t xml:space="preserve">-Ce ne sont pas des questions qu'on se pose, la réussite ou non de la mission. On part toujours du principe qu'elle est un succès. Dans ce cas qu'on envisage, on pourrait soit approfondir les recherches sur Europa, si les résultats obtenus lors de cette mission nous satisfont et nous intéressent; soit pourquoi pas espérer aller visiter une autre planète ou un autre satellite. Les autres satellites de Jupiter sont tout aussi intéressants et je ne parle pas </w:t>
      </w:r>
      <w:r w:rsidRPr="006E6C9A">
        <w:rPr>
          <w:rFonts w:ascii="Times New Roman" w:hAnsi="Times New Roman"/>
          <w:sz w:val="24"/>
          <w:lang w:val="fr-FR"/>
        </w:rPr>
        <w:lastRenderedPageBreak/>
        <w:t xml:space="preserve">que des satellites galiléens, même si ces </w:t>
      </w:r>
      <w:r w:rsidR="006E6C9A" w:rsidRPr="006E6C9A">
        <w:rPr>
          <w:rFonts w:ascii="Times New Roman" w:hAnsi="Times New Roman"/>
          <w:sz w:val="24"/>
          <w:lang w:val="fr-FR"/>
        </w:rPr>
        <w:t>quatre</w:t>
      </w:r>
      <w:r w:rsidRPr="006E6C9A">
        <w:rPr>
          <w:rFonts w:ascii="Times New Roman" w:hAnsi="Times New Roman"/>
          <w:sz w:val="24"/>
          <w:lang w:val="fr-FR"/>
        </w:rPr>
        <w:t xml:space="preserve"> attirent beaucoup plus notre attention, depuis des siècles, </w:t>
      </w:r>
      <w:proofErr w:type="gramStart"/>
      <w:r w:rsidRPr="006E6C9A">
        <w:rPr>
          <w:rFonts w:ascii="Times New Roman" w:hAnsi="Times New Roman"/>
          <w:sz w:val="24"/>
          <w:lang w:val="fr-FR"/>
        </w:rPr>
        <w:t>de par</w:t>
      </w:r>
      <w:proofErr w:type="gramEnd"/>
      <w:r w:rsidRPr="006E6C9A">
        <w:rPr>
          <w:rFonts w:ascii="Times New Roman" w:hAnsi="Times New Roman"/>
          <w:sz w:val="24"/>
          <w:lang w:val="fr-FR"/>
        </w:rPr>
        <w:t xml:space="preserve"> leurs caractéristiques inhabituelles.</w:t>
      </w:r>
    </w:p>
    <w:p w14:paraId="35066E97" w14:textId="77777777" w:rsidR="0065618A" w:rsidRPr="006E6C9A" w:rsidRDefault="00493CF1" w:rsidP="001350BE">
      <w:pPr>
        <w:spacing w:after="0" w:line="360" w:lineRule="auto"/>
        <w:rPr>
          <w:lang w:val="fr-FR"/>
        </w:rPr>
      </w:pPr>
      <w:r w:rsidRPr="006E6C9A">
        <w:rPr>
          <w:rFonts w:ascii="Times New Roman" w:hAnsi="Times New Roman"/>
          <w:sz w:val="24"/>
          <w:lang w:val="fr-FR"/>
        </w:rPr>
        <w:t>-Et encore une question: quels problèmes pourraient rencontrer la fusée du Bourane lors du décollage?</w:t>
      </w:r>
    </w:p>
    <w:p w14:paraId="52CD5A84" w14:textId="77777777" w:rsidR="0065618A" w:rsidRPr="006E6C9A" w:rsidRDefault="00493CF1" w:rsidP="001350BE">
      <w:pPr>
        <w:spacing w:after="0" w:line="360" w:lineRule="auto"/>
        <w:rPr>
          <w:lang w:val="fr-FR"/>
        </w:rPr>
      </w:pPr>
      <w:r w:rsidRPr="006E6C9A">
        <w:rPr>
          <w:rFonts w:ascii="Times New Roman" w:hAnsi="Times New Roman"/>
          <w:sz w:val="24"/>
          <w:lang w:val="fr-FR"/>
        </w:rPr>
        <w:t>-Vous vous énervez qu'il ne réponde pas à vos questions, mais il est impossible de répondre à vos questions en même temps. Si on en avait la moindre idée, ça n'aurait été plus le cas, car on l'aurait réglé.</w:t>
      </w:r>
    </w:p>
    <w:p w14:paraId="2B16549E" w14:textId="77777777" w:rsidR="0065618A" w:rsidRPr="006E6C9A" w:rsidRDefault="00493CF1" w:rsidP="001350BE">
      <w:pPr>
        <w:spacing w:after="0" w:line="360" w:lineRule="auto"/>
        <w:rPr>
          <w:lang w:val="fr-FR"/>
        </w:rPr>
      </w:pPr>
      <w:r w:rsidRPr="006E6C9A">
        <w:rPr>
          <w:rFonts w:ascii="Times New Roman" w:hAnsi="Times New Roman"/>
          <w:sz w:val="24"/>
          <w:lang w:val="fr-FR"/>
        </w:rPr>
        <w:t>-Une question qu’on se pose beaucoup, les journalistes ici présents: pourquoi faire encore partir des humains dans l’espace et non pas automatiser complètement l'expédition, comme pour les satellites?</w:t>
      </w:r>
    </w:p>
    <w:p w14:paraId="12B90300" w14:textId="77777777" w:rsidR="0065618A" w:rsidRPr="006E6C9A" w:rsidRDefault="00493CF1" w:rsidP="001350BE">
      <w:pPr>
        <w:spacing w:after="0" w:line="360" w:lineRule="auto"/>
        <w:rPr>
          <w:lang w:val="fr-FR"/>
        </w:rPr>
      </w:pPr>
      <w:r w:rsidRPr="006E6C9A">
        <w:rPr>
          <w:rFonts w:ascii="Times New Roman" w:hAnsi="Times New Roman"/>
          <w:sz w:val="24"/>
          <w:lang w:val="fr-FR"/>
        </w:rPr>
        <w:t>-Je croyais que vous aviez seulement deux questions pour moi. C’est surtout une question de budget et de temps, une mission complètement automatisée et sans intervention humaine ne pourrait pas avoir lieu pendant encore un petit moment pour ces mêmes raisons. En plus de cela, avec la découverte d’un moyen pour créer une force gravitationnelle artificielle, le seul problème persistant pour envoyer des humains est le risque. Pour cela on a fait ce qu’on a pu: ils ont chacun une capsule de sauvetage devant résister à tout ce qui est imaginable.</w:t>
      </w:r>
    </w:p>
    <w:p w14:paraId="5EB4C30E" w14:textId="77777777" w:rsidR="0065618A" w:rsidRPr="006E6C9A" w:rsidRDefault="00493CF1" w:rsidP="001350BE">
      <w:pPr>
        <w:spacing w:after="0" w:line="360" w:lineRule="auto"/>
        <w:rPr>
          <w:lang w:val="fr-FR"/>
        </w:rPr>
      </w:pPr>
      <w:r w:rsidRPr="006E6C9A">
        <w:rPr>
          <w:rFonts w:ascii="Times New Roman" w:hAnsi="Times New Roman"/>
          <w:sz w:val="24"/>
          <w:lang w:val="fr-FR"/>
        </w:rPr>
        <w:t>-Quel est le budget de cette mission?</w:t>
      </w:r>
    </w:p>
    <w:p w14:paraId="57ABE8CB" w14:textId="51B92111" w:rsidR="0065618A" w:rsidRPr="006E6C9A" w:rsidRDefault="00493CF1" w:rsidP="001350BE">
      <w:pPr>
        <w:spacing w:after="0" w:line="360" w:lineRule="auto"/>
        <w:rPr>
          <w:lang w:val="fr-FR"/>
        </w:rPr>
      </w:pPr>
      <w:r w:rsidRPr="006E6C9A">
        <w:rPr>
          <w:rFonts w:ascii="Times New Roman" w:hAnsi="Times New Roman"/>
          <w:sz w:val="24"/>
          <w:lang w:val="fr-FR"/>
        </w:rPr>
        <w:t>-</w:t>
      </w:r>
      <w:r w:rsidR="006E6C9A" w:rsidRPr="006E6C9A">
        <w:rPr>
          <w:rFonts w:ascii="Times New Roman" w:hAnsi="Times New Roman"/>
          <w:sz w:val="24"/>
          <w:lang w:val="fr-FR"/>
        </w:rPr>
        <w:t>On n’a pas</w:t>
      </w:r>
      <w:r w:rsidRPr="006E6C9A">
        <w:rPr>
          <w:rFonts w:ascii="Times New Roman" w:hAnsi="Times New Roman"/>
          <w:sz w:val="24"/>
          <w:lang w:val="fr-FR"/>
        </w:rPr>
        <w:t xml:space="preserve"> encore les derniers chiffres, mais les estimations tournent autour de quarante milliards de dollars.</w:t>
      </w:r>
    </w:p>
    <w:p w14:paraId="790EA57C" w14:textId="77777777" w:rsidR="0065618A" w:rsidRPr="006E6C9A" w:rsidRDefault="00493CF1" w:rsidP="001350BE">
      <w:pPr>
        <w:spacing w:after="0" w:line="360" w:lineRule="auto"/>
        <w:rPr>
          <w:lang w:val="fr-FR"/>
        </w:rPr>
      </w:pPr>
      <w:r w:rsidRPr="006E6C9A">
        <w:rPr>
          <w:rFonts w:ascii="Times New Roman" w:hAnsi="Times New Roman"/>
          <w:sz w:val="24"/>
          <w:lang w:val="fr-FR"/>
        </w:rPr>
        <w:t>-Qu'est-ce que ça fait de savoir que vous allez être les premiers hommes et femmes à poser votre pied sur Europe?</w:t>
      </w:r>
    </w:p>
    <w:p w14:paraId="41EF7BE9" w14:textId="3349A447" w:rsidR="0065618A" w:rsidRPr="006E6C9A" w:rsidRDefault="00493CF1" w:rsidP="001350BE">
      <w:pPr>
        <w:spacing w:after="0" w:line="360" w:lineRule="auto"/>
        <w:rPr>
          <w:lang w:val="fr-FR"/>
        </w:rPr>
      </w:pPr>
      <w:r w:rsidRPr="006E6C9A">
        <w:rPr>
          <w:rFonts w:ascii="Times New Roman" w:hAnsi="Times New Roman"/>
          <w:sz w:val="24"/>
          <w:lang w:val="fr-FR"/>
        </w:rPr>
        <w:t xml:space="preserve">Le journaliste se tourna vers nous. Moldir prit la parole dans le micro, mais j'eus le temps de lui chuchoter à l'oreille avant </w:t>
      </w:r>
      <w:r w:rsidR="006E6C9A" w:rsidRPr="006E6C9A">
        <w:rPr>
          <w:rFonts w:ascii="Times New Roman" w:hAnsi="Times New Roman"/>
          <w:sz w:val="24"/>
          <w:lang w:val="fr-FR"/>
        </w:rPr>
        <w:t>qu’il ne se lève «rien</w:t>
      </w:r>
      <w:r w:rsidRPr="006E6C9A">
        <w:rPr>
          <w:rFonts w:ascii="Times New Roman" w:hAnsi="Times New Roman"/>
          <w:sz w:val="24"/>
          <w:lang w:val="fr-FR"/>
        </w:rPr>
        <w:t>, on s'en fou complètement":</w:t>
      </w:r>
    </w:p>
    <w:p w14:paraId="1B7168D9" w14:textId="77777777" w:rsidR="0065618A" w:rsidRPr="006E6C9A" w:rsidRDefault="00493CF1" w:rsidP="001350BE">
      <w:pPr>
        <w:spacing w:after="0" w:line="360" w:lineRule="auto"/>
        <w:rPr>
          <w:lang w:val="fr-FR"/>
        </w:rPr>
      </w:pPr>
      <w:r w:rsidRPr="006E6C9A">
        <w:rPr>
          <w:rFonts w:ascii="Times New Roman" w:hAnsi="Times New Roman"/>
          <w:sz w:val="24"/>
          <w:lang w:val="fr-FR"/>
        </w:rPr>
        <w:t>-Bien sûr cela nous touche particulièrement et on sent toute la responsabilité que l'on a face à cette action qui devrait alors marquer l'histoire.</w:t>
      </w:r>
    </w:p>
    <w:p w14:paraId="68D00015" w14:textId="77777777" w:rsidR="0065618A" w:rsidRPr="006E6C9A" w:rsidRDefault="00493CF1" w:rsidP="001350BE">
      <w:pPr>
        <w:spacing w:after="0" w:line="360" w:lineRule="auto"/>
        <w:rPr>
          <w:lang w:val="fr-FR"/>
        </w:rPr>
      </w:pPr>
      <w:r w:rsidRPr="006E6C9A">
        <w:rPr>
          <w:rFonts w:ascii="Times New Roman" w:hAnsi="Times New Roman"/>
          <w:sz w:val="24"/>
          <w:lang w:val="fr-FR"/>
        </w:rPr>
        <w:t>-Je crois comprendre que c'est déjà décidé qui marchera après qui sur Europe, comment ce choix a été fait?</w:t>
      </w:r>
    </w:p>
    <w:p w14:paraId="0EA008C3" w14:textId="77777777" w:rsidR="0065618A" w:rsidRPr="006E6C9A" w:rsidRDefault="00493CF1" w:rsidP="001350BE">
      <w:pPr>
        <w:spacing w:after="0" w:line="360" w:lineRule="auto"/>
        <w:rPr>
          <w:lang w:val="fr-FR"/>
        </w:rPr>
      </w:pPr>
      <w:r w:rsidRPr="006E6C9A">
        <w:rPr>
          <w:rFonts w:ascii="Times New Roman" w:hAnsi="Times New Roman"/>
          <w:sz w:val="24"/>
          <w:lang w:val="fr-FR"/>
        </w:rPr>
        <w:t>-La tradition veut que ce soit le capitaine qui descende en premier de la fusée et ensuite la file a été adaptée en fonction des sorties et expéditions prévues.</w:t>
      </w:r>
    </w:p>
    <w:p w14:paraId="2C7CE03B" w14:textId="2B12D278" w:rsidR="0065618A" w:rsidRPr="006E6C9A" w:rsidRDefault="00493CF1" w:rsidP="001350BE">
      <w:pPr>
        <w:spacing w:after="0" w:line="360" w:lineRule="auto"/>
        <w:rPr>
          <w:lang w:val="fr-FR"/>
        </w:rPr>
      </w:pPr>
      <w:r w:rsidRPr="006E6C9A">
        <w:rPr>
          <w:rFonts w:ascii="Times New Roman" w:hAnsi="Times New Roman"/>
          <w:sz w:val="24"/>
          <w:lang w:val="fr-FR"/>
        </w:rPr>
        <w:t xml:space="preserve">-Quels pourraient être les problèmes rencontrés durant la mission </w:t>
      </w:r>
      <w:r w:rsidR="001350BE" w:rsidRPr="006E6C9A">
        <w:rPr>
          <w:rFonts w:ascii="Times New Roman" w:hAnsi="Times New Roman"/>
          <w:sz w:val="24"/>
          <w:lang w:val="fr-FR"/>
        </w:rPr>
        <w:t>Hermès</w:t>
      </w:r>
      <w:r w:rsidRPr="006E6C9A">
        <w:rPr>
          <w:rFonts w:ascii="Times New Roman" w:hAnsi="Times New Roman"/>
          <w:sz w:val="24"/>
          <w:lang w:val="fr-FR"/>
        </w:rPr>
        <w:t xml:space="preserve"> 1?</w:t>
      </w:r>
    </w:p>
    <w:p w14:paraId="4DB30489" w14:textId="77777777" w:rsidR="0065618A" w:rsidRPr="006E6C9A" w:rsidRDefault="00493CF1" w:rsidP="001350BE">
      <w:pPr>
        <w:spacing w:after="0" w:line="360" w:lineRule="auto"/>
        <w:rPr>
          <w:lang w:val="fr-FR"/>
        </w:rPr>
      </w:pPr>
      <w:r w:rsidRPr="006E6C9A">
        <w:rPr>
          <w:rFonts w:ascii="Times New Roman" w:hAnsi="Times New Roman"/>
          <w:sz w:val="24"/>
          <w:lang w:val="fr-FR"/>
        </w:rPr>
        <w:lastRenderedPageBreak/>
        <w:t>Toujours Moldir avec sa sagesse:</w:t>
      </w:r>
    </w:p>
    <w:p w14:paraId="67C1D216" w14:textId="77777777" w:rsidR="0065618A" w:rsidRPr="006E6C9A" w:rsidRDefault="00493CF1" w:rsidP="001350BE">
      <w:pPr>
        <w:spacing w:after="0" w:line="360" w:lineRule="auto"/>
        <w:rPr>
          <w:lang w:val="fr-FR"/>
        </w:rPr>
      </w:pPr>
      <w:r w:rsidRPr="006E6C9A">
        <w:rPr>
          <w:rFonts w:ascii="Times New Roman" w:hAnsi="Times New Roman"/>
          <w:sz w:val="24"/>
          <w:lang w:val="fr-FR"/>
        </w:rPr>
        <w:t>-Tout et n'importe quoi, que ce soit le décollage ou l'atterrissage, un dysfonctionnement dans la fusée ou un problème que pourrait rencontrer chacun de nous individuellement face à la peur et à la solitude de l'espace.</w:t>
      </w:r>
    </w:p>
    <w:p w14:paraId="11A5796D" w14:textId="77777777" w:rsidR="0065618A" w:rsidRPr="006E6C9A" w:rsidRDefault="00493CF1" w:rsidP="001350BE">
      <w:pPr>
        <w:spacing w:after="0" w:line="360" w:lineRule="auto"/>
        <w:rPr>
          <w:lang w:val="fr-FR"/>
        </w:rPr>
      </w:pPr>
      <w:r w:rsidRPr="006E6C9A">
        <w:rPr>
          <w:rFonts w:ascii="Times New Roman" w:hAnsi="Times New Roman"/>
          <w:sz w:val="24"/>
          <w:lang w:val="fr-FR"/>
        </w:rPr>
        <w:t>-À combien pouvez-vous estimer le taux de réussite, selon chacun de vous de la mission?</w:t>
      </w:r>
    </w:p>
    <w:p w14:paraId="142FFF80" w14:textId="77777777" w:rsidR="0065618A" w:rsidRPr="006E6C9A" w:rsidRDefault="00493CF1" w:rsidP="001350BE">
      <w:pPr>
        <w:spacing w:after="0" w:line="360" w:lineRule="auto"/>
        <w:rPr>
          <w:lang w:val="fr-FR"/>
        </w:rPr>
      </w:pPr>
      <w:r w:rsidRPr="006E6C9A">
        <w:rPr>
          <w:rFonts w:ascii="Times New Roman" w:hAnsi="Times New Roman"/>
          <w:sz w:val="24"/>
          <w:lang w:val="fr-FR"/>
        </w:rPr>
        <w:t>Je revins près du micro et en repris possession:</w:t>
      </w:r>
    </w:p>
    <w:p w14:paraId="10698E1F" w14:textId="77777777" w:rsidR="0065618A" w:rsidRPr="006E6C9A" w:rsidRDefault="00493CF1" w:rsidP="001350BE">
      <w:pPr>
        <w:spacing w:after="0" w:line="360" w:lineRule="auto"/>
        <w:rPr>
          <w:lang w:val="fr-FR"/>
        </w:rPr>
      </w:pPr>
      <w:r w:rsidRPr="006E6C9A">
        <w:rPr>
          <w:rFonts w:ascii="Times New Roman" w:hAnsi="Times New Roman"/>
          <w:sz w:val="24"/>
          <w:lang w:val="fr-FR"/>
        </w:rPr>
        <w:t>-Tout d'abord votre phrase n'est pas très bien dite et puis ça sert à quoi de nous poser des questions comme celle-ci? Nous décourager? Que ce soit bien clair, ce ne sont pas des questions qu'on se pose et on vous demande de faire de même.</w:t>
      </w:r>
    </w:p>
    <w:p w14:paraId="3C7DECB7" w14:textId="77777777" w:rsidR="0065618A" w:rsidRPr="006E6C9A" w:rsidRDefault="00493CF1" w:rsidP="001350BE">
      <w:pPr>
        <w:spacing w:after="0" w:line="360" w:lineRule="auto"/>
        <w:rPr>
          <w:lang w:val="fr-FR"/>
        </w:rPr>
      </w:pPr>
      <w:r w:rsidRPr="006E6C9A">
        <w:rPr>
          <w:rFonts w:ascii="Times New Roman" w:hAnsi="Times New Roman"/>
          <w:sz w:val="24"/>
          <w:lang w:val="fr-FR"/>
        </w:rPr>
        <w:t>-Dernière question: qu'est-ce que vous pourriez dire à celles et ceux qui rêvent eux aussi de partir dans le cosmos?</w:t>
      </w:r>
    </w:p>
    <w:p w14:paraId="45EEFDD3" w14:textId="77777777" w:rsidR="0065618A" w:rsidRPr="006E6C9A" w:rsidRDefault="00493CF1" w:rsidP="001350BE">
      <w:pPr>
        <w:spacing w:after="0" w:line="360" w:lineRule="auto"/>
        <w:rPr>
          <w:lang w:val="fr-FR"/>
        </w:rPr>
      </w:pPr>
      <w:r w:rsidRPr="006E6C9A">
        <w:rPr>
          <w:rFonts w:ascii="Times New Roman" w:hAnsi="Times New Roman"/>
          <w:sz w:val="24"/>
          <w:lang w:val="fr-FR"/>
        </w:rPr>
        <w:t>Dans ma tête je voulais crier "Enfin!", cet interview infernal allait se terminer. Je me pressai donc de répondre gentiment, avec un grand sourire jusqu’aux oreilles, pour qu'aucune question ne puisse se rajouter après celle-ci.</w:t>
      </w:r>
    </w:p>
    <w:p w14:paraId="7C8C5D38" w14:textId="77777777" w:rsidR="0065618A" w:rsidRPr="006E6C9A" w:rsidRDefault="00493CF1" w:rsidP="001350BE">
      <w:pPr>
        <w:spacing w:after="0" w:line="360" w:lineRule="auto"/>
        <w:rPr>
          <w:lang w:val="fr-FR"/>
        </w:rPr>
      </w:pPr>
      <w:r w:rsidRPr="006E6C9A">
        <w:rPr>
          <w:rFonts w:ascii="Times New Roman" w:hAnsi="Times New Roman"/>
          <w:sz w:val="24"/>
          <w:lang w:val="fr-FR"/>
        </w:rPr>
        <w:t>-On leur souhaite bonne chance.</w:t>
      </w:r>
    </w:p>
    <w:p w14:paraId="2FE117D1" w14:textId="77777777" w:rsidR="0065618A" w:rsidRPr="006E6C9A" w:rsidRDefault="00493CF1" w:rsidP="001350BE">
      <w:pPr>
        <w:spacing w:after="0" w:line="360" w:lineRule="auto"/>
        <w:rPr>
          <w:lang w:val="fr-FR"/>
        </w:rPr>
      </w:pPr>
      <w:r w:rsidRPr="006E6C9A">
        <w:rPr>
          <w:rFonts w:ascii="Times New Roman" w:hAnsi="Times New Roman"/>
          <w:sz w:val="24"/>
          <w:lang w:val="fr-FR"/>
        </w:rPr>
        <w:t>Sur ce, j'éteignis le micro et je fis signe à mon équipe que c'était terminé. Ils se levèrent pour partir et Seleznov nous suivit.</w:t>
      </w:r>
    </w:p>
    <w:p w14:paraId="695B8B1C" w14:textId="77777777" w:rsidR="0065618A" w:rsidRPr="006E6C9A" w:rsidRDefault="00493CF1" w:rsidP="001350BE">
      <w:pPr>
        <w:spacing w:after="0" w:line="360" w:lineRule="auto"/>
        <w:rPr>
          <w:lang w:val="fr-FR"/>
        </w:rPr>
      </w:pPr>
      <w:r w:rsidRPr="006E6C9A">
        <w:rPr>
          <w:rFonts w:ascii="Times New Roman" w:hAnsi="Times New Roman"/>
          <w:sz w:val="24"/>
          <w:lang w:val="fr-FR"/>
        </w:rPr>
        <w:t>Une fois le débrief de cette conférence de presse terminé au sein de notre équipage, le temps que Seleznov passe un coup de fil, nous descendîmes de quelques étages dans une plus petite salle. Il était vrai que j’avais un peu déconné dans cet interview… Là-bas, Seleznov avec son assistant nous réunirent autour d’une table ronde. Notre constructeur général nous répéta tout une dernière fois et nous encouragea et réconforta. Il n’évoqua pas vraiment le passage de l'interview, mais il n'avait pas l'air super content, sans pour autant avoir l’air impacté. Son assistant nous emmena ensuite jusqu’à l’aéroport, par des tunnels souterrains, où nous prîmes le bus jusqu’à la tour de lancement et comme dans les films, nous allâmes vers la fusée, puis nous montâmes avec l'ascenseur tout en haut.</w:t>
      </w:r>
    </w:p>
    <w:p w14:paraId="77F4975F" w14:textId="6C5B19F4" w:rsidR="0065618A" w:rsidRPr="006E6C9A" w:rsidRDefault="00493CF1" w:rsidP="001350BE">
      <w:pPr>
        <w:spacing w:after="0" w:line="360" w:lineRule="auto"/>
        <w:rPr>
          <w:lang w:val="fr-FR"/>
        </w:rPr>
      </w:pPr>
      <w:r w:rsidRPr="006E6C9A">
        <w:rPr>
          <w:rFonts w:ascii="Times New Roman" w:hAnsi="Times New Roman"/>
          <w:sz w:val="24"/>
          <w:lang w:val="fr-FR"/>
        </w:rPr>
        <w:t xml:space="preserve">C'était si impressionnant d’enfin voir notre fusée: Bourane II, en vrai et de si près. Cette fusée était composée de deux parties, la première: la navette. Sa longueur était de cinquante mètres et sa largeur d’un bout d’aile à l’autre de trente mètres, ce qui était un assez grand appart d’environ 300m². C’est ici que nous allions passer nos deux ans de vol. Cette partie ressemblait énormément à un avion. Elle changerait néanmoins un peu </w:t>
      </w:r>
      <w:r w:rsidRPr="006E6C9A">
        <w:rPr>
          <w:rFonts w:ascii="Times New Roman" w:hAnsi="Times New Roman"/>
          <w:sz w:val="24"/>
          <w:lang w:val="fr-FR"/>
        </w:rPr>
        <w:lastRenderedPageBreak/>
        <w:t xml:space="preserve">entre maintenant et une fois le décollage effectué, car elle </w:t>
      </w:r>
      <w:r w:rsidR="006E6C9A" w:rsidRPr="006E6C9A">
        <w:rPr>
          <w:rFonts w:ascii="Times New Roman" w:hAnsi="Times New Roman"/>
          <w:sz w:val="24"/>
          <w:lang w:val="fr-FR"/>
        </w:rPr>
        <w:t>déploiera</w:t>
      </w:r>
      <w:r w:rsidRPr="006E6C9A">
        <w:rPr>
          <w:rFonts w:ascii="Times New Roman" w:hAnsi="Times New Roman"/>
          <w:sz w:val="24"/>
          <w:lang w:val="fr-FR"/>
        </w:rPr>
        <w:t xml:space="preserve"> ses énormes panneaux solaires sur les ailes. La deuxième partie, c’est l’énorme fusée ”Énergie”, qui nous fera décoller du sol terrestre et ensuite se détachera lorsque nous serons assez loin de la mésosphère. Ces boosters doivent eux revenir sur Terre et se poser doucement dans le désert du Kyzylkoum ou retomber dans l’océan, dans notre cas c’est la deuxième possibilité. La fusée était immense avec ses cent mètres de hauteur et vingt de diamètre.</w:t>
      </w:r>
    </w:p>
    <w:p w14:paraId="7D600E6B" w14:textId="5350A3CD" w:rsidR="0065618A" w:rsidRPr="006E6C9A" w:rsidRDefault="00493CF1" w:rsidP="001350BE">
      <w:pPr>
        <w:spacing w:after="0" w:line="360" w:lineRule="auto"/>
        <w:rPr>
          <w:lang w:val="fr-FR"/>
        </w:rPr>
      </w:pPr>
      <w:r w:rsidRPr="006E6C9A">
        <w:rPr>
          <w:rFonts w:ascii="Times New Roman" w:hAnsi="Times New Roman"/>
          <w:sz w:val="24"/>
          <w:lang w:val="fr-FR"/>
        </w:rPr>
        <w:t xml:space="preserve">Nous vérifiâmes tout </w:t>
      </w:r>
      <w:r w:rsidR="006E6C9A" w:rsidRPr="006E6C9A">
        <w:rPr>
          <w:rFonts w:ascii="Times New Roman" w:hAnsi="Times New Roman"/>
          <w:sz w:val="24"/>
          <w:lang w:val="fr-FR"/>
        </w:rPr>
        <w:t>nous-même</w:t>
      </w:r>
      <w:r w:rsidRPr="006E6C9A">
        <w:rPr>
          <w:rFonts w:ascii="Times New Roman" w:hAnsi="Times New Roman"/>
          <w:sz w:val="24"/>
          <w:lang w:val="fr-FR"/>
        </w:rPr>
        <w:t xml:space="preserve"> (tout était déjà prêt et mis en place par le staff). Après avoir attendu les dernières vérifications, les remplissages de carburant à plein, etc… l’assistant de Seleznov nous emmena manger. Pas de gros plats: il fallait faire gaffe à ne pas trop se remplir. Nous eûmes le droit à de bonnes pâtes bolognaise avec de l'eau citronné.</w:t>
      </w:r>
    </w:p>
    <w:p w14:paraId="69162943" w14:textId="383EE19B" w:rsidR="0065618A" w:rsidRPr="006E6C9A" w:rsidRDefault="00493CF1" w:rsidP="001350BE">
      <w:pPr>
        <w:spacing w:after="0" w:line="360" w:lineRule="auto"/>
        <w:rPr>
          <w:lang w:val="fr-FR"/>
        </w:rPr>
      </w:pPr>
      <w:r w:rsidRPr="006E6C9A">
        <w:rPr>
          <w:rFonts w:ascii="Times New Roman" w:hAnsi="Times New Roman"/>
          <w:sz w:val="24"/>
          <w:lang w:val="fr-FR"/>
        </w:rPr>
        <w:t>Ensuite, nous eûmes le temps de dire au</w:t>
      </w:r>
      <w:r w:rsidR="006E6C9A">
        <w:rPr>
          <w:rFonts w:ascii="Times New Roman" w:hAnsi="Times New Roman"/>
          <w:sz w:val="24"/>
          <w:lang w:val="fr-FR"/>
        </w:rPr>
        <w:t xml:space="preserve"> </w:t>
      </w:r>
      <w:r w:rsidRPr="006E6C9A">
        <w:rPr>
          <w:rFonts w:ascii="Times New Roman" w:hAnsi="Times New Roman"/>
          <w:sz w:val="24"/>
          <w:lang w:val="fr-FR"/>
        </w:rPr>
        <w:t>revoir à notre famille et nos amis: l’instant que je redoutais un peu. Je pensais à autre chose et ça faisait des années que je m’étais fait à l’idée: malheureusement pas grand monde n’attendait mon retour. Cela faisait un moment que j’avais coupé petit à petit contact avec tout le monde pour me sentir libre de partir sans regrets. J'avais dit au</w:t>
      </w:r>
      <w:r w:rsidR="006E6C9A">
        <w:rPr>
          <w:rFonts w:ascii="Times New Roman" w:hAnsi="Times New Roman"/>
          <w:sz w:val="24"/>
          <w:lang w:val="fr-FR"/>
        </w:rPr>
        <w:t xml:space="preserve"> </w:t>
      </w:r>
      <w:r w:rsidRPr="006E6C9A">
        <w:rPr>
          <w:rFonts w:ascii="Times New Roman" w:hAnsi="Times New Roman"/>
          <w:sz w:val="24"/>
          <w:lang w:val="fr-FR"/>
        </w:rPr>
        <w:t xml:space="preserve">revoir le weekend dernier à mes parents, qui étaient loin et personne ne venait me voir. J'avais envoyé des messages à mes anciens amis, je ne côtoyais personne ces dernières années pour la même raison. J’étais tout de même là, en train de regarder les autres pleurer pour mes amis et compagnons de voyage. </w:t>
      </w:r>
    </w:p>
    <w:p w14:paraId="1239DC10"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Artem arriva en retard aux adieux: ça lui ressemblait bien. Il était attendu que par ses parents et sa petite sœur qui me demandèrent directement s’il était en retard. Les parents de Moldir que je connaissais bien m’avaient ramené une boîte de chocolat et une figurine d’un astronaute avec une guitare en métal. Ça me toucha profondément qu’ils aient pensé à moi. Moldir avait une grande famille. Il avait trois petites sœurs, qui vinrent le voir, ses deux parents, plein d’amis à ses parents, des cousins, des amis d’enfance… Les parents d’Arthur vinrent avec sa copine, qui lui offrit un beau bracelet minimaliste avec juste un petit coquillage blanc. Ça allait lui rappeler la Terre et la plage. Ils s’étaient promis de partir faire le tour du monde à son retour. Adam vit aussi débarquer sa grande famille (il avait beaucoup de sœurs et de frères ou cousins quasiment tous plus âgés que lui), qui pour la plupart, étaient pour la première fois dans le pays. C'était très émouvant, car il n'en avait pas vu certains depuis des années. Il partait souvent pour les appeler le soir </w:t>
      </w:r>
      <w:r w:rsidRPr="006E6C9A">
        <w:rPr>
          <w:rFonts w:ascii="Times New Roman" w:hAnsi="Times New Roman"/>
          <w:sz w:val="24"/>
          <w:lang w:val="fr-FR"/>
        </w:rPr>
        <w:lastRenderedPageBreak/>
        <w:t>quand on était tous ensemble. Asako se fit surprendre par son grand frère et aussi par des bons amis à elle, qu'on n'avait jamais vu et qui avaient des styles vestimentaires assez particuliers. La mère de Nastya était là aussi, je ne lui adressai pas la parole, je ne savais pas quoi dire… Ça faisait un an que je ne l'avais pas vu et je ne savais pas ce que Nastya lui avait dit.</w:t>
      </w:r>
    </w:p>
    <w:p w14:paraId="50BC1ACB" w14:textId="77777777" w:rsidR="0065618A" w:rsidRPr="006E6C9A" w:rsidRDefault="00493CF1" w:rsidP="001350BE">
      <w:pPr>
        <w:spacing w:after="0" w:line="360" w:lineRule="auto"/>
        <w:rPr>
          <w:lang w:val="fr-FR"/>
        </w:rPr>
      </w:pPr>
      <w:r w:rsidRPr="006E6C9A">
        <w:rPr>
          <w:rFonts w:ascii="Times New Roman" w:hAnsi="Times New Roman"/>
          <w:sz w:val="24"/>
          <w:lang w:val="fr-FR"/>
        </w:rPr>
        <w:t>Après les adieux, "l'ass" qui nous guidait partout nous emmena enfin nous changer: nous enfilâmes nos beaux scaphandres que nous allions garder tout au long du décollage. Maintenant, nous ressemblions à des héros d’un film. Ensuite, de cette tour de lancement, le même petit bus, que le matin nous emmena vers notre fusée: Bourane II. Juste avant de monter dans le bus, Seleznov s’approcha de moi et me préconisa:</w:t>
      </w:r>
    </w:p>
    <w:p w14:paraId="5B5CB470" w14:textId="47876621" w:rsidR="0065618A" w:rsidRPr="006E6C9A" w:rsidRDefault="00493CF1" w:rsidP="001350BE">
      <w:pPr>
        <w:spacing w:after="0" w:line="360" w:lineRule="auto"/>
        <w:rPr>
          <w:lang w:val="fr-FR"/>
        </w:rPr>
      </w:pPr>
      <w:r w:rsidRPr="006E6C9A">
        <w:rPr>
          <w:rFonts w:ascii="Times New Roman" w:hAnsi="Times New Roman"/>
          <w:sz w:val="24"/>
          <w:lang w:val="fr-FR"/>
        </w:rPr>
        <w:t>-</w:t>
      </w:r>
      <w:r w:rsidR="006E6C9A" w:rsidRPr="006E6C9A">
        <w:rPr>
          <w:rFonts w:ascii="Times New Roman" w:hAnsi="Times New Roman"/>
          <w:sz w:val="24"/>
          <w:lang w:val="fr-FR"/>
        </w:rPr>
        <w:t>Rappelle-toi</w:t>
      </w:r>
      <w:r w:rsidRPr="006E6C9A">
        <w:rPr>
          <w:rFonts w:ascii="Times New Roman" w:hAnsi="Times New Roman"/>
          <w:sz w:val="24"/>
          <w:lang w:val="fr-FR"/>
        </w:rPr>
        <w:t xml:space="preserve"> de tout ce que je t’ai dit! Bonne chance!</w:t>
      </w:r>
    </w:p>
    <w:p w14:paraId="0E830C99" w14:textId="50A71190" w:rsidR="0065618A" w:rsidRPr="006E6C9A" w:rsidRDefault="00493CF1" w:rsidP="001350BE">
      <w:pPr>
        <w:spacing w:after="0" w:line="360" w:lineRule="auto"/>
        <w:rPr>
          <w:lang w:val="fr-FR"/>
        </w:rPr>
      </w:pPr>
      <w:r w:rsidRPr="006E6C9A">
        <w:rPr>
          <w:rFonts w:ascii="Times New Roman" w:hAnsi="Times New Roman"/>
          <w:sz w:val="24"/>
          <w:lang w:val="fr-FR"/>
        </w:rPr>
        <w:t xml:space="preserve">Il me serra la main et me regarda droit dans les yeux, avant de me prendre dans ses bras, comme son fils. J’ai vu qu’il croyait en moi, mais qu’il avait peur, il nous voyait tous comme ses enfants. Ensuite, aux yeux d’un public constitué de nos proches, de touristes intéressés et de journalistes, situés aussi loin que la tour de lancement, nous montâmes en haut de la fusée ce que nous avions déjà fait juste le matin même. L'ascenseur s’arrêtait un étage avant pour nous laisser monter de façon épique quelques marches d’un escalier métallique. Aux yeux du monde entier, ces pas étaient aussi </w:t>
      </w:r>
      <w:r w:rsidR="006E6C9A" w:rsidRPr="006E6C9A">
        <w:rPr>
          <w:rFonts w:ascii="Times New Roman" w:hAnsi="Times New Roman"/>
          <w:sz w:val="24"/>
          <w:lang w:val="fr-FR"/>
        </w:rPr>
        <w:t>banals</w:t>
      </w:r>
      <w:r w:rsidRPr="006E6C9A">
        <w:rPr>
          <w:rFonts w:ascii="Times New Roman" w:hAnsi="Times New Roman"/>
          <w:sz w:val="24"/>
          <w:lang w:val="fr-FR"/>
        </w:rPr>
        <w:t xml:space="preserve"> que légendaires. Chacun son tour sur la plus haute plateforme fit un signe de la main au public. C’était un au revoir plein de doutes et d'excitation.</w:t>
      </w:r>
    </w:p>
    <w:p w14:paraId="5487103D" w14:textId="6E4B65B2" w:rsidR="0065618A" w:rsidRPr="006E6C9A" w:rsidRDefault="00493CF1" w:rsidP="001350BE">
      <w:pPr>
        <w:spacing w:after="0" w:line="360" w:lineRule="auto"/>
        <w:rPr>
          <w:lang w:val="fr-FR"/>
        </w:rPr>
      </w:pPr>
      <w:r w:rsidRPr="006E6C9A">
        <w:rPr>
          <w:rFonts w:ascii="Times New Roman" w:hAnsi="Times New Roman"/>
          <w:sz w:val="24"/>
          <w:lang w:val="fr-FR"/>
        </w:rPr>
        <w:t xml:space="preserve">Je montai en dernier, fis un tour sur moi-même en regardant la Terre une dernière fois et en essayant de retenir avec le plus de détails ce moment unique qui fera basculer ma vie dans un sens ou un autre. Ensuite, je regardai la foule, où m'éblouissaient les flashs des photographes, et j'aperçus les familles auxquelles nous venions de dire adieu. Je sentis alors une énorme responsabilité, que si nous ne revenions pas ce serait </w:t>
      </w:r>
      <w:proofErr w:type="gramStart"/>
      <w:r w:rsidRPr="006E6C9A">
        <w:rPr>
          <w:rFonts w:ascii="Times New Roman" w:hAnsi="Times New Roman"/>
          <w:sz w:val="24"/>
          <w:lang w:val="fr-FR"/>
        </w:rPr>
        <w:t>de ma</w:t>
      </w:r>
      <w:proofErr w:type="gramEnd"/>
      <w:r w:rsidRPr="006E6C9A">
        <w:rPr>
          <w:rFonts w:ascii="Times New Roman" w:hAnsi="Times New Roman"/>
          <w:sz w:val="24"/>
          <w:lang w:val="fr-FR"/>
        </w:rPr>
        <w:t xml:space="preserve"> faute. Les mots de Seleznov résonnèrent dans ma tête et mon esprit. Je me tournai vers la tour où il se trouvait, je pris une grosse inspiration d’air terrestre - pur, fis un grand sourire de </w:t>
      </w:r>
      <w:r w:rsidRPr="006E6C9A">
        <w:rPr>
          <w:rFonts w:ascii="Times New Roman" w:hAnsi="Times New Roman"/>
          <w:i/>
          <w:sz w:val="24"/>
          <w:lang w:val="fr-FR"/>
        </w:rPr>
        <w:t xml:space="preserve">leader </w:t>
      </w:r>
      <w:r w:rsidRPr="006E6C9A">
        <w:rPr>
          <w:rFonts w:ascii="Times New Roman" w:hAnsi="Times New Roman"/>
          <w:sz w:val="24"/>
          <w:lang w:val="fr-FR"/>
        </w:rPr>
        <w:t xml:space="preserve">comme si de rien n’était, ainsi qu’un signe de la main aux spectateurs, mes connaissances, les personnes du staff qui éprouvaient le même stress que moi, à </w:t>
      </w:r>
      <w:r w:rsidR="006E6C9A" w:rsidRPr="006E6C9A">
        <w:rPr>
          <w:rFonts w:ascii="Times New Roman" w:hAnsi="Times New Roman"/>
          <w:sz w:val="24"/>
          <w:lang w:val="fr-FR"/>
        </w:rPr>
        <w:t>tous</w:t>
      </w:r>
      <w:r w:rsidRPr="006E6C9A">
        <w:rPr>
          <w:rFonts w:ascii="Times New Roman" w:hAnsi="Times New Roman"/>
          <w:sz w:val="24"/>
          <w:lang w:val="fr-FR"/>
        </w:rPr>
        <w:t xml:space="preserve"> ceux qui me regardaient en vrai ou à la télévision, à la Terre. Puis, je sautai dans la fusée, où la </w:t>
      </w:r>
      <w:r w:rsidRPr="006E6C9A">
        <w:rPr>
          <w:rFonts w:ascii="Times New Roman" w:hAnsi="Times New Roman"/>
          <w:sz w:val="24"/>
          <w:lang w:val="fr-FR"/>
        </w:rPr>
        <w:lastRenderedPageBreak/>
        <w:t>lumière n’était plus émise par le soleil, mais par des lampes qui au début mettaient un flou dans les yeux.</w:t>
      </w:r>
    </w:p>
    <w:p w14:paraId="5C86D903" w14:textId="77777777" w:rsidR="0065618A" w:rsidRPr="006E6C9A" w:rsidRDefault="00493CF1" w:rsidP="001350BE">
      <w:pPr>
        <w:spacing w:after="0" w:line="360" w:lineRule="auto"/>
        <w:rPr>
          <w:lang w:val="fr-FR"/>
        </w:rPr>
      </w:pPr>
      <w:r w:rsidRPr="006E6C9A">
        <w:rPr>
          <w:rFonts w:ascii="Times New Roman" w:hAnsi="Times New Roman"/>
          <w:sz w:val="24"/>
          <w:lang w:val="fr-FR"/>
        </w:rPr>
        <w:t>-Tous à vos postes, commandai-je énergiquement et avec plein de sérieux.</w:t>
      </w:r>
    </w:p>
    <w:p w14:paraId="3C4034A9" w14:textId="58D4E938" w:rsidR="0065618A" w:rsidRPr="006E6C9A" w:rsidRDefault="00493CF1" w:rsidP="001350BE">
      <w:pPr>
        <w:spacing w:after="0" w:line="360" w:lineRule="auto"/>
        <w:rPr>
          <w:lang w:val="fr-FR"/>
        </w:rPr>
      </w:pPr>
      <w:r w:rsidRPr="006E6C9A">
        <w:rPr>
          <w:rFonts w:ascii="Times New Roman" w:hAnsi="Times New Roman"/>
          <w:sz w:val="24"/>
          <w:lang w:val="fr-FR"/>
        </w:rPr>
        <w:t xml:space="preserve">Personne ne parlait, je me mis au pilotage, le seul endroit où le soleil était si clair que je dus mettre la vitre en mode sombre. Un soleil noir m’éclairait désormais. Je vérifiai tous les paramètres en allumant le </w:t>
      </w:r>
      <w:r w:rsidR="006E6C9A">
        <w:rPr>
          <w:rFonts w:ascii="Times New Roman" w:hAnsi="Times New Roman"/>
          <w:sz w:val="24"/>
          <w:lang w:val="fr-FR"/>
        </w:rPr>
        <w:t>tableau de bord</w:t>
      </w:r>
      <w:r w:rsidRPr="006E6C9A">
        <w:rPr>
          <w:rFonts w:ascii="Times New Roman" w:hAnsi="Times New Roman"/>
          <w:sz w:val="24"/>
          <w:lang w:val="fr-FR"/>
        </w:rPr>
        <w:t xml:space="preserve"> principal. Ensuite, je regardai Adam et Moldir, mes deux amis et copilotes, assis dans la cabine, à ma gauche et à ma droite.</w:t>
      </w:r>
    </w:p>
    <w:p w14:paraId="063118CE"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Monter dans les cabines n’avait été pas très simple. La navette était inclinée à 90 degrés verticalement, même si des accroches et des poignées étaient mis en place dans la navette, pour que cette manœuvre soit quand même possible et surmontable assez facilement avec de l'envie. Il fallait tout de même bien gainer ses muscles pour "grimper" ces échelles jusqu'au cockpit avec en plus le poids des scaphandres. On prit tous nos places, dans nos sièges moulés exprès à chacun de nous, pour mieux subir la pression qu’on recevra durant l’accélération. </w:t>
      </w:r>
    </w:p>
    <w:p w14:paraId="24914F69" w14:textId="5ED637C1" w:rsidR="0065618A" w:rsidRPr="006E6C9A" w:rsidRDefault="00493CF1" w:rsidP="001350BE">
      <w:pPr>
        <w:spacing w:after="0" w:line="360" w:lineRule="auto"/>
        <w:rPr>
          <w:lang w:val="fr-FR"/>
        </w:rPr>
      </w:pPr>
      <w:r w:rsidRPr="006E6C9A">
        <w:rPr>
          <w:rFonts w:ascii="Times New Roman" w:hAnsi="Times New Roman"/>
          <w:sz w:val="24"/>
          <w:lang w:val="fr-FR"/>
        </w:rPr>
        <w:t>-</w:t>
      </w:r>
      <w:r w:rsidR="006E6C9A" w:rsidRPr="006E6C9A">
        <w:rPr>
          <w:rFonts w:ascii="Times New Roman" w:hAnsi="Times New Roman"/>
          <w:sz w:val="24"/>
          <w:lang w:val="fr-FR"/>
        </w:rPr>
        <w:t>Êtes-vous</w:t>
      </w:r>
      <w:r w:rsidRPr="006E6C9A">
        <w:rPr>
          <w:rFonts w:ascii="Times New Roman" w:hAnsi="Times New Roman"/>
          <w:sz w:val="24"/>
          <w:lang w:val="fr-FR"/>
        </w:rPr>
        <w:t xml:space="preserve"> prêt?</w:t>
      </w:r>
    </w:p>
    <w:p w14:paraId="75A027F0" w14:textId="77777777" w:rsidR="0065618A" w:rsidRPr="006E6C9A" w:rsidRDefault="00493CF1" w:rsidP="001350BE">
      <w:pPr>
        <w:spacing w:after="0" w:line="360" w:lineRule="auto"/>
        <w:rPr>
          <w:lang w:val="fr-FR"/>
        </w:rPr>
      </w:pPr>
      <w:r w:rsidRPr="006E6C9A">
        <w:rPr>
          <w:rFonts w:ascii="Times New Roman" w:hAnsi="Times New Roman"/>
          <w:sz w:val="24"/>
          <w:lang w:val="fr-FR"/>
        </w:rPr>
        <w:t>-Oui! rétorquai-je dans le casque.</w:t>
      </w:r>
    </w:p>
    <w:p w14:paraId="1C291641" w14:textId="543F8D1A" w:rsidR="0065618A" w:rsidRPr="006E6C9A" w:rsidRDefault="00493CF1" w:rsidP="001350BE">
      <w:pPr>
        <w:spacing w:after="0" w:line="360" w:lineRule="auto"/>
        <w:rPr>
          <w:lang w:val="fr-FR"/>
        </w:rPr>
      </w:pPr>
      <w:r w:rsidRPr="006E6C9A">
        <w:rPr>
          <w:rFonts w:ascii="Times New Roman" w:hAnsi="Times New Roman"/>
          <w:sz w:val="24"/>
          <w:lang w:val="fr-FR"/>
        </w:rPr>
        <w:t xml:space="preserve">-Très bien. On a plus qu'à attendre le décompte. </w:t>
      </w:r>
      <w:r w:rsidR="006E6C9A" w:rsidRPr="006E6C9A">
        <w:rPr>
          <w:rFonts w:ascii="Times New Roman" w:hAnsi="Times New Roman"/>
          <w:sz w:val="24"/>
          <w:lang w:val="fr-FR"/>
        </w:rPr>
        <w:t>Préparez-vous</w:t>
      </w:r>
      <w:r w:rsidRPr="006E6C9A">
        <w:rPr>
          <w:rFonts w:ascii="Times New Roman" w:hAnsi="Times New Roman"/>
          <w:sz w:val="24"/>
          <w:lang w:val="fr-FR"/>
        </w:rPr>
        <w:t>!</w:t>
      </w:r>
    </w:p>
    <w:p w14:paraId="6F477D06"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C’était vraiment très utile de nous demander si nous étions prêts, pour nous faire attendre par la suite. Nous savions que l'attente allait durer encore deux-trois heures. Pour cela que nous avions chacun préparé une </w:t>
      </w:r>
      <w:r w:rsidRPr="006E6C9A">
        <w:rPr>
          <w:rFonts w:ascii="Times New Roman" w:hAnsi="Times New Roman"/>
          <w:i/>
          <w:sz w:val="24"/>
          <w:lang w:val="fr-FR"/>
        </w:rPr>
        <w:t xml:space="preserve">playlist </w:t>
      </w:r>
      <w:r w:rsidRPr="006E6C9A">
        <w:rPr>
          <w:rFonts w:ascii="Times New Roman" w:hAnsi="Times New Roman"/>
          <w:sz w:val="24"/>
          <w:lang w:val="fr-FR"/>
        </w:rPr>
        <w:t xml:space="preserve">qui jouait dans le casque de notre scaphandre. </w:t>
      </w:r>
    </w:p>
    <w:p w14:paraId="24943EFA" w14:textId="77777777" w:rsidR="0065618A" w:rsidRPr="006E6C9A" w:rsidRDefault="00493CF1" w:rsidP="001350BE">
      <w:pPr>
        <w:spacing w:after="0" w:line="360" w:lineRule="auto"/>
        <w:rPr>
          <w:lang w:val="fr-FR"/>
        </w:rPr>
      </w:pPr>
      <w:r w:rsidRPr="006E6C9A">
        <w:rPr>
          <w:rFonts w:ascii="Times New Roman" w:hAnsi="Times New Roman"/>
          <w:sz w:val="24"/>
          <w:lang w:val="fr-FR"/>
        </w:rPr>
        <w:t>Une heure après notre entrée dans la fusée, ma musique s'est faite interrompre par Seleznov:</w:t>
      </w:r>
    </w:p>
    <w:p w14:paraId="6640B098" w14:textId="77777777" w:rsidR="0065618A" w:rsidRPr="006E6C9A" w:rsidRDefault="00493CF1" w:rsidP="001350BE">
      <w:pPr>
        <w:spacing w:after="0" w:line="360" w:lineRule="auto"/>
        <w:rPr>
          <w:lang w:val="fr-FR"/>
        </w:rPr>
      </w:pPr>
      <w:r w:rsidRPr="006E6C9A">
        <w:rPr>
          <w:rFonts w:ascii="Times New Roman" w:hAnsi="Times New Roman"/>
          <w:sz w:val="24"/>
          <w:lang w:val="fr-FR"/>
        </w:rPr>
        <w:t>-Bon j'ai une mauvaise nouvelle: il se peut qu'on doive reporter le décollage, car il y a vraiment beaucoup de vent. Ça peut être problématique. On attend encore un peu et je vous tiens au courant.</w:t>
      </w:r>
    </w:p>
    <w:p w14:paraId="5AC3A4C3" w14:textId="77777777" w:rsidR="0065618A" w:rsidRPr="006E6C9A" w:rsidRDefault="00493CF1" w:rsidP="001350BE">
      <w:pPr>
        <w:spacing w:after="0" w:line="360" w:lineRule="auto"/>
        <w:rPr>
          <w:lang w:val="fr-FR"/>
        </w:rPr>
      </w:pPr>
      <w:r w:rsidRPr="006E6C9A">
        <w:rPr>
          <w:rFonts w:ascii="Times New Roman" w:hAnsi="Times New Roman"/>
          <w:sz w:val="24"/>
          <w:lang w:val="fr-FR"/>
        </w:rPr>
        <w:t>Si le décollage était reporté, cela pourrait fortement impacter sur la suite, car Jupiter ne serait plus au même endroit par rapport à la Terre et Europa par rapport à Jupiter. Il allait falloir refaire tous les calculs et changer de trajectoire, ce qui était envisageable mais non désiré. Encore une petite heure plus tard Seleznov recoupa ma musique:</w:t>
      </w:r>
    </w:p>
    <w:p w14:paraId="1E94BC1C" w14:textId="77777777" w:rsidR="0065618A" w:rsidRPr="006E6C9A" w:rsidRDefault="00493CF1" w:rsidP="001350BE">
      <w:pPr>
        <w:spacing w:after="0" w:line="360" w:lineRule="auto"/>
        <w:rPr>
          <w:lang w:val="fr-FR"/>
        </w:rPr>
      </w:pPr>
      <w:r w:rsidRPr="006E6C9A">
        <w:rPr>
          <w:rFonts w:ascii="Times New Roman" w:hAnsi="Times New Roman"/>
          <w:sz w:val="24"/>
          <w:lang w:val="fr-FR"/>
        </w:rPr>
        <w:t>-On a tout estimé et on pense que ça va le faire. Le vent s'est un peu calmé.</w:t>
      </w:r>
    </w:p>
    <w:p w14:paraId="4B014DE5" w14:textId="77777777" w:rsidR="0065618A" w:rsidRPr="006E6C9A" w:rsidRDefault="00493CF1" w:rsidP="001350BE">
      <w:pPr>
        <w:spacing w:after="0" w:line="360" w:lineRule="auto"/>
        <w:rPr>
          <w:lang w:val="fr-FR"/>
        </w:rPr>
      </w:pPr>
      <w:r w:rsidRPr="006E6C9A">
        <w:rPr>
          <w:rFonts w:ascii="Times New Roman" w:hAnsi="Times New Roman"/>
          <w:sz w:val="24"/>
          <w:lang w:val="fr-FR"/>
        </w:rPr>
        <w:lastRenderedPageBreak/>
        <w:t>Son message n'était pas très rassurant, mais personne ne voulait décaler le décollage même si nous comprenions tous que c'était uniquement pour notre bien si des modifications subvenaient. Et quelques minutes plus tard le décompte commença:</w:t>
      </w:r>
    </w:p>
    <w:p w14:paraId="0C162E39" w14:textId="77777777" w:rsidR="0065618A" w:rsidRPr="006E6C9A" w:rsidRDefault="00493CF1" w:rsidP="001350BE">
      <w:pPr>
        <w:spacing w:after="0" w:line="360" w:lineRule="auto"/>
        <w:rPr>
          <w:lang w:val="fr-FR"/>
        </w:rPr>
      </w:pPr>
      <w:r w:rsidRPr="006E6C9A">
        <w:rPr>
          <w:rFonts w:ascii="Times New Roman" w:hAnsi="Times New Roman"/>
          <w:sz w:val="24"/>
          <w:lang w:val="fr-FR"/>
        </w:rPr>
        <w:t>-Dix minutes! Soyez prêts!</w:t>
      </w:r>
    </w:p>
    <w:p w14:paraId="49F806FD" w14:textId="77777777" w:rsidR="0065618A" w:rsidRPr="006E6C9A" w:rsidRDefault="00493CF1" w:rsidP="001350BE">
      <w:pPr>
        <w:spacing w:after="0" w:line="360" w:lineRule="auto"/>
        <w:rPr>
          <w:lang w:val="fr-FR"/>
        </w:rPr>
      </w:pPr>
      <w:r w:rsidRPr="006E6C9A">
        <w:rPr>
          <w:rFonts w:ascii="Times New Roman" w:hAnsi="Times New Roman"/>
          <w:sz w:val="24"/>
          <w:lang w:val="fr-FR"/>
        </w:rPr>
        <w:t>Le stress refit surface en dessinant un joli pic sur mon cardiogramme que je pouvais imaginer. Peu de temps après, cette voix se fit à nouveau entendre:</w:t>
      </w:r>
    </w:p>
    <w:p w14:paraId="4B310049" w14:textId="77777777" w:rsidR="0065618A" w:rsidRPr="006E6C9A" w:rsidRDefault="00493CF1" w:rsidP="001350BE">
      <w:pPr>
        <w:spacing w:after="0" w:line="360" w:lineRule="auto"/>
        <w:rPr>
          <w:lang w:val="fr-FR"/>
        </w:rPr>
      </w:pPr>
      <w:r w:rsidRPr="006E6C9A">
        <w:rPr>
          <w:rFonts w:ascii="Times New Roman" w:hAnsi="Times New Roman"/>
          <w:sz w:val="24"/>
          <w:lang w:val="fr-FR"/>
        </w:rPr>
        <w:t>-Plus que cinq minutes!</w:t>
      </w:r>
    </w:p>
    <w:p w14:paraId="31E4CB55" w14:textId="143907D5" w:rsidR="0065618A" w:rsidRPr="006E6C9A" w:rsidRDefault="00493CF1" w:rsidP="001350BE">
      <w:pPr>
        <w:spacing w:after="0" w:line="360" w:lineRule="auto"/>
        <w:rPr>
          <w:lang w:val="fr-FR"/>
        </w:rPr>
      </w:pPr>
      <w:r w:rsidRPr="006E6C9A">
        <w:rPr>
          <w:rFonts w:ascii="Times New Roman" w:hAnsi="Times New Roman"/>
          <w:sz w:val="24"/>
          <w:lang w:val="fr-FR"/>
        </w:rPr>
        <w:t xml:space="preserve">Plus aucune pensée à l'intérieur de moi. La peur et seulement la peur. Une détresse sans fin. Désormais je ne pouvais plus rien faire, je ne pouvais pas changer mon destin, je n’en étais plus maître. Et s’il y avait un problème dans la navette? Et si mon cœur ne tenait pas le choc subi lors de l’accélération? Et si </w:t>
      </w:r>
      <w:r w:rsidR="006E6C9A" w:rsidRPr="006E6C9A">
        <w:rPr>
          <w:rFonts w:ascii="Times New Roman" w:hAnsi="Times New Roman"/>
          <w:sz w:val="24"/>
          <w:lang w:val="fr-FR"/>
        </w:rPr>
        <w:t>c’étaient</w:t>
      </w:r>
      <w:r w:rsidRPr="006E6C9A">
        <w:rPr>
          <w:rFonts w:ascii="Times New Roman" w:hAnsi="Times New Roman"/>
          <w:sz w:val="24"/>
          <w:lang w:val="fr-FR"/>
        </w:rPr>
        <w:t xml:space="preserve"> mes dernières pensées, la dernière fois que je voyais la Terre? Toutes ces questions je me les étais déjà </w:t>
      </w:r>
      <w:r w:rsidR="006E6C9A" w:rsidRPr="006E6C9A">
        <w:rPr>
          <w:rFonts w:ascii="Times New Roman" w:hAnsi="Times New Roman"/>
          <w:sz w:val="24"/>
          <w:lang w:val="fr-FR"/>
        </w:rPr>
        <w:t>posés</w:t>
      </w:r>
      <w:r w:rsidRPr="006E6C9A">
        <w:rPr>
          <w:rFonts w:ascii="Times New Roman" w:hAnsi="Times New Roman"/>
          <w:sz w:val="24"/>
          <w:lang w:val="fr-FR"/>
        </w:rPr>
        <w:t xml:space="preserve"> préalablement et je savais qu’elles allaient surgir, je les </w:t>
      </w:r>
      <w:r w:rsidR="006E6C9A" w:rsidRPr="006E6C9A">
        <w:rPr>
          <w:rFonts w:ascii="Times New Roman" w:hAnsi="Times New Roman"/>
          <w:sz w:val="24"/>
          <w:lang w:val="fr-FR"/>
        </w:rPr>
        <w:t>attendais</w:t>
      </w:r>
      <w:r w:rsidRPr="006E6C9A">
        <w:rPr>
          <w:rFonts w:ascii="Times New Roman" w:hAnsi="Times New Roman"/>
          <w:sz w:val="24"/>
          <w:lang w:val="fr-FR"/>
        </w:rPr>
        <w:t xml:space="preserve"> et j’y étais préparé. Rien, ce n’est rien. Il faut juste attendre, plus le choix de toute façon. Seulement dans très peu de temps, tout cela ne sera plus qu’un souvenir et du passé. C’est avec ces pensées que je recevais le dernier signal avant le décompte par secondes:</w:t>
      </w:r>
    </w:p>
    <w:p w14:paraId="31595B6A" w14:textId="77777777" w:rsidR="0065618A" w:rsidRPr="006E6C9A" w:rsidRDefault="00493CF1" w:rsidP="001350BE">
      <w:pPr>
        <w:spacing w:after="0" w:line="360" w:lineRule="auto"/>
        <w:rPr>
          <w:lang w:val="fr-FR"/>
        </w:rPr>
      </w:pPr>
      <w:r w:rsidRPr="006E6C9A">
        <w:rPr>
          <w:rFonts w:ascii="Times New Roman" w:hAnsi="Times New Roman"/>
          <w:sz w:val="24"/>
          <w:lang w:val="fr-FR"/>
        </w:rPr>
        <w:t>-Une minute!</w:t>
      </w:r>
    </w:p>
    <w:p w14:paraId="4C14BBB0" w14:textId="347DE860" w:rsidR="0065618A" w:rsidRPr="006E6C9A" w:rsidRDefault="00493CF1" w:rsidP="001350BE">
      <w:pPr>
        <w:spacing w:after="0" w:line="360" w:lineRule="auto"/>
        <w:rPr>
          <w:lang w:val="fr-FR"/>
        </w:rPr>
      </w:pPr>
      <w:r w:rsidRPr="006E6C9A">
        <w:rPr>
          <w:rFonts w:ascii="Times New Roman" w:hAnsi="Times New Roman"/>
          <w:sz w:val="24"/>
          <w:lang w:val="fr-FR"/>
        </w:rPr>
        <w:t>Qu’</w:t>
      </w:r>
      <w:r w:rsidR="006E6C9A" w:rsidRPr="006E6C9A">
        <w:rPr>
          <w:rFonts w:ascii="Times New Roman" w:hAnsi="Times New Roman"/>
          <w:sz w:val="24"/>
          <w:lang w:val="fr-FR"/>
        </w:rPr>
        <w:t>est-ce</w:t>
      </w:r>
      <w:r w:rsidRPr="006E6C9A">
        <w:rPr>
          <w:rFonts w:ascii="Times New Roman" w:hAnsi="Times New Roman"/>
          <w:sz w:val="24"/>
          <w:lang w:val="fr-FR"/>
        </w:rPr>
        <w:t xml:space="preserve"> que c’est une minute dans un moment pareil? On pourrait croire qu’elle prend l’initiative de s’allonger à l’infini, qu’elle sort du temps. Si longue, si attendue et si brusquement arrivée à sa fin:</w:t>
      </w:r>
    </w:p>
    <w:p w14:paraId="52712208" w14:textId="77777777" w:rsidR="0065618A" w:rsidRPr="006E6C9A" w:rsidRDefault="00493CF1" w:rsidP="001350BE">
      <w:pPr>
        <w:spacing w:after="0" w:line="360" w:lineRule="auto"/>
        <w:rPr>
          <w:lang w:val="fr-FR"/>
        </w:rPr>
      </w:pPr>
      <w:r w:rsidRPr="006E6C9A">
        <w:rPr>
          <w:rFonts w:ascii="Times New Roman" w:hAnsi="Times New Roman"/>
          <w:sz w:val="24"/>
          <w:lang w:val="fr-FR"/>
        </w:rPr>
        <w:t>-Dix…</w:t>
      </w:r>
    </w:p>
    <w:p w14:paraId="5933779A" w14:textId="77777777" w:rsidR="0065618A" w:rsidRPr="006E6C9A" w:rsidRDefault="00493CF1" w:rsidP="001350BE">
      <w:pPr>
        <w:spacing w:after="0" w:line="360" w:lineRule="auto"/>
        <w:rPr>
          <w:lang w:val="fr-FR"/>
        </w:rPr>
      </w:pPr>
      <w:r w:rsidRPr="006E6C9A">
        <w:rPr>
          <w:rFonts w:ascii="Times New Roman" w:hAnsi="Times New Roman"/>
          <w:sz w:val="24"/>
          <w:lang w:val="fr-FR"/>
        </w:rPr>
        <w:t>Dix secondes avant le lancement, de l'eau jaillit sous les moteurs de la navette et des boosters. Cela a pour effet d'atténuer le son et d'éviter que les ondes de choc rebondissent et abîment la navette à l'allumage des moteurs.</w:t>
      </w:r>
    </w:p>
    <w:p w14:paraId="268041F6" w14:textId="77777777" w:rsidR="0065618A" w:rsidRPr="006E6C9A" w:rsidRDefault="00493CF1" w:rsidP="001350BE">
      <w:pPr>
        <w:spacing w:after="0" w:line="360" w:lineRule="auto"/>
        <w:rPr>
          <w:lang w:val="fr-FR"/>
        </w:rPr>
      </w:pPr>
      <w:r w:rsidRPr="006E6C9A">
        <w:rPr>
          <w:rFonts w:ascii="Times New Roman" w:hAnsi="Times New Roman"/>
          <w:sz w:val="24"/>
          <w:lang w:val="fr-FR"/>
        </w:rPr>
        <w:t>-Neuf, huit, sept…</w:t>
      </w:r>
    </w:p>
    <w:p w14:paraId="216F4D3D" w14:textId="77777777" w:rsidR="0065618A" w:rsidRPr="006E6C9A" w:rsidRDefault="00493CF1" w:rsidP="001350BE">
      <w:pPr>
        <w:spacing w:after="0" w:line="360" w:lineRule="auto"/>
        <w:rPr>
          <w:lang w:val="fr-FR"/>
        </w:rPr>
      </w:pPr>
      <w:r w:rsidRPr="006E6C9A">
        <w:rPr>
          <w:rFonts w:ascii="Times New Roman" w:hAnsi="Times New Roman"/>
          <w:sz w:val="24"/>
          <w:lang w:val="fr-FR"/>
        </w:rPr>
        <w:t>Vers le sept, des étincelles sont produites par des petits propulseurs positionnés autour des moteurs de la navette. Leur rôle est de brûler l'hydrogène traînant prêt des moteurs, pour qu'une fois que les moteurs seront mis à feu, cela évitera que tout ne s'embrase d'un coup.</w:t>
      </w:r>
    </w:p>
    <w:p w14:paraId="45F2F2F4" w14:textId="77777777" w:rsidR="0065618A" w:rsidRPr="006E6C9A" w:rsidRDefault="00493CF1" w:rsidP="001350BE">
      <w:pPr>
        <w:spacing w:after="0" w:line="360" w:lineRule="auto"/>
        <w:rPr>
          <w:lang w:val="fr-FR"/>
        </w:rPr>
      </w:pPr>
      <w:r w:rsidRPr="006E6C9A">
        <w:rPr>
          <w:rFonts w:ascii="Times New Roman" w:hAnsi="Times New Roman"/>
          <w:sz w:val="24"/>
          <w:lang w:val="fr-FR"/>
        </w:rPr>
        <w:t>-Six, cinq, quatre, trois…</w:t>
      </w:r>
    </w:p>
    <w:p w14:paraId="145F53A9" w14:textId="77777777" w:rsidR="0065618A" w:rsidRPr="006E6C9A" w:rsidRDefault="00493CF1" w:rsidP="001350BE">
      <w:pPr>
        <w:spacing w:after="0" w:line="360" w:lineRule="auto"/>
        <w:rPr>
          <w:lang w:val="fr-FR"/>
        </w:rPr>
      </w:pPr>
      <w:r w:rsidRPr="006E6C9A">
        <w:rPr>
          <w:rFonts w:ascii="Times New Roman" w:hAnsi="Times New Roman"/>
          <w:sz w:val="24"/>
          <w:lang w:val="fr-FR"/>
        </w:rPr>
        <w:lastRenderedPageBreak/>
        <w:t>Quand il ne reste plus que trois secondes avant le moment décisif, les trois moteurs de la navette sont poussés au maximum. Cette force poussée fait basculer la navette et le réservoir externe de deux mètres vers l'avant, puis revient à sa position initiale. Les boosters commencent à s'allumer.</w:t>
      </w:r>
    </w:p>
    <w:p w14:paraId="281925C8" w14:textId="77777777" w:rsidR="0065618A" w:rsidRPr="006E6C9A" w:rsidRDefault="00493CF1" w:rsidP="001350BE">
      <w:pPr>
        <w:spacing w:after="0" w:line="360" w:lineRule="auto"/>
        <w:rPr>
          <w:lang w:val="fr-FR"/>
        </w:rPr>
      </w:pPr>
      <w:r w:rsidRPr="006E6C9A">
        <w:rPr>
          <w:rFonts w:ascii="Times New Roman" w:hAnsi="Times New Roman"/>
          <w:sz w:val="24"/>
          <w:lang w:val="fr-FR"/>
        </w:rPr>
        <w:t>-Deux, un…</w:t>
      </w:r>
    </w:p>
    <w:p w14:paraId="67CB23A6" w14:textId="77777777" w:rsidR="0065618A" w:rsidRPr="006E6C9A" w:rsidRDefault="00493CF1" w:rsidP="001350BE">
      <w:pPr>
        <w:spacing w:after="0"/>
        <w:rPr>
          <w:lang w:val="fr-FR"/>
        </w:rPr>
      </w:pPr>
      <w:r w:rsidRPr="006E6C9A">
        <w:rPr>
          <w:lang w:val="fr-FR"/>
        </w:rPr>
        <w:br w:type="page"/>
      </w:r>
    </w:p>
    <w:p w14:paraId="772387C5" w14:textId="77777777" w:rsidR="0065618A" w:rsidRPr="006E6C9A" w:rsidRDefault="00493CF1" w:rsidP="001350BE">
      <w:pPr>
        <w:spacing w:after="0" w:line="360" w:lineRule="auto"/>
        <w:rPr>
          <w:lang w:val="fr-FR"/>
        </w:rPr>
      </w:pPr>
      <w:r w:rsidRPr="006E6C9A">
        <w:rPr>
          <w:rFonts w:ascii="Times New Roman" w:hAnsi="Times New Roman"/>
          <w:sz w:val="24"/>
          <w:lang w:val="fr-FR"/>
        </w:rPr>
        <w:lastRenderedPageBreak/>
        <w:t xml:space="preserve">Chapitre 4: Artem      </w:t>
      </w:r>
      <w:r w:rsidRPr="006E6C9A">
        <w:rPr>
          <w:rFonts w:ascii="Times New Roman" w:hAnsi="Times New Roman"/>
          <w:sz w:val="24"/>
          <w:lang w:val="fr-FR"/>
        </w:rPr>
        <w:tab/>
      </w:r>
      <w:r w:rsidRPr="006E6C9A">
        <w:rPr>
          <w:rFonts w:ascii="Times New Roman" w:hAnsi="Times New Roman"/>
          <w:sz w:val="24"/>
          <w:lang w:val="fr-FR"/>
        </w:rPr>
        <w:tab/>
      </w:r>
      <w:r w:rsidRPr="006E6C9A">
        <w:rPr>
          <w:rFonts w:ascii="Times New Roman" w:hAnsi="Times New Roman"/>
          <w:sz w:val="24"/>
          <w:lang w:val="fr-FR"/>
        </w:rPr>
        <w:tab/>
      </w:r>
      <w:r w:rsidRPr="006E6C9A">
        <w:rPr>
          <w:rFonts w:ascii="Times New Roman" w:hAnsi="Times New Roman"/>
          <w:sz w:val="24"/>
          <w:lang w:val="fr-FR"/>
        </w:rPr>
        <w:tab/>
      </w:r>
      <w:r w:rsidRPr="006E6C9A">
        <w:rPr>
          <w:rFonts w:ascii="Times New Roman" w:hAnsi="Times New Roman"/>
          <w:sz w:val="24"/>
          <w:lang w:val="fr-FR"/>
        </w:rPr>
        <w:tab/>
      </w:r>
      <w:r w:rsidRPr="006E6C9A">
        <w:rPr>
          <w:rFonts w:ascii="Times New Roman" w:hAnsi="Times New Roman"/>
          <w:sz w:val="24"/>
          <w:lang w:val="fr-FR"/>
        </w:rPr>
        <w:tab/>
      </w:r>
      <w:r w:rsidRPr="006E6C9A">
        <w:rPr>
          <w:rFonts w:ascii="Times New Roman" w:hAnsi="Times New Roman"/>
          <w:sz w:val="24"/>
          <w:lang w:val="fr-FR"/>
        </w:rPr>
        <w:tab/>
      </w:r>
      <w:r w:rsidRPr="006E6C9A">
        <w:rPr>
          <w:rFonts w:ascii="Times New Roman" w:hAnsi="Times New Roman"/>
          <w:sz w:val="24"/>
          <w:lang w:val="fr-FR"/>
        </w:rPr>
        <w:tab/>
        <w:t>11 juin 2093</w:t>
      </w:r>
    </w:p>
    <w:p w14:paraId="291C830F" w14:textId="77777777" w:rsidR="0065618A" w:rsidRPr="006E6C9A" w:rsidRDefault="0065618A" w:rsidP="001350BE">
      <w:pPr>
        <w:spacing w:after="0" w:line="360" w:lineRule="auto"/>
        <w:rPr>
          <w:lang w:val="fr-FR"/>
        </w:rPr>
      </w:pPr>
    </w:p>
    <w:p w14:paraId="45DC9EE8" w14:textId="77777777" w:rsidR="0065618A" w:rsidRPr="006E6C9A" w:rsidRDefault="0065618A" w:rsidP="001350BE">
      <w:pPr>
        <w:spacing w:after="0" w:line="360" w:lineRule="auto"/>
        <w:rPr>
          <w:lang w:val="fr-FR"/>
        </w:rPr>
      </w:pPr>
    </w:p>
    <w:p w14:paraId="3BC8F68F" w14:textId="50D3852F" w:rsidR="0065618A" w:rsidRPr="006E6C9A" w:rsidRDefault="00493CF1" w:rsidP="001350BE">
      <w:pPr>
        <w:spacing w:after="0" w:line="360" w:lineRule="auto"/>
        <w:rPr>
          <w:lang w:val="fr-FR"/>
        </w:rPr>
      </w:pPr>
      <w:r w:rsidRPr="006E6C9A">
        <w:rPr>
          <w:rFonts w:ascii="Times New Roman" w:hAnsi="Times New Roman"/>
          <w:sz w:val="24"/>
          <w:lang w:val="fr-FR"/>
        </w:rPr>
        <w:t>-</w:t>
      </w:r>
      <w:r w:rsidR="006E6C9A" w:rsidRPr="006E6C9A">
        <w:rPr>
          <w:rFonts w:ascii="Times New Roman" w:hAnsi="Times New Roman"/>
          <w:sz w:val="24"/>
          <w:lang w:val="fr-FR"/>
        </w:rPr>
        <w:t>Zéro</w:t>
      </w:r>
      <w:r w:rsidRPr="006E6C9A">
        <w:rPr>
          <w:rFonts w:ascii="Times New Roman" w:hAnsi="Times New Roman"/>
          <w:sz w:val="24"/>
          <w:lang w:val="fr-FR"/>
        </w:rPr>
        <w:t>!</w:t>
      </w:r>
    </w:p>
    <w:p w14:paraId="27A7A258"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À ce moment précis, la fusée a commencé à se décrocher du sol. Les réacteurs émettaient un effort de 100%. La fusée s’est mise à faire le tonneau sur elle-même, ce qui avait pour but de diminuer la pression aérodynamique sur les ailes de notre navette. Au bout d'une vingtaine de secondes, lorsque la navette est arrivée dans la zone de max Q (point de pression dynamique maximale, le point où la force aérodynamique sur l'engin spatiale est à son maximum au cours du vol atmosphérique), la poussée des moteurs a été abaissée aux alentours de 70%, afin d'éviter que la navette et les astronautes soient trop secoués. De plus, il pourrait y avoir de graves répercussions sur la carcasse et la mécanique, si cette dernière n'était pas diminuée. Au bout de quarante secondes, les moteurs ont de nouveau été remis à 100%. Cent-vingt secondes après le décollage, les deux boosters d'appoint ont été largués et étaient censés retomber dans l'océan. Ils devaient alors ouvrir leurs parachutes, pour être par la suite récupérés et si possible réutilisés entièrement. Une fois la navette décrochée des propulseurs avec une dernière petite secousse, un soulagement s'est fait ressentir dans le vaisseau. </w:t>
      </w:r>
    </w:p>
    <w:p w14:paraId="650BCE00" w14:textId="77777777" w:rsidR="0065618A" w:rsidRPr="006E6C9A" w:rsidRDefault="00493CF1" w:rsidP="001350BE">
      <w:pPr>
        <w:spacing w:after="0" w:line="360" w:lineRule="auto"/>
        <w:rPr>
          <w:lang w:val="fr-FR"/>
        </w:rPr>
      </w:pPr>
      <w:r w:rsidRPr="006E6C9A">
        <w:rPr>
          <w:rFonts w:ascii="Times New Roman" w:hAnsi="Times New Roman"/>
          <w:sz w:val="24"/>
          <w:lang w:val="fr-FR"/>
        </w:rPr>
        <w:t>Pourtant, tout le monde attendait. Un silence anormal s'est installé. J’ai alors vu dans ma capsule, ma peluche dragon attachée sur une petite ficelle perdre du poids et enfin ressentir l’apesanteur de l’espace. Chacun avait une petite peluche attachée à côté de l’écran, c’était l’indicateur d’apesanteur officiel. Et même si on le ressentait nous, cela permettait sur les caméras de s’en rendre compte distinctement - un indicateur n’est jamais de trop. Finalement, six minutes après le décollage, le réservoir externe a été largué, et les panneaux photovoltaïques ont étés déployés sur les ailes. La navette a donc pris l’apparence qu'elle allait conserver tout au long du voyage. Enfin, on a entendu Micha souffler un coup en activant sa communication avec nous, puis nous annoncer d’un ton assez inquiet:</w:t>
      </w:r>
    </w:p>
    <w:p w14:paraId="10EAD382" w14:textId="77777777" w:rsidR="0065618A" w:rsidRPr="006E6C9A" w:rsidRDefault="00493CF1" w:rsidP="001350BE">
      <w:pPr>
        <w:spacing w:after="0" w:line="360" w:lineRule="auto"/>
        <w:rPr>
          <w:lang w:val="fr-FR"/>
        </w:rPr>
      </w:pPr>
      <w:r w:rsidRPr="006E6C9A">
        <w:rPr>
          <w:rFonts w:ascii="Times New Roman" w:hAnsi="Times New Roman"/>
          <w:sz w:val="24"/>
          <w:lang w:val="fr-FR"/>
        </w:rPr>
        <w:t>-C'est bon.</w:t>
      </w:r>
    </w:p>
    <w:p w14:paraId="1BC0DF39"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À sa place, j'aurais crié de joie, mais ce n'était que le début et on n’avait pas encore pris conscience qu’on était dans l'espace. C'est inimaginable quand même. Le silence a </w:t>
      </w:r>
      <w:r w:rsidRPr="006E6C9A">
        <w:rPr>
          <w:rFonts w:ascii="Times New Roman" w:hAnsi="Times New Roman"/>
          <w:sz w:val="24"/>
          <w:lang w:val="fr-FR"/>
        </w:rPr>
        <w:lastRenderedPageBreak/>
        <w:t xml:space="preserve">finalement été rompu par Moldir, qui a commencé à applaudir et à nous féliciter, tout le reste de l'équipage l'a suivi. La vitesse était maintenant stabilisée, ce qui veut dire qu'il n'y avait plus d'accélération ou décélération. On pouvait maintenant se détacher de nos sièges, ouvrir nos capsules de sauvetages dans lesquelles on a tous passé le décollage (sauf Micha, Moldir et Adam, qui étaient aux postes de commandes) et sortir réexplorer notre nouvelle maison pour un bon moment. On attendait juste que Micha active un dernier truc, qui nous donnerait le signal, et ce pour la première fois de l’histoire de la conquête spatiale: la gravitation artificielle. </w:t>
      </w:r>
    </w:p>
    <w:p w14:paraId="51403BA3" w14:textId="77777777" w:rsidR="0065618A" w:rsidRPr="006E6C9A" w:rsidRDefault="00493CF1" w:rsidP="001350BE">
      <w:pPr>
        <w:spacing w:after="0" w:line="360" w:lineRule="auto"/>
        <w:rPr>
          <w:lang w:val="fr-FR"/>
        </w:rPr>
      </w:pPr>
      <w:r w:rsidRPr="006E6C9A">
        <w:rPr>
          <w:rFonts w:ascii="Times New Roman" w:hAnsi="Times New Roman"/>
          <w:sz w:val="24"/>
          <w:lang w:val="fr-FR"/>
        </w:rPr>
        <w:t>-</w:t>
      </w:r>
      <w:proofErr w:type="spellStart"/>
      <w:r w:rsidRPr="006E6C9A">
        <w:rPr>
          <w:rFonts w:ascii="Times New Roman" w:hAnsi="Times New Roman"/>
          <w:sz w:val="24"/>
          <w:lang w:val="fr-FR"/>
        </w:rPr>
        <w:t>Eh</w:t>
      </w:r>
      <w:proofErr w:type="spellEnd"/>
      <w:r w:rsidRPr="006E6C9A">
        <w:rPr>
          <w:rFonts w:ascii="Times New Roman" w:hAnsi="Times New Roman"/>
          <w:sz w:val="24"/>
          <w:lang w:val="fr-FR"/>
        </w:rPr>
        <w:t xml:space="preserve"> hop là! retentit l'enthousiasme de Micha dans mon casque.</w:t>
      </w:r>
    </w:p>
    <w:p w14:paraId="283CC351" w14:textId="77777777" w:rsidR="0065618A" w:rsidRPr="006E6C9A" w:rsidRDefault="00493CF1" w:rsidP="001350BE">
      <w:pPr>
        <w:spacing w:after="0" w:line="360" w:lineRule="auto"/>
        <w:rPr>
          <w:lang w:val="fr-FR"/>
        </w:rPr>
      </w:pPr>
      <w:r w:rsidRPr="006E6C9A">
        <w:rPr>
          <w:rFonts w:ascii="Times New Roman" w:hAnsi="Times New Roman"/>
          <w:sz w:val="24"/>
          <w:lang w:val="fr-FR"/>
        </w:rPr>
        <w:t>J’ai alors vu mon petit dragon se faire tirer vers le sol et la ficelle se tendre, ça avait marché. Quelqu’un avait relancé des applaudissements, qu’on a bien évidemment tous suivis. On est sorti tranquillement, demandant aux autres si tout allait bien. Asako, Nastya et Arthur avaient des grands sourires jusqu'aux oreilles, moi aussi. C'est l'adrénaline qui nous donnait cet effet d'euphorie. En passant au milieu du vaisseau, dans un grand couloir très large (comme une pièce à lui tout seul), nous sommes rentrés dans la salle principale.</w:t>
      </w:r>
    </w:p>
    <w:p w14:paraId="3E1DD1DE"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Ici il y avait des écrans montrant les alentours, des panels de toutes sortes avec un tas d’indicateurs et d’informations. Tout ce matériel était sur un côté. Au milieu de la salle, une grande table ronde sortant du plancher, pour des réunions, ou d'autres événements éventuels. Celle-ci se situait sur une sorte de plateforme enfoncée en forme d’octogone, créée par un petit escalier, qui épousait la forme de la salle avec ses deux petites marches. Cela donnait l’impression d'être dans un théâtre antique grec, mais à l'échelle d’une salle de conférence pas très grande. La table était comme la scène de notre théâtre, l'endroit clé. </w:t>
      </w:r>
    </w:p>
    <w:p w14:paraId="19090A84"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De l'autre côté de la salle, Adam venait vers nous, pour nous féliciter. Moldir et Micha étaient encore aux commandes. Il devait toujours y avoir au moins une personne, donc ils allaient y être chacun leur tour. Ils ont sûrement dû prendre leurs précautions et rester tous les deux. Micha voulait être sûr que ça se passe bien au début et donc le faire lui-même. Il était stressé, mais toujours très responsable. Moldir a dû vouloir lui tenir compagnie et partager ses émotions avec lui. Ils devaient en avoir plus que nous, par la responsabilité et aussi par la vue magnifique qui devait être devant eux tout le long du </w:t>
      </w:r>
      <w:r w:rsidRPr="006E6C9A">
        <w:rPr>
          <w:rFonts w:ascii="Times New Roman" w:hAnsi="Times New Roman"/>
          <w:sz w:val="24"/>
          <w:lang w:val="fr-FR"/>
        </w:rPr>
        <w:lastRenderedPageBreak/>
        <w:t>décollage. Micha entendait notre conversation, grâce à la communication qu'on utilisait pour se parler, se trouvant toujours dans nos scaphandres. Il a décidé de rompre l’euphorie générale et nous envoyer à nos responsabilités respectives:</w:t>
      </w:r>
    </w:p>
    <w:p w14:paraId="0AE52DC4" w14:textId="77777777" w:rsidR="0065618A" w:rsidRPr="006E6C9A" w:rsidRDefault="00493CF1" w:rsidP="001350BE">
      <w:pPr>
        <w:spacing w:after="0" w:line="360" w:lineRule="auto"/>
        <w:rPr>
          <w:lang w:val="fr-FR"/>
        </w:rPr>
      </w:pPr>
      <w:r w:rsidRPr="006E6C9A">
        <w:rPr>
          <w:rFonts w:ascii="Times New Roman" w:hAnsi="Times New Roman"/>
          <w:sz w:val="24"/>
          <w:lang w:val="fr-FR"/>
        </w:rPr>
        <w:t>-Arthur, tu peux aller vérifier les paramètres de survie de toutes les pièces de la navette pour qu'on puisse enlever notre "deuxième peau"?</w:t>
      </w:r>
    </w:p>
    <w:p w14:paraId="15197A71" w14:textId="77777777" w:rsidR="0065618A" w:rsidRPr="006E6C9A" w:rsidRDefault="00493CF1" w:rsidP="001350BE">
      <w:pPr>
        <w:spacing w:after="0" w:line="360" w:lineRule="auto"/>
        <w:rPr>
          <w:lang w:val="fr-FR"/>
        </w:rPr>
      </w:pPr>
      <w:r w:rsidRPr="006E6C9A">
        <w:rPr>
          <w:rFonts w:ascii="Times New Roman" w:hAnsi="Times New Roman"/>
          <w:sz w:val="24"/>
          <w:lang w:val="fr-FR"/>
        </w:rPr>
        <w:t>(“Deuxième peau” était la blague faite par notre responsable de parcours dans notre stage de survie dans un milieu, comme sur Europa. Reprenant toutes les caractéristiques d’une expédition habitée, où nous devions à chaque fois porter de gros scaphandres de 10 kilos. Depuis, nous avons continué à appeler les scaphandres entre nous "notre deuxième peau.")</w:t>
      </w:r>
    </w:p>
    <w:p w14:paraId="0D7B0A69" w14:textId="11075430" w:rsidR="0065618A" w:rsidRPr="006E6C9A" w:rsidRDefault="00493CF1" w:rsidP="001350BE">
      <w:pPr>
        <w:spacing w:after="0" w:line="360" w:lineRule="auto"/>
        <w:rPr>
          <w:lang w:val="fr-FR"/>
        </w:rPr>
      </w:pPr>
      <w:r w:rsidRPr="006E6C9A">
        <w:rPr>
          <w:rFonts w:ascii="Times New Roman" w:hAnsi="Times New Roman"/>
          <w:sz w:val="24"/>
          <w:lang w:val="fr-FR"/>
        </w:rPr>
        <w:t xml:space="preserve">-Artem fais un tour, regarde si tu ne vois rien d'anormal, mais regarde vraiment bien, même une mini fissure ou une rayure, je veux tout savoir, chaque </w:t>
      </w:r>
      <w:proofErr w:type="gramStart"/>
      <w:r w:rsidRPr="006E6C9A">
        <w:rPr>
          <w:rFonts w:ascii="Times New Roman" w:hAnsi="Times New Roman"/>
          <w:sz w:val="24"/>
          <w:lang w:val="fr-FR"/>
        </w:rPr>
        <w:t>petit détail</w:t>
      </w:r>
      <w:proofErr w:type="gramEnd"/>
      <w:r w:rsidRPr="006E6C9A">
        <w:rPr>
          <w:rFonts w:ascii="Times New Roman" w:hAnsi="Times New Roman"/>
          <w:sz w:val="24"/>
          <w:lang w:val="fr-FR"/>
        </w:rPr>
        <w:t xml:space="preserve"> qui a changé! Asako et Nastya? </w:t>
      </w:r>
      <w:r w:rsidR="005B5C64" w:rsidRPr="006E6C9A">
        <w:rPr>
          <w:rFonts w:ascii="Times New Roman" w:hAnsi="Times New Roman"/>
          <w:sz w:val="24"/>
          <w:lang w:val="fr-FR"/>
        </w:rPr>
        <w:t>Est-ce</w:t>
      </w:r>
      <w:r w:rsidRPr="006E6C9A">
        <w:rPr>
          <w:rFonts w:ascii="Times New Roman" w:hAnsi="Times New Roman"/>
          <w:sz w:val="24"/>
          <w:lang w:val="fr-FR"/>
        </w:rPr>
        <w:t xml:space="preserve"> que toutes les caméras sont en marche et toutes les mesures sont bien prises sans décalage, que ce soit dans la salle principale ou dans le labo?</w:t>
      </w:r>
    </w:p>
    <w:p w14:paraId="444B0AF4" w14:textId="77777777" w:rsidR="0065618A" w:rsidRPr="006E6C9A" w:rsidRDefault="00493CF1" w:rsidP="001350BE">
      <w:pPr>
        <w:spacing w:after="0" w:line="360" w:lineRule="auto"/>
        <w:rPr>
          <w:lang w:val="fr-FR"/>
        </w:rPr>
      </w:pPr>
      <w:r w:rsidRPr="006E6C9A">
        <w:rPr>
          <w:rFonts w:ascii="Times New Roman" w:hAnsi="Times New Roman"/>
          <w:sz w:val="24"/>
          <w:lang w:val="fr-FR"/>
        </w:rPr>
        <w:t>Nous sommes tous allés faire les tâches qui nous avaient été assez rapidement distribuées. Ces tâches-là, on les connaissait, mais Micha a décidé de nous les rappeler pour qu'on s'y mette plus vite et pour en assurer le bon déroulement. Asako est restée dans la salle principale à vérifier les paramètres et les caméras, Arthur aussi y est resté quelque temps. Il devait faire le tour des salles et vérifier des paramètres de base, comme la température, la pression, la qualité d'air… Nastya est partie au labo.</w:t>
      </w:r>
    </w:p>
    <w:p w14:paraId="0DEFFDF2" w14:textId="59ECA055" w:rsidR="0065618A" w:rsidRPr="006E6C9A" w:rsidRDefault="00493CF1" w:rsidP="001350BE">
      <w:pPr>
        <w:spacing w:after="0" w:line="360" w:lineRule="auto"/>
        <w:rPr>
          <w:lang w:val="fr-FR"/>
        </w:rPr>
      </w:pPr>
      <w:r w:rsidRPr="006E6C9A">
        <w:rPr>
          <w:rFonts w:ascii="Times New Roman" w:hAnsi="Times New Roman"/>
          <w:sz w:val="24"/>
          <w:lang w:val="fr-FR"/>
        </w:rPr>
        <w:t xml:space="preserve">La salle principale était en plein milieu de la navette et il y avait six issues possibles. Il était possible d’accéder directement à </w:t>
      </w:r>
      <w:r w:rsidR="005B5C64" w:rsidRPr="006E6C9A">
        <w:rPr>
          <w:rFonts w:ascii="Times New Roman" w:hAnsi="Times New Roman"/>
          <w:sz w:val="24"/>
          <w:lang w:val="fr-FR"/>
        </w:rPr>
        <w:t>quatre</w:t>
      </w:r>
      <w:r w:rsidRPr="006E6C9A">
        <w:rPr>
          <w:rFonts w:ascii="Times New Roman" w:hAnsi="Times New Roman"/>
          <w:sz w:val="24"/>
          <w:lang w:val="fr-FR"/>
        </w:rPr>
        <w:t xml:space="preserve"> autres pièces, dont les portes étaient aux coins de cette dernière. Parmi ces pièces, il y avait donc le labo, proche des capsules de sauvetage du côté gauche de la navette. Symétriquement, du côté droit, il y avait une salle de sport, qui devait nous servir à ne pas perdre la capacité de nos muscles pendant ces temps d’apesanteur. Plus loin des capsules, il y avait du côté gauche l’infirmerie et centre médical, où l’on allait faire des tests sur notre santé. Espérant que dans l'espace il n'y ait pas trop de virus. Et du côté droit, au même endroit, il y avait un petit atelier de mécanique avec tout le matériel nécessaire. En passant tout droit dans le grand couloir des capsules par la salle principale, on arrivait dans notre cuisine qui était aussi notre </w:t>
      </w:r>
      <w:r w:rsidRPr="006E6C9A">
        <w:rPr>
          <w:rFonts w:ascii="Times New Roman" w:hAnsi="Times New Roman"/>
          <w:sz w:val="24"/>
          <w:lang w:val="fr-FR"/>
        </w:rPr>
        <w:lastRenderedPageBreak/>
        <w:t xml:space="preserve">salle à manger. En continuant encore, un escalier nous attendait: il permettait de monter au deuxième étage. Une navette de deux étages est le rêve de chaque astronaute. J'étais donc en train d'accomplir deux rêves et fantasmes en même temps. En montant l'escalier, on arrivait vers le poste de commandement et de l'autre côté, un couloir avec pleins de </w:t>
      </w:r>
      <w:r w:rsidRPr="006E6C9A">
        <w:rPr>
          <w:rFonts w:ascii="Times New Roman" w:hAnsi="Times New Roman"/>
          <w:i/>
          <w:sz w:val="24"/>
          <w:lang w:val="fr-FR"/>
        </w:rPr>
        <w:t xml:space="preserve">stuffs </w:t>
      </w:r>
      <w:r w:rsidRPr="006E6C9A">
        <w:rPr>
          <w:rFonts w:ascii="Times New Roman" w:hAnsi="Times New Roman"/>
          <w:sz w:val="24"/>
          <w:lang w:val="fr-FR"/>
        </w:rPr>
        <w:t xml:space="preserve">pour les sorties extravéhiculaires. Ce couloir était divisé en deux parties, et la deuxième était comme un vestiaire, où étaient accrochés nos scaphandres, quand ils n'étaient pas sur nous. La chambre d'après était très bien fermée: c'était le sas de décompression, qui lui avait trois sorties; sur les deux ailes et vers l'arrière (vers les réacteurs). Bien évidemment, si quelqu'un sortait, les réacteurs devaient être arrêtés. D'ailleurs, le sas ne s'ouvrirait pas avec les réacteurs allumés. </w:t>
      </w:r>
    </w:p>
    <w:p w14:paraId="4AEDF572"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Moi, je suis juste revenu vers les capsules, à l’arrière du vaisseau, et j'ai commencé à en faire le tour. C'était un long couloir sur le périmètre de la navette d’une forme triangulaire. Il regroupait ainsi trois couloirs, ses trois côtés: celui devant les capsules, puis les deux partants des capsules se rejoignant devant l'escalier, devant le bec de notre oiseau spatial. Une grande partie de ce chemin était vitrée. J'essayais de ne pas trop me faire distraire par la vue, mais </w:t>
      </w:r>
      <w:proofErr w:type="gramStart"/>
      <w:r w:rsidRPr="006E6C9A">
        <w:rPr>
          <w:rFonts w:ascii="Times New Roman" w:hAnsi="Times New Roman"/>
          <w:sz w:val="24"/>
          <w:lang w:val="fr-FR"/>
        </w:rPr>
        <w:t>faire</w:t>
      </w:r>
      <w:proofErr w:type="gramEnd"/>
      <w:r w:rsidRPr="006E6C9A">
        <w:rPr>
          <w:rFonts w:ascii="Times New Roman" w:hAnsi="Times New Roman"/>
          <w:sz w:val="24"/>
          <w:lang w:val="fr-FR"/>
        </w:rPr>
        <w:t xml:space="preserve"> mon travail avec précision. Arrivé à la moitié de mon inspection du couloir périmétrique de la navette, j'ai reçu l'autorisation d'enlever mon scaphandre thermique, dans la com’ centrale. Je l'ai alors enlevé et rangé dans un placard fait pour le </w:t>
      </w:r>
      <w:r w:rsidRPr="006E6C9A">
        <w:rPr>
          <w:rFonts w:ascii="Times New Roman" w:hAnsi="Times New Roman"/>
          <w:i/>
          <w:sz w:val="24"/>
          <w:lang w:val="fr-FR"/>
        </w:rPr>
        <w:t>stuff</w:t>
      </w:r>
      <w:r w:rsidRPr="006E6C9A">
        <w:rPr>
          <w:rFonts w:ascii="Times New Roman" w:hAnsi="Times New Roman"/>
          <w:sz w:val="24"/>
          <w:lang w:val="fr-FR"/>
        </w:rPr>
        <w:t>, qui se trouvait dans celui-ci. Je le mettrais à sa place un peu après quand j’aurais le temps. Cela m'a vachement facilité la tâche. J'ai pû accélérer un peu sur la deuxième moitié (celle de gauche). Je regardais tout en bas en m'allongeant sur le sol, je regardais le même endroit sous plusieurs angles: je ne trouvais rien; ce qui me réjouissait pas mal. En arrivant vers la fin j'ai remarqué qu'en regardant à un endroit sous des angles différents une forme circulaire se dessinait. C'était comme une bosse. Je l'ai observé pendant plusieurs minutes en réinspectant bien tout autour. J'ai ensuite revérifié tout le couloir, pour être sûr de n'avoir rien raté du même genre.</w:t>
      </w:r>
    </w:p>
    <w:p w14:paraId="25EDE9A9"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Une vingtaine de minutes plus tard, j'ai pu annoncer au reste de l'équipage n'avoir rien trouvé sur tout ce premier étage mis à part une petite bosse, qui n'avait pas l'air de changer quoi que ce soit. Arthur ayant fini avant moi sa première tâche, était en train de vérifier le deuxième étage. Pour moi, c’était une bonne nouvelle que je venais d'annoncer à tous. Pourtant, Micha, s'inquiétant probablement que tout ne soit pas parfait sur la </w:t>
      </w:r>
      <w:r w:rsidRPr="006E6C9A">
        <w:rPr>
          <w:rFonts w:ascii="Times New Roman" w:hAnsi="Times New Roman"/>
          <w:sz w:val="24"/>
          <w:lang w:val="fr-FR"/>
        </w:rPr>
        <w:lastRenderedPageBreak/>
        <w:t>navette, m'a demandé de venir le voir dans la cabine de pilotage. Je suis monté par les escaliers et arrivé devant la porte, j’ai croisé le regard inquiet de Moldir. Il se trouvait au pas de la porte, la cabine était ouverte et on pouvait entendre Micha parler à notre constructeur général Seleznov. La communication avec la Terre venait d'être remise en place, elle avait disparu à la fin du décollage, surement à cause des conditions météorologiques déplorables. Au fond du couloir du deuxième étage, je voyais Arthur inspecter le plafond du côté gauche également.</w:t>
      </w:r>
    </w:p>
    <w:p w14:paraId="3329CAAB" w14:textId="77777777" w:rsidR="0065618A" w:rsidRPr="006E6C9A" w:rsidRDefault="00493CF1" w:rsidP="001350BE">
      <w:pPr>
        <w:spacing w:after="0" w:line="360" w:lineRule="auto"/>
        <w:rPr>
          <w:lang w:val="fr-FR"/>
        </w:rPr>
      </w:pPr>
      <w:r w:rsidRPr="006E6C9A">
        <w:rPr>
          <w:rFonts w:ascii="Times New Roman" w:hAnsi="Times New Roman"/>
          <w:sz w:val="24"/>
          <w:lang w:val="fr-FR"/>
        </w:rPr>
        <w:t>-Entendu, a rétorqué Micha en éteignant le micro de la cabine et en se tournant vers moi.</w:t>
      </w:r>
    </w:p>
    <w:p w14:paraId="6550C687" w14:textId="77777777" w:rsidR="0065618A" w:rsidRPr="006E6C9A" w:rsidRDefault="00493CF1" w:rsidP="001350BE">
      <w:pPr>
        <w:spacing w:after="0" w:line="360" w:lineRule="auto"/>
        <w:rPr>
          <w:lang w:val="fr-FR"/>
        </w:rPr>
      </w:pPr>
      <w:r w:rsidRPr="006E6C9A">
        <w:rPr>
          <w:rFonts w:ascii="Times New Roman" w:hAnsi="Times New Roman"/>
          <w:sz w:val="24"/>
          <w:lang w:val="fr-FR"/>
        </w:rPr>
        <w:t>Il est sorti du cockpit, laissant Adam aux commandes de la navette et Moldir prendre sa place. Il est arrivé vers moi et ne m’a jeté qu’un rapide coup d'œil, puis a regardé Arthur travailler.</w:t>
      </w:r>
    </w:p>
    <w:p w14:paraId="66DD2306" w14:textId="77777777" w:rsidR="0065618A" w:rsidRPr="006E6C9A" w:rsidRDefault="00493CF1" w:rsidP="001350BE">
      <w:pPr>
        <w:spacing w:after="0" w:line="360" w:lineRule="auto"/>
        <w:rPr>
          <w:lang w:val="fr-FR"/>
        </w:rPr>
      </w:pPr>
      <w:r w:rsidRPr="006E6C9A">
        <w:rPr>
          <w:rFonts w:ascii="Times New Roman" w:hAnsi="Times New Roman"/>
          <w:sz w:val="24"/>
          <w:lang w:val="fr-FR"/>
        </w:rPr>
        <w:t>-Alors tu vois quelque chose? dit Micha en se rapprochant de lui.</w:t>
      </w:r>
    </w:p>
    <w:p w14:paraId="4C95924B"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-Oui pareil, il y a des bosses à certains endroits, mais je ne pense pas que ça devrait poser </w:t>
      </w:r>
      <w:proofErr w:type="gramStart"/>
      <w:r w:rsidRPr="006E6C9A">
        <w:rPr>
          <w:rFonts w:ascii="Times New Roman" w:hAnsi="Times New Roman"/>
          <w:sz w:val="24"/>
          <w:lang w:val="fr-FR"/>
        </w:rPr>
        <w:t>problème</w:t>
      </w:r>
      <w:proofErr w:type="gramEnd"/>
      <w:r w:rsidRPr="006E6C9A">
        <w:rPr>
          <w:rFonts w:ascii="Times New Roman" w:hAnsi="Times New Roman"/>
          <w:sz w:val="24"/>
          <w:lang w:val="fr-FR"/>
        </w:rPr>
        <w:t>, il faut qu’on étudie la question avec Artem.</w:t>
      </w:r>
    </w:p>
    <w:p w14:paraId="211A1D6A" w14:textId="0EA86943" w:rsidR="0065618A" w:rsidRPr="006E6C9A" w:rsidRDefault="00493CF1" w:rsidP="001350BE">
      <w:pPr>
        <w:spacing w:after="0" w:line="360" w:lineRule="auto"/>
        <w:rPr>
          <w:lang w:val="fr-FR"/>
        </w:rPr>
      </w:pPr>
      <w:r w:rsidRPr="006E6C9A">
        <w:rPr>
          <w:rFonts w:ascii="Times New Roman" w:hAnsi="Times New Roman"/>
          <w:sz w:val="24"/>
          <w:lang w:val="fr-FR"/>
        </w:rPr>
        <w:t xml:space="preserve">-Il faut qu'on s'en assure à tout prix. </w:t>
      </w:r>
      <w:r w:rsidR="005B5C64" w:rsidRPr="006E6C9A">
        <w:rPr>
          <w:rFonts w:ascii="Times New Roman" w:hAnsi="Times New Roman"/>
          <w:sz w:val="24"/>
          <w:lang w:val="fr-FR"/>
        </w:rPr>
        <w:t>Je n’aimerais pas</w:t>
      </w:r>
      <w:r w:rsidRPr="006E6C9A">
        <w:rPr>
          <w:rFonts w:ascii="Times New Roman" w:hAnsi="Times New Roman"/>
          <w:sz w:val="24"/>
          <w:lang w:val="fr-FR"/>
        </w:rPr>
        <w:t xml:space="preserve"> finir comme STS-107 par exemple. </w:t>
      </w:r>
    </w:p>
    <w:p w14:paraId="01E74101" w14:textId="77777777" w:rsidR="0065618A" w:rsidRPr="006E6C9A" w:rsidRDefault="00493CF1" w:rsidP="001350BE">
      <w:pPr>
        <w:spacing w:after="0" w:line="360" w:lineRule="auto"/>
        <w:rPr>
          <w:lang w:val="fr-FR"/>
        </w:rPr>
      </w:pPr>
      <w:r w:rsidRPr="006E6C9A">
        <w:rPr>
          <w:rFonts w:ascii="Times New Roman" w:hAnsi="Times New Roman"/>
          <w:sz w:val="24"/>
          <w:lang w:val="fr-FR"/>
        </w:rPr>
        <w:t>(STS-107 était une navette habitée qui, au retour sur terre, durant la phase de  explosa, emmenant avec elle dans la mort son équipage de sept personnes. Ce n’était rien qu’une histoire d’une fragilisation au niveau de l'aile, lors du décollage.)</w:t>
      </w:r>
    </w:p>
    <w:p w14:paraId="1FB58082" w14:textId="77777777" w:rsidR="0065618A" w:rsidRPr="006E6C9A" w:rsidRDefault="00493CF1" w:rsidP="001350BE">
      <w:pPr>
        <w:spacing w:after="0" w:line="360" w:lineRule="auto"/>
        <w:rPr>
          <w:lang w:val="fr-FR"/>
        </w:rPr>
      </w:pPr>
      <w:r w:rsidRPr="006E6C9A">
        <w:rPr>
          <w:rFonts w:ascii="Times New Roman" w:hAnsi="Times New Roman"/>
          <w:sz w:val="24"/>
          <w:lang w:val="fr-FR"/>
        </w:rPr>
        <w:t>-Montre-moi ce que t'as trouvé, s’est tourné vers moi Micha.</w:t>
      </w:r>
    </w:p>
    <w:p w14:paraId="110FB71A" w14:textId="7F595352" w:rsidR="0065618A" w:rsidRPr="006E6C9A" w:rsidRDefault="00493CF1" w:rsidP="001350BE">
      <w:pPr>
        <w:spacing w:after="0" w:line="360" w:lineRule="auto"/>
        <w:rPr>
          <w:lang w:val="fr-FR"/>
        </w:rPr>
      </w:pPr>
      <w:r w:rsidRPr="006E6C9A">
        <w:rPr>
          <w:rFonts w:ascii="Times New Roman" w:hAnsi="Times New Roman"/>
          <w:sz w:val="24"/>
          <w:lang w:val="fr-FR"/>
        </w:rPr>
        <w:t xml:space="preserve">J'ai descendu l'escalier rapidement et juste à côté de lui vers le haut du mur, je lui ai montré la bosse trouvée. Arthur aussi nous a suivi. Micha a regardé attentivement la bosse et l’a parcouru avec ses trois doigts centraux de la main droite. Il m’a regardé pensivement en plissant ses lèvres, puis s’est tourné brusquement en accélérant le pas et en sautillant pour se donner de la vitesse, avant de trottiner jusqu'à la salle principale. </w:t>
      </w:r>
      <w:r w:rsidR="005B5C64" w:rsidRPr="006E6C9A">
        <w:rPr>
          <w:rFonts w:ascii="Times New Roman" w:hAnsi="Times New Roman"/>
          <w:sz w:val="24"/>
          <w:lang w:val="fr-FR"/>
        </w:rPr>
        <w:t>Là-bas</w:t>
      </w:r>
      <w:r w:rsidRPr="006E6C9A">
        <w:rPr>
          <w:rFonts w:ascii="Times New Roman" w:hAnsi="Times New Roman"/>
          <w:sz w:val="24"/>
          <w:lang w:val="fr-FR"/>
        </w:rPr>
        <w:t>, nous attendait Asako, qui vérifiait toujours tous les paramètres en allant parfois les comparer dans des salles.</w:t>
      </w:r>
    </w:p>
    <w:p w14:paraId="22F00995" w14:textId="77777777" w:rsidR="0065618A" w:rsidRPr="006E6C9A" w:rsidRDefault="00493CF1" w:rsidP="001350BE">
      <w:pPr>
        <w:spacing w:after="0" w:line="360" w:lineRule="auto"/>
        <w:rPr>
          <w:lang w:val="fr-FR"/>
        </w:rPr>
      </w:pPr>
      <w:r w:rsidRPr="006E6C9A">
        <w:rPr>
          <w:rFonts w:ascii="Times New Roman" w:hAnsi="Times New Roman"/>
          <w:sz w:val="24"/>
          <w:lang w:val="fr-FR"/>
        </w:rPr>
        <w:t>-Excuse-moi! dit Micha en prenant possession des caméras et de l'ordinateur principal, tout en écartant Asako de son poste de travail.</w:t>
      </w:r>
    </w:p>
    <w:p w14:paraId="6DAC6840" w14:textId="77777777" w:rsidR="0065618A" w:rsidRPr="006E6C9A" w:rsidRDefault="00493CF1" w:rsidP="001350BE">
      <w:pPr>
        <w:spacing w:after="0" w:line="360" w:lineRule="auto"/>
        <w:rPr>
          <w:lang w:val="fr-FR"/>
        </w:rPr>
      </w:pPr>
      <w:r w:rsidRPr="006E6C9A">
        <w:rPr>
          <w:rFonts w:ascii="Times New Roman" w:hAnsi="Times New Roman"/>
          <w:sz w:val="24"/>
          <w:lang w:val="fr-FR"/>
        </w:rPr>
        <w:t>-Qu'est-ce qui se passe? s'est inquiétée Asako, face à notre angoisse et précipitation.</w:t>
      </w:r>
    </w:p>
    <w:p w14:paraId="0A285843"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Personne ne lui a répondu, en se concentrant sur les caméras qu’observait Micha. Sur la caméra 5, placée sur l'extrémité de l'aile gauche, on voyait au loin une déformation, </w:t>
      </w:r>
      <w:r w:rsidRPr="006E6C9A">
        <w:rPr>
          <w:rFonts w:ascii="Times New Roman" w:hAnsi="Times New Roman"/>
          <w:sz w:val="24"/>
          <w:lang w:val="fr-FR"/>
        </w:rPr>
        <w:lastRenderedPageBreak/>
        <w:t>proche du cockpit. Passés sur la caméra 3, placée du côté gauche du cockpit regardant l'aile, on a directement vu comme un cratère au niveau du début de l'aile. Il manquait plusieurs dalles, et d'autres étaient endommagées ou déformées. Micha s’est tourné vers Arthur et moi, en nous lançant une requête:</w:t>
      </w:r>
    </w:p>
    <w:p w14:paraId="48CEC34D" w14:textId="10DB0F70" w:rsidR="0065618A" w:rsidRPr="006E6C9A" w:rsidRDefault="00493CF1" w:rsidP="001350BE">
      <w:pPr>
        <w:spacing w:after="0" w:line="360" w:lineRule="auto"/>
        <w:rPr>
          <w:lang w:val="fr-FR"/>
        </w:rPr>
      </w:pPr>
      <w:r w:rsidRPr="006E6C9A">
        <w:rPr>
          <w:rFonts w:ascii="Times New Roman" w:hAnsi="Times New Roman"/>
          <w:sz w:val="24"/>
          <w:lang w:val="fr-FR"/>
        </w:rPr>
        <w:t>-</w:t>
      </w:r>
      <w:r w:rsidR="005B5C64" w:rsidRPr="006E6C9A">
        <w:rPr>
          <w:rFonts w:ascii="Times New Roman" w:hAnsi="Times New Roman"/>
          <w:sz w:val="24"/>
          <w:lang w:val="fr-FR"/>
        </w:rPr>
        <w:t>Faites-moi</w:t>
      </w:r>
      <w:r w:rsidRPr="006E6C9A">
        <w:rPr>
          <w:rFonts w:ascii="Times New Roman" w:hAnsi="Times New Roman"/>
          <w:sz w:val="24"/>
          <w:lang w:val="fr-FR"/>
        </w:rPr>
        <w:t xml:space="preserve"> un rapport des dégâts le plus détaillé possible.</w:t>
      </w:r>
    </w:p>
    <w:p w14:paraId="3F274D52" w14:textId="77777777" w:rsidR="0065618A" w:rsidRPr="006E6C9A" w:rsidRDefault="00493CF1" w:rsidP="001350BE">
      <w:pPr>
        <w:spacing w:after="0" w:line="360" w:lineRule="auto"/>
        <w:rPr>
          <w:lang w:val="fr-FR"/>
        </w:rPr>
      </w:pPr>
      <w:r w:rsidRPr="006E6C9A">
        <w:rPr>
          <w:rFonts w:ascii="Times New Roman" w:hAnsi="Times New Roman"/>
          <w:sz w:val="24"/>
          <w:lang w:val="fr-FR"/>
        </w:rPr>
        <w:t>Ensuite, il s’est tourné vers Asako:</w:t>
      </w:r>
    </w:p>
    <w:p w14:paraId="61CE0F4A" w14:textId="77777777" w:rsidR="0065618A" w:rsidRPr="006E6C9A" w:rsidRDefault="00493CF1" w:rsidP="001350BE">
      <w:pPr>
        <w:spacing w:after="0" w:line="360" w:lineRule="auto"/>
        <w:rPr>
          <w:lang w:val="fr-FR"/>
        </w:rPr>
      </w:pPr>
      <w:r w:rsidRPr="006E6C9A">
        <w:rPr>
          <w:rFonts w:ascii="Times New Roman" w:hAnsi="Times New Roman"/>
          <w:sz w:val="24"/>
          <w:lang w:val="fr-FR"/>
        </w:rPr>
        <w:t>-Pourquoi tu n'as rien rapporté?</w:t>
      </w:r>
    </w:p>
    <w:p w14:paraId="392D752E" w14:textId="77777777" w:rsidR="0065618A" w:rsidRPr="006E6C9A" w:rsidRDefault="00493CF1" w:rsidP="001350BE">
      <w:pPr>
        <w:spacing w:after="0" w:line="360" w:lineRule="auto"/>
        <w:rPr>
          <w:lang w:val="fr-FR"/>
        </w:rPr>
      </w:pPr>
      <w:r w:rsidRPr="006E6C9A">
        <w:rPr>
          <w:rFonts w:ascii="Times New Roman" w:hAnsi="Times New Roman"/>
          <w:sz w:val="24"/>
          <w:lang w:val="fr-FR"/>
        </w:rPr>
        <w:t>-J'étais en train de regarder le fonctionnement de toutes les machines, pas ce qu'il y a dessus. Voyant que les écrans de toutes les caméras sauf la 17 sont allumés, je suis passée sur les machines d'expérimentations externes. Tout marche pour l'instant sauf la caméra.</w:t>
      </w:r>
    </w:p>
    <w:p w14:paraId="1FF543C0" w14:textId="77777777" w:rsidR="0065618A" w:rsidRPr="006E6C9A" w:rsidRDefault="00493CF1" w:rsidP="001350BE">
      <w:pPr>
        <w:spacing w:after="0" w:line="360" w:lineRule="auto"/>
        <w:rPr>
          <w:lang w:val="fr-FR"/>
        </w:rPr>
      </w:pPr>
      <w:r w:rsidRPr="006E6C9A">
        <w:rPr>
          <w:rFonts w:ascii="Times New Roman" w:hAnsi="Times New Roman"/>
          <w:sz w:val="24"/>
          <w:lang w:val="fr-FR"/>
        </w:rPr>
        <w:t>-Okay, l'a écouté attentivement le commandant de bord en partant ensuite dans le cockpit.</w:t>
      </w:r>
    </w:p>
    <w:p w14:paraId="1F34CEA8" w14:textId="7F8DF623" w:rsidR="0065618A" w:rsidRPr="006E6C9A" w:rsidRDefault="005B5C64" w:rsidP="001350BE">
      <w:pPr>
        <w:spacing w:after="0" w:line="360" w:lineRule="auto"/>
        <w:rPr>
          <w:lang w:val="fr-FR"/>
        </w:rPr>
      </w:pPr>
      <w:r>
        <w:rPr>
          <w:rFonts w:ascii="Times New Roman" w:hAnsi="Times New Roman"/>
          <w:sz w:val="24"/>
          <w:lang w:val="fr-FR"/>
        </w:rPr>
        <w:t>Adam est alors intervenu dans la</w:t>
      </w:r>
      <w:r w:rsidRPr="006E6C9A">
        <w:rPr>
          <w:rFonts w:ascii="Times New Roman" w:hAnsi="Times New Roman"/>
          <w:sz w:val="24"/>
          <w:lang w:val="fr-FR"/>
        </w:rPr>
        <w:t xml:space="preserve"> com’ générale</w:t>
      </w:r>
      <w:r>
        <w:rPr>
          <w:rFonts w:ascii="Times New Roman" w:hAnsi="Times New Roman"/>
          <w:sz w:val="24"/>
          <w:lang w:val="fr-FR"/>
        </w:rPr>
        <w:t xml:space="preserve"> en</w:t>
      </w:r>
      <w:r w:rsidRPr="006E6C9A">
        <w:rPr>
          <w:rFonts w:ascii="Times New Roman" w:hAnsi="Times New Roman"/>
          <w:sz w:val="24"/>
          <w:lang w:val="fr-FR"/>
        </w:rPr>
        <w:t xml:space="preserve"> demand</w:t>
      </w:r>
      <w:r>
        <w:rPr>
          <w:rFonts w:ascii="Times New Roman" w:hAnsi="Times New Roman"/>
          <w:sz w:val="24"/>
          <w:lang w:val="fr-FR"/>
        </w:rPr>
        <w:t>ant</w:t>
      </w:r>
      <w:r w:rsidRPr="006E6C9A">
        <w:rPr>
          <w:rFonts w:ascii="Times New Roman" w:hAnsi="Times New Roman"/>
          <w:sz w:val="24"/>
          <w:lang w:val="fr-FR"/>
        </w:rPr>
        <w:t>:</w:t>
      </w:r>
    </w:p>
    <w:p w14:paraId="47E8B575" w14:textId="77777777" w:rsidR="0065618A" w:rsidRPr="006E6C9A" w:rsidRDefault="00493CF1" w:rsidP="001350BE">
      <w:pPr>
        <w:spacing w:after="0" w:line="360" w:lineRule="auto"/>
        <w:rPr>
          <w:lang w:val="fr-FR"/>
        </w:rPr>
      </w:pPr>
      <w:r w:rsidRPr="006E6C9A">
        <w:rPr>
          <w:rFonts w:ascii="Times New Roman" w:hAnsi="Times New Roman"/>
          <w:sz w:val="24"/>
          <w:lang w:val="fr-FR"/>
        </w:rPr>
        <w:t>-Quelqu'un sait ce qu'on mange ce soir? Parce que mes réacteurs personnels n'ont plus trop de carburant.</w:t>
      </w:r>
    </w:p>
    <w:p w14:paraId="45862CB5" w14:textId="7BCA429D" w:rsidR="0065618A" w:rsidRPr="006E6C9A" w:rsidRDefault="00493CF1" w:rsidP="001350BE">
      <w:pPr>
        <w:spacing w:after="0" w:line="360" w:lineRule="auto"/>
        <w:rPr>
          <w:lang w:val="fr-FR"/>
        </w:rPr>
      </w:pPr>
      <w:r w:rsidRPr="006E6C9A">
        <w:rPr>
          <w:rFonts w:ascii="Times New Roman" w:hAnsi="Times New Roman"/>
          <w:sz w:val="24"/>
          <w:lang w:val="fr-FR"/>
        </w:rPr>
        <w:t xml:space="preserve">À ce </w:t>
      </w:r>
      <w:r w:rsidR="005B5C64" w:rsidRPr="006E6C9A">
        <w:rPr>
          <w:rFonts w:ascii="Times New Roman" w:hAnsi="Times New Roman"/>
          <w:sz w:val="24"/>
          <w:lang w:val="fr-FR"/>
        </w:rPr>
        <w:t>moment-là</w:t>
      </w:r>
      <w:r w:rsidRPr="006E6C9A">
        <w:rPr>
          <w:rFonts w:ascii="Times New Roman" w:hAnsi="Times New Roman"/>
          <w:sz w:val="24"/>
          <w:lang w:val="fr-FR"/>
        </w:rPr>
        <w:t>, dans la com’ du cockpit, on a tous entendu Micha entrer</w:t>
      </w:r>
      <w:r w:rsidR="005B5C64">
        <w:rPr>
          <w:rFonts w:ascii="Times New Roman" w:hAnsi="Times New Roman"/>
          <w:sz w:val="24"/>
          <w:lang w:val="fr-FR"/>
        </w:rPr>
        <w:t xml:space="preserve"> avec le plus grand des sérieux</w:t>
      </w:r>
      <w:r w:rsidRPr="006E6C9A">
        <w:rPr>
          <w:rFonts w:ascii="Times New Roman" w:hAnsi="Times New Roman"/>
          <w:sz w:val="24"/>
          <w:lang w:val="fr-FR"/>
        </w:rPr>
        <w:t>:</w:t>
      </w:r>
    </w:p>
    <w:p w14:paraId="476E087A" w14:textId="77777777" w:rsidR="0065618A" w:rsidRPr="006E6C9A" w:rsidRDefault="00493CF1" w:rsidP="001350BE">
      <w:pPr>
        <w:spacing w:after="0" w:line="360" w:lineRule="auto"/>
        <w:rPr>
          <w:lang w:val="fr-FR"/>
        </w:rPr>
      </w:pPr>
      <w:r w:rsidRPr="006E6C9A">
        <w:rPr>
          <w:rFonts w:ascii="Times New Roman" w:hAnsi="Times New Roman"/>
          <w:sz w:val="24"/>
          <w:lang w:val="fr-FR"/>
        </w:rPr>
        <w:t>-Monte les réacteurs gauches à 0.5% de plus. Moldir? Refais les calculs de trajectoire, je pense qu'on a dévié un peu de notre courbe…</w:t>
      </w:r>
    </w:p>
    <w:p w14:paraId="6347F94C"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Sur ce, la com du cockpit s'est éteinte. Arthur a passé les autres caméras pour voir si on voyait mieux quelque part. Sur la CAM 7, on voyait juste un bout de l'endroit accidenté, mais de plus prêt. On a alors mis ses images sur différents écrans en commençant à analyser les dégâts, à compter les dalles manquantes et les dalles inefficaces. </w:t>
      </w:r>
    </w:p>
    <w:p w14:paraId="5B33D5AA" w14:textId="77777777" w:rsidR="0065618A" w:rsidRPr="006E6C9A" w:rsidRDefault="00493CF1" w:rsidP="001350BE">
      <w:pPr>
        <w:spacing w:after="0" w:line="360" w:lineRule="auto"/>
        <w:rPr>
          <w:lang w:val="fr-FR"/>
        </w:rPr>
      </w:pPr>
      <w:r w:rsidRPr="006E6C9A">
        <w:rPr>
          <w:rFonts w:ascii="Times New Roman" w:hAnsi="Times New Roman"/>
          <w:sz w:val="24"/>
          <w:lang w:val="fr-FR"/>
        </w:rPr>
        <w:t>Après une bonne heure, nous nous sommes tous retrouvés dans la salle principale, pour manger et faire une réunion, tous sauf Moldir qui restait aux commandes. C'est Adam qui avait pris l'initiative et qui était allé nous faire à manger. Pendant l'anéantissement collectif d’une bonne lasagne, nous discutions de tout.</w:t>
      </w:r>
    </w:p>
    <w:p w14:paraId="6E98BAAA" w14:textId="77777777" w:rsidR="0065618A" w:rsidRPr="006E6C9A" w:rsidRDefault="00493CF1" w:rsidP="001350BE">
      <w:pPr>
        <w:spacing w:after="0" w:line="360" w:lineRule="auto"/>
        <w:rPr>
          <w:lang w:val="fr-FR"/>
        </w:rPr>
      </w:pPr>
      <w:r w:rsidRPr="006E6C9A">
        <w:rPr>
          <w:rFonts w:ascii="Times New Roman" w:hAnsi="Times New Roman"/>
          <w:sz w:val="24"/>
          <w:lang w:val="fr-FR"/>
        </w:rPr>
        <w:t>-La com avec la Terre flotte, on les reçoit une fois sur deux, on a dû passer dans un champ magnétique… On a aussi trouvé des dégâts sur l'aile gauche, qu'on va essayer de réparer lors d'une sortie extravéhiculaire, durant les prochains jours. Au niveau des expériences, il n'y a aucun problème pour le moment.</w:t>
      </w:r>
    </w:p>
    <w:p w14:paraId="743DF8C7" w14:textId="77777777" w:rsidR="0065618A" w:rsidRPr="006E6C9A" w:rsidRDefault="00493CF1" w:rsidP="001350BE">
      <w:pPr>
        <w:spacing w:after="0" w:line="360" w:lineRule="auto"/>
        <w:rPr>
          <w:lang w:val="fr-FR"/>
        </w:rPr>
      </w:pPr>
      <w:r w:rsidRPr="006E6C9A">
        <w:rPr>
          <w:rFonts w:ascii="Times New Roman" w:hAnsi="Times New Roman"/>
          <w:sz w:val="24"/>
          <w:lang w:val="fr-FR"/>
        </w:rPr>
        <w:t>Il a regardé Asako puis s’est rappelé:</w:t>
      </w:r>
    </w:p>
    <w:p w14:paraId="087DCF3A" w14:textId="77777777" w:rsidR="0065618A" w:rsidRPr="006E6C9A" w:rsidRDefault="00493CF1" w:rsidP="001350BE">
      <w:pPr>
        <w:spacing w:after="0" w:line="360" w:lineRule="auto"/>
        <w:rPr>
          <w:lang w:val="fr-FR"/>
        </w:rPr>
      </w:pPr>
      <w:r w:rsidRPr="006E6C9A">
        <w:rPr>
          <w:rFonts w:ascii="Times New Roman" w:hAnsi="Times New Roman"/>
          <w:sz w:val="24"/>
          <w:lang w:val="fr-FR"/>
        </w:rPr>
        <w:lastRenderedPageBreak/>
        <w:t xml:space="preserve">-Ah si, le capteur de photons pour l'absorption de rayons lumineux ne s'est pas mis en marche tout seul. Et on n’a pas ouvert le panneau photovoltaïque sur l’aile gauche, afin de réparer les dégâts d'abord… </w:t>
      </w:r>
    </w:p>
    <w:p w14:paraId="5D838AF5" w14:textId="77777777" w:rsidR="0065618A" w:rsidRPr="006E6C9A" w:rsidRDefault="00493CF1" w:rsidP="001350BE">
      <w:pPr>
        <w:spacing w:after="0" w:line="360" w:lineRule="auto"/>
        <w:rPr>
          <w:lang w:val="fr-FR"/>
        </w:rPr>
      </w:pPr>
      <w:r w:rsidRPr="006E6C9A">
        <w:rPr>
          <w:rFonts w:ascii="Times New Roman" w:hAnsi="Times New Roman"/>
          <w:sz w:val="24"/>
          <w:lang w:val="fr-FR"/>
        </w:rPr>
        <w:t>Micha avait fait un récapitulatif de cette première journée.</w:t>
      </w:r>
    </w:p>
    <w:p w14:paraId="1A76BD43" w14:textId="37363ACC" w:rsidR="0065618A" w:rsidRPr="006E6C9A" w:rsidRDefault="00493CF1" w:rsidP="001350BE">
      <w:pPr>
        <w:spacing w:after="0" w:line="360" w:lineRule="auto"/>
        <w:rPr>
          <w:lang w:val="fr-FR"/>
        </w:rPr>
      </w:pPr>
      <w:r w:rsidRPr="006E6C9A">
        <w:rPr>
          <w:rFonts w:ascii="Times New Roman" w:hAnsi="Times New Roman"/>
          <w:sz w:val="24"/>
          <w:lang w:val="fr-FR"/>
        </w:rPr>
        <w:t xml:space="preserve">Tout le monde était fatigué et nous sommes tous allés dormir, une fois que nous avions complètement fini nos tâches, sauf Micha qui est resté aux commandes. </w:t>
      </w:r>
      <w:r w:rsidR="005B5C64" w:rsidRPr="006E6C9A">
        <w:rPr>
          <w:rFonts w:ascii="Times New Roman" w:hAnsi="Times New Roman"/>
          <w:sz w:val="24"/>
          <w:lang w:val="fr-FR"/>
        </w:rPr>
        <w:t>Je n’avais pas</w:t>
      </w:r>
      <w:r w:rsidRPr="006E6C9A">
        <w:rPr>
          <w:rFonts w:ascii="Times New Roman" w:hAnsi="Times New Roman"/>
          <w:sz w:val="24"/>
          <w:lang w:val="fr-FR"/>
        </w:rPr>
        <w:t xml:space="preserve"> eu trop de mal à m'endormir, à ma plus grande surprise. À voir comment ce sera les jours quand nous serons en apesanteur.</w:t>
      </w:r>
    </w:p>
    <w:p w14:paraId="5847682A" w14:textId="77777777" w:rsidR="0065618A" w:rsidRPr="006E6C9A" w:rsidRDefault="00493CF1" w:rsidP="001350BE">
      <w:pPr>
        <w:spacing w:after="0"/>
        <w:rPr>
          <w:lang w:val="fr-FR"/>
        </w:rPr>
      </w:pPr>
      <w:r w:rsidRPr="006E6C9A">
        <w:rPr>
          <w:lang w:val="fr-FR"/>
        </w:rPr>
        <w:br w:type="page"/>
      </w:r>
    </w:p>
    <w:p w14:paraId="4673EF45" w14:textId="77777777" w:rsidR="0065618A" w:rsidRPr="006E6C9A" w:rsidRDefault="00493CF1" w:rsidP="001350BE">
      <w:pPr>
        <w:spacing w:after="0" w:line="360" w:lineRule="auto"/>
        <w:rPr>
          <w:lang w:val="fr-FR"/>
        </w:rPr>
      </w:pPr>
      <w:r w:rsidRPr="006E6C9A">
        <w:rPr>
          <w:rFonts w:ascii="Times New Roman" w:hAnsi="Times New Roman"/>
          <w:sz w:val="24"/>
          <w:lang w:val="fr-FR"/>
        </w:rPr>
        <w:lastRenderedPageBreak/>
        <w:t xml:space="preserve">Chapitre 5: Nastya.  </w:t>
      </w:r>
      <w:r w:rsidRPr="006E6C9A">
        <w:rPr>
          <w:rFonts w:ascii="Times New Roman" w:hAnsi="Times New Roman"/>
          <w:sz w:val="24"/>
          <w:lang w:val="fr-FR"/>
        </w:rPr>
        <w:tab/>
      </w:r>
      <w:r w:rsidRPr="006E6C9A">
        <w:rPr>
          <w:rFonts w:ascii="Times New Roman" w:hAnsi="Times New Roman"/>
          <w:sz w:val="24"/>
          <w:lang w:val="fr-FR"/>
        </w:rPr>
        <w:tab/>
      </w:r>
      <w:r w:rsidRPr="006E6C9A">
        <w:rPr>
          <w:rFonts w:ascii="Times New Roman" w:hAnsi="Times New Roman"/>
          <w:sz w:val="24"/>
          <w:lang w:val="fr-FR"/>
        </w:rPr>
        <w:tab/>
      </w:r>
      <w:r w:rsidRPr="006E6C9A">
        <w:rPr>
          <w:rFonts w:ascii="Times New Roman" w:hAnsi="Times New Roman"/>
          <w:sz w:val="24"/>
          <w:lang w:val="fr-FR"/>
        </w:rPr>
        <w:tab/>
      </w:r>
      <w:r w:rsidRPr="006E6C9A">
        <w:rPr>
          <w:rFonts w:ascii="Times New Roman" w:hAnsi="Times New Roman"/>
          <w:sz w:val="24"/>
          <w:lang w:val="fr-FR"/>
        </w:rPr>
        <w:tab/>
      </w:r>
      <w:r w:rsidRPr="006E6C9A">
        <w:rPr>
          <w:rFonts w:ascii="Times New Roman" w:hAnsi="Times New Roman"/>
          <w:sz w:val="24"/>
          <w:lang w:val="fr-FR"/>
        </w:rPr>
        <w:tab/>
      </w:r>
      <w:r w:rsidRPr="006E6C9A">
        <w:rPr>
          <w:rFonts w:ascii="Times New Roman" w:hAnsi="Times New Roman"/>
          <w:sz w:val="24"/>
          <w:lang w:val="fr-FR"/>
        </w:rPr>
        <w:tab/>
      </w:r>
      <w:r w:rsidRPr="006E6C9A">
        <w:rPr>
          <w:rFonts w:ascii="Times New Roman" w:hAnsi="Times New Roman"/>
          <w:sz w:val="24"/>
          <w:lang w:val="fr-FR"/>
        </w:rPr>
        <w:tab/>
        <w:t>Décollage + 1</w:t>
      </w:r>
    </w:p>
    <w:p w14:paraId="68AF0600" w14:textId="77777777" w:rsidR="0065618A" w:rsidRPr="006E6C9A" w:rsidRDefault="0065618A" w:rsidP="001350BE">
      <w:pPr>
        <w:spacing w:after="0" w:line="360" w:lineRule="auto"/>
        <w:rPr>
          <w:lang w:val="fr-FR"/>
        </w:rPr>
      </w:pPr>
    </w:p>
    <w:p w14:paraId="1D862956" w14:textId="77777777" w:rsidR="0065618A" w:rsidRPr="006E6C9A" w:rsidRDefault="0065618A" w:rsidP="001350BE">
      <w:pPr>
        <w:spacing w:after="0" w:line="360" w:lineRule="auto"/>
        <w:rPr>
          <w:lang w:val="fr-FR"/>
        </w:rPr>
      </w:pPr>
    </w:p>
    <w:p w14:paraId="3EEC7AF8" w14:textId="6F41FF04" w:rsidR="0065618A" w:rsidRPr="006E6C9A" w:rsidRDefault="00493CF1" w:rsidP="001350BE">
      <w:pPr>
        <w:spacing w:after="0" w:line="360" w:lineRule="auto"/>
        <w:rPr>
          <w:lang w:val="fr-FR"/>
        </w:rPr>
      </w:pPr>
      <w:r w:rsidRPr="006E6C9A">
        <w:rPr>
          <w:rFonts w:ascii="Times New Roman" w:hAnsi="Times New Roman"/>
          <w:sz w:val="24"/>
          <w:lang w:val="fr-FR"/>
        </w:rPr>
        <w:t xml:space="preserve">Dans l'espace, il n'y a ni jour, ni nuit. De même, il n'y a pas de jours de la semaine, de semaine tout court, de mois, tout est relatif dans l'espace. Et nous étions dans l'espace depuis hier, ce qui ne veut rien dire non plus. Je vais plutôt dire depuis 16 heures. De la fenêtre de ma capsule de sauvetage je voyais le soleil. J'avais dormi sur la vitre directement, et ce fut un très beau </w:t>
      </w:r>
      <w:r w:rsidR="005B5C64" w:rsidRPr="006E6C9A">
        <w:rPr>
          <w:rFonts w:ascii="Times New Roman" w:hAnsi="Times New Roman"/>
          <w:sz w:val="24"/>
          <w:lang w:val="fr-FR"/>
        </w:rPr>
        <w:t>réveil. Je</w:t>
      </w:r>
      <w:r w:rsidRPr="006E6C9A">
        <w:rPr>
          <w:rFonts w:ascii="Times New Roman" w:hAnsi="Times New Roman"/>
          <w:sz w:val="24"/>
          <w:lang w:val="fr-FR"/>
        </w:rPr>
        <w:t xml:space="preserve"> me rappelai tout de suite que ce n'était pas un rêve. Mes longs cheveux s’étaient électrisés contre la </w:t>
      </w:r>
      <w:r w:rsidR="005B5C64" w:rsidRPr="006E6C9A">
        <w:rPr>
          <w:rFonts w:ascii="Times New Roman" w:hAnsi="Times New Roman"/>
          <w:sz w:val="24"/>
          <w:lang w:val="fr-FR"/>
        </w:rPr>
        <w:t>paroi</w:t>
      </w:r>
      <w:r w:rsidRPr="006E6C9A">
        <w:rPr>
          <w:rFonts w:ascii="Times New Roman" w:hAnsi="Times New Roman"/>
          <w:sz w:val="24"/>
          <w:lang w:val="fr-FR"/>
        </w:rPr>
        <w:t xml:space="preserve"> de celle-ci. </w:t>
      </w:r>
    </w:p>
    <w:p w14:paraId="113654D0"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-Où est-ce que je voulais en venir? me perdais-je dans mes pensées… Ah oui! </w:t>
      </w:r>
    </w:p>
    <w:p w14:paraId="6C60656F" w14:textId="02D8F9CF" w:rsidR="0065618A" w:rsidRPr="006E6C9A" w:rsidRDefault="00493CF1" w:rsidP="001350BE">
      <w:pPr>
        <w:spacing w:after="0" w:line="360" w:lineRule="auto"/>
        <w:rPr>
          <w:lang w:val="fr-FR"/>
        </w:rPr>
      </w:pPr>
      <w:r w:rsidRPr="006E6C9A">
        <w:rPr>
          <w:rFonts w:ascii="Times New Roman" w:hAnsi="Times New Roman"/>
          <w:sz w:val="24"/>
          <w:lang w:val="fr-FR"/>
        </w:rPr>
        <w:t xml:space="preserve">Le temps n'est qu'un paramètre de la vitesse. C'est très difficile à comprendre, mais le temps peut passer différemment sur différentes planètes, ou dans l'espace par exemple. Cela ne dépend que de la vitesse de notre déplacement dans l'univers. Un point sur la Terre, vers l'équateur, a par exemple une vitesse approximative de 1700 km/h par rapport au centre de la Terre, alors que la vitesse sur la latitude de la France est de 1100 km/h. Le temps passe donc plus lentement à l’équateur, car le temps ralentit lorsque la vitesse est plus grande. Pour cette raison, les personnes à l’équateur vieillissent moins vite que les pauvres </w:t>
      </w:r>
      <w:r w:rsidR="005B5C64">
        <w:rPr>
          <w:rFonts w:ascii="Times New Roman" w:hAnsi="Times New Roman"/>
          <w:sz w:val="24"/>
          <w:lang w:val="fr-FR"/>
        </w:rPr>
        <w:t>F</w:t>
      </w:r>
      <w:r w:rsidRPr="006E6C9A">
        <w:rPr>
          <w:rFonts w:ascii="Times New Roman" w:hAnsi="Times New Roman"/>
          <w:sz w:val="24"/>
          <w:lang w:val="fr-FR"/>
        </w:rPr>
        <w:t xml:space="preserve">rançais. À cette échelle, personne ne le remarquera bien évidemment. Les </w:t>
      </w:r>
      <w:r w:rsidR="005B5C64">
        <w:rPr>
          <w:rFonts w:ascii="Times New Roman" w:hAnsi="Times New Roman"/>
          <w:sz w:val="24"/>
          <w:lang w:val="fr-FR"/>
        </w:rPr>
        <w:t>F</w:t>
      </w:r>
      <w:r w:rsidRPr="006E6C9A">
        <w:rPr>
          <w:rFonts w:ascii="Times New Roman" w:hAnsi="Times New Roman"/>
          <w:sz w:val="24"/>
          <w:lang w:val="fr-FR"/>
        </w:rPr>
        <w:t>rançais doivent, je pense dans le pire des cas, vieillir d’une nanoseconde de plus par an, que ceux situés sur l’équateur… Même si ce n’est que mon hypothèse personnelle d’après mon peu de connaissances sur le sujet. Je ne suis pas sûre que le français le remarque pour s’en plaindre, comme à son habitude. Je vous ai d’ailleurs un peu menti, le temps ne dépend pas que de la vitesse, mais aussi de la gravité. À ce moment-là tout se complexifie encore. Qu'</w:t>
      </w:r>
      <w:r w:rsidR="005B5C64" w:rsidRPr="006E6C9A">
        <w:rPr>
          <w:rFonts w:ascii="Times New Roman" w:hAnsi="Times New Roman"/>
          <w:sz w:val="24"/>
          <w:lang w:val="fr-FR"/>
        </w:rPr>
        <w:t>est-ce</w:t>
      </w:r>
      <w:r w:rsidRPr="006E6C9A">
        <w:rPr>
          <w:rFonts w:ascii="Times New Roman" w:hAnsi="Times New Roman"/>
          <w:sz w:val="24"/>
          <w:lang w:val="fr-FR"/>
        </w:rPr>
        <w:t xml:space="preserve"> que c'est intéressant… Bref, sans vous ajouter plus de calculs que cela, je pense que nous serons plus jeunes à notre retour sur Terre que ceux qui y étaient restés. Nos journées seront peut-être plus longues de quelques micro ou nanosecondes par rapport à celles des terriens, nous ne verrons donc aucune différence. Mais essayer de comprendre la complexité de l'univers qui agit sur nous au moment même est tout de même passionnant non? J’ai quand même un peu mal à la tête après toutes ces réflexions, pas vous?</w:t>
      </w:r>
    </w:p>
    <w:p w14:paraId="4920442A" w14:textId="77777777" w:rsidR="0065618A" w:rsidRPr="006E6C9A" w:rsidRDefault="00493CF1" w:rsidP="001350BE">
      <w:pPr>
        <w:spacing w:after="0" w:line="360" w:lineRule="auto"/>
        <w:rPr>
          <w:lang w:val="fr-FR"/>
        </w:rPr>
      </w:pPr>
      <w:r w:rsidRPr="006E6C9A">
        <w:rPr>
          <w:rFonts w:ascii="Times New Roman" w:hAnsi="Times New Roman"/>
          <w:sz w:val="24"/>
          <w:lang w:val="fr-FR"/>
        </w:rPr>
        <w:lastRenderedPageBreak/>
        <w:t>Je me dis alors que sortir de ma capsule et commencer cette journée pleine de surprises n'était pas si mal, mais je me mis à réfléchir à que faire en premier. L’organisation commença bien évidemment par un résumé dans ma tête.</w:t>
      </w:r>
    </w:p>
    <w:p w14:paraId="75E3EE60"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Trois équipes étaient formées par domaines: l'équipe rouge était constituée de Micha, Moldir et Adam, l'équipe bleue Arthur et Artem, et l'équipe verte était Asako et moi. </w:t>
      </w:r>
    </w:p>
    <w:p w14:paraId="443CC107"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L'équipe rouge était dans le cockpit. Il fallait toujours une personne aux commandes, c'est pour ça qu'ils étaient trois. Chacun devait être au pilotage pendant huit heures sur les vingt-quatre, puis avait huit heures de libre pour aider les autres et faire ce qu’il souhaite, et huit heures dédiées au sommeil, c'était un cycle. Leurs journées </w:t>
      </w:r>
      <w:proofErr w:type="gramStart"/>
      <w:r w:rsidRPr="006E6C9A">
        <w:rPr>
          <w:rFonts w:ascii="Times New Roman" w:hAnsi="Times New Roman"/>
          <w:sz w:val="24"/>
          <w:lang w:val="fr-FR"/>
        </w:rPr>
        <w:t>commençaient d'abord</w:t>
      </w:r>
      <w:proofErr w:type="gramEnd"/>
      <w:r w:rsidRPr="006E6C9A">
        <w:rPr>
          <w:rFonts w:ascii="Times New Roman" w:hAnsi="Times New Roman"/>
          <w:sz w:val="24"/>
          <w:lang w:val="fr-FR"/>
        </w:rPr>
        <w:t xml:space="preserve"> par le temps libre pour se réveiller correctement et être prêts à prendre en mains la plus grande des responsabilités, et se finissaient par le repos dans le lit.</w:t>
      </w:r>
    </w:p>
    <w:p w14:paraId="69C5EF99"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L'équipe bleue était l'équipe des mécaniciens, l'un d'eux devait toujours être prêt à réparer ou passer une maintenance de quelque chose. Eux avaient douze heures de responsabilité chacun et quatre heures de libre seulement pour les mêmes huit heures de sommeil. </w:t>
      </w:r>
    </w:p>
    <w:p w14:paraId="6985BA6A"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Et finalement, il y avait notre équipe, nous étions les scientifiques de cette expédition et nous avions les mêmes horaires que l'équipe bleue. Pourquoi avait-on moins de temps libre que l'équipe rouge? </w:t>
      </w:r>
      <w:proofErr w:type="gramStart"/>
      <w:r w:rsidRPr="006E6C9A">
        <w:rPr>
          <w:rFonts w:ascii="Times New Roman" w:hAnsi="Times New Roman"/>
          <w:sz w:val="24"/>
          <w:lang w:val="fr-FR"/>
        </w:rPr>
        <w:t>Et</w:t>
      </w:r>
      <w:proofErr w:type="gramEnd"/>
      <w:r w:rsidRPr="006E6C9A">
        <w:rPr>
          <w:rFonts w:ascii="Times New Roman" w:hAnsi="Times New Roman"/>
          <w:sz w:val="24"/>
          <w:lang w:val="fr-FR"/>
        </w:rPr>
        <w:t xml:space="preserve"> bien à part le fait qu'ils avaient besoin de la plus grande des concentrations pour piloter la navette, nous n’avions pas toujours du travail à faire, nous avions douze heures de responsabilité, pas douze heures de travail. C'est-à-dire que pendant douze heures, je suis responsable de ce qui se passe au laboratoire, mais certaines expériences demandent beaucoup de temps, nous avons donc juste à les lancer et attendre. Pareil pour les mécanos, qui n'ont pas toujours quelque chose à réparer, bien sûr que nous nous trouvons quoi faire, vérifions les caméras et les paramètres des différents capteurs, rangeons, préparons à manger… </w:t>
      </w:r>
    </w:p>
    <w:p w14:paraId="4A4D5BAF"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La grande particularité de cette navette était qu'elle avait un mode de gravité artificielle activable et désactivable. C'était la grande découverte qui avait permis la réalisation d'une mission aussi complexe. Les scientifiques ont découvert une nouvelle particule - le graviton, qui est à l'origine de la gravité. À l'activation de ce système, le sol crée un fort champ gravitationnel, essayant de reproduire l’environnement terrestre en se rapprochant à une accélération permanente de 4 N/kg. C’est déjà plus grand que la gravité de Mars (3,71N/kg), même si c'est un peu particulier, car si nous sautons nous nous envolons un </w:t>
      </w:r>
      <w:r w:rsidRPr="006E6C9A">
        <w:rPr>
          <w:rFonts w:ascii="Times New Roman" w:hAnsi="Times New Roman"/>
          <w:sz w:val="24"/>
          <w:lang w:val="fr-FR"/>
        </w:rPr>
        <w:lastRenderedPageBreak/>
        <w:t>peu, mais nous pouvons toujours garder une orientation et rester attirés par le sol. Nous n'étions pas à la gravité terrestre pour économiser au maximum notre énergie, et parce qu’une telle gravité demanderait une concentration énorme de ces nouvelles particules qu’on appelle les gravitons (particules responsables de la gravité et pouvant en grande concentration en créer un champ), ce qui à notre niveau du savoir n’était pas encore possible. Le système stocke donc en grande quantité ces gravitons à l’activation et les relâche à sa désactivation. En réalité, tout est beaucoup plus compliqué que ça, car la gravitation se fond alors avec la membrane de l'espace-temps: dans le paradigme de la relativité générale, les masses ne s'attirent plus, mais suivent simplement les géodésiques d'un espace-temps ordonné par le tenseur énergie-impulsion réparti dans l'univers. Pour être totalement honnête je ne comprends pas tout non plus, je pense qu’on peut se contenter de ma première explication, même si simpliste et peut-être réductrice de la vraie découverte, elle donne une meilleure image à la population entière de cette Terre, hormis quelques physiciens - de vraies machines de la science. Cette accélération artificielle demande néanmoins une grande énergie à la navette, c'est pour cela qu'elle ne sera activée qu’un jour sur deux.</w:t>
      </w:r>
    </w:p>
    <w:p w14:paraId="14C326FD" w14:textId="77777777" w:rsidR="0065618A" w:rsidRPr="006E6C9A" w:rsidRDefault="00493CF1" w:rsidP="001350BE">
      <w:pPr>
        <w:spacing w:after="0" w:line="360" w:lineRule="auto"/>
        <w:rPr>
          <w:lang w:val="fr-FR"/>
        </w:rPr>
      </w:pPr>
      <w:r w:rsidRPr="006E6C9A">
        <w:rPr>
          <w:rFonts w:ascii="Times New Roman" w:hAnsi="Times New Roman"/>
          <w:sz w:val="24"/>
          <w:lang w:val="fr-FR"/>
        </w:rPr>
        <w:t>Elle est activée et désactivée par Micha au moment où nous sommes tous réveillés: midi. Nous pouvons ainsi privilégier de faire nos besoins, de nous laver et plein de trucs comme ça dans la moitié de la journée quand il y a de la gravité, afin de faciliter toutes ses actions et ne pas attendre le jour d’après ou se précipiter à la fin de notre “journée”.</w:t>
      </w:r>
    </w:p>
    <w:p w14:paraId="1DBB664B" w14:textId="2A07BD58" w:rsidR="0065618A" w:rsidRPr="006E6C9A" w:rsidRDefault="00493CF1" w:rsidP="001350BE">
      <w:pPr>
        <w:spacing w:after="0" w:line="360" w:lineRule="auto"/>
        <w:rPr>
          <w:lang w:val="fr-FR"/>
        </w:rPr>
      </w:pPr>
      <w:r w:rsidRPr="006E6C9A">
        <w:rPr>
          <w:rFonts w:ascii="Times New Roman" w:hAnsi="Times New Roman"/>
          <w:sz w:val="24"/>
          <w:lang w:val="fr-FR"/>
        </w:rPr>
        <w:t xml:space="preserve">C'est pour cette raison là qu’en sortant de mes pensées et tant que la gravité artificielle était encore activée (jusqu'à midi) je suis allée prendre ma douche et manger mon petit déjeuner - des toasts avec du beurre et de la confiture de framboise. Après tout, nous étions là pour travailler, pas pour faire une croisière. Une fois mon repas terminé, j’allai au labo terminer de mettre en place tout ce que je </w:t>
      </w:r>
      <w:r w:rsidR="005B5C64" w:rsidRPr="006E6C9A">
        <w:rPr>
          <w:rFonts w:ascii="Times New Roman" w:hAnsi="Times New Roman"/>
          <w:sz w:val="24"/>
          <w:lang w:val="fr-FR"/>
        </w:rPr>
        <w:t>n’eus</w:t>
      </w:r>
      <w:r w:rsidRPr="006E6C9A">
        <w:rPr>
          <w:rFonts w:ascii="Times New Roman" w:hAnsi="Times New Roman"/>
          <w:sz w:val="24"/>
          <w:lang w:val="fr-FR"/>
        </w:rPr>
        <w:t xml:space="preserve"> pas le temps de finir la veille.</w:t>
      </w:r>
    </w:p>
    <w:p w14:paraId="39500F6E"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Le </w:t>
      </w:r>
      <w:r w:rsidRPr="006E6C9A">
        <w:rPr>
          <w:rFonts w:ascii="Times New Roman" w:hAnsi="Times New Roman"/>
          <w:i/>
          <w:sz w:val="24"/>
          <w:lang w:val="fr-FR"/>
        </w:rPr>
        <w:t>laboratorium</w:t>
      </w:r>
      <w:r w:rsidRPr="006E6C9A">
        <w:rPr>
          <w:rFonts w:ascii="Times New Roman" w:hAnsi="Times New Roman"/>
          <w:sz w:val="24"/>
          <w:lang w:val="fr-FR"/>
        </w:rPr>
        <w:t xml:space="preserve"> </w:t>
      </w:r>
      <w:r w:rsidRPr="006E6C9A">
        <w:rPr>
          <w:rFonts w:ascii="Times New Roman" w:hAnsi="Times New Roman"/>
          <w:i/>
          <w:sz w:val="24"/>
          <w:lang w:val="fr-FR"/>
        </w:rPr>
        <w:t>(latin)</w:t>
      </w:r>
      <w:r w:rsidRPr="006E6C9A">
        <w:rPr>
          <w:rFonts w:ascii="Times New Roman" w:hAnsi="Times New Roman"/>
          <w:sz w:val="24"/>
          <w:lang w:val="fr-FR"/>
        </w:rPr>
        <w:t xml:space="preserve"> était une salle identique à la salle de sport, qui était placée symétriquement de l'autre côté du couloir principal. Le labo avait donc trois portes. La première menait vers le couloir du fond où étaient nos "chambres" (nos capsules de sauvetage), la deuxième porte menait au couloir gauche du vaisseau, et la dernière porte à la salle principale directement. Entre les portes de la salle principale et celle du couloir du fond étaient placées la plupart des expériences occupant tout le mur jusque tout en haut. </w:t>
      </w:r>
      <w:r w:rsidRPr="006E6C9A">
        <w:rPr>
          <w:rFonts w:ascii="Times New Roman" w:hAnsi="Times New Roman"/>
          <w:sz w:val="24"/>
          <w:lang w:val="fr-FR"/>
        </w:rPr>
        <w:lastRenderedPageBreak/>
        <w:t>Dans les deux autres angles de la pièce étaient nos deux bureaux, celui d'Asako et le mien. La porte du couloir était ainsi au milieu du mur entre nos deux bureaux. Selon moi, c'était la plus belle pièce de toute la navette. Elle était pleine de végétation, ce qui était très plaisant à regarder et plusieurs expériences tournaient en hypnotisant l'œil.</w:t>
      </w:r>
    </w:p>
    <w:p w14:paraId="4F6CD40A" w14:textId="77777777" w:rsidR="0065618A" w:rsidRPr="006E6C9A" w:rsidRDefault="00493CF1" w:rsidP="001350BE">
      <w:pPr>
        <w:spacing w:after="0" w:line="360" w:lineRule="auto"/>
        <w:rPr>
          <w:lang w:val="fr-FR"/>
        </w:rPr>
      </w:pPr>
      <w:r w:rsidRPr="006E6C9A">
        <w:rPr>
          <w:rFonts w:ascii="Times New Roman" w:hAnsi="Times New Roman"/>
          <w:sz w:val="24"/>
          <w:lang w:val="fr-FR"/>
        </w:rPr>
        <w:t>Un aquarium se tenait à notre hauteur dans le mur des expériences, c’était surtout Asako qui s’en occupait. Il y avait un tas de poissons différents, tous pas très grands. J’en avais deux préférés.</w:t>
      </w:r>
    </w:p>
    <w:p w14:paraId="1D0F5EC0"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Le premier était le </w:t>
      </w:r>
      <w:r w:rsidRPr="006E6C9A">
        <w:rPr>
          <w:rFonts w:ascii="Times New Roman" w:hAnsi="Times New Roman"/>
          <w:i/>
          <w:sz w:val="24"/>
          <w:lang w:val="fr-FR"/>
        </w:rPr>
        <w:t>Sewellia lineolata</w:t>
      </w:r>
      <w:r w:rsidRPr="006E6C9A">
        <w:rPr>
          <w:rFonts w:ascii="Times New Roman" w:hAnsi="Times New Roman"/>
          <w:sz w:val="24"/>
          <w:lang w:val="fr-FR"/>
        </w:rPr>
        <w:t xml:space="preserve">, nous l’avions surnommé Tyhmä (Finlandais: Stupide). Il faisait entre 6 et 8 cm de long et avait un motif léopard. Originaire d'Asie, ce type de poissons se trouvaient dans des cours d'eau à débit souvent rapide. Leur forme profilée découle directement de leur capacité à lutter contre les courants d'eau violents, typiquement dans des rapides; tous leurs muscles sont dédiés au pouvoir de ventouse afin de ne pas être emportés dans le courant. </w:t>
      </w:r>
    </w:p>
    <w:p w14:paraId="71B29A6D" w14:textId="565954C4" w:rsidR="0065618A" w:rsidRPr="006E6C9A" w:rsidRDefault="00493CF1" w:rsidP="001350BE">
      <w:pPr>
        <w:spacing w:after="0" w:line="360" w:lineRule="auto"/>
        <w:rPr>
          <w:lang w:val="fr-FR"/>
        </w:rPr>
      </w:pPr>
      <w:r w:rsidRPr="006E6C9A">
        <w:rPr>
          <w:rFonts w:ascii="Times New Roman" w:hAnsi="Times New Roman"/>
          <w:sz w:val="24"/>
          <w:lang w:val="fr-FR"/>
        </w:rPr>
        <w:t xml:space="preserve">Le deuxième était un groupe de </w:t>
      </w:r>
      <w:r w:rsidRPr="006E6C9A">
        <w:rPr>
          <w:rFonts w:ascii="Times New Roman" w:hAnsi="Times New Roman"/>
          <w:i/>
          <w:sz w:val="24"/>
          <w:lang w:val="fr-FR"/>
        </w:rPr>
        <w:t>Brachygobius xanthozonus</w:t>
      </w:r>
      <w:r w:rsidRPr="006E6C9A">
        <w:rPr>
          <w:rFonts w:ascii="Times New Roman" w:hAnsi="Times New Roman"/>
          <w:sz w:val="24"/>
          <w:lang w:val="fr-FR"/>
        </w:rPr>
        <w:t xml:space="preserve"> plus communément appelé Gobie abeille. Ce sont des tout petits poissons de la moitié de Stupide, </w:t>
      </w:r>
      <w:r w:rsidR="005B5C64" w:rsidRPr="006E6C9A">
        <w:rPr>
          <w:rFonts w:ascii="Times New Roman" w:hAnsi="Times New Roman"/>
          <w:sz w:val="24"/>
          <w:lang w:val="fr-FR"/>
        </w:rPr>
        <w:t>qu’on n’eut même pas</w:t>
      </w:r>
      <w:r w:rsidRPr="006E6C9A">
        <w:rPr>
          <w:rFonts w:ascii="Times New Roman" w:hAnsi="Times New Roman"/>
          <w:sz w:val="24"/>
          <w:lang w:val="fr-FR"/>
        </w:rPr>
        <w:t xml:space="preserve"> à nommer, car étant juste des abeilles aquatiques visuellement parlant, nous continuâmes à les appeler “abeilles”. L’aquarium était bien fermé en haut et l’eau était un poil comprimée, pour que même en absence de gravité les poissons puissent rester dans l’eau. À voir quel impact tout cela aura sur eux.</w:t>
      </w:r>
    </w:p>
    <w:p w14:paraId="6BDB4E04"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Moi, j’avais dans une grande boîte transparente, juste à côté, trois papillons, qui volaient bizarrement, découvrant la gravité martienne. Je les aimais beaucoup et ne pas vous les présenter serait, je pense, une erreur de ma part. </w:t>
      </w:r>
    </w:p>
    <w:p w14:paraId="574CEA8F" w14:textId="27E58D79" w:rsidR="0065618A" w:rsidRPr="006E6C9A" w:rsidRDefault="00493CF1" w:rsidP="001350BE">
      <w:pPr>
        <w:spacing w:after="0" w:line="360" w:lineRule="auto"/>
        <w:rPr>
          <w:lang w:val="fr-FR"/>
        </w:rPr>
      </w:pPr>
      <w:r w:rsidRPr="006E6C9A">
        <w:rPr>
          <w:rFonts w:ascii="Times New Roman" w:hAnsi="Times New Roman"/>
          <w:sz w:val="24"/>
          <w:lang w:val="fr-FR"/>
        </w:rPr>
        <w:t xml:space="preserve">Le premier était un </w:t>
      </w:r>
      <w:r w:rsidRPr="006E6C9A">
        <w:rPr>
          <w:rFonts w:ascii="Times New Roman" w:hAnsi="Times New Roman"/>
          <w:i/>
          <w:sz w:val="24"/>
          <w:lang w:val="fr-FR"/>
        </w:rPr>
        <w:t>Ornithoptera priamus</w:t>
      </w:r>
      <w:r w:rsidRPr="006E6C9A">
        <w:rPr>
          <w:rFonts w:ascii="Times New Roman" w:hAnsi="Times New Roman"/>
          <w:sz w:val="24"/>
          <w:lang w:val="fr-FR"/>
        </w:rPr>
        <w:t xml:space="preserve"> plus communément appelé </w:t>
      </w:r>
      <w:r w:rsidRPr="006E6C9A">
        <w:rPr>
          <w:rFonts w:ascii="Times New Roman" w:hAnsi="Times New Roman"/>
          <w:i/>
          <w:sz w:val="24"/>
          <w:lang w:val="fr-FR"/>
        </w:rPr>
        <w:t>Green birdwing butterfly</w:t>
      </w:r>
      <w:r w:rsidRPr="006E6C9A">
        <w:rPr>
          <w:rFonts w:ascii="Times New Roman" w:hAnsi="Times New Roman"/>
          <w:sz w:val="24"/>
          <w:lang w:val="fr-FR"/>
        </w:rPr>
        <w:t xml:space="preserve">, un mâle d’un vert jade avec des bandes sur les ailes antérieures d’un noir velouté couvrant aussi les bords de ces derniers. Il était doté d’une chaîne de taches basales en forme de points noirs sur les ailes postérieures formant une courbe allant du bout de l’abdomen à la jonction des deux ailes. Là-bas des </w:t>
      </w:r>
      <w:r w:rsidR="005B5C64" w:rsidRPr="006E6C9A">
        <w:rPr>
          <w:rFonts w:ascii="Times New Roman" w:hAnsi="Times New Roman"/>
          <w:sz w:val="24"/>
          <w:lang w:val="fr-FR"/>
        </w:rPr>
        <w:t>impressions</w:t>
      </w:r>
      <w:r w:rsidRPr="006E6C9A">
        <w:rPr>
          <w:rFonts w:ascii="Times New Roman" w:hAnsi="Times New Roman"/>
          <w:sz w:val="24"/>
          <w:lang w:val="fr-FR"/>
        </w:rPr>
        <w:t xml:space="preserve"> nébuleuses d’un jaune-or. </w:t>
      </w:r>
    </w:p>
    <w:p w14:paraId="3CCF5A93"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Le deuxième était le </w:t>
      </w:r>
      <w:r w:rsidRPr="006E6C9A">
        <w:rPr>
          <w:rFonts w:ascii="Times New Roman" w:hAnsi="Times New Roman"/>
          <w:i/>
          <w:sz w:val="24"/>
          <w:lang w:val="fr-FR"/>
        </w:rPr>
        <w:t>Papilio antimachus</w:t>
      </w:r>
      <w:r w:rsidRPr="006E6C9A">
        <w:rPr>
          <w:rFonts w:ascii="Times New Roman" w:hAnsi="Times New Roman"/>
          <w:sz w:val="24"/>
          <w:lang w:val="fr-FR"/>
        </w:rPr>
        <w:t xml:space="preserve">, le fameux </w:t>
      </w:r>
      <w:r w:rsidRPr="006E6C9A">
        <w:rPr>
          <w:rFonts w:ascii="Times New Roman" w:hAnsi="Times New Roman"/>
          <w:i/>
          <w:sz w:val="24"/>
          <w:lang w:val="fr-FR"/>
        </w:rPr>
        <w:t>African giant swallowtail.</w:t>
      </w:r>
      <w:r w:rsidRPr="006E6C9A">
        <w:rPr>
          <w:rFonts w:ascii="Times New Roman" w:hAnsi="Times New Roman"/>
          <w:sz w:val="24"/>
          <w:lang w:val="fr-FR"/>
        </w:rPr>
        <w:t xml:space="preserve"> Avec une envergure d’une vingtaine de centimètres, c'était le plus grand papillon d'Afrique et parmi </w:t>
      </w:r>
      <w:r w:rsidRPr="006E6C9A">
        <w:rPr>
          <w:rFonts w:ascii="Times New Roman" w:hAnsi="Times New Roman"/>
          <w:sz w:val="24"/>
          <w:lang w:val="fr-FR"/>
        </w:rPr>
        <w:lastRenderedPageBreak/>
        <w:t>les plus grands papillons du monde. Ses ailes sont longues et étroites et sa couleur de fond est un brun orangé avec des marques noires.</w:t>
      </w:r>
    </w:p>
    <w:p w14:paraId="79D27F15"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Le troisième et dernier papillon était le </w:t>
      </w:r>
      <w:r w:rsidRPr="006E6C9A">
        <w:rPr>
          <w:rFonts w:ascii="Times New Roman" w:hAnsi="Times New Roman"/>
          <w:i/>
          <w:sz w:val="24"/>
          <w:lang w:val="fr-FR"/>
        </w:rPr>
        <w:t>Machaon</w:t>
      </w:r>
      <w:r w:rsidRPr="006E6C9A">
        <w:rPr>
          <w:rFonts w:ascii="Times New Roman" w:hAnsi="Times New Roman"/>
          <w:sz w:val="24"/>
          <w:lang w:val="fr-FR"/>
        </w:rPr>
        <w:t xml:space="preserve"> ou </w:t>
      </w:r>
      <w:r w:rsidRPr="006E6C9A">
        <w:rPr>
          <w:rFonts w:ascii="Times New Roman" w:hAnsi="Times New Roman"/>
          <w:i/>
          <w:sz w:val="24"/>
          <w:lang w:val="fr-FR"/>
        </w:rPr>
        <w:t>Grand porte-queue (Papilio machaon)</w:t>
      </w:r>
      <w:r w:rsidRPr="006E6C9A">
        <w:rPr>
          <w:rFonts w:ascii="Times New Roman" w:hAnsi="Times New Roman"/>
          <w:sz w:val="24"/>
          <w:lang w:val="fr-FR"/>
        </w:rPr>
        <w:t xml:space="preserve">. Présent dans la plupart des régions tempérées de l'hémisphère nord, ce grand papillon est particulièrement connu du grand public en Europe où il est commun. L'imago du </w:t>
      </w:r>
      <w:r w:rsidRPr="006E6C9A">
        <w:rPr>
          <w:rFonts w:ascii="Times New Roman" w:hAnsi="Times New Roman"/>
          <w:i/>
          <w:sz w:val="24"/>
          <w:lang w:val="fr-FR"/>
        </w:rPr>
        <w:t>Machaon</w:t>
      </w:r>
      <w:r w:rsidRPr="006E6C9A">
        <w:rPr>
          <w:rFonts w:ascii="Times New Roman" w:hAnsi="Times New Roman"/>
          <w:sz w:val="24"/>
          <w:lang w:val="fr-FR"/>
        </w:rPr>
        <w:t xml:space="preserve"> est de forme vaguement triangulaire possédant une queue, d'une envergure de 70mm et reconnaissable à ses grands vols planés. Il bat des ailes 300 fois par minute, soit 5 fois à la seconde. Ses ailes ont un fond jaune clair et présentent des dessins noires et une bordure noire ornée de macules bleues et rouges à l'aile postérieure. Une vraie merveille!</w:t>
      </w:r>
    </w:p>
    <w:p w14:paraId="1B6245FD" w14:textId="77777777" w:rsidR="0065618A" w:rsidRPr="006E6C9A" w:rsidRDefault="00493CF1" w:rsidP="001350BE">
      <w:pPr>
        <w:spacing w:after="0" w:line="360" w:lineRule="auto"/>
        <w:rPr>
          <w:lang w:val="fr-FR"/>
        </w:rPr>
      </w:pPr>
      <w:r w:rsidRPr="006E6C9A">
        <w:rPr>
          <w:rFonts w:ascii="Times New Roman" w:hAnsi="Times New Roman"/>
          <w:sz w:val="24"/>
          <w:lang w:val="fr-FR"/>
        </w:rPr>
        <w:t>Nous leur avions donné des petits noms aux trois, étant matrixés par nos cours de philo, nous les appelions dans le même ordre: Kant, Schopenhauer et Freud. Ils étaient aussi des membres de notre équipage, possiblement un peu moins investis dans l’expédition, mais très importants tout de même. Je tenais beaucoup à cette expérience et parlais aux papillons comme à des amis, même si ce n’était qu’une expérience parmi des dizaines.</w:t>
      </w:r>
    </w:p>
    <w:p w14:paraId="2423AA0B" w14:textId="77777777" w:rsidR="0065618A" w:rsidRPr="006E6C9A" w:rsidRDefault="00493CF1" w:rsidP="001350BE">
      <w:pPr>
        <w:spacing w:after="0" w:line="360" w:lineRule="auto"/>
        <w:rPr>
          <w:lang w:val="fr-FR"/>
        </w:rPr>
      </w:pPr>
      <w:r w:rsidRPr="006E6C9A">
        <w:rPr>
          <w:rFonts w:ascii="Times New Roman" w:hAnsi="Times New Roman"/>
          <w:sz w:val="24"/>
          <w:lang w:val="fr-FR"/>
        </w:rPr>
        <w:t>-Vous êtes d'accord avec ce que je raconte? Ou vous voulez que je répète? demandai-je de juger mon discours aux papillons, qui ne changèrent même pas leur façon de battre des ailes en guise de réponse.</w:t>
      </w:r>
    </w:p>
    <w:p w14:paraId="073F2524" w14:textId="77777777" w:rsidR="0065618A" w:rsidRPr="006E6C9A" w:rsidRDefault="00493CF1" w:rsidP="001350BE">
      <w:pPr>
        <w:spacing w:after="0" w:line="360" w:lineRule="auto"/>
        <w:rPr>
          <w:lang w:val="fr-FR"/>
        </w:rPr>
      </w:pPr>
      <w:r w:rsidRPr="006E6C9A">
        <w:rPr>
          <w:rFonts w:ascii="Times New Roman" w:hAnsi="Times New Roman"/>
          <w:sz w:val="24"/>
          <w:lang w:val="fr-FR"/>
        </w:rPr>
        <w:t>Les pauvres, ils n’avaient pas l’air trop heureux de ressentir la gravité de Mars. Ils se cognaient partout, sans s’y habituer pour l’instant. Seule vraie différence, c’est qu’ils commençaient de plus en plus à privilégier la marche et un rythme de vie plus passif et sédentaire. Heureusement qu’ils avaient tous survécu au décollage, ce qui n’était pas gagné.</w:t>
      </w:r>
    </w:p>
    <w:p w14:paraId="1C8091F3"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La majorité des expériences était en réalité automatique, il suffisait de les mettre en place et de les lancer. Différentes machines captaient diverses informations telles que la mesure du champ magnétique, la spectroscopie des ondes lumineuses, des particules… Elles écrivaient elles-mêmes un rapport, souvent sous forme de tableau, qu’on devait par la suite examiner et traiter ces informations pour cette fois créer un vrai rapport avec de beaux graphiques, écrit et pensé. D'ailleurs une grande partie des expériences était à l'extérieur du vaisseau, en dessous de nous: capteurs de rayonnements de radiation, de champs électromagnétiques, observations de l’espace, étude et recherches de hautes </w:t>
      </w:r>
      <w:r w:rsidRPr="006E6C9A">
        <w:rPr>
          <w:rFonts w:ascii="Times New Roman" w:hAnsi="Times New Roman"/>
          <w:sz w:val="24"/>
          <w:lang w:val="fr-FR"/>
        </w:rPr>
        <w:lastRenderedPageBreak/>
        <w:t>énergies, étude de matériaux (fluides, polymères, métallurgie, cristallographie et plasmas), mesures fondamentales (vitesse, accélération, orientation relative aux autres planètes, pression subie par la carcasse), et plein d’autres… Seulement certaines, qui avaient besoin d'une intervention humaine étaient disposées dans notre labo, comme tout ce qui touchait à l'évolution biologique de diverses plantes, d’espèces animales, ou les réactions de certaines matières à l'apesanteur. Il y avait une grande différence d’ailleurs dans notre travail entre les moments en gravitation artificielle et en apesanteur. Il fallait alors donner plus d'importance à certaines qu'à d'autres. Il y avait une dernière catégorie d'expériences, celle sur nous - les cosmonautes. Nous devions voir comment le corps humain réagissait à tous ces environnements. C’était totalement inédit, grâce à la G.A. (Gravité artificielle), nous devions pouvoir analyser l'impact de tels changements chaque jour; qui ouvraient des questionnements dans des thèmes assez variés et pouvant nous apprendre beaucoup sur nous-mêmes. Plusieurs questions se posaient:</w:t>
      </w:r>
    </w:p>
    <w:p w14:paraId="0B6BCFC7" w14:textId="77777777" w:rsidR="0065618A" w:rsidRPr="006E6C9A" w:rsidRDefault="00493CF1" w:rsidP="001350BE">
      <w:pPr>
        <w:spacing w:after="0" w:line="360" w:lineRule="auto"/>
        <w:rPr>
          <w:lang w:val="fr-FR"/>
        </w:rPr>
      </w:pPr>
      <w:r w:rsidRPr="006E6C9A">
        <w:rPr>
          <w:rFonts w:ascii="Times New Roman" w:hAnsi="Times New Roman"/>
          <w:sz w:val="24"/>
          <w:lang w:val="fr-FR"/>
        </w:rPr>
        <w:t>-Notre corps va-t-il s'habituer? Comment et à quelle vitesse?</w:t>
      </w:r>
    </w:p>
    <w:p w14:paraId="420EB71F" w14:textId="77777777" w:rsidR="0065618A" w:rsidRPr="006E6C9A" w:rsidRDefault="00493CF1" w:rsidP="001350BE">
      <w:pPr>
        <w:spacing w:after="0" w:line="360" w:lineRule="auto"/>
        <w:rPr>
          <w:lang w:val="fr-FR"/>
        </w:rPr>
      </w:pPr>
      <w:r w:rsidRPr="006E6C9A">
        <w:rPr>
          <w:rFonts w:ascii="Times New Roman" w:hAnsi="Times New Roman"/>
          <w:sz w:val="24"/>
          <w:lang w:val="fr-FR"/>
        </w:rPr>
        <w:t>-Y a-t-il des risques ou des effets secondaires?</w:t>
      </w:r>
    </w:p>
    <w:p w14:paraId="4993F215" w14:textId="77777777" w:rsidR="0065618A" w:rsidRPr="006E6C9A" w:rsidRDefault="00493CF1" w:rsidP="001350BE">
      <w:pPr>
        <w:spacing w:after="0" w:line="360" w:lineRule="auto"/>
        <w:rPr>
          <w:lang w:val="fr-FR"/>
        </w:rPr>
      </w:pPr>
      <w:r w:rsidRPr="006E6C9A">
        <w:rPr>
          <w:rFonts w:ascii="Times New Roman" w:hAnsi="Times New Roman"/>
          <w:sz w:val="24"/>
          <w:lang w:val="fr-FR"/>
        </w:rPr>
        <w:t>-Est ce que cela suffit-il pour empêcher les nombreux dommages de l'apesanteur à long terme, comme la perte de densité osseuse, l'atrophie musculaire ou la perte de vision?</w:t>
      </w:r>
    </w:p>
    <w:p w14:paraId="4BBAF6F4" w14:textId="77777777" w:rsidR="0065618A" w:rsidRPr="006E6C9A" w:rsidRDefault="00493CF1" w:rsidP="001350BE">
      <w:pPr>
        <w:spacing w:after="0" w:line="360" w:lineRule="auto"/>
        <w:rPr>
          <w:lang w:val="fr-FR"/>
        </w:rPr>
      </w:pPr>
      <w:r w:rsidRPr="006E6C9A">
        <w:rPr>
          <w:rFonts w:ascii="Times New Roman" w:hAnsi="Times New Roman"/>
          <w:sz w:val="24"/>
          <w:lang w:val="fr-FR"/>
        </w:rPr>
        <w:t>Moi, ce qui m'intéressait le plus, c’est l'impact d’une absence alternée du référentiel gravitaire sur l’orientation spatiale, ainsi que l’étude du système vestibulaire et du pouvoir séparateur de l'œil. C’est sans doute l’expérience la plus importante durant le trajet et notre habitation dans le Bourane II. C’est marrant et tout aussi stressant à la fois d’être un cobaye d’une expérience…</w:t>
      </w:r>
    </w:p>
    <w:p w14:paraId="5EA0DAFC"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En essayant de vérifier les paramètres du testeur de la qualité de l'air, je vis qu'il ne marchait pas et était mis en </w:t>
      </w:r>
      <w:r w:rsidRPr="006E6C9A">
        <w:rPr>
          <w:rFonts w:ascii="Times New Roman" w:hAnsi="Times New Roman"/>
          <w:i/>
          <w:sz w:val="24"/>
          <w:lang w:val="fr-FR"/>
        </w:rPr>
        <w:t>stand-by</w:t>
      </w:r>
      <w:r w:rsidRPr="006E6C9A">
        <w:rPr>
          <w:rFonts w:ascii="Times New Roman" w:hAnsi="Times New Roman"/>
          <w:sz w:val="24"/>
          <w:lang w:val="fr-FR"/>
        </w:rPr>
        <w:t>. Je demandai par conséquent à Artem de m'aider une fois qu’il eut fini sa séance de sport. Il m’assura après une ou deux heures passées à suer en essayant de comprendre et régler le problème, que ce n'était qu'un souci de démarrage, et qu’il était désormais réglé. Sur cette bonne nouvelle, ma matinée se finit et j’allai avec Asako préparer à manger pour nous et pour les autres. Nous fîmes un repas facile à digérer avant de désactiver pour la première fois la G.A. Un énorme bol de salade César fut le plat idéal. Nous mangeâmes assez tôt, juste avant le grand moment. Pour cet instant immanquable, tout le monde se réunit dans la salle principale près du levier.</w:t>
      </w:r>
    </w:p>
    <w:p w14:paraId="5BFDE869" w14:textId="77777777" w:rsidR="0065618A" w:rsidRPr="006E6C9A" w:rsidRDefault="00493CF1" w:rsidP="001350BE">
      <w:pPr>
        <w:spacing w:after="0" w:line="360" w:lineRule="auto"/>
        <w:rPr>
          <w:lang w:val="fr-FR"/>
        </w:rPr>
      </w:pPr>
      <w:r w:rsidRPr="006E6C9A">
        <w:rPr>
          <w:rFonts w:ascii="Times New Roman" w:hAnsi="Times New Roman"/>
          <w:sz w:val="24"/>
          <w:lang w:val="fr-FR"/>
        </w:rPr>
        <w:lastRenderedPageBreak/>
        <w:t>-Vous êtes prêts? demanda Micha à tout le monde, la main sur le levier.</w:t>
      </w:r>
    </w:p>
    <w:p w14:paraId="36C9EF71" w14:textId="77777777" w:rsidR="0065618A" w:rsidRPr="006E6C9A" w:rsidRDefault="00493CF1" w:rsidP="001350BE">
      <w:pPr>
        <w:spacing w:after="0" w:line="360" w:lineRule="auto"/>
        <w:rPr>
          <w:lang w:val="fr-FR"/>
        </w:rPr>
      </w:pPr>
      <w:r w:rsidRPr="006E6C9A">
        <w:rPr>
          <w:rFonts w:ascii="Times New Roman" w:hAnsi="Times New Roman"/>
          <w:sz w:val="24"/>
          <w:lang w:val="fr-FR"/>
        </w:rPr>
        <w:t>Il le descendit ensuite vers le bas en le fixant. La G.A. ne se désactivait pas instantanément, elle prenait dix minutes pour passer de la gravité qu’on avait (environ martienne) à l’apesanteur totale. Dans dix minutes nous allions tout simplement commencer à voler. Plus rien n’allait plus nous attirer vers le sol. De même, nous n’allions plus ressentir si nous sommes à l'endroit ou à l’envers. Cette notion n’existera tout simplement plus.</w:t>
      </w:r>
    </w:p>
    <w:p w14:paraId="7BF3A015" w14:textId="77777777" w:rsidR="0065618A" w:rsidRPr="006E6C9A" w:rsidRDefault="00493CF1" w:rsidP="001350BE">
      <w:pPr>
        <w:spacing w:after="0" w:line="360" w:lineRule="auto"/>
        <w:rPr>
          <w:lang w:val="fr-FR"/>
        </w:rPr>
      </w:pPr>
      <w:r w:rsidRPr="006E6C9A">
        <w:rPr>
          <w:rFonts w:ascii="Times New Roman" w:hAnsi="Times New Roman"/>
          <w:sz w:val="24"/>
          <w:lang w:val="fr-FR"/>
        </w:rPr>
        <w:t>Pendant ces dix minutes, nous faisions plein de tests, nous voulions tous ressentir ce changement, nous réalisions juste de petites expériences pour notre curiosité, en essayant de marcher, de sauter, de lancer des objets… Petit à petit, les résultats de ces tests devenaient de plus en plus intéressants. Et ensuite nous commençâmes à voler! L’excitation était la même que le jour de notre premier vol “zéro g”. Nous fîmes alors des jeux pour découvrir un peu plus l’apesanteur et s’y habituer. De toute façon avec une excitation pareille nous n'aurions pas réussi à nous mettre au travail tout de suite et puis après avoir mangé nous avions le droit à une petite pause.</w:t>
      </w:r>
    </w:p>
    <w:p w14:paraId="4C514442" w14:textId="77777777" w:rsidR="0065618A" w:rsidRPr="006E6C9A" w:rsidRDefault="00493CF1" w:rsidP="001350BE">
      <w:pPr>
        <w:spacing w:after="0" w:line="360" w:lineRule="auto"/>
        <w:rPr>
          <w:lang w:val="fr-FR"/>
        </w:rPr>
      </w:pPr>
      <w:r w:rsidRPr="006E6C9A">
        <w:rPr>
          <w:rFonts w:ascii="Times New Roman" w:hAnsi="Times New Roman"/>
          <w:sz w:val="24"/>
          <w:lang w:val="fr-FR"/>
        </w:rPr>
        <w:tab/>
        <w:t xml:space="preserve">Des acrobaties et des tests plus tard, Asako et moi, nous reprîmes nos postes dans notre labo, qui avait un peu changé d’apparence, plusieurs objets volaient, étants attachés par des ficelles. Là-bas je passai le reste de la journée à étudier ce nouveau monde avant de manger un dîner préparé par Arthur et d’aller dormir dans ma capsule. Je filmai et analysai surtout les essais des papillons pour voler correctement. J'espérais tellement qu’ils allaient s’habituer rapidement, comme nous. </w:t>
      </w:r>
    </w:p>
    <w:p w14:paraId="64B470EA" w14:textId="77777777" w:rsidR="0065618A" w:rsidRPr="006E6C9A" w:rsidRDefault="00493CF1" w:rsidP="001350BE">
      <w:pPr>
        <w:spacing w:after="0" w:line="360" w:lineRule="auto"/>
        <w:rPr>
          <w:lang w:val="fr-FR"/>
        </w:rPr>
      </w:pPr>
      <w:r w:rsidRPr="006E6C9A">
        <w:rPr>
          <w:rFonts w:ascii="Times New Roman" w:hAnsi="Times New Roman"/>
          <w:sz w:val="24"/>
          <w:lang w:val="fr-FR"/>
        </w:rPr>
        <w:t>Cette nuit allait être très inhabituelle, nous allions devoir dormir tout en planant, donc nous allions devoir bien nous attacher, pour rester à notre place et ne pas s’envoler en se cognant partout. Comme nous pouvions nous imaginer, je n’arrivais pas à m’endormir. Je dus attendre l'arrivée d’une fatigue insurmontable pour enfin plonger dans un sommeil instable et dérangé.</w:t>
      </w:r>
    </w:p>
    <w:p w14:paraId="795CB225" w14:textId="77777777" w:rsidR="0065618A" w:rsidRPr="006E6C9A" w:rsidRDefault="00493CF1" w:rsidP="001350BE">
      <w:pPr>
        <w:spacing w:after="0"/>
        <w:rPr>
          <w:lang w:val="fr-FR"/>
        </w:rPr>
      </w:pPr>
      <w:r w:rsidRPr="006E6C9A">
        <w:rPr>
          <w:lang w:val="fr-FR"/>
        </w:rPr>
        <w:br w:type="page"/>
      </w:r>
    </w:p>
    <w:p w14:paraId="742B4048" w14:textId="77777777" w:rsidR="0065618A" w:rsidRPr="006E6C9A" w:rsidRDefault="00493CF1" w:rsidP="001350BE">
      <w:pPr>
        <w:spacing w:after="0" w:line="360" w:lineRule="auto"/>
        <w:rPr>
          <w:lang w:val="fr-FR"/>
        </w:rPr>
      </w:pPr>
      <w:r w:rsidRPr="006E6C9A">
        <w:rPr>
          <w:rFonts w:ascii="Times New Roman" w:hAnsi="Times New Roman"/>
          <w:sz w:val="24"/>
          <w:lang w:val="fr-FR"/>
        </w:rPr>
        <w:lastRenderedPageBreak/>
        <w:t xml:space="preserve">Chapitre 6: Micha     </w:t>
      </w:r>
      <w:r w:rsidRPr="006E6C9A">
        <w:rPr>
          <w:rFonts w:ascii="Times New Roman" w:hAnsi="Times New Roman"/>
          <w:sz w:val="24"/>
          <w:lang w:val="fr-FR"/>
        </w:rPr>
        <w:tab/>
      </w:r>
      <w:r w:rsidRPr="006E6C9A">
        <w:rPr>
          <w:rFonts w:ascii="Times New Roman" w:hAnsi="Times New Roman"/>
          <w:sz w:val="24"/>
          <w:lang w:val="fr-FR"/>
        </w:rPr>
        <w:tab/>
      </w:r>
      <w:r w:rsidRPr="006E6C9A">
        <w:rPr>
          <w:rFonts w:ascii="Times New Roman" w:hAnsi="Times New Roman"/>
          <w:sz w:val="24"/>
          <w:lang w:val="fr-FR"/>
        </w:rPr>
        <w:tab/>
      </w:r>
      <w:r w:rsidRPr="006E6C9A">
        <w:rPr>
          <w:rFonts w:ascii="Times New Roman" w:hAnsi="Times New Roman"/>
          <w:sz w:val="24"/>
          <w:lang w:val="fr-FR"/>
        </w:rPr>
        <w:tab/>
      </w:r>
      <w:r w:rsidRPr="006E6C9A">
        <w:rPr>
          <w:rFonts w:ascii="Times New Roman" w:hAnsi="Times New Roman"/>
          <w:sz w:val="24"/>
          <w:lang w:val="fr-FR"/>
        </w:rPr>
        <w:tab/>
      </w:r>
      <w:r w:rsidRPr="006E6C9A">
        <w:rPr>
          <w:rFonts w:ascii="Times New Roman" w:hAnsi="Times New Roman"/>
          <w:sz w:val="24"/>
          <w:lang w:val="fr-FR"/>
        </w:rPr>
        <w:tab/>
      </w:r>
      <w:r w:rsidRPr="006E6C9A">
        <w:rPr>
          <w:rFonts w:ascii="Times New Roman" w:hAnsi="Times New Roman"/>
          <w:sz w:val="24"/>
          <w:lang w:val="fr-FR"/>
        </w:rPr>
        <w:tab/>
      </w:r>
      <w:r w:rsidRPr="006E6C9A">
        <w:rPr>
          <w:rFonts w:ascii="Times New Roman" w:hAnsi="Times New Roman"/>
          <w:sz w:val="24"/>
          <w:lang w:val="fr-FR"/>
        </w:rPr>
        <w:tab/>
        <w:t>Décollage + 2</w:t>
      </w:r>
    </w:p>
    <w:p w14:paraId="3A4DFA53" w14:textId="77777777" w:rsidR="0065618A" w:rsidRPr="006E6C9A" w:rsidRDefault="0065618A" w:rsidP="001350BE">
      <w:pPr>
        <w:spacing w:after="0" w:line="360" w:lineRule="auto"/>
        <w:rPr>
          <w:lang w:val="fr-FR"/>
        </w:rPr>
      </w:pPr>
    </w:p>
    <w:p w14:paraId="5C8918D8" w14:textId="77777777" w:rsidR="0065618A" w:rsidRPr="006E6C9A" w:rsidRDefault="0065618A" w:rsidP="001350BE">
      <w:pPr>
        <w:spacing w:after="0" w:line="360" w:lineRule="auto"/>
        <w:rPr>
          <w:lang w:val="fr-FR"/>
        </w:rPr>
      </w:pPr>
    </w:p>
    <w:p w14:paraId="128AF661" w14:textId="2C712656" w:rsidR="0065618A" w:rsidRPr="006E6C9A" w:rsidRDefault="00493CF1" w:rsidP="001350BE">
      <w:pPr>
        <w:spacing w:after="0" w:line="360" w:lineRule="auto"/>
        <w:rPr>
          <w:lang w:val="fr-FR"/>
        </w:rPr>
      </w:pPr>
      <w:r w:rsidRPr="006E6C9A">
        <w:rPr>
          <w:rFonts w:ascii="Times New Roman" w:hAnsi="Times New Roman"/>
          <w:sz w:val="24"/>
          <w:lang w:val="fr-FR"/>
        </w:rPr>
        <w:t>La communication n'était toujours pas rétablie avec la Terre. Je suspectais désormais des dégâts subis par l'antenne, lors du décollage, les mêmes que sur l’aile gauche en nous interdisant d'envoyer n'importe quel signal ou d'en recevoir. Bref un problème de plus ajouté à la liste et c'est aujourd'hui que nous avions la possibilité de changer la longueur de celle-ci. C'était une journée spéciale! Nous allons faire notre première sortie extravéhiculaire. Une sortie extravéhiculaire (EVA:</w:t>
      </w:r>
      <w:r w:rsidR="005B5C64">
        <w:rPr>
          <w:rFonts w:ascii="Times New Roman" w:hAnsi="Times New Roman"/>
          <w:sz w:val="24"/>
          <w:lang w:val="fr-FR"/>
        </w:rPr>
        <w:t xml:space="preserve"> </w:t>
      </w:r>
      <w:r w:rsidRPr="006E6C9A">
        <w:rPr>
          <w:rFonts w:ascii="Times New Roman" w:hAnsi="Times New Roman"/>
          <w:sz w:val="24"/>
          <w:lang w:val="fr-FR"/>
        </w:rPr>
        <w:t>extra-vehicular activity) est une sortie dans l'espace libre, à des fins de réparation, de maintenance, d'assemblage ou de vérification. Pour cette première expédition dans le cosmos, c'est Arthur et moi, qui nous nous désignâmes.</w:t>
      </w:r>
    </w:p>
    <w:p w14:paraId="781AADE4"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À l'exception de quelques rares sorties EVA organisées dans l'urgence, la grande majorité d'entre elles sont préparées longtemps à l'avance. Nous n'avions pas de sorties prévues de tout le vol aller-retour. Malheureusement plusieurs problèmes techniques firent que nous devions en faire une en urgence. Nous avions pour cette raison fait une réunion la veille pour planifier le tout. Une sortie EVA entraîne un grand nombre de personnes en même temps, nous dûmes pour cette raison apporter quelques modifications à notre journée. </w:t>
      </w:r>
    </w:p>
    <w:p w14:paraId="328E0F0C" w14:textId="77777777" w:rsidR="0065618A" w:rsidRPr="006E6C9A" w:rsidRDefault="00493CF1" w:rsidP="001350BE">
      <w:pPr>
        <w:spacing w:after="0" w:line="360" w:lineRule="auto"/>
        <w:rPr>
          <w:lang w:val="fr-FR"/>
        </w:rPr>
      </w:pPr>
      <w:r w:rsidRPr="006E6C9A">
        <w:rPr>
          <w:rFonts w:ascii="Times New Roman" w:hAnsi="Times New Roman"/>
          <w:sz w:val="24"/>
          <w:lang w:val="fr-FR"/>
        </w:rPr>
        <w:t>La sortie extravéhiculaire se fait toujours par deux personnes au minimum, jamais moins, par question de sécurité. Il faut aussi une ou deux personnes dans la navette pour gérer la sortie EVA, car c'est un sport d'équipe! Ces derniers, qui n'ont pas à enfiler le scaphandre et prendre un risque dans l'espace, doivent assurer la sécurité de leurs camarades et les aider à ce que la mission se passe dans les meilleurs délais et sans complexification inutile. Pour cela, ils doivent par exemple gérer le sas, piloter le bras robotisé depuis l'intérieur de la navette et aider leurs camarades sortis  dehors en prenant une vue d'ensemble sur les caméras. Sans oublier une personne dans le cockpit qui conduit la navette, ça fait cinq personnes actives simultanément.</w:t>
      </w:r>
    </w:p>
    <w:p w14:paraId="0EE405B8"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Au sol aussi, il faut du personnel sans lequel la mission devenait tout de suite plus complexe. Il nous fallait un(e) CAPCOM (Capsule Communicator), l'unique interlocuteur entre le contrôle et l'équipage, qui lui a à sa disposition une petite équipe technique qui doit être prête à réagir rapidement en cas de question ou de souci. Comme vous avez bien </w:t>
      </w:r>
      <w:r w:rsidRPr="006E6C9A">
        <w:rPr>
          <w:rFonts w:ascii="Times New Roman" w:hAnsi="Times New Roman"/>
          <w:sz w:val="24"/>
          <w:lang w:val="fr-FR"/>
        </w:rPr>
        <w:lastRenderedPageBreak/>
        <w:t>remarqué, nous n’eûmes pas le droit à ce luxe et c'est d'ailleurs l'une des raisons de la sortie EVA: il fallait vérifier l'état de l'antenne. Jamais une sortie d'urgence n’eut lieu sans l'approbation et la communication avec le centre de commandement. Ce sera donc la première sortie extravéhiculaire réalisée en pleine autonomie sans aucune aide extérieure et sans même autorisation. C'était une grosse décision que je prenais en tant que capitaine.</w:t>
      </w:r>
    </w:p>
    <w:p w14:paraId="5CBC2CD3" w14:textId="77777777" w:rsidR="0065618A" w:rsidRPr="006E6C9A" w:rsidRDefault="00493CF1" w:rsidP="001350BE">
      <w:pPr>
        <w:spacing w:after="0" w:line="360" w:lineRule="auto"/>
        <w:rPr>
          <w:lang w:val="fr-FR"/>
        </w:rPr>
      </w:pPr>
      <w:r w:rsidRPr="006E6C9A">
        <w:rPr>
          <w:rFonts w:ascii="Times New Roman" w:hAnsi="Times New Roman"/>
          <w:sz w:val="24"/>
          <w:lang w:val="fr-FR"/>
        </w:rPr>
        <w:t>Au moins j'avais le temps d'y réfléchir une dernière fois: cela faisait une bonne heure que j'attendais dans mon scaphandre devant le sas. Arthur, dans le même costume, était assis en face de moi. Asako était en train de nous accrocher notre équipement après l'avoir vérifié une dernière fois.</w:t>
      </w:r>
    </w:p>
    <w:p w14:paraId="3A107158" w14:textId="0BCFC827" w:rsidR="0065618A" w:rsidRPr="006E6C9A" w:rsidRDefault="00493CF1" w:rsidP="001350BE">
      <w:pPr>
        <w:spacing w:after="0" w:line="360" w:lineRule="auto"/>
        <w:rPr>
          <w:lang w:val="fr-FR"/>
        </w:rPr>
      </w:pPr>
      <w:r w:rsidRPr="006E6C9A">
        <w:rPr>
          <w:rFonts w:ascii="Times New Roman" w:hAnsi="Times New Roman"/>
          <w:sz w:val="24"/>
          <w:lang w:val="fr-FR"/>
        </w:rPr>
        <w:t xml:space="preserve">Espérons que nous avons tout pour les réparations, car </w:t>
      </w:r>
      <w:r w:rsidR="005B5C64" w:rsidRPr="006E6C9A">
        <w:rPr>
          <w:rFonts w:ascii="Times New Roman" w:hAnsi="Times New Roman"/>
          <w:sz w:val="24"/>
          <w:lang w:val="fr-FR"/>
        </w:rPr>
        <w:t>parfois</w:t>
      </w:r>
      <w:r w:rsidRPr="006E6C9A">
        <w:rPr>
          <w:rFonts w:ascii="Times New Roman" w:hAnsi="Times New Roman"/>
          <w:sz w:val="24"/>
          <w:lang w:val="fr-FR"/>
        </w:rPr>
        <w:t xml:space="preserve"> il faut même créer des outils spéciaux. Les astronautes peuvent en effet être amenés à travailler sur des boîtiers et des instruments qui, en théorie, n'auraient pas dû être manipulés.</w:t>
      </w:r>
    </w:p>
    <w:p w14:paraId="23D91CE1"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Moldir était au pilotage de la navette. Artem était aux caméras et attendait l’arrivée d'Asako, puisque les deux allaient nous suivre. Nastya devait lancer une expérience ce jour-là, une expérience assez importante qui n’avait pas le droit de prendre du retard et Adam dormait. Il avait passé la majeure partie de la nuit aux commandes. </w:t>
      </w:r>
    </w:p>
    <w:p w14:paraId="5B35AA65"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Nastya s’était levée la première pour nous préparer tout le matériel. Elle fit l'inventaire du matériel nécessaire avec les outils et les pièces de remplacement. Elle s’occupa également des scaphandres et vérifia leur bon fonctionnement. Pour cela, la veille, elle les mit à l'épreuve en les faisant fonctionner durant des cycles complets d'une dizaine d'heures pour vérifier qu'ils soient bien étanches, qu'ils n'aient pas de fuite de liquide interne ou de défauts de connexion des équipements. Il était donc certain qu'elle allait se coucher assez tôt aujourd’hui. </w:t>
      </w:r>
    </w:p>
    <w:p w14:paraId="34D6C98C" w14:textId="153C1F08" w:rsidR="0065618A" w:rsidRPr="006E6C9A" w:rsidRDefault="00493CF1" w:rsidP="001350BE">
      <w:pPr>
        <w:spacing w:after="0" w:line="360" w:lineRule="auto"/>
        <w:rPr>
          <w:lang w:val="fr-FR"/>
        </w:rPr>
      </w:pPr>
      <w:r w:rsidRPr="006E6C9A">
        <w:rPr>
          <w:rFonts w:ascii="Times New Roman" w:hAnsi="Times New Roman"/>
          <w:sz w:val="24"/>
          <w:lang w:val="fr-FR"/>
        </w:rPr>
        <w:t xml:space="preserve">À notre réveil, Arthur et moi devions respirer dans un masque à oxygène pur, car c'est le gaz utilisé dans la combinaison. Dans cette dernière, l'oxygène se trouvait d’une pression de seulement 1/3 d'atmosphère (cela nous évitait de trop gonfler les scaphandres et de rigidifier les articulations). Ensuite deux heures avant le début de la sortie EVA prévue, nous commençâmes à enfiler nos combinaisons. C'est un exercice relativement simple pour nous les </w:t>
      </w:r>
      <w:r w:rsidR="005B5C64" w:rsidRPr="006E6C9A">
        <w:rPr>
          <w:rFonts w:ascii="Times New Roman" w:hAnsi="Times New Roman"/>
          <w:sz w:val="24"/>
          <w:lang w:val="fr-FR"/>
        </w:rPr>
        <w:t>Russes</w:t>
      </w:r>
      <w:r w:rsidRPr="006E6C9A">
        <w:rPr>
          <w:rFonts w:ascii="Times New Roman" w:hAnsi="Times New Roman"/>
          <w:sz w:val="24"/>
          <w:lang w:val="fr-FR"/>
        </w:rPr>
        <w:t xml:space="preserve"> (on y rentre côté dos, comme par une écoutille), beaucoup plus complexe pour les versions américaines. Désormais, se suivait une multitude de tests </w:t>
      </w:r>
      <w:r w:rsidRPr="006E6C9A">
        <w:rPr>
          <w:rFonts w:ascii="Times New Roman" w:hAnsi="Times New Roman"/>
          <w:sz w:val="24"/>
          <w:lang w:val="fr-FR"/>
        </w:rPr>
        <w:lastRenderedPageBreak/>
        <w:t>pour vérifier le bon fonctionnement de ces petits «vaisseaux spatiaux»: articulations, alimentation électrique, batterie, recyclage de l'air, communications, caméras de casque, lumières, tout y passe.</w:t>
      </w:r>
    </w:p>
    <w:p w14:paraId="2EFEC612" w14:textId="69B317FB" w:rsidR="0065618A" w:rsidRPr="006E6C9A" w:rsidRDefault="00493CF1" w:rsidP="001350BE">
      <w:pPr>
        <w:spacing w:after="0" w:line="360" w:lineRule="auto"/>
        <w:rPr>
          <w:lang w:val="fr-FR"/>
        </w:rPr>
      </w:pPr>
      <w:r w:rsidRPr="006E6C9A">
        <w:rPr>
          <w:rFonts w:ascii="Times New Roman" w:hAnsi="Times New Roman"/>
          <w:sz w:val="24"/>
          <w:lang w:val="fr-FR"/>
        </w:rPr>
        <w:t>Une fois tout prêt, et juste avant de se diriger vers le sas, nous nous fûmes installés le système SAFER, une version modernisée des «</w:t>
      </w:r>
      <w:r w:rsidR="005B5C64" w:rsidRPr="006E6C9A">
        <w:rPr>
          <w:rFonts w:ascii="Times New Roman" w:hAnsi="Times New Roman"/>
          <w:sz w:val="24"/>
          <w:lang w:val="fr-FR"/>
        </w:rPr>
        <w:t>jet packs</w:t>
      </w:r>
      <w:r w:rsidRPr="006E6C9A">
        <w:rPr>
          <w:rFonts w:ascii="Times New Roman" w:hAnsi="Times New Roman"/>
          <w:sz w:val="24"/>
          <w:lang w:val="fr-FR"/>
        </w:rPr>
        <w:t>», réservée aux situations d'urgence. Dans le cas (relativement improbable) où un astronaute serait éjecté de la station, SAFER dispose des réserves de gaz nécessaires pour que l'astronaute puisse revenir à nouveau vers un point d'accroche. Une situation qui heureusement n’eut jamais lieu pour le moment. Maintenant direction le sas!</w:t>
      </w:r>
    </w:p>
    <w:p w14:paraId="7F015B94" w14:textId="77777777" w:rsidR="0065618A" w:rsidRPr="006E6C9A" w:rsidRDefault="00493CF1" w:rsidP="001350BE">
      <w:pPr>
        <w:spacing w:after="0" w:line="360" w:lineRule="auto"/>
        <w:rPr>
          <w:lang w:val="fr-FR"/>
        </w:rPr>
      </w:pPr>
      <w:r w:rsidRPr="006E6C9A">
        <w:rPr>
          <w:rFonts w:ascii="Times New Roman" w:hAnsi="Times New Roman"/>
          <w:sz w:val="24"/>
          <w:lang w:val="fr-FR"/>
        </w:rPr>
        <w:t>La dépressurisation du sas n'intervient pas immédiatement. Il faut d’abord s’assurer que tout est bien accroché, il ne faut surtout pas qu'un sac ou qu'une boîte à outil soit libre de prendre le chemin qui lui plaît. Il faut ensuite refaire l'inventaire et être certain que les scaphandres sont bien étanches. Enfin, l'air est doucement évacué du sas (et stocké grâce à des compresseurs, pas question de perdre plusieurs mètres cubes d'atmosphère viable) et la pression baisse. Lorsque la pression atteint zéro, les astronautes reçoivent l'autorisation d'ouvrir l'écoutille vers l'extérieur.</w:t>
      </w:r>
    </w:p>
    <w:p w14:paraId="7223420F" w14:textId="59CD1488" w:rsidR="0065618A" w:rsidRPr="006E6C9A" w:rsidRDefault="00493CF1" w:rsidP="001350BE">
      <w:pPr>
        <w:spacing w:after="0" w:line="360" w:lineRule="auto"/>
        <w:rPr>
          <w:lang w:val="fr-FR"/>
        </w:rPr>
      </w:pPr>
      <w:r w:rsidRPr="006E6C9A">
        <w:rPr>
          <w:rFonts w:ascii="Times New Roman" w:hAnsi="Times New Roman"/>
          <w:sz w:val="24"/>
          <w:lang w:val="fr-FR"/>
        </w:rPr>
        <w:t xml:space="preserve">Une fois l'air évacué, Asako nous donna l'ordre de commencer la mission. J’ouvris l'écoutille, retirai la protection </w:t>
      </w:r>
      <w:r w:rsidR="005B5C64" w:rsidRPr="006E6C9A">
        <w:rPr>
          <w:rFonts w:ascii="Times New Roman" w:hAnsi="Times New Roman"/>
          <w:sz w:val="24"/>
          <w:lang w:val="fr-FR"/>
        </w:rPr>
        <w:t>antidébris</w:t>
      </w:r>
      <w:r w:rsidRPr="006E6C9A">
        <w:rPr>
          <w:rFonts w:ascii="Times New Roman" w:hAnsi="Times New Roman"/>
          <w:sz w:val="24"/>
          <w:lang w:val="fr-FR"/>
        </w:rPr>
        <w:t xml:space="preserve"> et thermique, puis je sortis les pieds en avant. Arthur me suivit. Nous vérifiâmes une fois de plus l’opérativité de tout. Asako, qui était maintenant aux caméras, nous apprit que ma caméra était trop sombre et qu'elle ne voyait pas bien ce que je faisais. Cela ne devrait pas poser de gros problèmes, de plus nous étions habitués à décrire chacun de nos mouvements.</w:t>
      </w:r>
    </w:p>
    <w:p w14:paraId="4DAA3F0C"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Un astronaute en EVA explique absolument tout ce qu'il fait. Ses mouvements, l'outil qu'il a en main, là où il est attaché, sa direction, ses appuis, ce qu'il tient… Tout! Et c'est capital, parce qu'avec ce savoir les contrôleurs peuvent leur dire de ranger tel ou tel outil, de ne pas oublier d'attacher quelque chose, ou bien de régler leur ligne de vie en s'accrochant ailleurs parce que c'est plus pratique. </w:t>
      </w:r>
    </w:p>
    <w:p w14:paraId="1741841B"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Nous étions devant la sortie de la navette en se tenant chacun d'une main aux poignées métalliques et nous nous regardions droit dans les yeux avant de s’y mettre. Nous allâmes d'abord voir la perche qui devait assurer notre communication avec la Terre, la partie la plus importante et inquiétante de notre expédition dans le vide du cosmos. Nous vîmes </w:t>
      </w:r>
      <w:r w:rsidRPr="006E6C9A">
        <w:rPr>
          <w:rFonts w:ascii="Times New Roman" w:hAnsi="Times New Roman"/>
          <w:sz w:val="24"/>
          <w:lang w:val="fr-FR"/>
        </w:rPr>
        <w:lastRenderedPageBreak/>
        <w:t xml:space="preserve">dessus qu'il manquait l'amplificateur de signal, qui avait dû se décrocher au moment du décollage. Par précaution, nous préférâmes changer complètement l'antenne: étant une pièce assez fragile, nous en avions une de rechange. Nous l'enlevâmes et Arthur revint dans le sas, où il y avait plein de pièces de rechange et de modules et outils différents, tous bien attachés pour ne rien perdre. Il attacha la perche cassée et prit l'autre antenne pour que nous l'installions. </w:t>
      </w:r>
    </w:p>
    <w:p w14:paraId="4775C3FE" w14:textId="77777777" w:rsidR="0065618A" w:rsidRPr="006E6C9A" w:rsidRDefault="00493CF1" w:rsidP="001350BE">
      <w:pPr>
        <w:spacing w:after="0" w:line="360" w:lineRule="auto"/>
        <w:rPr>
          <w:lang w:val="fr-FR"/>
        </w:rPr>
      </w:pPr>
      <w:r w:rsidRPr="006E6C9A">
        <w:rPr>
          <w:rFonts w:ascii="Times New Roman" w:hAnsi="Times New Roman"/>
          <w:sz w:val="24"/>
          <w:lang w:val="fr-FR"/>
        </w:rPr>
        <w:t>Nous nous rendîmes compte, que ce n’avait pas été prévu pour la changer facilement, mais plutôt l’inverse, que rien ne puisse l’enlever, qu’elle résiste à tout. Sur papier c’est joli, mais une fois qu’elle ne marche pas, c’est bien sympa de nous compliquer la tâche à un point pareil.</w:t>
      </w:r>
    </w:p>
    <w:p w14:paraId="0BECCC5B" w14:textId="77777777" w:rsidR="0065618A" w:rsidRPr="006E6C9A" w:rsidRDefault="00493CF1" w:rsidP="001350BE">
      <w:pPr>
        <w:spacing w:after="0" w:line="360" w:lineRule="auto"/>
        <w:rPr>
          <w:lang w:val="fr-FR"/>
        </w:rPr>
      </w:pPr>
      <w:r w:rsidRPr="006E6C9A">
        <w:rPr>
          <w:rFonts w:ascii="Times New Roman" w:hAnsi="Times New Roman"/>
          <w:sz w:val="24"/>
          <w:lang w:val="fr-FR"/>
        </w:rPr>
        <w:t>-Ouf! soufflai-je en déplaçant mon regard du centre de l’action vers la Terre et le noir du cosmos.</w:t>
      </w:r>
    </w:p>
    <w:p w14:paraId="166873D0" w14:textId="77777777" w:rsidR="0065618A" w:rsidRPr="006E6C9A" w:rsidRDefault="00493CF1" w:rsidP="001350BE">
      <w:pPr>
        <w:spacing w:after="0" w:line="360" w:lineRule="auto"/>
        <w:rPr>
          <w:lang w:val="fr-FR"/>
        </w:rPr>
      </w:pPr>
      <w:r w:rsidRPr="006E6C9A">
        <w:rPr>
          <w:rFonts w:ascii="Times New Roman" w:hAnsi="Times New Roman"/>
          <w:sz w:val="24"/>
          <w:lang w:val="fr-FR"/>
        </w:rPr>
        <w:t>Les étoiles n’étaient pas que dans ce ciel noir, mais également dans mes yeux fatigués par cette concentration permanente qu’on eut tout ce temps. Nous avions tout connecté, il restait juste la partie la plus dure physiquement.</w:t>
      </w:r>
    </w:p>
    <w:p w14:paraId="402FA13E" w14:textId="77777777" w:rsidR="0065618A" w:rsidRPr="006E6C9A" w:rsidRDefault="00493CF1" w:rsidP="001350BE">
      <w:pPr>
        <w:spacing w:after="0" w:line="360" w:lineRule="auto"/>
        <w:rPr>
          <w:lang w:val="fr-FR"/>
        </w:rPr>
      </w:pPr>
      <w:r w:rsidRPr="006E6C9A">
        <w:rPr>
          <w:rFonts w:ascii="Times New Roman" w:hAnsi="Times New Roman"/>
          <w:sz w:val="24"/>
          <w:lang w:val="fr-FR"/>
        </w:rPr>
        <w:t>-Aïe! se coinça les doigts Artur.</w:t>
      </w:r>
    </w:p>
    <w:p w14:paraId="7E49A794" w14:textId="77777777" w:rsidR="0065618A" w:rsidRPr="006E6C9A" w:rsidRDefault="00493CF1" w:rsidP="001350BE">
      <w:pPr>
        <w:spacing w:after="0" w:line="360" w:lineRule="auto"/>
        <w:rPr>
          <w:lang w:val="fr-FR"/>
        </w:rPr>
      </w:pPr>
      <w:r w:rsidRPr="006E6C9A">
        <w:rPr>
          <w:rFonts w:ascii="Times New Roman" w:hAnsi="Times New Roman"/>
          <w:sz w:val="24"/>
          <w:lang w:val="fr-FR"/>
        </w:rPr>
        <w:t>-Allez pfff! respirai-je fort en forçant simultanément avec Arthur pour faire rentrer la base de l’antenne dans son encoche.</w:t>
      </w:r>
    </w:p>
    <w:p w14:paraId="6AAED3B8" w14:textId="12E8B693" w:rsidR="0065618A" w:rsidRPr="006E6C9A" w:rsidRDefault="00493CF1" w:rsidP="001350BE">
      <w:pPr>
        <w:spacing w:after="0" w:line="360" w:lineRule="auto"/>
        <w:rPr>
          <w:lang w:val="fr-FR"/>
        </w:rPr>
      </w:pPr>
      <w:r w:rsidRPr="006E6C9A">
        <w:rPr>
          <w:rFonts w:ascii="Times New Roman" w:hAnsi="Times New Roman"/>
          <w:sz w:val="24"/>
          <w:lang w:val="fr-FR"/>
        </w:rPr>
        <w:t xml:space="preserve">Sueur de partout, tremblements des doigts, chaleur corporelle ayant envahi totalement le scaphandre, qui n’arrivait même plus à le réguler correctement, nous terminâmes la manipulation. Nous étions épuisés, le changement du système de communication était une opération délicate et nous prit </w:t>
      </w:r>
      <w:r w:rsidR="005B5C64" w:rsidRPr="006E6C9A">
        <w:rPr>
          <w:rFonts w:ascii="Times New Roman" w:hAnsi="Times New Roman"/>
          <w:sz w:val="24"/>
          <w:lang w:val="fr-FR"/>
        </w:rPr>
        <w:t>plusieur</w:t>
      </w:r>
      <w:r w:rsidR="005B5C64">
        <w:rPr>
          <w:rFonts w:ascii="Times New Roman" w:hAnsi="Times New Roman"/>
          <w:sz w:val="24"/>
          <w:lang w:val="fr-FR"/>
        </w:rPr>
        <w:t>s</w:t>
      </w:r>
      <w:r w:rsidRPr="006E6C9A">
        <w:rPr>
          <w:rFonts w:ascii="Times New Roman" w:hAnsi="Times New Roman"/>
          <w:sz w:val="24"/>
          <w:lang w:val="fr-FR"/>
        </w:rPr>
        <w:t xml:space="preserve"> heures. D’autant plus que la fatigue se faisait vite ressentir à l'extérieur. Les scaphandres ne “pesaient” rien, mais l'inertie des mouvements était réelle. En plus, il est courant de travailler à une main, l'autre souvent occupée pour se maintenir en position, ou bien pour tenir la pièce, chercher un outil ou autre. À moins d'utiliser un autre incontournable: les cale-pieds, ou APFR (Articulable Portable Foot Restreint). Uniquement reliés à la station par une petite articulation en métal, les astronautes s'attachent sur ces cale-pieds pour pouvoir libérer leurs deux mains et s'éviter de devoir se redresser en permanence. Il est aussi possible d'installer un APFR au bout du bras robotisé, l'astronaute est alors trimbalé d'un côté à l'autre de la navette au bout du bras. Malheureusement nous n'avions ni de bras robotisé, ni de </w:t>
      </w:r>
      <w:r w:rsidR="005B5C64" w:rsidRPr="006E6C9A">
        <w:rPr>
          <w:rFonts w:ascii="Times New Roman" w:hAnsi="Times New Roman"/>
          <w:sz w:val="24"/>
          <w:lang w:val="fr-FR"/>
        </w:rPr>
        <w:t>cale-pieds</w:t>
      </w:r>
      <w:r w:rsidRPr="006E6C9A">
        <w:rPr>
          <w:rFonts w:ascii="Times New Roman" w:hAnsi="Times New Roman"/>
          <w:sz w:val="24"/>
          <w:lang w:val="fr-FR"/>
        </w:rPr>
        <w:t xml:space="preserve"> APFR. </w:t>
      </w:r>
      <w:r w:rsidRPr="006E6C9A">
        <w:rPr>
          <w:rFonts w:ascii="Times New Roman" w:hAnsi="Times New Roman"/>
          <w:sz w:val="24"/>
          <w:lang w:val="fr-FR"/>
        </w:rPr>
        <w:lastRenderedPageBreak/>
        <w:t xml:space="preserve">Nous ne devions pas avoir de sorties extravéhiculaires, nous n'avions donc que les outils minimums pour. Cela compliquait nos tâches, bien évidemment, mais nous étions habitués à travailler de cette manière. </w:t>
      </w:r>
    </w:p>
    <w:p w14:paraId="4FFD3CE5" w14:textId="77777777" w:rsidR="0065618A" w:rsidRPr="006E6C9A" w:rsidRDefault="00493CF1" w:rsidP="001350BE">
      <w:pPr>
        <w:spacing w:after="0" w:line="360" w:lineRule="auto"/>
        <w:rPr>
          <w:lang w:val="fr-FR"/>
        </w:rPr>
      </w:pPr>
      <w:r w:rsidRPr="006E6C9A">
        <w:rPr>
          <w:rFonts w:ascii="Times New Roman" w:hAnsi="Times New Roman"/>
          <w:sz w:val="24"/>
          <w:lang w:val="fr-FR"/>
        </w:rPr>
        <w:t>Nous prîmes des photos sur l'aile endommagée et une fois les dégâts constatés, nous sortîmes le panneau photovoltaïque gauche manuellement, ce qui était aussi une galère. De temps en temps pendant nos opérations, Asako nous rappelait de vérifier l'état des gants et du HAP(Helmet Absorbtion Pad), une éponge située dans le casque des astronautes censée absorber l'eau correctement. Si tout à coup cette dernière était trop humide ou saturée, il fallait rentrer d'urgence. Sur les gants nous vérifions attentivement l'état des articulations pour être sûrs qu'il n'y ait pas d'usures anormales, de traces d'huile (très ennuyeuses) ou tout simplement de perforation ou de lacérations. Cela servait à ne pas reproduire l'accident de Luca Parmitano en 2013, qui à cause d'une fuite avait failli se noyer dans son propre scaphandre. Il était tout de même resté sain et sauf grâce à son calme et à la réaction rapide de ses camarades. Finalement avant de revenir dans le sas nous changeâmes la caméra numéro 17 qui ne marchait plus.</w:t>
      </w:r>
    </w:p>
    <w:p w14:paraId="4115EB1E" w14:textId="23B5A9D9" w:rsidR="0065618A" w:rsidRPr="006E6C9A" w:rsidRDefault="00493CF1" w:rsidP="001350BE">
      <w:pPr>
        <w:spacing w:after="0" w:line="360" w:lineRule="auto"/>
        <w:rPr>
          <w:lang w:val="fr-FR"/>
        </w:rPr>
      </w:pPr>
      <w:r w:rsidRPr="006E6C9A">
        <w:rPr>
          <w:rFonts w:ascii="Times New Roman" w:hAnsi="Times New Roman"/>
          <w:sz w:val="24"/>
          <w:lang w:val="fr-FR"/>
        </w:rPr>
        <w:t xml:space="preserve">La sortie EVA avait duré près de 7 heures. Quelle satisfaction de sortir du scaphandre! Nous étions épuisés avec Arthur, mais nous n’allâmes pas nous reposer tout de suite. Nous commençâmes à regarder les caméras dans la salle principale et fûmes un bref debrief. La conclusion fut la nécessité d’une deuxième sortie extravéhiculaire pour essayer de réparer l'aile gauche pour qu'à l'atterrissage ou au décollage depuis l'Europa nous ne </w:t>
      </w:r>
      <w:r w:rsidR="00F50344" w:rsidRPr="006E6C9A">
        <w:rPr>
          <w:rFonts w:ascii="Times New Roman" w:hAnsi="Times New Roman"/>
          <w:sz w:val="24"/>
          <w:lang w:val="fr-FR"/>
        </w:rPr>
        <w:t>rencontrer</w:t>
      </w:r>
      <w:r w:rsidR="00F50344">
        <w:rPr>
          <w:rFonts w:ascii="Times New Roman" w:hAnsi="Times New Roman"/>
          <w:sz w:val="24"/>
          <w:lang w:val="fr-FR"/>
        </w:rPr>
        <w:t>io</w:t>
      </w:r>
      <w:r w:rsidR="00F50344" w:rsidRPr="006E6C9A">
        <w:rPr>
          <w:rFonts w:ascii="Times New Roman" w:hAnsi="Times New Roman"/>
          <w:sz w:val="24"/>
          <w:lang w:val="fr-FR"/>
        </w:rPr>
        <w:t>ns</w:t>
      </w:r>
      <w:r w:rsidRPr="006E6C9A">
        <w:rPr>
          <w:rFonts w:ascii="Times New Roman" w:hAnsi="Times New Roman"/>
          <w:sz w:val="24"/>
          <w:lang w:val="fr-FR"/>
        </w:rPr>
        <w:t xml:space="preserve"> pas de problème.</w:t>
      </w:r>
    </w:p>
    <w:p w14:paraId="00E9B425" w14:textId="450336E2" w:rsidR="0065618A" w:rsidRPr="006E6C9A" w:rsidRDefault="00493CF1" w:rsidP="001350BE">
      <w:pPr>
        <w:spacing w:after="0" w:line="360" w:lineRule="auto"/>
        <w:rPr>
          <w:lang w:val="fr-FR"/>
        </w:rPr>
      </w:pPr>
      <w:r w:rsidRPr="006E6C9A">
        <w:rPr>
          <w:rFonts w:ascii="Times New Roman" w:hAnsi="Times New Roman"/>
          <w:sz w:val="24"/>
          <w:lang w:val="fr-FR"/>
        </w:rPr>
        <w:t xml:space="preserve">Pendant que je réfléchissais à tout ça, je n'étais pas à mon poste dans le cockpit où j’avais laissé Moldir, je faisais des rondes dans l'étage d'en dessous de la navette. Il était possible d’y faire des tours complets et la vue était magnifique, mais même elle n'arrivait pas à me distraire à ce moment-là. Soudain j'entendis un bruit bizarre venir des capsules de sauvetage, comme un petit cri ou quelque chose qui tomba, de loin je ne pus le distinguer. Je jetai alors un coup d'œil dans les capsules de Moldir et Asako qui étaient vides et tout semblait dans l'ordre. Dans la capsule d'Arthur de même, rien à signaler. J'entrouvris les capsules de Nastya et Adam qui dormaient, le bruit n'avait pas l'air de les avoir dérangé. Tout cela était bizarre. Ensuite j’allai dans ma capsule où je piquai quelques fruits secs (principalement des bananes) puis en passant pas loin de la capsule d'Artem je me </w:t>
      </w:r>
      <w:r w:rsidRPr="006E6C9A">
        <w:rPr>
          <w:rFonts w:ascii="Times New Roman" w:hAnsi="Times New Roman"/>
          <w:sz w:val="24"/>
          <w:lang w:val="fr-FR"/>
        </w:rPr>
        <w:lastRenderedPageBreak/>
        <w:t xml:space="preserve">rappelai que je voulais mesurer les déformations sur l'aile et pour pas lui confier une énième tâche j'allais le faire </w:t>
      </w:r>
      <w:r w:rsidR="00F50344" w:rsidRPr="006E6C9A">
        <w:rPr>
          <w:rFonts w:ascii="Times New Roman" w:hAnsi="Times New Roman"/>
          <w:sz w:val="24"/>
          <w:lang w:val="fr-FR"/>
        </w:rPr>
        <w:t>moi-même</w:t>
      </w:r>
      <w:r w:rsidRPr="006E6C9A">
        <w:rPr>
          <w:rFonts w:ascii="Times New Roman" w:hAnsi="Times New Roman"/>
          <w:sz w:val="24"/>
          <w:lang w:val="fr-FR"/>
        </w:rPr>
        <w:t xml:space="preserve">. J'ouvris sa capsule pour voir s'il était dedans et soudainement je me </w:t>
      </w:r>
      <w:r w:rsidR="00F50344" w:rsidRPr="006E6C9A">
        <w:rPr>
          <w:rFonts w:ascii="Times New Roman" w:hAnsi="Times New Roman"/>
          <w:sz w:val="24"/>
          <w:lang w:val="fr-FR"/>
        </w:rPr>
        <w:t>fis</w:t>
      </w:r>
      <w:r w:rsidRPr="006E6C9A">
        <w:rPr>
          <w:rFonts w:ascii="Times New Roman" w:hAnsi="Times New Roman"/>
          <w:sz w:val="24"/>
          <w:lang w:val="fr-FR"/>
        </w:rPr>
        <w:t xml:space="preserve"> surprendre. Un berger australien de toute splendeur me sauta dessus en aboyant.</w:t>
      </w:r>
    </w:p>
    <w:p w14:paraId="20B0A58B" w14:textId="4177BE94" w:rsidR="0065618A" w:rsidRPr="006E6C9A" w:rsidRDefault="00493CF1" w:rsidP="001350BE">
      <w:pPr>
        <w:spacing w:after="0" w:line="360" w:lineRule="auto"/>
        <w:rPr>
          <w:lang w:val="fr-FR"/>
        </w:rPr>
      </w:pPr>
      <w:r w:rsidRPr="006E6C9A">
        <w:rPr>
          <w:rFonts w:ascii="Times New Roman" w:hAnsi="Times New Roman"/>
          <w:sz w:val="24"/>
          <w:lang w:val="fr-FR"/>
        </w:rPr>
        <w:t>-Chut, chut. Qu'</w:t>
      </w:r>
      <w:r w:rsidR="00F50344" w:rsidRPr="006E6C9A">
        <w:rPr>
          <w:rFonts w:ascii="Times New Roman" w:hAnsi="Times New Roman"/>
          <w:sz w:val="24"/>
          <w:lang w:val="fr-FR"/>
        </w:rPr>
        <w:t>est-ce</w:t>
      </w:r>
      <w:r w:rsidRPr="006E6C9A">
        <w:rPr>
          <w:rFonts w:ascii="Times New Roman" w:hAnsi="Times New Roman"/>
          <w:sz w:val="24"/>
          <w:lang w:val="fr-FR"/>
        </w:rPr>
        <w:t xml:space="preserve"> que tu fais là toi? le pris-je dans mes bras.</w:t>
      </w:r>
    </w:p>
    <w:p w14:paraId="33CB7E85" w14:textId="77777777" w:rsidR="0065618A" w:rsidRPr="006E6C9A" w:rsidRDefault="00493CF1" w:rsidP="001350BE">
      <w:pPr>
        <w:spacing w:after="0" w:line="360" w:lineRule="auto"/>
        <w:rPr>
          <w:lang w:val="fr-FR"/>
        </w:rPr>
      </w:pPr>
      <w:r w:rsidRPr="006E6C9A">
        <w:rPr>
          <w:rFonts w:ascii="Times New Roman" w:hAnsi="Times New Roman"/>
          <w:sz w:val="24"/>
          <w:lang w:val="fr-FR"/>
        </w:rPr>
        <w:t>Ce berger australien n’était pas n’importe qui, c’était mon fidèle ami depuis maintenant trois ans. Nous l’adoptâmes avec Artem quand nous décidâmes de faire une coloc, ensuite il fut proposé pour la mission et devait partir avec nous. Il s’entraîna aussi dur que nous pendant 5-6 mois, pour qu’au final le commandement décide avec la précipitation de la mission et des objectifs un peu différents de le laisser sur Terre. Ils se dirent que nous avions assez de travail et de difficultés, ne suffisait plus un chien à bord. Artem apparemment n’avait pas approuvé leur décision et n’y prêta pas trop attention. J’offrit quelques caresses à mon chien, puis je l'ai fait rentrer dans la capsule d'Artem et je me mis à réfléchir à ce que je pouvais faire de mon ami.</w:t>
      </w:r>
    </w:p>
    <w:p w14:paraId="20C17C10" w14:textId="77777777" w:rsidR="0065618A" w:rsidRPr="006E6C9A" w:rsidRDefault="00493CF1" w:rsidP="001350BE">
      <w:pPr>
        <w:spacing w:after="0" w:line="360" w:lineRule="auto"/>
        <w:rPr>
          <w:lang w:val="fr-FR"/>
        </w:rPr>
      </w:pPr>
      <w:r w:rsidRPr="006E6C9A">
        <w:rPr>
          <w:rFonts w:ascii="Times New Roman" w:hAnsi="Times New Roman"/>
          <w:sz w:val="24"/>
          <w:lang w:val="fr-FR"/>
        </w:rPr>
        <w:t>J'allai trouver Artem avec une petite idée de punition. Il était dans l'atelier et était en train d'examiner l'antenne qu'on avait récupéré avec Arthur. Arthur était parti manger à ce moment-là. Ça m'arrangerait clairement.</w:t>
      </w:r>
    </w:p>
    <w:p w14:paraId="39C13570" w14:textId="77777777" w:rsidR="0065618A" w:rsidRPr="006E6C9A" w:rsidRDefault="00493CF1" w:rsidP="001350BE">
      <w:pPr>
        <w:spacing w:after="0" w:line="360" w:lineRule="auto"/>
        <w:rPr>
          <w:lang w:val="fr-FR"/>
        </w:rPr>
      </w:pPr>
      <w:r w:rsidRPr="006E6C9A">
        <w:rPr>
          <w:rFonts w:ascii="Times New Roman" w:hAnsi="Times New Roman"/>
          <w:sz w:val="24"/>
          <w:lang w:val="fr-FR"/>
        </w:rPr>
        <w:t>-Oh te voilà! Je te cherchais partout, commençai-je mon expérience sociale.</w:t>
      </w:r>
    </w:p>
    <w:p w14:paraId="442BCDAF" w14:textId="77777777" w:rsidR="0065618A" w:rsidRPr="006E6C9A" w:rsidRDefault="00493CF1" w:rsidP="001350BE">
      <w:pPr>
        <w:spacing w:after="0" w:line="360" w:lineRule="auto"/>
        <w:rPr>
          <w:lang w:val="fr-FR"/>
        </w:rPr>
      </w:pPr>
      <w:r w:rsidRPr="006E6C9A">
        <w:rPr>
          <w:rFonts w:ascii="Times New Roman" w:hAnsi="Times New Roman"/>
          <w:sz w:val="24"/>
          <w:lang w:val="fr-FR"/>
        </w:rPr>
        <w:t>-Ah oui? me redemanda-t-il, embarrassé .</w:t>
      </w:r>
    </w:p>
    <w:p w14:paraId="5F7E9960" w14:textId="77777777" w:rsidR="0065618A" w:rsidRPr="006E6C9A" w:rsidRDefault="00493CF1" w:rsidP="001350BE">
      <w:pPr>
        <w:spacing w:after="0" w:line="360" w:lineRule="auto"/>
        <w:rPr>
          <w:lang w:val="fr-FR"/>
        </w:rPr>
      </w:pPr>
      <w:r w:rsidRPr="006E6C9A">
        <w:rPr>
          <w:rFonts w:ascii="Times New Roman" w:hAnsi="Times New Roman"/>
          <w:sz w:val="24"/>
          <w:lang w:val="fr-FR"/>
        </w:rPr>
        <w:t>-Non en vrai je t'ai trouvé direct, il faut dire que tu n'étais pas très bien caché.</w:t>
      </w:r>
    </w:p>
    <w:p w14:paraId="16CED9CF" w14:textId="77777777" w:rsidR="0065618A" w:rsidRPr="006E6C9A" w:rsidRDefault="00493CF1" w:rsidP="001350BE">
      <w:pPr>
        <w:spacing w:after="0" w:line="360" w:lineRule="auto"/>
        <w:rPr>
          <w:lang w:val="fr-FR"/>
        </w:rPr>
      </w:pPr>
      <w:r w:rsidRPr="006E6C9A">
        <w:rPr>
          <w:rFonts w:ascii="Times New Roman" w:hAnsi="Times New Roman"/>
          <w:sz w:val="24"/>
          <w:lang w:val="fr-FR"/>
        </w:rPr>
        <w:t>Il rigola alors, sûrement soulagé.</w:t>
      </w:r>
    </w:p>
    <w:p w14:paraId="18869D30" w14:textId="77777777" w:rsidR="0065618A" w:rsidRPr="006E6C9A" w:rsidRDefault="00493CF1" w:rsidP="001350BE">
      <w:pPr>
        <w:spacing w:after="0" w:line="360" w:lineRule="auto"/>
        <w:rPr>
          <w:lang w:val="fr-FR"/>
        </w:rPr>
      </w:pPr>
      <w:r w:rsidRPr="006E6C9A">
        <w:rPr>
          <w:rFonts w:ascii="Times New Roman" w:hAnsi="Times New Roman"/>
          <w:sz w:val="24"/>
          <w:lang w:val="fr-FR"/>
        </w:rPr>
        <w:t>-Tu voulais quelque chose?</w:t>
      </w:r>
    </w:p>
    <w:p w14:paraId="7F48FCBF" w14:textId="77777777" w:rsidR="0065618A" w:rsidRPr="006E6C9A" w:rsidRDefault="00493CF1" w:rsidP="001350BE">
      <w:pPr>
        <w:spacing w:after="0" w:line="360" w:lineRule="auto"/>
        <w:rPr>
          <w:lang w:val="fr-FR"/>
        </w:rPr>
      </w:pPr>
      <w:r w:rsidRPr="006E6C9A">
        <w:rPr>
          <w:rFonts w:ascii="Times New Roman" w:hAnsi="Times New Roman"/>
          <w:sz w:val="24"/>
          <w:lang w:val="fr-FR"/>
        </w:rPr>
        <w:t>-Oui, je suis assez stressé en ce moment et je gère plein de trucs, et là j'ai un peu le temps je voulais qu'on discute.</w:t>
      </w:r>
    </w:p>
    <w:p w14:paraId="2E152213" w14:textId="39B06ACD" w:rsidR="0065618A" w:rsidRPr="006E6C9A" w:rsidRDefault="00493CF1" w:rsidP="001350BE">
      <w:pPr>
        <w:spacing w:after="0" w:line="360" w:lineRule="auto"/>
        <w:rPr>
          <w:lang w:val="fr-FR"/>
        </w:rPr>
      </w:pPr>
      <w:r w:rsidRPr="006E6C9A">
        <w:rPr>
          <w:rFonts w:ascii="Times New Roman" w:hAnsi="Times New Roman"/>
          <w:sz w:val="24"/>
          <w:lang w:val="fr-FR"/>
        </w:rPr>
        <w:t xml:space="preserve">-De quoi </w:t>
      </w:r>
      <w:r w:rsidR="00F50344" w:rsidRPr="006E6C9A">
        <w:rPr>
          <w:rFonts w:ascii="Times New Roman" w:hAnsi="Times New Roman"/>
          <w:sz w:val="24"/>
          <w:lang w:val="fr-FR"/>
        </w:rPr>
        <w:t>veux-tu</w:t>
      </w:r>
      <w:r w:rsidRPr="006E6C9A">
        <w:rPr>
          <w:rFonts w:ascii="Times New Roman" w:hAnsi="Times New Roman"/>
          <w:sz w:val="24"/>
          <w:lang w:val="fr-FR"/>
        </w:rPr>
        <w:t xml:space="preserve"> discuter?</w:t>
      </w:r>
    </w:p>
    <w:p w14:paraId="7BC901F3" w14:textId="77777777" w:rsidR="0065618A" w:rsidRPr="006E6C9A" w:rsidRDefault="00493CF1" w:rsidP="001350BE">
      <w:pPr>
        <w:spacing w:after="0" w:line="360" w:lineRule="auto"/>
        <w:rPr>
          <w:lang w:val="fr-FR"/>
        </w:rPr>
      </w:pPr>
      <w:r w:rsidRPr="006E6C9A">
        <w:rPr>
          <w:rFonts w:ascii="Times New Roman" w:hAnsi="Times New Roman"/>
          <w:sz w:val="24"/>
          <w:lang w:val="fr-FR"/>
        </w:rPr>
        <w:t>-Je voulais savoir comment tu te sens ici…</w:t>
      </w:r>
    </w:p>
    <w:p w14:paraId="695CB951" w14:textId="77777777" w:rsidR="0065618A" w:rsidRPr="006E6C9A" w:rsidRDefault="00493CF1" w:rsidP="001350BE">
      <w:pPr>
        <w:spacing w:after="0" w:line="360" w:lineRule="auto"/>
        <w:rPr>
          <w:lang w:val="fr-FR"/>
        </w:rPr>
      </w:pPr>
      <w:r w:rsidRPr="006E6C9A">
        <w:rPr>
          <w:rFonts w:ascii="Times New Roman" w:hAnsi="Times New Roman"/>
          <w:sz w:val="24"/>
          <w:lang w:val="fr-FR"/>
        </w:rPr>
        <w:t>-Oh super, je suis super content vraiment, mais tu le sais que c'était un rêve pour moi.</w:t>
      </w:r>
    </w:p>
    <w:p w14:paraId="253E43F3" w14:textId="2DF9EBA3" w:rsidR="0065618A" w:rsidRPr="006E6C9A" w:rsidRDefault="00493CF1" w:rsidP="001350BE">
      <w:pPr>
        <w:spacing w:after="0" w:line="360" w:lineRule="auto"/>
        <w:rPr>
          <w:lang w:val="fr-FR"/>
        </w:rPr>
      </w:pPr>
      <w:r w:rsidRPr="006E6C9A">
        <w:rPr>
          <w:rFonts w:ascii="Times New Roman" w:hAnsi="Times New Roman"/>
          <w:sz w:val="24"/>
          <w:lang w:val="fr-FR"/>
        </w:rPr>
        <w:t xml:space="preserve">-Okay, tant mieux, juste </w:t>
      </w:r>
      <w:r w:rsidR="00F50344" w:rsidRPr="006E6C9A">
        <w:rPr>
          <w:rFonts w:ascii="Times New Roman" w:hAnsi="Times New Roman"/>
          <w:sz w:val="24"/>
          <w:lang w:val="fr-FR"/>
        </w:rPr>
        <w:t>on n’a pas</w:t>
      </w:r>
      <w:r w:rsidRPr="006E6C9A">
        <w:rPr>
          <w:rFonts w:ascii="Times New Roman" w:hAnsi="Times New Roman"/>
          <w:sz w:val="24"/>
          <w:lang w:val="fr-FR"/>
        </w:rPr>
        <w:t xml:space="preserve"> eu le temps de débriefer le décollage et tout.</w:t>
      </w:r>
    </w:p>
    <w:p w14:paraId="60C18DDA" w14:textId="77777777" w:rsidR="0065618A" w:rsidRPr="006E6C9A" w:rsidRDefault="00493CF1" w:rsidP="001350BE">
      <w:pPr>
        <w:spacing w:after="0" w:line="360" w:lineRule="auto"/>
        <w:rPr>
          <w:lang w:val="fr-FR"/>
        </w:rPr>
      </w:pPr>
      <w:r w:rsidRPr="006E6C9A">
        <w:rPr>
          <w:rFonts w:ascii="Times New Roman" w:hAnsi="Times New Roman"/>
          <w:sz w:val="24"/>
          <w:lang w:val="fr-FR"/>
        </w:rPr>
        <w:t>-Ouais c'est un truc de dingue.</w:t>
      </w:r>
    </w:p>
    <w:p w14:paraId="7C6BD675" w14:textId="77777777" w:rsidR="0065618A" w:rsidRPr="006E6C9A" w:rsidRDefault="00493CF1" w:rsidP="001350BE">
      <w:pPr>
        <w:spacing w:after="0" w:line="360" w:lineRule="auto"/>
        <w:rPr>
          <w:lang w:val="fr-FR"/>
        </w:rPr>
      </w:pPr>
      <w:r w:rsidRPr="006E6C9A">
        <w:rPr>
          <w:rFonts w:ascii="Times New Roman" w:hAnsi="Times New Roman"/>
          <w:sz w:val="24"/>
          <w:lang w:val="fr-FR"/>
        </w:rPr>
        <w:t>-Je suis d'accord. Et dire que nous ne sommes que sept sur cette planète à avoir vécu tout ça.</w:t>
      </w:r>
    </w:p>
    <w:p w14:paraId="500F46C8" w14:textId="77777777" w:rsidR="0065618A" w:rsidRPr="006E6C9A" w:rsidRDefault="00493CF1" w:rsidP="001350BE">
      <w:pPr>
        <w:spacing w:after="0" w:line="360" w:lineRule="auto"/>
        <w:rPr>
          <w:lang w:val="fr-FR"/>
        </w:rPr>
      </w:pPr>
      <w:r w:rsidRPr="006E6C9A">
        <w:rPr>
          <w:rFonts w:ascii="Times New Roman" w:hAnsi="Times New Roman"/>
          <w:sz w:val="24"/>
          <w:lang w:val="fr-FR"/>
        </w:rPr>
        <w:lastRenderedPageBreak/>
        <w:t>-Plutôt dire qu'on est sept à ne plus être sur cette planète!</w:t>
      </w:r>
    </w:p>
    <w:p w14:paraId="751B3F4B" w14:textId="77777777" w:rsidR="0065618A" w:rsidRPr="006E6C9A" w:rsidRDefault="00493CF1" w:rsidP="001350BE">
      <w:pPr>
        <w:spacing w:after="0" w:line="360" w:lineRule="auto"/>
        <w:rPr>
          <w:lang w:val="fr-FR"/>
        </w:rPr>
      </w:pPr>
      <w:r w:rsidRPr="006E6C9A">
        <w:rPr>
          <w:rFonts w:ascii="Times New Roman" w:hAnsi="Times New Roman"/>
          <w:sz w:val="24"/>
          <w:lang w:val="fr-FR"/>
        </w:rPr>
        <w:t>-Oui, haha on a encore beaucoup à vivre.</w:t>
      </w:r>
    </w:p>
    <w:p w14:paraId="31581BE1" w14:textId="77777777" w:rsidR="0065618A" w:rsidRPr="006E6C9A" w:rsidRDefault="00493CF1" w:rsidP="001350BE">
      <w:pPr>
        <w:spacing w:after="0" w:line="360" w:lineRule="auto"/>
        <w:rPr>
          <w:lang w:val="fr-FR"/>
        </w:rPr>
      </w:pPr>
      <w:r w:rsidRPr="006E6C9A">
        <w:rPr>
          <w:rFonts w:ascii="Times New Roman" w:hAnsi="Times New Roman"/>
          <w:sz w:val="24"/>
          <w:lang w:val="fr-FR"/>
        </w:rPr>
        <w:t>-C'est sûr.</w:t>
      </w:r>
    </w:p>
    <w:p w14:paraId="1C32557E" w14:textId="1485BA96" w:rsidR="0065618A" w:rsidRPr="006E6C9A" w:rsidRDefault="00493CF1" w:rsidP="001350BE">
      <w:pPr>
        <w:spacing w:after="0" w:line="360" w:lineRule="auto"/>
        <w:rPr>
          <w:lang w:val="fr-FR"/>
        </w:rPr>
      </w:pPr>
      <w:r w:rsidRPr="006E6C9A">
        <w:rPr>
          <w:rFonts w:ascii="Times New Roman" w:hAnsi="Times New Roman"/>
          <w:sz w:val="24"/>
          <w:lang w:val="fr-FR"/>
        </w:rPr>
        <w:t xml:space="preserve">-Bon et sinon </w:t>
      </w:r>
      <w:r w:rsidR="00F50344" w:rsidRPr="006E6C9A">
        <w:rPr>
          <w:rFonts w:ascii="Times New Roman" w:hAnsi="Times New Roman"/>
          <w:sz w:val="24"/>
          <w:lang w:val="fr-FR"/>
        </w:rPr>
        <w:t>tu ne veux rien</w:t>
      </w:r>
      <w:r w:rsidRPr="006E6C9A">
        <w:rPr>
          <w:rFonts w:ascii="Times New Roman" w:hAnsi="Times New Roman"/>
          <w:sz w:val="24"/>
          <w:lang w:val="fr-FR"/>
        </w:rPr>
        <w:t xml:space="preserve"> me raconter? rentrai-je dans le vif du sujet.</w:t>
      </w:r>
    </w:p>
    <w:p w14:paraId="52067294" w14:textId="77777777" w:rsidR="0065618A" w:rsidRPr="006E6C9A" w:rsidRDefault="00493CF1" w:rsidP="001350BE">
      <w:pPr>
        <w:spacing w:after="0" w:line="360" w:lineRule="auto"/>
        <w:rPr>
          <w:lang w:val="fr-FR"/>
        </w:rPr>
      </w:pPr>
      <w:r w:rsidRPr="006E6C9A">
        <w:rPr>
          <w:rFonts w:ascii="Times New Roman" w:hAnsi="Times New Roman"/>
          <w:sz w:val="24"/>
          <w:lang w:val="fr-FR"/>
        </w:rPr>
        <w:t>-Non rien de spécial…</w:t>
      </w:r>
    </w:p>
    <w:p w14:paraId="5C666D42" w14:textId="77777777" w:rsidR="0065618A" w:rsidRPr="006E6C9A" w:rsidRDefault="00493CF1" w:rsidP="001350BE">
      <w:pPr>
        <w:spacing w:after="0" w:line="360" w:lineRule="auto"/>
        <w:rPr>
          <w:lang w:val="fr-FR"/>
        </w:rPr>
      </w:pPr>
      <w:r w:rsidRPr="006E6C9A">
        <w:rPr>
          <w:rFonts w:ascii="Times New Roman" w:hAnsi="Times New Roman"/>
          <w:sz w:val="24"/>
          <w:lang w:val="fr-FR"/>
        </w:rPr>
        <w:t>-Rien à me confier?</w:t>
      </w:r>
    </w:p>
    <w:p w14:paraId="607A607B" w14:textId="77777777" w:rsidR="0065618A" w:rsidRPr="006E6C9A" w:rsidRDefault="00493CF1" w:rsidP="001350BE">
      <w:pPr>
        <w:spacing w:after="0" w:line="360" w:lineRule="auto"/>
        <w:rPr>
          <w:lang w:val="fr-FR"/>
        </w:rPr>
      </w:pPr>
      <w:r w:rsidRPr="006E6C9A">
        <w:rPr>
          <w:rFonts w:ascii="Times New Roman" w:hAnsi="Times New Roman"/>
          <w:sz w:val="24"/>
          <w:lang w:val="fr-FR"/>
        </w:rPr>
        <w:t>-Nope.</w:t>
      </w:r>
    </w:p>
    <w:p w14:paraId="51D430EA" w14:textId="77777777" w:rsidR="0065618A" w:rsidRPr="006E6C9A" w:rsidRDefault="00493CF1" w:rsidP="001350BE">
      <w:pPr>
        <w:spacing w:after="0" w:line="360" w:lineRule="auto"/>
        <w:rPr>
          <w:lang w:val="fr-FR"/>
        </w:rPr>
      </w:pPr>
      <w:r w:rsidRPr="006E6C9A">
        <w:rPr>
          <w:rFonts w:ascii="Times New Roman" w:hAnsi="Times New Roman"/>
          <w:sz w:val="24"/>
          <w:lang w:val="fr-FR"/>
        </w:rPr>
        <w:t>-Tout se passe sans surprise pour toi?</w:t>
      </w:r>
    </w:p>
    <w:p w14:paraId="54655FDE" w14:textId="77777777" w:rsidR="0065618A" w:rsidRPr="006E6C9A" w:rsidRDefault="00493CF1" w:rsidP="001350BE">
      <w:pPr>
        <w:spacing w:after="0" w:line="360" w:lineRule="auto"/>
        <w:rPr>
          <w:lang w:val="fr-FR"/>
        </w:rPr>
      </w:pPr>
      <w:r w:rsidRPr="006E6C9A">
        <w:rPr>
          <w:rFonts w:ascii="Times New Roman" w:hAnsi="Times New Roman"/>
          <w:sz w:val="24"/>
          <w:lang w:val="fr-FR"/>
        </w:rPr>
        <w:t>-On peut dire ça.</w:t>
      </w:r>
    </w:p>
    <w:p w14:paraId="501B9FD7" w14:textId="1309C507" w:rsidR="0065618A" w:rsidRPr="006E6C9A" w:rsidRDefault="00493CF1" w:rsidP="001350BE">
      <w:pPr>
        <w:spacing w:after="0" w:line="360" w:lineRule="auto"/>
        <w:rPr>
          <w:lang w:val="fr-FR"/>
        </w:rPr>
      </w:pPr>
      <w:r w:rsidRPr="006E6C9A">
        <w:rPr>
          <w:rFonts w:ascii="Times New Roman" w:hAnsi="Times New Roman"/>
          <w:sz w:val="24"/>
          <w:lang w:val="fr-FR"/>
        </w:rPr>
        <w:t xml:space="preserve">-Moi j'ai eu une surprise aujourd'hui, </w:t>
      </w:r>
      <w:r w:rsidR="00F50344" w:rsidRPr="006E6C9A">
        <w:rPr>
          <w:rFonts w:ascii="Times New Roman" w:hAnsi="Times New Roman"/>
          <w:sz w:val="24"/>
          <w:lang w:val="fr-FR"/>
        </w:rPr>
        <w:t>je ne t’ai pas</w:t>
      </w:r>
      <w:r w:rsidRPr="006E6C9A">
        <w:rPr>
          <w:rFonts w:ascii="Times New Roman" w:hAnsi="Times New Roman"/>
          <w:sz w:val="24"/>
          <w:lang w:val="fr-FR"/>
        </w:rPr>
        <w:t xml:space="preserve"> encore raconté.</w:t>
      </w:r>
    </w:p>
    <w:p w14:paraId="4ECFCCED" w14:textId="2001C376" w:rsidR="0065618A" w:rsidRPr="006E6C9A" w:rsidRDefault="00493CF1" w:rsidP="001350BE">
      <w:pPr>
        <w:spacing w:after="0" w:line="360" w:lineRule="auto"/>
        <w:rPr>
          <w:lang w:val="fr-FR"/>
        </w:rPr>
      </w:pPr>
      <w:r w:rsidRPr="006E6C9A">
        <w:rPr>
          <w:rFonts w:ascii="Times New Roman" w:hAnsi="Times New Roman"/>
          <w:sz w:val="24"/>
          <w:lang w:val="fr-FR"/>
        </w:rPr>
        <w:t>-</w:t>
      </w:r>
      <w:r w:rsidR="00F50344" w:rsidRPr="006E6C9A">
        <w:rPr>
          <w:rFonts w:ascii="Times New Roman" w:hAnsi="Times New Roman"/>
          <w:sz w:val="24"/>
          <w:lang w:val="fr-FR"/>
        </w:rPr>
        <w:t>Vas-y</w:t>
      </w:r>
      <w:r w:rsidRPr="006E6C9A">
        <w:rPr>
          <w:rFonts w:ascii="Times New Roman" w:hAnsi="Times New Roman"/>
          <w:sz w:val="24"/>
          <w:lang w:val="fr-FR"/>
        </w:rPr>
        <w:t xml:space="preserve"> je t'écoute, s'arrêta-t-il dans l'examination de l'antenne en m'offrant toute son attention.</w:t>
      </w:r>
    </w:p>
    <w:p w14:paraId="14F5876D" w14:textId="443DB4F1" w:rsidR="0065618A" w:rsidRPr="006E6C9A" w:rsidRDefault="00493CF1" w:rsidP="001350BE">
      <w:pPr>
        <w:spacing w:after="0" w:line="360" w:lineRule="auto"/>
        <w:rPr>
          <w:lang w:val="fr-FR"/>
        </w:rPr>
      </w:pPr>
      <w:r w:rsidRPr="006E6C9A">
        <w:rPr>
          <w:rFonts w:ascii="Times New Roman" w:hAnsi="Times New Roman"/>
          <w:sz w:val="24"/>
          <w:lang w:val="fr-FR"/>
        </w:rPr>
        <w:t xml:space="preserve">-Devine qu'elle était ma surprise quand par peur d'avoir une fuite quelque part j'ai dû dépressuriser nos deux capsules, pour les repressuriser ensuite, mais qu'après je me suis rendu compte que </w:t>
      </w:r>
      <w:r w:rsidR="00F50344" w:rsidRPr="006E6C9A">
        <w:rPr>
          <w:rFonts w:ascii="Times New Roman" w:hAnsi="Times New Roman"/>
          <w:sz w:val="24"/>
          <w:lang w:val="fr-FR"/>
        </w:rPr>
        <w:t>je n’ai même pas</w:t>
      </w:r>
      <w:r w:rsidRPr="006E6C9A">
        <w:rPr>
          <w:rFonts w:ascii="Times New Roman" w:hAnsi="Times New Roman"/>
          <w:sz w:val="24"/>
          <w:lang w:val="fr-FR"/>
        </w:rPr>
        <w:t xml:space="preserve"> vérifié si </w:t>
      </w:r>
      <w:proofErr w:type="gramStart"/>
      <w:r w:rsidRPr="006E6C9A">
        <w:rPr>
          <w:rFonts w:ascii="Times New Roman" w:hAnsi="Times New Roman"/>
          <w:sz w:val="24"/>
          <w:lang w:val="fr-FR"/>
        </w:rPr>
        <w:t>t'étais</w:t>
      </w:r>
      <w:proofErr w:type="gramEnd"/>
      <w:r w:rsidRPr="006E6C9A">
        <w:rPr>
          <w:rFonts w:ascii="Times New Roman" w:hAnsi="Times New Roman"/>
          <w:sz w:val="24"/>
          <w:lang w:val="fr-FR"/>
        </w:rPr>
        <w:t xml:space="preserve"> dedans, vu que la porte était fermée. Heureusement que je t'ai trouvé ici, je peux te dire que j'ai eu la peur de ma vie quand même.</w:t>
      </w:r>
    </w:p>
    <w:p w14:paraId="2A592695" w14:textId="77777777" w:rsidR="0065618A" w:rsidRPr="006E6C9A" w:rsidRDefault="00493CF1" w:rsidP="001350BE">
      <w:pPr>
        <w:spacing w:after="0" w:line="360" w:lineRule="auto"/>
        <w:rPr>
          <w:lang w:val="fr-FR"/>
        </w:rPr>
      </w:pPr>
      <w:r w:rsidRPr="006E6C9A">
        <w:rPr>
          <w:rFonts w:ascii="Times New Roman" w:hAnsi="Times New Roman"/>
          <w:sz w:val="24"/>
          <w:lang w:val="fr-FR"/>
        </w:rPr>
        <w:t>Sur ces mots Artem est devenu tout pâle:</w:t>
      </w:r>
    </w:p>
    <w:p w14:paraId="3929EEA2" w14:textId="1E1DFE4B" w:rsidR="0065618A" w:rsidRPr="006E6C9A" w:rsidRDefault="00493CF1" w:rsidP="001350BE">
      <w:pPr>
        <w:spacing w:after="0" w:line="360" w:lineRule="auto"/>
        <w:rPr>
          <w:lang w:val="fr-FR"/>
        </w:rPr>
      </w:pPr>
      <w:r w:rsidRPr="006E6C9A">
        <w:rPr>
          <w:rFonts w:ascii="Times New Roman" w:hAnsi="Times New Roman"/>
          <w:sz w:val="24"/>
          <w:lang w:val="fr-FR"/>
        </w:rPr>
        <w:t>-</w:t>
      </w:r>
      <w:r w:rsidR="00F50344" w:rsidRPr="006E6C9A">
        <w:rPr>
          <w:rFonts w:ascii="Times New Roman" w:hAnsi="Times New Roman"/>
          <w:sz w:val="24"/>
          <w:lang w:val="fr-FR"/>
        </w:rPr>
        <w:t>Tu as</w:t>
      </w:r>
      <w:r w:rsidRPr="006E6C9A">
        <w:rPr>
          <w:rFonts w:ascii="Times New Roman" w:hAnsi="Times New Roman"/>
          <w:sz w:val="24"/>
          <w:lang w:val="fr-FR"/>
        </w:rPr>
        <w:t xml:space="preserve"> fait quoi? prononça-t-il à mi-voix en perdant son souffle.</w:t>
      </w:r>
    </w:p>
    <w:p w14:paraId="18B481CA" w14:textId="77777777" w:rsidR="0065618A" w:rsidRPr="006E6C9A" w:rsidRDefault="00493CF1" w:rsidP="001350BE">
      <w:pPr>
        <w:spacing w:after="0" w:line="360" w:lineRule="auto"/>
        <w:rPr>
          <w:lang w:val="fr-FR"/>
        </w:rPr>
      </w:pPr>
      <w:r w:rsidRPr="006E6C9A">
        <w:rPr>
          <w:rFonts w:ascii="Times New Roman" w:hAnsi="Times New Roman"/>
          <w:sz w:val="24"/>
          <w:lang w:val="fr-FR"/>
        </w:rPr>
        <w:t>Il se leva doucement et moi je lui répétai.</w:t>
      </w:r>
    </w:p>
    <w:p w14:paraId="5FE3DA0E" w14:textId="2D7E8D2B" w:rsidR="0065618A" w:rsidRPr="006E6C9A" w:rsidRDefault="00493CF1" w:rsidP="001350BE">
      <w:pPr>
        <w:spacing w:after="0" w:line="360" w:lineRule="auto"/>
        <w:rPr>
          <w:lang w:val="fr-FR"/>
        </w:rPr>
      </w:pPr>
      <w:r w:rsidRPr="006E6C9A">
        <w:rPr>
          <w:rFonts w:ascii="Times New Roman" w:hAnsi="Times New Roman"/>
          <w:sz w:val="24"/>
          <w:lang w:val="fr-FR"/>
        </w:rPr>
        <w:t>-</w:t>
      </w:r>
      <w:r w:rsidR="00F50344" w:rsidRPr="006E6C9A">
        <w:rPr>
          <w:rFonts w:ascii="Times New Roman" w:hAnsi="Times New Roman"/>
          <w:sz w:val="24"/>
          <w:lang w:val="fr-FR"/>
        </w:rPr>
        <w:t>Bah</w:t>
      </w:r>
      <w:r w:rsidRPr="006E6C9A">
        <w:rPr>
          <w:rFonts w:ascii="Times New Roman" w:hAnsi="Times New Roman"/>
          <w:sz w:val="24"/>
          <w:lang w:val="fr-FR"/>
        </w:rPr>
        <w:t xml:space="preserve"> j'ai dépressurisé et repressurisé, comme le veut la procédure.</w:t>
      </w:r>
    </w:p>
    <w:p w14:paraId="4331235A" w14:textId="77777777" w:rsidR="0065618A" w:rsidRPr="006E6C9A" w:rsidRDefault="00493CF1" w:rsidP="001350BE">
      <w:pPr>
        <w:spacing w:after="0" w:line="360" w:lineRule="auto"/>
        <w:rPr>
          <w:lang w:val="fr-FR"/>
        </w:rPr>
      </w:pPr>
      <w:r w:rsidRPr="006E6C9A">
        <w:rPr>
          <w:rFonts w:ascii="Times New Roman" w:hAnsi="Times New Roman"/>
          <w:sz w:val="24"/>
          <w:lang w:val="fr-FR"/>
        </w:rPr>
        <w:t>En réalité, cette procédure n'existait même pas, ni la possibilité de dépressuriser nos capsules, mais dans un moment de confusion et d’inquiétude je savais qu’Artem n’allait pas y prêter attention, ni pousser sa réflexion plus loin.</w:t>
      </w:r>
    </w:p>
    <w:p w14:paraId="4F260C7C" w14:textId="77777777" w:rsidR="0065618A" w:rsidRPr="006E6C9A" w:rsidRDefault="00493CF1" w:rsidP="001350BE">
      <w:pPr>
        <w:spacing w:after="0" w:line="360" w:lineRule="auto"/>
        <w:rPr>
          <w:lang w:val="fr-FR"/>
        </w:rPr>
      </w:pPr>
      <w:r w:rsidRPr="006E6C9A">
        <w:rPr>
          <w:rFonts w:ascii="Times New Roman" w:hAnsi="Times New Roman"/>
          <w:sz w:val="24"/>
          <w:lang w:val="fr-FR"/>
        </w:rPr>
        <w:t>Il commença alors à marcher vers la porte à laquelle j'étais et en passant à côté il voulait continuer sa route dans le couloir jusqu'à la capsule, mais je l’arrêtai en lui attrapant l'épaule. Je voyais qu'il marchait à peine de peur et que son front était plein de sueur.</w:t>
      </w:r>
    </w:p>
    <w:p w14:paraId="01B9D442" w14:textId="4C50CB98" w:rsidR="0065618A" w:rsidRPr="006E6C9A" w:rsidRDefault="00493CF1" w:rsidP="001350BE">
      <w:pPr>
        <w:spacing w:after="0" w:line="360" w:lineRule="auto"/>
        <w:rPr>
          <w:lang w:val="fr-FR"/>
        </w:rPr>
      </w:pPr>
      <w:r w:rsidRPr="006E6C9A">
        <w:rPr>
          <w:rFonts w:ascii="Times New Roman" w:hAnsi="Times New Roman"/>
          <w:sz w:val="24"/>
          <w:lang w:val="fr-FR"/>
        </w:rPr>
        <w:t xml:space="preserve">-Je rigole, je te cherchais juste pour prendre le pied à coulisse, pourquoi tu fais cette </w:t>
      </w:r>
      <w:r w:rsidR="00F50344" w:rsidRPr="006E6C9A">
        <w:rPr>
          <w:rFonts w:ascii="Times New Roman" w:hAnsi="Times New Roman"/>
          <w:sz w:val="24"/>
          <w:lang w:val="fr-FR"/>
        </w:rPr>
        <w:t>tête-là</w:t>
      </w:r>
      <w:r w:rsidRPr="006E6C9A">
        <w:rPr>
          <w:rFonts w:ascii="Times New Roman" w:hAnsi="Times New Roman"/>
          <w:sz w:val="24"/>
          <w:lang w:val="fr-FR"/>
        </w:rPr>
        <w:t>?</w:t>
      </w:r>
    </w:p>
    <w:p w14:paraId="511087F8" w14:textId="77777777" w:rsidR="0065618A" w:rsidRPr="006E6C9A" w:rsidRDefault="00493CF1" w:rsidP="001350BE">
      <w:pPr>
        <w:spacing w:after="0" w:line="360" w:lineRule="auto"/>
        <w:rPr>
          <w:lang w:val="fr-FR"/>
        </w:rPr>
      </w:pPr>
      <w:r w:rsidRPr="006E6C9A">
        <w:rPr>
          <w:rFonts w:ascii="Times New Roman" w:hAnsi="Times New Roman"/>
          <w:sz w:val="24"/>
          <w:lang w:val="fr-FR"/>
        </w:rPr>
        <w:t>Artem rechangea de couleur:</w:t>
      </w:r>
    </w:p>
    <w:p w14:paraId="023D2472" w14:textId="77777777" w:rsidR="0065618A" w:rsidRPr="006E6C9A" w:rsidRDefault="00493CF1" w:rsidP="001350BE">
      <w:pPr>
        <w:spacing w:after="0" w:line="360" w:lineRule="auto"/>
        <w:rPr>
          <w:lang w:val="fr-FR"/>
        </w:rPr>
      </w:pPr>
      <w:r w:rsidRPr="006E6C9A">
        <w:rPr>
          <w:rFonts w:ascii="Times New Roman" w:hAnsi="Times New Roman"/>
          <w:sz w:val="24"/>
          <w:lang w:val="fr-FR"/>
        </w:rPr>
        <w:t>-Tout est faux? Tu voulais juste un pied à coulisse?</w:t>
      </w:r>
    </w:p>
    <w:p w14:paraId="7EABCA61" w14:textId="77777777" w:rsidR="0065618A" w:rsidRPr="006E6C9A" w:rsidRDefault="00493CF1" w:rsidP="001350BE">
      <w:pPr>
        <w:spacing w:after="0" w:line="360" w:lineRule="auto"/>
        <w:rPr>
          <w:lang w:val="fr-FR"/>
        </w:rPr>
      </w:pPr>
      <w:r w:rsidRPr="006E6C9A">
        <w:rPr>
          <w:rFonts w:ascii="Times New Roman" w:hAnsi="Times New Roman"/>
          <w:sz w:val="24"/>
          <w:lang w:val="fr-FR"/>
        </w:rPr>
        <w:lastRenderedPageBreak/>
        <w:t>-Oui.</w:t>
      </w:r>
    </w:p>
    <w:p w14:paraId="1F7FE873" w14:textId="77777777" w:rsidR="0065618A" w:rsidRPr="006E6C9A" w:rsidRDefault="00493CF1" w:rsidP="001350BE">
      <w:pPr>
        <w:spacing w:after="0" w:line="360" w:lineRule="auto"/>
        <w:rPr>
          <w:lang w:val="fr-FR"/>
        </w:rPr>
      </w:pPr>
      <w:r w:rsidRPr="006E6C9A">
        <w:rPr>
          <w:rFonts w:ascii="Times New Roman" w:hAnsi="Times New Roman"/>
          <w:sz w:val="24"/>
          <w:lang w:val="fr-FR"/>
        </w:rPr>
        <w:t>Il rerentra dans l'atelier en se tenant aux murs et me passa l’instrument de mesure en question qui était dans un de ses tiroirs. Je pris l’instrument de mesure avec ma main droite et je lui donnai un coup dans l'abdomen pour lui couper la respiration un peu avec la main gauche:</w:t>
      </w:r>
    </w:p>
    <w:p w14:paraId="09053BE7" w14:textId="77777777" w:rsidR="0065618A" w:rsidRPr="006E6C9A" w:rsidRDefault="00493CF1" w:rsidP="001350BE">
      <w:pPr>
        <w:spacing w:after="0" w:line="360" w:lineRule="auto"/>
        <w:rPr>
          <w:lang w:val="fr-FR"/>
        </w:rPr>
      </w:pPr>
      <w:r w:rsidRPr="006E6C9A">
        <w:rPr>
          <w:rFonts w:ascii="Times New Roman" w:hAnsi="Times New Roman"/>
          <w:sz w:val="24"/>
          <w:lang w:val="fr-FR"/>
        </w:rPr>
        <w:t>-Ça c'est pour avoir enfreint les ordres.</w:t>
      </w:r>
    </w:p>
    <w:p w14:paraId="28D7C245" w14:textId="77777777" w:rsidR="0065618A" w:rsidRPr="006E6C9A" w:rsidRDefault="00493CF1" w:rsidP="001350BE">
      <w:pPr>
        <w:spacing w:after="0" w:line="360" w:lineRule="auto"/>
        <w:rPr>
          <w:lang w:val="fr-FR"/>
        </w:rPr>
      </w:pPr>
      <w:r w:rsidRPr="006E6C9A">
        <w:rPr>
          <w:rFonts w:ascii="Times New Roman" w:hAnsi="Times New Roman"/>
          <w:sz w:val="24"/>
          <w:lang w:val="fr-FR"/>
        </w:rPr>
        <w:t>Une incompréhension s'est dessinée sur son visage. Je l'ai tapoté sur son épaule et lui réexpliqua:</w:t>
      </w:r>
    </w:p>
    <w:p w14:paraId="78449121"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-Je pense que </w:t>
      </w:r>
      <w:proofErr w:type="gramStart"/>
      <w:r w:rsidRPr="006E6C9A">
        <w:rPr>
          <w:rFonts w:ascii="Times New Roman" w:hAnsi="Times New Roman"/>
          <w:sz w:val="24"/>
          <w:lang w:val="fr-FR"/>
        </w:rPr>
        <w:t>t'as</w:t>
      </w:r>
      <w:proofErr w:type="gramEnd"/>
      <w:r w:rsidRPr="006E6C9A">
        <w:rPr>
          <w:rFonts w:ascii="Times New Roman" w:hAnsi="Times New Roman"/>
          <w:sz w:val="24"/>
          <w:lang w:val="fr-FR"/>
        </w:rPr>
        <w:t xml:space="preserve"> bien fait pour Litchi.</w:t>
      </w:r>
    </w:p>
    <w:p w14:paraId="79808470" w14:textId="77777777" w:rsidR="0065618A" w:rsidRPr="006E6C9A" w:rsidRDefault="00493CF1" w:rsidP="001350BE">
      <w:pPr>
        <w:spacing w:after="0" w:line="360" w:lineRule="auto"/>
        <w:rPr>
          <w:lang w:val="fr-FR"/>
        </w:rPr>
      </w:pPr>
      <w:r w:rsidRPr="006E6C9A">
        <w:rPr>
          <w:rFonts w:ascii="Times New Roman" w:hAnsi="Times New Roman"/>
          <w:sz w:val="24"/>
          <w:lang w:val="fr-FR"/>
        </w:rPr>
        <w:t>Ces yeux s’ouvrirent grandement et Arthur rentra dans l'atelier par l'autre porte.</w:t>
      </w:r>
    </w:p>
    <w:p w14:paraId="5265BACB"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-Tu l'annonces toi-même comme tu veux à l'équipage, mais </w:t>
      </w:r>
      <w:proofErr w:type="gramStart"/>
      <w:r w:rsidRPr="006E6C9A">
        <w:rPr>
          <w:rFonts w:ascii="Times New Roman" w:hAnsi="Times New Roman"/>
          <w:sz w:val="24"/>
          <w:lang w:val="fr-FR"/>
        </w:rPr>
        <w:t>t'es</w:t>
      </w:r>
      <w:proofErr w:type="gramEnd"/>
      <w:r w:rsidRPr="006E6C9A">
        <w:rPr>
          <w:rFonts w:ascii="Times New Roman" w:hAnsi="Times New Roman"/>
          <w:sz w:val="24"/>
          <w:lang w:val="fr-FR"/>
        </w:rPr>
        <w:t xml:space="preserve"> quand même un sale petit con.</w:t>
      </w:r>
    </w:p>
    <w:p w14:paraId="23BBCC33" w14:textId="77777777" w:rsidR="0065618A" w:rsidRPr="006E6C9A" w:rsidRDefault="00493CF1" w:rsidP="001350BE">
      <w:pPr>
        <w:spacing w:after="0" w:line="360" w:lineRule="auto"/>
        <w:rPr>
          <w:lang w:val="fr-FR"/>
        </w:rPr>
      </w:pPr>
      <w:r w:rsidRPr="006E6C9A">
        <w:rPr>
          <w:rFonts w:ascii="Times New Roman" w:hAnsi="Times New Roman"/>
          <w:sz w:val="24"/>
          <w:lang w:val="fr-FR"/>
        </w:rPr>
        <w:t>Sur ces mots il me sourit de soulagement. Moi j’allai me réchauffer un hot-dog que je mangeai ensuite dans ma capsule avant de m'endormir, l'heure de mon cycle venue. N'arrivant pas tout de suite à m'endormir, j'allai apporter de l'eau fraîche pour Litchi et je lui fis un gros câlin en lui souhaitant bonne nuit. Lui, devait être totalement perdu, encore plus que nous. Il ne savait si c'était le jour ou la nuit, comme nous, et ne comprenait pas où il était, comme nous aussi en fait. Oui, il était comme nous. Notre confrère et huitième membre de l'équipage.</w:t>
      </w:r>
    </w:p>
    <w:p w14:paraId="76957AD2" w14:textId="77777777" w:rsidR="0065618A" w:rsidRPr="006E6C9A" w:rsidRDefault="00493CF1" w:rsidP="001350BE">
      <w:pPr>
        <w:spacing w:after="0"/>
        <w:rPr>
          <w:lang w:val="fr-FR"/>
        </w:rPr>
      </w:pPr>
      <w:r w:rsidRPr="006E6C9A">
        <w:rPr>
          <w:lang w:val="fr-FR"/>
        </w:rPr>
        <w:br w:type="page"/>
      </w:r>
    </w:p>
    <w:p w14:paraId="5F95B044" w14:textId="529F697F" w:rsidR="0065618A" w:rsidRPr="006E6C9A" w:rsidRDefault="00493CF1" w:rsidP="001350BE">
      <w:pPr>
        <w:spacing w:after="0" w:line="360" w:lineRule="auto"/>
        <w:rPr>
          <w:lang w:val="fr-FR"/>
        </w:rPr>
      </w:pPr>
      <w:r w:rsidRPr="006E6C9A">
        <w:rPr>
          <w:rFonts w:ascii="Times New Roman" w:hAnsi="Times New Roman"/>
          <w:sz w:val="24"/>
          <w:lang w:val="fr-FR"/>
        </w:rPr>
        <w:lastRenderedPageBreak/>
        <w:t xml:space="preserve">Chapitre 7: Artem   </w:t>
      </w:r>
      <w:r w:rsidRPr="006E6C9A">
        <w:rPr>
          <w:rFonts w:ascii="Times New Roman" w:hAnsi="Times New Roman"/>
          <w:sz w:val="24"/>
          <w:lang w:val="fr-FR"/>
        </w:rPr>
        <w:tab/>
      </w:r>
      <w:r w:rsidRPr="006E6C9A">
        <w:rPr>
          <w:rFonts w:ascii="Times New Roman" w:hAnsi="Times New Roman"/>
          <w:sz w:val="24"/>
          <w:lang w:val="fr-FR"/>
        </w:rPr>
        <w:tab/>
      </w:r>
      <w:r w:rsidRPr="006E6C9A">
        <w:rPr>
          <w:rFonts w:ascii="Times New Roman" w:hAnsi="Times New Roman"/>
          <w:sz w:val="24"/>
          <w:lang w:val="fr-FR"/>
        </w:rPr>
        <w:tab/>
      </w:r>
      <w:r w:rsidRPr="006E6C9A">
        <w:rPr>
          <w:rFonts w:ascii="Times New Roman" w:hAnsi="Times New Roman"/>
          <w:sz w:val="24"/>
          <w:lang w:val="fr-FR"/>
        </w:rPr>
        <w:tab/>
      </w:r>
      <w:r w:rsidRPr="006E6C9A">
        <w:rPr>
          <w:rFonts w:ascii="Times New Roman" w:hAnsi="Times New Roman"/>
          <w:sz w:val="24"/>
          <w:lang w:val="fr-FR"/>
        </w:rPr>
        <w:tab/>
      </w:r>
      <w:r w:rsidRPr="006E6C9A">
        <w:rPr>
          <w:rFonts w:ascii="Times New Roman" w:hAnsi="Times New Roman"/>
          <w:sz w:val="24"/>
          <w:lang w:val="fr-FR"/>
        </w:rPr>
        <w:tab/>
      </w:r>
      <w:r w:rsidRPr="006E6C9A">
        <w:rPr>
          <w:rFonts w:ascii="Times New Roman" w:hAnsi="Times New Roman"/>
          <w:sz w:val="24"/>
          <w:lang w:val="fr-FR"/>
        </w:rPr>
        <w:tab/>
        <w:t>Décollage + 59</w:t>
      </w:r>
    </w:p>
    <w:p w14:paraId="0C9802CA" w14:textId="77777777" w:rsidR="0065618A" w:rsidRPr="006E6C9A" w:rsidRDefault="0065618A" w:rsidP="001350BE">
      <w:pPr>
        <w:spacing w:after="0" w:line="360" w:lineRule="auto"/>
        <w:rPr>
          <w:lang w:val="fr-FR"/>
        </w:rPr>
      </w:pPr>
    </w:p>
    <w:p w14:paraId="3EAFA9F1" w14:textId="77777777" w:rsidR="0065618A" w:rsidRPr="006E6C9A" w:rsidRDefault="0065618A" w:rsidP="001350BE">
      <w:pPr>
        <w:spacing w:after="0" w:line="360" w:lineRule="auto"/>
        <w:rPr>
          <w:lang w:val="fr-FR"/>
        </w:rPr>
      </w:pPr>
    </w:p>
    <w:p w14:paraId="741762FB" w14:textId="77777777" w:rsidR="0065618A" w:rsidRPr="006E6C9A" w:rsidRDefault="00493CF1" w:rsidP="001350BE">
      <w:pPr>
        <w:spacing w:after="0" w:line="360" w:lineRule="auto"/>
        <w:rPr>
          <w:lang w:val="fr-FR"/>
        </w:rPr>
      </w:pPr>
      <w:r w:rsidRPr="006E6C9A">
        <w:rPr>
          <w:rFonts w:ascii="Times New Roman" w:hAnsi="Times New Roman"/>
          <w:sz w:val="24"/>
          <w:lang w:val="fr-FR"/>
        </w:rPr>
        <w:t>-L’heure de l'atterrissage est prévue pour 19h52, a annoncé la voix de Micha partout dans la navette.</w:t>
      </w:r>
    </w:p>
    <w:p w14:paraId="403D2E9F" w14:textId="77777777" w:rsidR="0065618A" w:rsidRPr="006E6C9A" w:rsidRDefault="00493CF1" w:rsidP="001350BE">
      <w:pPr>
        <w:spacing w:after="0" w:line="360" w:lineRule="auto"/>
        <w:rPr>
          <w:lang w:val="fr-FR"/>
        </w:rPr>
      </w:pPr>
      <w:r w:rsidRPr="006E6C9A">
        <w:rPr>
          <w:rFonts w:ascii="Times New Roman" w:hAnsi="Times New Roman"/>
          <w:sz w:val="24"/>
          <w:lang w:val="fr-FR"/>
        </w:rPr>
        <w:t>Il ne restait plus qu'une petite heure maintenant avant le début de l'atterrissage sur Europa. L'ambiance et l'humeur générale étaient spécifiques, tout était tendu depuis ce matin, ça devait être l'opération la plus difficile et risquée de toute la mission. On reprenait petit à petit place dans nos capsules de sauvetage en remettant sa “deuxième peau”, comme au décollage. On venait de fermer toutes les portes de toutes les salles pour qu'en cas très critique d'un impact par exemple, il n’y ait que certaines pièces de notre navette qui soient dépressurisées. Arthur et moi devions être prêts en cas de soucis à réparer n'importe quel matériel, immédiatement pendant l'atterrissage ou direct après. C'était donc un moment stressant pour nous. Asako et Nastya étaient aussi dans leurs capsules, cependant il y avait peu de chances que leur aide nous soit nécessaire. Le trio de pilotage Moldir, Adam et Micha était aux commandes. Dans chaque capsule il y avait un écran, on pouvait donc voir ce qui se passait sur l'une des caméras. Je prenais le temps de regarder différents points de vue pour observer Europa et ce qui l'entoure, même si je m'arrêtais principalement sur la caméra frontale, qui nous montrait ce que les pilotes voyaient dans leur vitre. J'étais impatient d'y être, mais pas que ça commence. La même sensation que de monter sur scène.</w:t>
      </w:r>
    </w:p>
    <w:p w14:paraId="063251EC" w14:textId="76424D70" w:rsidR="0065618A" w:rsidRPr="006E6C9A" w:rsidRDefault="00493CF1" w:rsidP="001350BE">
      <w:pPr>
        <w:spacing w:after="0" w:line="360" w:lineRule="auto"/>
        <w:rPr>
          <w:lang w:val="fr-FR"/>
        </w:rPr>
      </w:pPr>
      <w:r w:rsidRPr="006E6C9A">
        <w:rPr>
          <w:rFonts w:ascii="Times New Roman" w:hAnsi="Times New Roman"/>
          <w:sz w:val="24"/>
          <w:lang w:val="fr-FR"/>
        </w:rPr>
        <w:t xml:space="preserve">Jupiter est immense. De tout ce qu'on a vu dans l'espace, rien n'arrivait de près ou de loin à la grandeur de Jupiter. C'était d'une beauté invraisemblable de voir tous les satellites galiléens tourner autour de Jupiter, et son anneau de roches. Saturne est toujours représentée avec un anneau, mais c'est pas du tout le seul à en avoir un. Jupiter, Uranus, Neptune, elles ont toutes des anneaux, sûrement moins impressionnants que ceux de Saturne, mais tout aussi remarquables. D'ailleurs </w:t>
      </w:r>
      <w:r w:rsidR="00F50344" w:rsidRPr="006E6C9A">
        <w:rPr>
          <w:rFonts w:ascii="Times New Roman" w:hAnsi="Times New Roman"/>
          <w:sz w:val="24"/>
          <w:lang w:val="fr-FR"/>
        </w:rPr>
        <w:t>je ne vous en ai pas</w:t>
      </w:r>
      <w:r w:rsidRPr="006E6C9A">
        <w:rPr>
          <w:rFonts w:ascii="Times New Roman" w:hAnsi="Times New Roman"/>
          <w:sz w:val="24"/>
          <w:lang w:val="fr-FR"/>
        </w:rPr>
        <w:t xml:space="preserve"> parlé, car cela me paraît évident: Jupiter a beaucoup de lunes. Pour commencer c'est la planète de notre système qui en a le plus: 84!</w:t>
      </w:r>
    </w:p>
    <w:p w14:paraId="537D7B23" w14:textId="1E2535D7" w:rsidR="0065618A" w:rsidRPr="006E6C9A" w:rsidRDefault="00493CF1" w:rsidP="001350BE">
      <w:pPr>
        <w:spacing w:after="0" w:line="360" w:lineRule="auto"/>
        <w:rPr>
          <w:lang w:val="fr-FR"/>
        </w:rPr>
      </w:pPr>
      <w:r w:rsidRPr="006E6C9A">
        <w:rPr>
          <w:rFonts w:ascii="Times New Roman" w:hAnsi="Times New Roman"/>
          <w:sz w:val="24"/>
          <w:lang w:val="fr-FR"/>
        </w:rPr>
        <w:t xml:space="preserve">On va surtout s'intéresser aux </w:t>
      </w:r>
      <w:r w:rsidR="00F50344" w:rsidRPr="006E6C9A">
        <w:rPr>
          <w:rFonts w:ascii="Times New Roman" w:hAnsi="Times New Roman"/>
          <w:sz w:val="24"/>
          <w:lang w:val="fr-FR"/>
        </w:rPr>
        <w:t>quatre</w:t>
      </w:r>
      <w:r w:rsidRPr="006E6C9A">
        <w:rPr>
          <w:rFonts w:ascii="Times New Roman" w:hAnsi="Times New Roman"/>
          <w:sz w:val="24"/>
          <w:lang w:val="fr-FR"/>
        </w:rPr>
        <w:t xml:space="preserve"> satellites galiléens, ce sont les </w:t>
      </w:r>
      <w:r w:rsidR="00F50344" w:rsidRPr="006E6C9A">
        <w:rPr>
          <w:rFonts w:ascii="Times New Roman" w:hAnsi="Times New Roman"/>
          <w:sz w:val="24"/>
          <w:lang w:val="fr-FR"/>
        </w:rPr>
        <w:t>quatre</w:t>
      </w:r>
      <w:r w:rsidRPr="006E6C9A">
        <w:rPr>
          <w:rFonts w:ascii="Times New Roman" w:hAnsi="Times New Roman"/>
          <w:sz w:val="24"/>
          <w:lang w:val="fr-FR"/>
        </w:rPr>
        <w:t xml:space="preserve"> plus grands satellites naturels de Jupiter. Par ordre d'éloignement de Jupiter, la première est Io. Io, </w:t>
      </w:r>
      <w:r w:rsidRPr="006E6C9A">
        <w:rPr>
          <w:rFonts w:ascii="Times New Roman" w:hAnsi="Times New Roman"/>
          <w:sz w:val="24"/>
          <w:lang w:val="fr-FR"/>
        </w:rPr>
        <w:lastRenderedPageBreak/>
        <w:t xml:space="preserve">aussi appelée Jupiter 1, subit une très forte force gravitationnelle par Jupiter, ce qui lui vaut d'être l'objet le plus géologiquement actif du système solaire grâce à plus de 400 volcans à sa surface. </w:t>
      </w:r>
    </w:p>
    <w:p w14:paraId="0FE9D498"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La deuxième dans cette rangée est Jupiter 2, plus connue comme Europa, dont vous allez encore entendre parler. Certains l’appellent Europe, mais </w:t>
      </w:r>
      <w:proofErr w:type="gramStart"/>
      <w:r w:rsidRPr="006E6C9A">
        <w:rPr>
          <w:rFonts w:ascii="Times New Roman" w:hAnsi="Times New Roman"/>
          <w:sz w:val="24"/>
          <w:lang w:val="fr-FR"/>
        </w:rPr>
        <w:t>c’est</w:t>
      </w:r>
      <w:proofErr w:type="gramEnd"/>
      <w:r w:rsidRPr="006E6C9A">
        <w:rPr>
          <w:rFonts w:ascii="Times New Roman" w:hAnsi="Times New Roman"/>
          <w:sz w:val="24"/>
          <w:lang w:val="fr-FR"/>
        </w:rPr>
        <w:t xml:space="preserve"> souvent des personnes qui n’ont pas beaucoup avoir avec la science, nous on nous a appris à dire Europa (le nom scientifique et universel venu de l’anglais). Cette petite différence peut rapidement vous donner quelques indices sur votre interlocuteur et son implication sur ce sujet. </w:t>
      </w:r>
    </w:p>
    <w:p w14:paraId="188D8DC2"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Après ces deux trésors naturels, en suit un autre, pas des moindres: Ganymède. Comme vous pouvez le deviner, elle est aussi appelée Jupiter 3 (cela peut faire penser à des équipes de foot ou des modèles de téléphones, mais non </w:t>
      </w:r>
      <w:proofErr w:type="gramStart"/>
      <w:r w:rsidRPr="006E6C9A">
        <w:rPr>
          <w:rFonts w:ascii="Times New Roman" w:hAnsi="Times New Roman"/>
          <w:sz w:val="24"/>
          <w:lang w:val="fr-FR"/>
        </w:rPr>
        <w:t>c'est</w:t>
      </w:r>
      <w:proofErr w:type="gramEnd"/>
      <w:r w:rsidRPr="006E6C9A">
        <w:rPr>
          <w:rFonts w:ascii="Times New Roman" w:hAnsi="Times New Roman"/>
          <w:sz w:val="24"/>
          <w:lang w:val="fr-FR"/>
        </w:rPr>
        <w:t xml:space="preserve"> bien des satellites de Jupiter que l'on parle). Ganymède est la plus grande lune de Jupiter et le plus grand satellite de notre système solaire. Si grande et imposante qu’elle dépasse de 8% le diamètre de Mercure et fait plus de deux fois la taille de la Lune, notre Lune. Elle est néanmoins très légère pour sa taille et n'arrive même pas à la moitié de Mercure en masse. Elle est constituée en quantités à peu près égales de roches silicatées et d’eau glacée, similaire à Europa.</w:t>
      </w:r>
    </w:p>
    <w:p w14:paraId="09840A58"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La dernière de ce quatuor est Callisto, un satellite très sombre qui a un albédo allant seulement jusqu'à 0.20%: ce qui est très étonnant pour un aussi gros satellite. C'est notamment dû à une forte concentration en dioxyde de soufre. En composition de la surface, elle ressemble beaucoup aux deux dernières, des roches, de la glace et sûrement un océan d'eau salée en dessous. La surface de Callisto a comme particularité d'être entièrement recouverte de cratères survenus à cause de météorites, ce qui nous donne une idée de sa vieillesse, mais aussi nous permet de voir un peu plus profondément dans ses couches grâce aux cratères les plus profonds. </w:t>
      </w:r>
    </w:p>
    <w:p w14:paraId="298D94A8" w14:textId="77777777" w:rsidR="0065618A" w:rsidRPr="006E6C9A" w:rsidRDefault="00493CF1" w:rsidP="001350BE">
      <w:pPr>
        <w:spacing w:after="0" w:line="360" w:lineRule="auto"/>
        <w:rPr>
          <w:lang w:val="fr-FR"/>
        </w:rPr>
      </w:pPr>
      <w:r w:rsidRPr="006E6C9A">
        <w:rPr>
          <w:rFonts w:ascii="Times New Roman" w:hAnsi="Times New Roman"/>
          <w:sz w:val="24"/>
          <w:lang w:val="fr-FR"/>
        </w:rPr>
        <w:t>Pourquoi je vous parle de tout ça? Parce qu'il est impossible de penser à autre chose que la vue que j'avais devant moi: droit devant, l'immense Jupiter, un peu vers la gauche, Io, très loin à gauche Callisto et un peu à notre droite était la remarquable géante Ganymède. En plein milieu de cette parade, on voyait s'agrandir une sphère bleu-claire avec un tas de rayures rouges dessus. C’était bien évidemment notre destination. Une vue pareille nous rendait euphorique à l'idée de sa réalité.</w:t>
      </w:r>
    </w:p>
    <w:p w14:paraId="378CBDD5" w14:textId="77777777" w:rsidR="0065618A" w:rsidRPr="006E6C9A" w:rsidRDefault="00493CF1" w:rsidP="001350BE">
      <w:pPr>
        <w:spacing w:after="0" w:line="360" w:lineRule="auto"/>
        <w:rPr>
          <w:lang w:val="fr-FR"/>
        </w:rPr>
      </w:pPr>
      <w:r w:rsidRPr="006E6C9A">
        <w:rPr>
          <w:rFonts w:ascii="Times New Roman" w:hAnsi="Times New Roman"/>
          <w:sz w:val="24"/>
          <w:lang w:val="fr-FR"/>
        </w:rPr>
        <w:lastRenderedPageBreak/>
        <w:t>Après vous avoir énoncé un petit cours d'astrophysique, allons voir si vous avez raté quelque chose pendant notre voyage aller, qui va se terminer dans quelques heures seulement avec l'atterrissage sur Europa qu'on voyait déjà très très bien. Pendant ces deux petits mois qui sont passés si doucement et en même temps si rapidement; comme si le temps était gelé, mais tombait à toute allure dans le vide… pas mal de choses intéressantes à raconter (ou non) se sont produites à bord de notre vaisseau et en dehors. Voici un petit récapitulatif de ce qui selon moi vaut la peine d'être raconté.</w:t>
      </w:r>
    </w:p>
    <w:p w14:paraId="2D5B7530" w14:textId="77777777" w:rsidR="0065618A" w:rsidRPr="006E6C9A" w:rsidRDefault="00493CF1" w:rsidP="001350BE">
      <w:pPr>
        <w:spacing w:after="0" w:line="360" w:lineRule="auto"/>
        <w:rPr>
          <w:lang w:val="fr-FR"/>
        </w:rPr>
      </w:pPr>
      <w:r w:rsidRPr="006E6C9A">
        <w:rPr>
          <w:rFonts w:ascii="Times New Roman" w:hAnsi="Times New Roman"/>
          <w:sz w:val="24"/>
          <w:lang w:val="fr-FR"/>
        </w:rPr>
        <w:t>Tout d'abord le jour de la première sortie extravéhiculaire, Micha est tombé par hasard sur Litchi que je gardais caché en secret. Bien évidemment je savais que le cacher éternellement n'aurait pas été possible, mais j'avais très peur de la réaction de Micha et un peu du reste de l'équipage. Déjà que je me sentais un peu à part, car je n'étais pas dans la liste de cosmonautes de départ, mais seulement un remplaçant, si en plus je me permets d'enfreindre des règles… Micha m'a joué un tour en s’amusant ainsi avec les couleurs de mon visage et j'avoue que c'était un peu mérité. C'est surtout de sa réaction que j'avais peur parce qu'en plus d'être capitaine il était le propriétaire de Litchi autant que moi, mais j'ai été le seul à décider de son destin. Micha après ce tour n'avait pas l'air fâché contre moi, il était même assez content, malgré le fait qu'il se devait d'être un peu plus dur avec moi les jours d'après. Comme une faveur qu'il m'a faite et que je lui redevais partout jusqu'à maintenant. En tant que capitaine après un acte pareil il aurait dû m'exclure (même si là c'était trop tard de faire quoi que ce soit de moi.) Quand je l'ai annoncé au reste de l'équipage le lendemain, ils ont tous bien réagi ou pas réagi du tout, même si je me suis pris quelques remarques par la suite en tête à tête par certains membres de l'équipage. Dans l'ensemble Litchi arrivait même à nous remonter le moral avec sa joie de vivre et sa bonne humeur constante. Si seulement vous l'aviez vu voler la langue sortie pendant les heures sans gravité…</w:t>
      </w:r>
    </w:p>
    <w:p w14:paraId="28AB7FFD"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Ensuite une seconde sortie extravéhiculaire a eu lieu quelques jours après la première, cette fois-ci à trois: Moldir, Arthur et moi. On a réussi à remettre les plaques manquantes sous le panneau photovoltaïque et on a réussi à réparer la communication qui s'est quand même coupée quatre jours plus tard. Avec tout cela nous avons aussi fait une maintenance pour les caméras et autres appareils se situant hors de la navette. Une fois la communication revenue, nous avons été applaudis par la Terre. Micha a reçu une vague </w:t>
      </w:r>
      <w:r w:rsidRPr="006E6C9A">
        <w:rPr>
          <w:rFonts w:ascii="Times New Roman" w:hAnsi="Times New Roman"/>
          <w:sz w:val="24"/>
          <w:lang w:val="fr-FR"/>
        </w:rPr>
        <w:lastRenderedPageBreak/>
        <w:t>de compliments vis-à-vis de ses prises de décisions et les sorties extravéhiculaires menées avec succès. Micha en revanche n’a pas annoncé la présence d’un autre équipier à bord au nom de Litchi et je lui redevais ça maintenant. On a reçu aussi quelques nouvelles consignes, informations et conseils.</w:t>
      </w:r>
    </w:p>
    <w:p w14:paraId="5659E6AC" w14:textId="7D3CEAAB" w:rsidR="0065618A" w:rsidRPr="006E6C9A" w:rsidRDefault="00493CF1" w:rsidP="001350BE">
      <w:pPr>
        <w:spacing w:after="0" w:line="360" w:lineRule="auto"/>
        <w:rPr>
          <w:lang w:val="fr-FR"/>
        </w:rPr>
      </w:pPr>
      <w:r w:rsidRPr="006E6C9A">
        <w:rPr>
          <w:rFonts w:ascii="Times New Roman" w:hAnsi="Times New Roman"/>
          <w:sz w:val="24"/>
          <w:lang w:val="fr-FR"/>
        </w:rPr>
        <w:t xml:space="preserve">Lors du seizième jour de vol on a fêté l'anniversaire de Moldir. Chacun de nous lui avait préparé un petit cadeau encore sur Terre et on les lui a tous offerts. </w:t>
      </w:r>
      <w:proofErr w:type="gramStart"/>
      <w:r w:rsidRPr="006E6C9A">
        <w:rPr>
          <w:rFonts w:ascii="Times New Roman" w:hAnsi="Times New Roman"/>
          <w:sz w:val="24"/>
          <w:lang w:val="fr-FR"/>
        </w:rPr>
        <w:t>C'était</w:t>
      </w:r>
      <w:proofErr w:type="gramEnd"/>
      <w:r w:rsidRPr="006E6C9A">
        <w:rPr>
          <w:rFonts w:ascii="Times New Roman" w:hAnsi="Times New Roman"/>
          <w:sz w:val="24"/>
          <w:lang w:val="fr-FR"/>
        </w:rPr>
        <w:t xml:space="preserve"> souvent des cadeaux faits par </w:t>
      </w:r>
      <w:r w:rsidR="00F50344" w:rsidRPr="006E6C9A">
        <w:rPr>
          <w:rFonts w:ascii="Times New Roman" w:hAnsi="Times New Roman"/>
          <w:sz w:val="24"/>
          <w:lang w:val="fr-FR"/>
        </w:rPr>
        <w:t>nous-même</w:t>
      </w:r>
      <w:r w:rsidRPr="006E6C9A">
        <w:rPr>
          <w:rFonts w:ascii="Times New Roman" w:hAnsi="Times New Roman"/>
          <w:sz w:val="24"/>
          <w:lang w:val="fr-FR"/>
        </w:rPr>
        <w:t xml:space="preserve">: c'était mal vu d'acheter un cadeau, même si dans certains cas ça se faisait. Moi je lui ai offert une "machine à rien faire". C'était un petit cube en acier dure avec </w:t>
      </w:r>
      <w:r w:rsidR="00F50344" w:rsidRPr="006E6C9A">
        <w:rPr>
          <w:rFonts w:ascii="Times New Roman" w:hAnsi="Times New Roman"/>
          <w:sz w:val="24"/>
          <w:lang w:val="fr-FR"/>
        </w:rPr>
        <w:t>quatre</w:t>
      </w:r>
      <w:r w:rsidRPr="006E6C9A">
        <w:rPr>
          <w:rFonts w:ascii="Times New Roman" w:hAnsi="Times New Roman"/>
          <w:sz w:val="24"/>
          <w:lang w:val="fr-FR"/>
        </w:rPr>
        <w:t xml:space="preserve"> rainures à l'intérieur et deux petits coulisseaux en laiton, qui faisait des vas et viens entre deux rainures quand on faisait tourner une petite manivelle. C'était assez satisfaisant de jouer avec, même si comme son nom l'indique: ça ne sert à rien faire. C'était l'un de mes travaux pendant ma spécialisation en mécanique. Ce cadeau faisait référence à toutes les fois où Moldir à la question "Qu'</w:t>
      </w:r>
      <w:r w:rsidR="00F50344" w:rsidRPr="006E6C9A">
        <w:rPr>
          <w:rFonts w:ascii="Times New Roman" w:hAnsi="Times New Roman"/>
          <w:sz w:val="24"/>
          <w:lang w:val="fr-FR"/>
        </w:rPr>
        <w:t>est-ce</w:t>
      </w:r>
      <w:r w:rsidRPr="006E6C9A">
        <w:rPr>
          <w:rFonts w:ascii="Times New Roman" w:hAnsi="Times New Roman"/>
          <w:sz w:val="24"/>
          <w:lang w:val="fr-FR"/>
        </w:rPr>
        <w:t xml:space="preserve"> que tu vas faire", répondait "rien" et allait faire un maximum de trucs. Tout le monde était souvent très occupé, mais lui ne prenait que rarement le temps d'expliquer ce qu'il allait faire. Cet anniversaire s'est fini par une soirée musicale: Adam a sorti un tam-tam, Micha sa guitare et Moldir sa dombra. La dombra, si vous ne savez pas, est un instrument traditionnel du Kazakhstan avec seulement deux cordes. Moi je chantais avec eux et tapais dans les mains. Vers la fin de la soirée Asako a sorti son violon, elle ne savait pas beaucoup en jouer, comme elle disait, mais pour moi qui ne suis pas musicien, cela semblait brillant. Voici le concert le plus fou n’ayant jamais existé dans l'espace. Ces </w:t>
      </w:r>
      <w:r w:rsidR="00F50344" w:rsidRPr="006E6C9A">
        <w:rPr>
          <w:rFonts w:ascii="Times New Roman" w:hAnsi="Times New Roman"/>
          <w:sz w:val="24"/>
          <w:lang w:val="fr-FR"/>
        </w:rPr>
        <w:t>quatre</w:t>
      </w:r>
      <w:r w:rsidRPr="006E6C9A">
        <w:rPr>
          <w:rFonts w:ascii="Times New Roman" w:hAnsi="Times New Roman"/>
          <w:sz w:val="24"/>
          <w:lang w:val="fr-FR"/>
        </w:rPr>
        <w:t xml:space="preserve"> instruments totalement différents sonnaient drôlement bien ensemble et créaient une harmonie cosmique. Dommage que personne ici ne savait jouer d'instruments à vent. Vous pouvez alors me demander, mais qui était aux commandes de la navette? L'autopilote. Pourquoi alors nous laissons toujours quelqu'un avec? Parce que c'est la démarche obligatoire, d'avoir un vrai pilote au cas où il y ait besoin de modifier la trajectoire. Mais pendant tout ce temps dans l'espace, on a tous appris à </w:t>
      </w:r>
      <w:proofErr w:type="gramStart"/>
      <w:r w:rsidRPr="006E6C9A">
        <w:rPr>
          <w:rFonts w:ascii="Times New Roman" w:hAnsi="Times New Roman"/>
          <w:sz w:val="24"/>
          <w:lang w:val="fr-FR"/>
        </w:rPr>
        <w:t>faire</w:t>
      </w:r>
      <w:proofErr w:type="gramEnd"/>
      <w:r w:rsidRPr="006E6C9A">
        <w:rPr>
          <w:rFonts w:ascii="Times New Roman" w:hAnsi="Times New Roman"/>
          <w:sz w:val="24"/>
          <w:lang w:val="fr-FR"/>
        </w:rPr>
        <w:t xml:space="preserve"> le travail de l'autre au moins un minimum, c'est à ça que ça sert de s'intéresser aux travaux des autres et aller les aider. On s'est donc permis de confier le pilotage à Nastya et Arthur qui se sont échangés à la moitié de la soirée. Micha les avait bien évidemment </w:t>
      </w:r>
      <w:r w:rsidR="00F50344" w:rsidRPr="006E6C9A">
        <w:rPr>
          <w:rFonts w:ascii="Times New Roman" w:hAnsi="Times New Roman"/>
          <w:sz w:val="24"/>
          <w:lang w:val="fr-FR"/>
        </w:rPr>
        <w:t>briefé</w:t>
      </w:r>
      <w:r w:rsidRPr="006E6C9A">
        <w:rPr>
          <w:rFonts w:ascii="Times New Roman" w:hAnsi="Times New Roman"/>
          <w:sz w:val="24"/>
          <w:lang w:val="fr-FR"/>
        </w:rPr>
        <w:t xml:space="preserve"> et leur a donné comme consigne de l’appeler au moindre problème ou question ou incertitude. Tout s'était bien passé. Micha m'a aussi expliqué </w:t>
      </w:r>
      <w:r w:rsidRPr="006E6C9A">
        <w:rPr>
          <w:rFonts w:ascii="Times New Roman" w:hAnsi="Times New Roman"/>
          <w:sz w:val="24"/>
          <w:lang w:val="fr-FR"/>
        </w:rPr>
        <w:lastRenderedPageBreak/>
        <w:t>que donner de nouvelles grandes responsabilités à une personne la remettrait en confiance. Néanmoins faire ça exactement le jour d’un anniversaire était assez suspect, comme s’il voulait juste profiter du moment et passait sa tâche aux autres membres. Même si je pense que sa remarque était plutôt une remarque de manière générale.</w:t>
      </w:r>
    </w:p>
    <w:p w14:paraId="51F3458D" w14:textId="6AD99C66" w:rsidR="0065618A" w:rsidRPr="006E6C9A" w:rsidRDefault="00493CF1" w:rsidP="001350BE">
      <w:pPr>
        <w:spacing w:after="0" w:line="360" w:lineRule="auto"/>
        <w:rPr>
          <w:lang w:val="fr-FR"/>
        </w:rPr>
      </w:pPr>
      <w:r w:rsidRPr="006E6C9A">
        <w:rPr>
          <w:rFonts w:ascii="Times New Roman" w:hAnsi="Times New Roman"/>
          <w:sz w:val="24"/>
          <w:lang w:val="fr-FR"/>
        </w:rPr>
        <w:t xml:space="preserve">Au fil du temps, moi, j'avais comme une concurrence inconsciente avec Arthur, ce qui me permettait aussi d'essayer de me surpasser sans cesse et de donner le meilleur de </w:t>
      </w:r>
      <w:r w:rsidR="00F50344" w:rsidRPr="006E6C9A">
        <w:rPr>
          <w:rFonts w:ascii="Times New Roman" w:hAnsi="Times New Roman"/>
          <w:sz w:val="24"/>
          <w:lang w:val="fr-FR"/>
        </w:rPr>
        <w:t>moi-même</w:t>
      </w:r>
      <w:r w:rsidRPr="006E6C9A">
        <w:rPr>
          <w:rFonts w:ascii="Times New Roman" w:hAnsi="Times New Roman"/>
          <w:sz w:val="24"/>
          <w:lang w:val="fr-FR"/>
        </w:rPr>
        <w:t xml:space="preserve"> pour l'équipe. Cependant je ne travaillais pas avec Arthur en équipe et on n'avait ainsi pas beaucoup de cohésion. Vu qu'on occupait le même poste, on devait toujours se partager les tâches, ce qu'on avait beaucoup de mal à faire, et c'est donc Micha qui intervenait pour décider à notre place. Cela nous aidait à faire le choix sur le moment, mais ne nous laissait pas sortir du problème nous-même et parler: cela retardait donc l'inévitable. On devait avoir une discussion sérieuse. Et elle est arrivée plus vite que je ne l’aurais pensé. Un soir on est resté que tous les deux éveillés dans toute la navette sans compter Moldir qui était au pilotage dans le cockpit. Nous étions toujours en train de travailler sur l'antenne de communication qu'on avait remplacé, mais sans gros succès. Et on a commencé à parler, d'abord de notre passé, de la Terre (une discussion qui revenait souvent, mais qu'on essayait d'éviter avec certaines personnes, comme Arthur qui ne voulaient pas trop en parler), puis on s'est recentré sur nous-même. Il n'avait en fait rien contre moi et </w:t>
      </w:r>
      <w:r w:rsidR="00F50344" w:rsidRPr="006E6C9A">
        <w:rPr>
          <w:rFonts w:ascii="Times New Roman" w:hAnsi="Times New Roman"/>
          <w:sz w:val="24"/>
          <w:lang w:val="fr-FR"/>
        </w:rPr>
        <w:t>craignait juste</w:t>
      </w:r>
      <w:r w:rsidRPr="006E6C9A">
        <w:rPr>
          <w:rFonts w:ascii="Times New Roman" w:hAnsi="Times New Roman"/>
          <w:sz w:val="24"/>
          <w:lang w:val="fr-FR"/>
        </w:rPr>
        <w:t xml:space="preserve"> que ça soit moi qui ne l’aime pas beaucoup. Il avait l'impression que j'étais froid avec lui et lui me donnait la même impression. </w:t>
      </w:r>
      <w:proofErr w:type="gramStart"/>
      <w:r w:rsidRPr="006E6C9A">
        <w:rPr>
          <w:rFonts w:ascii="Times New Roman" w:hAnsi="Times New Roman"/>
          <w:sz w:val="24"/>
          <w:lang w:val="fr-FR"/>
        </w:rPr>
        <w:t>Au final</w:t>
      </w:r>
      <w:proofErr w:type="gramEnd"/>
      <w:r w:rsidRPr="006E6C9A">
        <w:rPr>
          <w:rFonts w:ascii="Times New Roman" w:hAnsi="Times New Roman"/>
          <w:sz w:val="24"/>
          <w:lang w:val="fr-FR"/>
        </w:rPr>
        <w:t xml:space="preserve"> on réfléchissait chacun beaucoup trop par rapport à la communication donnée à l'autre. Depuis, les tâches s'accomplissaient plus vite, c’était comme si j'avais découvert une nouvelle personne dans l'espace. Et puis ça faisait du bien de le découvrir enfin réellement. Il m'a aussi expliqué ses problèmes et j'ai pu mieux comprendre certaines de ses réactions. C'était le seul qui était en couple avant le décollage de tout l'équipage. Il a laissé sa petite amie sur Terre et savait qu'il ne la reverrait pas tout de suite. Même s'il n'était pas inquiet pour elle, elle lui manquait terriblement. C'est pour cette raison là que la majorité de l'équipage évitait de se mettre en couple avant une mission. Mais on ne choisit pas notre amour et pour Arthur cela fait près de sept ans qu'ils étaient ensemble. Comme quoi, il n'allait pas prévoir cela, à l’époque il ne savait surement même pas de l'existence d’Europa. Le fait qu’on a appris à se connaître a selon moi beaucoup participé </w:t>
      </w:r>
      <w:r w:rsidRPr="006E6C9A">
        <w:rPr>
          <w:rFonts w:ascii="Times New Roman" w:hAnsi="Times New Roman"/>
          <w:sz w:val="24"/>
          <w:lang w:val="fr-FR"/>
        </w:rPr>
        <w:lastRenderedPageBreak/>
        <w:t xml:space="preserve">à notre cohésion également. On a donc eu d'un jour à l'autre pleins de sujets de discussions, pleins de choses à se dire et pleins de passions à partager. Par exemple, on a commencé à jouer aux échecs quand on avait du temps libre, ce que je n'avais plus le temps de faire avec Micha, mais petit à petit tout l'équipage a été obnubilé par ce jeu. On a donc fait des petits tournois, mais malgré notre entraînement avec Arthur, la finale s'est déroulée entre Micha et Moldir et c'est Moldir qui a gagné je crois. </w:t>
      </w:r>
    </w:p>
    <w:p w14:paraId="7CC00FBB" w14:textId="164F2CC4" w:rsidR="0065618A" w:rsidRPr="006E6C9A" w:rsidRDefault="00493CF1" w:rsidP="001350BE">
      <w:pPr>
        <w:spacing w:after="0" w:line="360" w:lineRule="auto"/>
        <w:rPr>
          <w:lang w:val="fr-FR"/>
        </w:rPr>
      </w:pPr>
      <w:r w:rsidRPr="006E6C9A">
        <w:rPr>
          <w:rFonts w:ascii="Times New Roman" w:hAnsi="Times New Roman"/>
          <w:sz w:val="24"/>
          <w:lang w:val="fr-FR"/>
        </w:rPr>
        <w:t xml:space="preserve">Nos journées n'étaient pas surchargées, en moyenne six heures de travail réel par jour et sans avoir besoin de perdre du temps sur le déplacement entre le travail et la maison ou jusqu'au magasin le plus proche. Ça devait ressembler au confinement qu'ont connu nos </w:t>
      </w:r>
      <w:r w:rsidR="00F50344" w:rsidRPr="006E6C9A">
        <w:rPr>
          <w:rFonts w:ascii="Times New Roman" w:hAnsi="Times New Roman"/>
          <w:sz w:val="24"/>
          <w:lang w:val="fr-FR"/>
        </w:rPr>
        <w:t>arrière-grands-parents</w:t>
      </w:r>
      <w:r w:rsidRPr="006E6C9A">
        <w:rPr>
          <w:rFonts w:ascii="Times New Roman" w:hAnsi="Times New Roman"/>
          <w:sz w:val="24"/>
          <w:lang w:val="fr-FR"/>
        </w:rPr>
        <w:t xml:space="preserve"> et nos grands-parents étant encore enfants. Faire toute sa vie dans un seul endroit sans en découvrir de nouveaux, malgré le paradoxe qu'on était en mission d'exploration dans l'espace.</w:t>
      </w:r>
    </w:p>
    <w:p w14:paraId="6F286D25" w14:textId="77777777" w:rsidR="0065618A" w:rsidRPr="006E6C9A" w:rsidRDefault="00493CF1" w:rsidP="001350BE">
      <w:pPr>
        <w:spacing w:after="0" w:line="360" w:lineRule="auto"/>
        <w:rPr>
          <w:lang w:val="fr-FR"/>
        </w:rPr>
      </w:pPr>
      <w:r w:rsidRPr="006E6C9A">
        <w:rPr>
          <w:rFonts w:ascii="Times New Roman" w:hAnsi="Times New Roman"/>
          <w:sz w:val="24"/>
          <w:lang w:val="fr-FR"/>
        </w:rPr>
        <w:t>Aussi, Nastya a eu un grand coup de tristesse quand son expérience préférée a affiché une erreur et qu'elle ne pouvait donc plus la faire. On a donc promis avec Arthur de faire tout notre possible pour remettre cette expérience sur pieds et la faire tourner au retour.</w:t>
      </w:r>
    </w:p>
    <w:p w14:paraId="7CF01A26" w14:textId="6B2C782B" w:rsidR="0065618A" w:rsidRPr="006E6C9A" w:rsidRDefault="00493CF1" w:rsidP="001350BE">
      <w:pPr>
        <w:spacing w:after="0" w:line="360" w:lineRule="auto"/>
        <w:rPr>
          <w:lang w:val="fr-FR"/>
        </w:rPr>
      </w:pPr>
      <w:r w:rsidRPr="006E6C9A">
        <w:rPr>
          <w:rFonts w:ascii="Times New Roman" w:hAnsi="Times New Roman"/>
          <w:sz w:val="24"/>
          <w:lang w:val="fr-FR"/>
        </w:rPr>
        <w:t xml:space="preserve">Il y a aussi eu un phénomène qu'on a pu observer de loin qui nous a tous choqué. </w:t>
      </w:r>
      <w:r w:rsidR="00F50344" w:rsidRPr="006E6C9A">
        <w:rPr>
          <w:rFonts w:ascii="Times New Roman" w:hAnsi="Times New Roman"/>
          <w:sz w:val="24"/>
          <w:lang w:val="fr-FR"/>
        </w:rPr>
        <w:t>On n’aurait jamais</w:t>
      </w:r>
      <w:r w:rsidRPr="006E6C9A">
        <w:rPr>
          <w:rFonts w:ascii="Times New Roman" w:hAnsi="Times New Roman"/>
          <w:sz w:val="24"/>
          <w:lang w:val="fr-FR"/>
        </w:rPr>
        <w:t xml:space="preserve"> pensé voir une Supernova. Une Supernova est un phénomène dû à la fin de vie d'une étoile accompagnée d'une gigantesque explosion et d'une augmentation titanesque mais brève de sa luminosité. Cette Supernova devait tout de même être à des milliers d'années lumières, mais on devait quand même être un peu mieux positionnés que la Terre, même si la Terre a dû la voir également. </w:t>
      </w:r>
      <w:r w:rsidR="00F50344" w:rsidRPr="006E6C9A">
        <w:rPr>
          <w:rFonts w:ascii="Times New Roman" w:hAnsi="Times New Roman"/>
          <w:sz w:val="24"/>
          <w:lang w:val="fr-FR"/>
        </w:rPr>
        <w:t>On ne l’a malheureusement pas</w:t>
      </w:r>
      <w:r w:rsidRPr="006E6C9A">
        <w:rPr>
          <w:rFonts w:ascii="Times New Roman" w:hAnsi="Times New Roman"/>
          <w:sz w:val="24"/>
          <w:lang w:val="fr-FR"/>
        </w:rPr>
        <w:t xml:space="preserve"> tous vu lorsque ça s’est produit, mais par chance notre caméra frontale a pu la filmer, même si nous n’avons pas pu l’envoyer vers la Terre.</w:t>
      </w:r>
    </w:p>
    <w:p w14:paraId="222831CC" w14:textId="77777777" w:rsidR="0065618A" w:rsidRPr="006E6C9A" w:rsidRDefault="00493CF1" w:rsidP="001350BE">
      <w:pPr>
        <w:spacing w:after="0" w:line="360" w:lineRule="auto"/>
        <w:rPr>
          <w:lang w:val="fr-FR"/>
        </w:rPr>
      </w:pPr>
      <w:r w:rsidRPr="006E6C9A">
        <w:rPr>
          <w:rFonts w:ascii="Times New Roman" w:hAnsi="Times New Roman"/>
          <w:sz w:val="24"/>
          <w:lang w:val="fr-FR"/>
        </w:rPr>
        <w:t>Voilà ce qu'il y a eu de plus intéressant durant ces deux petits mois. Ah j'ai failli oublier: Asako et Moldir sont officiellement en couple, même si j'ai l'impression que ça fait déjà plusieurs mois qu'il y a beaucoup de flirt, maintenant c'est officiel!</w:t>
      </w:r>
    </w:p>
    <w:p w14:paraId="7B0B1AAD" w14:textId="77777777" w:rsidR="0065618A" w:rsidRPr="006E6C9A" w:rsidRDefault="00493CF1" w:rsidP="001350BE">
      <w:pPr>
        <w:spacing w:after="0" w:line="360" w:lineRule="auto"/>
        <w:rPr>
          <w:lang w:val="fr-FR"/>
        </w:rPr>
      </w:pPr>
      <w:r w:rsidRPr="006E6C9A">
        <w:rPr>
          <w:rFonts w:ascii="Times New Roman" w:hAnsi="Times New Roman"/>
          <w:sz w:val="24"/>
          <w:lang w:val="fr-FR"/>
        </w:rPr>
        <w:t>-On passe l’atmosphère! la voix calme de Micha résonnait dans mes écouteurs de com.</w:t>
      </w:r>
    </w:p>
    <w:p w14:paraId="740B4832"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La voix de Micha m'a fait comme toujours revenir au moment présent et j'ai arrêté de penser au passé en me concentrant sur ce qui allait suivre. Ensuite, une vague de manipulation était faite, toutes dites à l'oral à tout l'équipage, pour qu'on ait l'impression </w:t>
      </w:r>
      <w:r w:rsidRPr="006E6C9A">
        <w:rPr>
          <w:rFonts w:ascii="Times New Roman" w:hAnsi="Times New Roman"/>
          <w:sz w:val="24"/>
          <w:lang w:val="fr-FR"/>
        </w:rPr>
        <w:lastRenderedPageBreak/>
        <w:t>d'être avec eux dans le cockpit et dans le feu de l’action, ainsi qu'on sache où ça en est. Moldir sur le côté lisais:</w:t>
      </w:r>
    </w:p>
    <w:p w14:paraId="6FDD8EFC" w14:textId="77777777" w:rsidR="0065618A" w:rsidRPr="006E6C9A" w:rsidRDefault="00493CF1" w:rsidP="001350BE">
      <w:pPr>
        <w:spacing w:after="0" w:line="360" w:lineRule="auto"/>
        <w:rPr>
          <w:lang w:val="fr-FR"/>
        </w:rPr>
      </w:pPr>
      <w:r w:rsidRPr="006E6C9A">
        <w:rPr>
          <w:rFonts w:ascii="Times New Roman" w:hAnsi="Times New Roman"/>
          <w:sz w:val="24"/>
          <w:lang w:val="fr-FR"/>
        </w:rPr>
        <w:t>-1200m, 1100m, 1000m…</w:t>
      </w:r>
    </w:p>
    <w:p w14:paraId="21C35E3F" w14:textId="56ACF396" w:rsidR="0065618A" w:rsidRPr="006E6C9A" w:rsidRDefault="00493CF1" w:rsidP="001350BE">
      <w:pPr>
        <w:spacing w:after="0" w:line="360" w:lineRule="auto"/>
        <w:rPr>
          <w:lang w:val="fr-FR"/>
        </w:rPr>
      </w:pPr>
      <w:r w:rsidRPr="006E6C9A">
        <w:rPr>
          <w:rFonts w:ascii="Times New Roman" w:hAnsi="Times New Roman"/>
          <w:sz w:val="24"/>
          <w:lang w:val="fr-FR"/>
        </w:rPr>
        <w:t xml:space="preserve">Et Adam était responsable d'observer les lieux et de signaler chaque cratère et chaque désavantage possible pour l'atterrissage à éviter sur la </w:t>
      </w:r>
      <w:r w:rsidR="00F50344" w:rsidRPr="006E6C9A">
        <w:rPr>
          <w:rFonts w:ascii="Times New Roman" w:hAnsi="Times New Roman"/>
          <w:sz w:val="24"/>
          <w:lang w:val="fr-FR"/>
        </w:rPr>
        <w:t>paroi</w:t>
      </w:r>
      <w:r w:rsidRPr="006E6C9A">
        <w:rPr>
          <w:rFonts w:ascii="Times New Roman" w:hAnsi="Times New Roman"/>
          <w:sz w:val="24"/>
          <w:lang w:val="fr-FR"/>
        </w:rPr>
        <w:t xml:space="preserve"> d'Europa.</w:t>
      </w:r>
    </w:p>
    <w:p w14:paraId="5F0364BC" w14:textId="77777777" w:rsidR="0065618A" w:rsidRPr="006E6C9A" w:rsidRDefault="00493CF1" w:rsidP="001350BE">
      <w:pPr>
        <w:spacing w:after="0" w:line="360" w:lineRule="auto"/>
        <w:rPr>
          <w:lang w:val="fr-FR"/>
        </w:rPr>
      </w:pPr>
      <w:r w:rsidRPr="006E6C9A">
        <w:rPr>
          <w:rFonts w:ascii="Times New Roman" w:hAnsi="Times New Roman"/>
          <w:sz w:val="24"/>
          <w:lang w:val="fr-FR"/>
        </w:rPr>
        <w:t>-Un peu plus à droite, évitons d'atterrir dans les montagnes. Pas trop proche de la ligne rouge de sel et de soufre, vaut mieux qu'on fasse plus de chemin pour l'étudier, qu'on y reste bloqués, disait-il.</w:t>
      </w:r>
    </w:p>
    <w:p w14:paraId="203C75F0" w14:textId="77777777" w:rsidR="0065618A" w:rsidRPr="006E6C9A" w:rsidRDefault="00493CF1" w:rsidP="001350BE">
      <w:pPr>
        <w:spacing w:after="0" w:line="360" w:lineRule="auto"/>
        <w:rPr>
          <w:lang w:val="fr-FR"/>
        </w:rPr>
      </w:pPr>
      <w:r w:rsidRPr="006E6C9A">
        <w:rPr>
          <w:rFonts w:ascii="Times New Roman" w:hAnsi="Times New Roman"/>
          <w:sz w:val="24"/>
          <w:lang w:val="fr-FR"/>
        </w:rPr>
        <w:t>-400m, 300m, 250m, 200m…</w:t>
      </w:r>
    </w:p>
    <w:p w14:paraId="4A853268" w14:textId="77777777" w:rsidR="0065618A" w:rsidRPr="006E6C9A" w:rsidRDefault="00493CF1" w:rsidP="001350BE">
      <w:pPr>
        <w:spacing w:after="0" w:line="360" w:lineRule="auto"/>
        <w:rPr>
          <w:lang w:val="fr-FR"/>
        </w:rPr>
      </w:pPr>
      <w:r w:rsidRPr="006E6C9A">
        <w:rPr>
          <w:rFonts w:ascii="Times New Roman" w:hAnsi="Times New Roman"/>
          <w:sz w:val="24"/>
          <w:lang w:val="fr-FR"/>
        </w:rPr>
        <w:t>-Juste là c'est pas mal!</w:t>
      </w:r>
    </w:p>
    <w:p w14:paraId="72EB9ECA" w14:textId="77777777" w:rsidR="0065618A" w:rsidRPr="006E6C9A" w:rsidRDefault="00493CF1" w:rsidP="001350BE">
      <w:pPr>
        <w:spacing w:after="0" w:line="360" w:lineRule="auto"/>
        <w:rPr>
          <w:lang w:val="fr-FR"/>
        </w:rPr>
      </w:pPr>
      <w:r w:rsidRPr="006E6C9A">
        <w:rPr>
          <w:rFonts w:ascii="Times New Roman" w:hAnsi="Times New Roman"/>
          <w:sz w:val="24"/>
          <w:lang w:val="fr-FR"/>
        </w:rPr>
        <w:t>-150m, 140m, 130m…</w:t>
      </w:r>
    </w:p>
    <w:p w14:paraId="54379182" w14:textId="77777777" w:rsidR="0065618A" w:rsidRPr="006E6C9A" w:rsidRDefault="00493CF1" w:rsidP="001350BE">
      <w:pPr>
        <w:spacing w:after="0" w:line="360" w:lineRule="auto"/>
        <w:rPr>
          <w:lang w:val="fr-FR"/>
        </w:rPr>
      </w:pPr>
      <w:r w:rsidRPr="006E6C9A">
        <w:rPr>
          <w:rFonts w:ascii="Times New Roman" w:hAnsi="Times New Roman"/>
          <w:sz w:val="24"/>
          <w:lang w:val="fr-FR"/>
        </w:rPr>
        <w:t>Micha, lui, ne disait rien, il prenait les informations et les analysait toutes en adaptant ses manœuvres. Comme à l'entraînement.</w:t>
      </w:r>
    </w:p>
    <w:p w14:paraId="72D6183E" w14:textId="77777777" w:rsidR="0065618A" w:rsidRPr="006E6C9A" w:rsidRDefault="00493CF1" w:rsidP="001350BE">
      <w:pPr>
        <w:spacing w:after="0" w:line="360" w:lineRule="auto"/>
        <w:rPr>
          <w:lang w:val="fr-FR"/>
        </w:rPr>
      </w:pPr>
      <w:r w:rsidRPr="006E6C9A">
        <w:rPr>
          <w:rFonts w:ascii="Times New Roman" w:hAnsi="Times New Roman"/>
          <w:sz w:val="24"/>
          <w:lang w:val="fr-FR"/>
        </w:rPr>
        <w:t>-90m, 85m, 80m, 75m…</w:t>
      </w:r>
    </w:p>
    <w:p w14:paraId="1A6CF192" w14:textId="77777777" w:rsidR="0065618A" w:rsidRPr="006E6C9A" w:rsidRDefault="00493CF1" w:rsidP="001350BE">
      <w:pPr>
        <w:spacing w:after="0" w:line="360" w:lineRule="auto"/>
        <w:rPr>
          <w:lang w:val="fr-FR"/>
        </w:rPr>
      </w:pPr>
      <w:r w:rsidRPr="006E6C9A">
        <w:rPr>
          <w:rFonts w:ascii="Times New Roman" w:hAnsi="Times New Roman"/>
          <w:sz w:val="24"/>
          <w:lang w:val="fr-FR"/>
        </w:rPr>
        <w:t>Ce décompte de Moldir nous servait de compte à rebours, et jouait pas mal avec nos nerfs. L'atmosphère était nerveuse. On attendait tous le prochain nombre, puis encore le prochain et comme ça jusqu'à zéro.</w:t>
      </w:r>
    </w:p>
    <w:p w14:paraId="607C2902" w14:textId="77777777" w:rsidR="0065618A" w:rsidRPr="006E6C9A" w:rsidRDefault="00493CF1" w:rsidP="001350BE">
      <w:pPr>
        <w:spacing w:after="0" w:line="360" w:lineRule="auto"/>
        <w:rPr>
          <w:lang w:val="fr-FR"/>
        </w:rPr>
      </w:pPr>
      <w:r w:rsidRPr="006E6C9A">
        <w:rPr>
          <w:rFonts w:ascii="Times New Roman" w:hAnsi="Times New Roman"/>
          <w:sz w:val="24"/>
          <w:lang w:val="fr-FR"/>
        </w:rPr>
        <w:t>-35m, 30m…</w:t>
      </w:r>
    </w:p>
    <w:p w14:paraId="163E09B2" w14:textId="77777777" w:rsidR="0065618A" w:rsidRPr="006E6C9A" w:rsidRDefault="00493CF1" w:rsidP="001350BE">
      <w:pPr>
        <w:spacing w:after="0" w:line="360" w:lineRule="auto"/>
        <w:rPr>
          <w:lang w:val="fr-FR"/>
        </w:rPr>
      </w:pPr>
      <w:r w:rsidRPr="006E6C9A">
        <w:rPr>
          <w:rFonts w:ascii="Times New Roman" w:hAnsi="Times New Roman"/>
          <w:sz w:val="24"/>
          <w:lang w:val="fr-FR"/>
        </w:rPr>
        <w:t>-Parachutes! a commandé Micha.</w:t>
      </w:r>
    </w:p>
    <w:p w14:paraId="6506AE94" w14:textId="77777777" w:rsidR="0065618A" w:rsidRPr="006E6C9A" w:rsidRDefault="00493CF1" w:rsidP="001350BE">
      <w:pPr>
        <w:spacing w:after="0" w:line="360" w:lineRule="auto"/>
        <w:rPr>
          <w:lang w:val="fr-FR"/>
        </w:rPr>
      </w:pPr>
      <w:r w:rsidRPr="006E6C9A">
        <w:rPr>
          <w:rFonts w:ascii="Times New Roman" w:hAnsi="Times New Roman"/>
          <w:sz w:val="24"/>
          <w:lang w:val="fr-FR"/>
        </w:rPr>
        <w:t>J'ai alors senti une forte résistance qui nous inclina, en montant le nez de la navette. C'était assez soudain et impressionnant, mon cœur a commencé à battre deux fois plus vite. Aux entraînements ce qui était prévu c'est de déployer le parachute une fois que les roues ont touché le sol. La grande difficulté de l'atterrissage c'est que le moteur est éteint et que la navette devait descendre seulement grâce à ses ailes, juste en planant. De plus la pression de l’atmosphère d’Europa est de seulement un milliardième de l’atmosphère terrestre, ce qui n’a rien à voir.</w:t>
      </w:r>
    </w:p>
    <w:p w14:paraId="4C645774" w14:textId="77777777" w:rsidR="0065618A" w:rsidRPr="006E6C9A" w:rsidRDefault="00493CF1" w:rsidP="001350BE">
      <w:pPr>
        <w:spacing w:after="0" w:line="360" w:lineRule="auto"/>
        <w:rPr>
          <w:lang w:val="fr-FR"/>
        </w:rPr>
      </w:pPr>
      <w:r w:rsidRPr="006E6C9A">
        <w:rPr>
          <w:rFonts w:ascii="Times New Roman" w:hAnsi="Times New Roman"/>
          <w:sz w:val="24"/>
          <w:lang w:val="fr-FR"/>
        </w:rPr>
        <w:t>-20m, 18m, 16m…</w:t>
      </w:r>
    </w:p>
    <w:p w14:paraId="407BE85D" w14:textId="77777777" w:rsidR="0065618A" w:rsidRPr="006E6C9A" w:rsidRDefault="00493CF1" w:rsidP="001350BE">
      <w:pPr>
        <w:spacing w:after="0" w:line="360" w:lineRule="auto"/>
        <w:rPr>
          <w:lang w:val="fr-FR"/>
        </w:rPr>
      </w:pPr>
      <w:r w:rsidRPr="006E6C9A">
        <w:rPr>
          <w:rFonts w:ascii="Times New Roman" w:hAnsi="Times New Roman"/>
          <w:sz w:val="24"/>
          <w:lang w:val="fr-FR"/>
        </w:rPr>
        <w:t>-Super, a dit Adam, pour mettre Micha en confiance sur ses actions.</w:t>
      </w:r>
    </w:p>
    <w:p w14:paraId="6C8E0ED9" w14:textId="77777777" w:rsidR="0065618A" w:rsidRPr="006E6C9A" w:rsidRDefault="00493CF1" w:rsidP="001350BE">
      <w:pPr>
        <w:spacing w:after="0" w:line="360" w:lineRule="auto"/>
        <w:rPr>
          <w:lang w:val="fr-FR"/>
        </w:rPr>
      </w:pPr>
      <w:r w:rsidRPr="006E6C9A">
        <w:rPr>
          <w:rFonts w:ascii="Times New Roman" w:hAnsi="Times New Roman"/>
          <w:sz w:val="24"/>
          <w:lang w:val="fr-FR"/>
        </w:rPr>
        <w:t>-9m, 8m, 7m, 6m…</w:t>
      </w:r>
    </w:p>
    <w:p w14:paraId="20DC9D96"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Plus personne ne parlait en même temps que Moldir, seulement ce décompte lévitait dans notre navette. Un bruit orbital, puis semblable au terrestre apparaissait, nous semblait </w:t>
      </w:r>
      <w:r w:rsidRPr="006E6C9A">
        <w:rPr>
          <w:rFonts w:ascii="Times New Roman" w:hAnsi="Times New Roman"/>
          <w:sz w:val="24"/>
          <w:lang w:val="fr-FR"/>
        </w:rPr>
        <w:lastRenderedPageBreak/>
        <w:t>étrange face à notre habitude au silence de l’espace. Ce bruit était créé par la minime atmosphère d’Europa, qui créait des frottements avec notre Bourane. Ce bruit en plus résonnait contre la glace à la surface du satellite. Tout ce bruit était en réalité presque insignifiant, mais j’avais l’impression qu’il était la chose la plus forte que j’ai jamais entendu dans ma vie.</w:t>
      </w:r>
    </w:p>
    <w:p w14:paraId="4A96359E" w14:textId="77777777" w:rsidR="0065618A" w:rsidRPr="006E6C9A" w:rsidRDefault="00493CF1" w:rsidP="001350BE">
      <w:pPr>
        <w:spacing w:after="0" w:line="360" w:lineRule="auto"/>
        <w:rPr>
          <w:lang w:val="fr-FR"/>
        </w:rPr>
      </w:pPr>
      <w:r w:rsidRPr="006E6C9A">
        <w:rPr>
          <w:rFonts w:ascii="Times New Roman" w:hAnsi="Times New Roman"/>
          <w:sz w:val="24"/>
          <w:lang w:val="fr-FR"/>
        </w:rPr>
        <w:t>-5m, 4m…</w:t>
      </w:r>
    </w:p>
    <w:p w14:paraId="7F93DC17" w14:textId="436D1173" w:rsidR="0065618A" w:rsidRPr="006E6C9A" w:rsidRDefault="00493CF1" w:rsidP="001350BE">
      <w:pPr>
        <w:spacing w:after="0" w:line="360" w:lineRule="auto"/>
        <w:rPr>
          <w:lang w:val="fr-FR"/>
        </w:rPr>
      </w:pPr>
      <w:r w:rsidRPr="006E6C9A">
        <w:rPr>
          <w:rFonts w:ascii="Times New Roman" w:hAnsi="Times New Roman"/>
          <w:sz w:val="24"/>
          <w:lang w:val="fr-FR"/>
        </w:rPr>
        <w:t xml:space="preserve">Je ne savais strictement pas à quoi m'attendre, j'ai donc fermé les yeux et serré les dents et tous les muscles de mon corps en me préparant à des secousses et possiblement une collision un peu violente avec le sol, créant une nuisance sonore remarquable. Essayez d'atterrir avec un avion sur un sol de glace et de roche pas droit et si vous rajoutiez tous les paramètres de </w:t>
      </w:r>
      <w:r w:rsidR="00F50344" w:rsidRPr="006E6C9A">
        <w:rPr>
          <w:rFonts w:ascii="Times New Roman" w:hAnsi="Times New Roman"/>
          <w:sz w:val="24"/>
          <w:lang w:val="fr-FR"/>
        </w:rPr>
        <w:t>non-connaissances</w:t>
      </w:r>
      <w:r w:rsidRPr="006E6C9A">
        <w:rPr>
          <w:rFonts w:ascii="Times New Roman" w:hAnsi="Times New Roman"/>
          <w:sz w:val="24"/>
          <w:lang w:val="fr-FR"/>
        </w:rPr>
        <w:t>, de stress, de manque d'air, de différence d'atmosphère pour que le parachute fonctionne normalement…</w:t>
      </w:r>
    </w:p>
    <w:p w14:paraId="666F5B8F" w14:textId="77777777" w:rsidR="0065618A" w:rsidRPr="006E6C9A" w:rsidRDefault="00493CF1" w:rsidP="001350BE">
      <w:pPr>
        <w:spacing w:after="0" w:line="360" w:lineRule="auto"/>
        <w:rPr>
          <w:lang w:val="fr-FR"/>
        </w:rPr>
      </w:pPr>
      <w:r w:rsidRPr="006E6C9A">
        <w:rPr>
          <w:rFonts w:ascii="Times New Roman" w:hAnsi="Times New Roman"/>
          <w:sz w:val="24"/>
          <w:lang w:val="fr-FR"/>
        </w:rPr>
        <w:t>-3m, 2m…</w:t>
      </w:r>
    </w:p>
    <w:p w14:paraId="59186ADE" w14:textId="77777777" w:rsidR="0065618A" w:rsidRPr="006E6C9A" w:rsidRDefault="00493CF1" w:rsidP="001350BE">
      <w:pPr>
        <w:spacing w:after="0" w:line="360" w:lineRule="auto"/>
        <w:rPr>
          <w:lang w:val="fr-FR"/>
        </w:rPr>
      </w:pPr>
      <w:r w:rsidRPr="006E6C9A">
        <w:rPr>
          <w:rFonts w:ascii="Times New Roman" w:hAnsi="Times New Roman"/>
          <w:sz w:val="24"/>
          <w:lang w:val="fr-FR"/>
        </w:rPr>
        <w:t>*Brrrrrourrrrrrrouirorou!!!*</w:t>
      </w:r>
    </w:p>
    <w:p w14:paraId="18C8B266" w14:textId="77777777" w:rsidR="0065618A" w:rsidRPr="006E6C9A" w:rsidRDefault="00493CF1" w:rsidP="001350BE">
      <w:pPr>
        <w:spacing w:after="0" w:line="360" w:lineRule="auto"/>
        <w:rPr>
          <w:lang w:val="fr-FR"/>
        </w:rPr>
      </w:pPr>
      <w:r w:rsidRPr="006E6C9A">
        <w:rPr>
          <w:rFonts w:ascii="Times New Roman" w:hAnsi="Times New Roman"/>
          <w:sz w:val="24"/>
          <w:lang w:val="fr-FR"/>
        </w:rPr>
        <w:t>Les roues avaient touché le sol et venaient de rebondir dessus.</w:t>
      </w:r>
    </w:p>
    <w:p w14:paraId="6670AE2C" w14:textId="77777777" w:rsidR="0065618A" w:rsidRPr="006E6C9A" w:rsidRDefault="00493CF1" w:rsidP="001350BE">
      <w:pPr>
        <w:spacing w:after="0" w:line="360" w:lineRule="auto"/>
        <w:rPr>
          <w:lang w:val="fr-FR"/>
        </w:rPr>
      </w:pPr>
      <w:r w:rsidRPr="006E6C9A">
        <w:rPr>
          <w:rFonts w:ascii="Times New Roman" w:hAnsi="Times New Roman"/>
          <w:sz w:val="24"/>
          <w:lang w:val="fr-FR"/>
        </w:rPr>
        <w:t>*Viibrouuuvvvvvrvrvrpppttttttch!!!*</w:t>
      </w:r>
    </w:p>
    <w:p w14:paraId="0BD6B3E4" w14:textId="77777777" w:rsidR="0065618A" w:rsidRPr="006E6C9A" w:rsidRDefault="00493CF1" w:rsidP="001350BE">
      <w:pPr>
        <w:spacing w:after="0" w:line="360" w:lineRule="auto"/>
        <w:rPr>
          <w:lang w:val="fr-FR"/>
        </w:rPr>
      </w:pPr>
      <w:r w:rsidRPr="006E6C9A">
        <w:rPr>
          <w:rFonts w:ascii="Times New Roman" w:hAnsi="Times New Roman"/>
          <w:sz w:val="24"/>
          <w:lang w:val="fr-FR"/>
        </w:rPr>
        <w:t>La navette s'est enfin arrêtée et le silence est revenu et est resté maintenu encore un moment, on attendait un mot du cockpit.</w:t>
      </w:r>
    </w:p>
    <w:p w14:paraId="46BFE681" w14:textId="31B808D5" w:rsidR="0065618A" w:rsidRPr="006E6C9A" w:rsidRDefault="00493CF1" w:rsidP="001350BE">
      <w:pPr>
        <w:spacing w:after="0" w:line="360" w:lineRule="auto"/>
        <w:rPr>
          <w:lang w:val="fr-FR"/>
        </w:rPr>
      </w:pPr>
      <w:r w:rsidRPr="006E6C9A">
        <w:rPr>
          <w:rFonts w:ascii="Times New Roman" w:hAnsi="Times New Roman"/>
          <w:sz w:val="24"/>
          <w:lang w:val="fr-FR"/>
        </w:rPr>
        <w:t xml:space="preserve">-Désolé j'ai un peu trop piqué… a commencé Micha à parler à Adam et Moldir, mais sans qu'il puisse terminer, les </w:t>
      </w:r>
      <w:r w:rsidR="00F50344" w:rsidRPr="006E6C9A">
        <w:rPr>
          <w:rFonts w:ascii="Times New Roman" w:hAnsi="Times New Roman"/>
          <w:sz w:val="24"/>
          <w:lang w:val="fr-FR"/>
        </w:rPr>
        <w:t>quatre</w:t>
      </w:r>
      <w:r w:rsidRPr="006E6C9A">
        <w:rPr>
          <w:rFonts w:ascii="Times New Roman" w:hAnsi="Times New Roman"/>
          <w:sz w:val="24"/>
          <w:lang w:val="fr-FR"/>
        </w:rPr>
        <w:t xml:space="preserve"> passagers </w:t>
      </w:r>
      <w:r w:rsidR="00F50344" w:rsidRPr="006E6C9A">
        <w:rPr>
          <w:rFonts w:ascii="Times New Roman" w:hAnsi="Times New Roman"/>
          <w:sz w:val="24"/>
          <w:lang w:val="fr-FR"/>
        </w:rPr>
        <w:t>arrière</w:t>
      </w:r>
      <w:r w:rsidR="00F50344">
        <w:rPr>
          <w:rFonts w:ascii="Times New Roman" w:hAnsi="Times New Roman"/>
          <w:sz w:val="24"/>
          <w:lang w:val="fr-FR"/>
        </w:rPr>
        <w:t>s</w:t>
      </w:r>
      <w:r w:rsidRPr="006E6C9A">
        <w:rPr>
          <w:rFonts w:ascii="Times New Roman" w:hAnsi="Times New Roman"/>
          <w:sz w:val="24"/>
          <w:lang w:val="fr-FR"/>
        </w:rPr>
        <w:t xml:space="preserve">, dont moi, ont commencé à applaudir. Puis il a </w:t>
      </w:r>
      <w:r w:rsidR="00F50344" w:rsidRPr="006E6C9A">
        <w:rPr>
          <w:rFonts w:ascii="Times New Roman" w:hAnsi="Times New Roman"/>
          <w:sz w:val="24"/>
          <w:lang w:val="fr-FR"/>
        </w:rPr>
        <w:t>repris</w:t>
      </w:r>
      <w:r w:rsidRPr="006E6C9A">
        <w:rPr>
          <w:rFonts w:ascii="Times New Roman" w:hAnsi="Times New Roman"/>
          <w:sz w:val="24"/>
          <w:lang w:val="fr-FR"/>
        </w:rPr>
        <w:t>:</w:t>
      </w:r>
    </w:p>
    <w:p w14:paraId="4AFAB0F0" w14:textId="48244000" w:rsidR="0065618A" w:rsidRPr="006E6C9A" w:rsidRDefault="00493CF1" w:rsidP="001350BE">
      <w:pPr>
        <w:spacing w:after="0" w:line="360" w:lineRule="auto"/>
        <w:rPr>
          <w:lang w:val="fr-FR"/>
        </w:rPr>
      </w:pPr>
      <w:r w:rsidRPr="006E6C9A">
        <w:rPr>
          <w:rFonts w:ascii="Times New Roman" w:hAnsi="Times New Roman"/>
          <w:sz w:val="24"/>
          <w:lang w:val="fr-FR"/>
        </w:rPr>
        <w:t>-</w:t>
      </w:r>
      <w:r w:rsidR="00F50344" w:rsidRPr="006E6C9A">
        <w:rPr>
          <w:rFonts w:ascii="Times New Roman" w:hAnsi="Times New Roman"/>
          <w:sz w:val="24"/>
          <w:lang w:val="fr-FR"/>
        </w:rPr>
        <w:t>Je craignais</w:t>
      </w:r>
      <w:r w:rsidRPr="006E6C9A">
        <w:rPr>
          <w:rFonts w:ascii="Times New Roman" w:hAnsi="Times New Roman"/>
          <w:sz w:val="24"/>
          <w:lang w:val="fr-FR"/>
        </w:rPr>
        <w:t xml:space="preserve"> qu'on n'ait pas le temps de descendre avant les massifs rocheux </w:t>
      </w:r>
      <w:r w:rsidR="00F50344" w:rsidRPr="006E6C9A">
        <w:rPr>
          <w:rFonts w:ascii="Times New Roman" w:hAnsi="Times New Roman"/>
          <w:sz w:val="24"/>
          <w:lang w:val="fr-FR"/>
        </w:rPr>
        <w:t>là-bas</w:t>
      </w:r>
      <w:r w:rsidRPr="006E6C9A">
        <w:rPr>
          <w:rFonts w:ascii="Times New Roman" w:hAnsi="Times New Roman"/>
          <w:sz w:val="24"/>
          <w:lang w:val="fr-FR"/>
        </w:rPr>
        <w:t>, en fait on était large.</w:t>
      </w:r>
    </w:p>
    <w:p w14:paraId="0E62CB5F" w14:textId="77777777" w:rsidR="0065618A" w:rsidRPr="006E6C9A" w:rsidRDefault="00493CF1" w:rsidP="001350BE">
      <w:pPr>
        <w:spacing w:after="0" w:line="360" w:lineRule="auto"/>
        <w:rPr>
          <w:lang w:val="fr-FR"/>
        </w:rPr>
      </w:pPr>
      <w:r w:rsidRPr="006E6C9A">
        <w:rPr>
          <w:rFonts w:ascii="Times New Roman" w:hAnsi="Times New Roman"/>
          <w:sz w:val="24"/>
          <w:lang w:val="fr-FR"/>
        </w:rPr>
        <w:t>-Heure d'atterrissage final: 19h55, a mis fin officiellement à l'atterrissage Adam.</w:t>
      </w:r>
    </w:p>
    <w:p w14:paraId="7F20A95D" w14:textId="7C6DAC80" w:rsidR="0065618A" w:rsidRPr="006E6C9A" w:rsidRDefault="00493CF1" w:rsidP="001350BE">
      <w:pPr>
        <w:spacing w:after="0" w:line="360" w:lineRule="auto"/>
        <w:rPr>
          <w:lang w:val="fr-FR"/>
        </w:rPr>
      </w:pPr>
      <w:r w:rsidRPr="006E6C9A">
        <w:rPr>
          <w:rFonts w:ascii="Times New Roman" w:hAnsi="Times New Roman"/>
          <w:sz w:val="24"/>
          <w:lang w:val="fr-FR"/>
        </w:rPr>
        <w:t xml:space="preserve">Après ces mots Arthur et moi sommes sortis des capsules de sauvetage. Nous devions vérifier toutes les salles avec leurs capteurs de pression, de température et tout ce bordel. Ensuite il fallait ouvrir toutes les salles, bref, comme après le décollage. Les </w:t>
      </w:r>
      <w:r w:rsidR="00F50344" w:rsidRPr="006E6C9A">
        <w:rPr>
          <w:rFonts w:ascii="Times New Roman" w:hAnsi="Times New Roman"/>
          <w:sz w:val="24"/>
          <w:lang w:val="fr-FR"/>
        </w:rPr>
        <w:t>parois</w:t>
      </w:r>
      <w:r w:rsidRPr="006E6C9A">
        <w:rPr>
          <w:rFonts w:ascii="Times New Roman" w:hAnsi="Times New Roman"/>
          <w:sz w:val="24"/>
          <w:lang w:val="fr-FR"/>
        </w:rPr>
        <w:t xml:space="preserve"> aussi étaient sous notre responsabilité, et pour ma plus grande surprise nous n'avions trouvé aucun dégâts. Après le décollage, je me suis dit que l'atterrissage allait sûrement nous coûter cher.</w:t>
      </w:r>
    </w:p>
    <w:p w14:paraId="230E5B49" w14:textId="37CDAF48" w:rsidR="0065618A" w:rsidRPr="006E6C9A" w:rsidRDefault="00493CF1" w:rsidP="001350BE">
      <w:pPr>
        <w:spacing w:after="0" w:line="360" w:lineRule="auto"/>
        <w:rPr>
          <w:lang w:val="fr-FR"/>
        </w:rPr>
      </w:pPr>
      <w:r w:rsidRPr="006E6C9A">
        <w:rPr>
          <w:rFonts w:ascii="Times New Roman" w:hAnsi="Times New Roman"/>
          <w:sz w:val="24"/>
          <w:lang w:val="fr-FR"/>
        </w:rPr>
        <w:lastRenderedPageBreak/>
        <w:t xml:space="preserve">On était tous impatients de mettre nos pieds sur Europa, mais pour cela il fallait attendre le lendemain, car on était le soir (à la fin de notre journée) et il fallait qu'on soit en pleine forme pour pouvoir faire une sortie. La tentation était grande. Être sur un monde où personne n'a jamais mis les pieds et rester dans la navette pour se reposer. Mais tout de même, on n'a pas enfreint cette </w:t>
      </w:r>
      <w:r w:rsidR="00F50344" w:rsidRPr="006E6C9A">
        <w:rPr>
          <w:rFonts w:ascii="Times New Roman" w:hAnsi="Times New Roman"/>
          <w:sz w:val="24"/>
          <w:lang w:val="fr-FR"/>
        </w:rPr>
        <w:t>règle-là</w:t>
      </w:r>
      <w:r w:rsidRPr="006E6C9A">
        <w:rPr>
          <w:rFonts w:ascii="Times New Roman" w:hAnsi="Times New Roman"/>
          <w:sz w:val="24"/>
          <w:lang w:val="fr-FR"/>
        </w:rPr>
        <w:t>.</w:t>
      </w:r>
    </w:p>
    <w:p w14:paraId="78D0B4CA" w14:textId="77777777" w:rsidR="0065618A" w:rsidRPr="006E6C9A" w:rsidRDefault="0065618A" w:rsidP="001350BE">
      <w:pPr>
        <w:spacing w:after="0" w:line="360" w:lineRule="auto"/>
        <w:rPr>
          <w:lang w:val="fr-FR"/>
        </w:rPr>
      </w:pPr>
    </w:p>
    <w:p w14:paraId="79B4AF34"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Personne n'a pu vraiment dormir tellement l'excitation était grande et la lumière du soleil nous éblouissait à réfléchir sur le sol glacé d’Europa. Moldir devait être celui qui a le plus dormi, environ sept heures d’après ce qu'il a dit. Il savait s'endormir rapidement. Moi je suis celui qui a le moins dormi, environ trois heures. Les matins des jours importants on faisait souvent un concours approximatif de celui qui a le plus dormi et le moins. C'est souvent Moldir et moi qui gagnons, chacun dans notre catégorie respective, bien évidemment. </w:t>
      </w:r>
    </w:p>
    <w:p w14:paraId="23B2479E" w14:textId="77777777" w:rsidR="0065618A" w:rsidRPr="006E6C9A" w:rsidRDefault="00493CF1" w:rsidP="001350BE">
      <w:pPr>
        <w:spacing w:after="0" w:line="360" w:lineRule="auto"/>
        <w:rPr>
          <w:lang w:val="fr-FR"/>
        </w:rPr>
      </w:pPr>
      <w:r w:rsidRPr="006E6C9A">
        <w:rPr>
          <w:rFonts w:ascii="Times New Roman" w:hAnsi="Times New Roman"/>
          <w:sz w:val="24"/>
          <w:lang w:val="fr-FR"/>
        </w:rPr>
        <w:t>Le petit déjeuner était comme d'habitude, mais une excitation générale persistait. Micha devait annoncer qui irait en expédition quel jour.</w:t>
      </w:r>
    </w:p>
    <w:p w14:paraId="09723744" w14:textId="2DF7E57A" w:rsidR="0065618A" w:rsidRPr="006E6C9A" w:rsidRDefault="00493CF1" w:rsidP="001350BE">
      <w:pPr>
        <w:spacing w:after="0" w:line="360" w:lineRule="auto"/>
        <w:rPr>
          <w:lang w:val="fr-FR"/>
        </w:rPr>
      </w:pPr>
      <w:r w:rsidRPr="006E6C9A">
        <w:rPr>
          <w:rFonts w:ascii="Times New Roman" w:hAnsi="Times New Roman"/>
          <w:sz w:val="24"/>
          <w:lang w:val="fr-FR"/>
        </w:rPr>
        <w:t xml:space="preserve">-Je pense qu'on va s'en tenir </w:t>
      </w:r>
      <w:proofErr w:type="gramStart"/>
      <w:r w:rsidRPr="006E6C9A">
        <w:rPr>
          <w:rFonts w:ascii="Times New Roman" w:hAnsi="Times New Roman"/>
          <w:sz w:val="24"/>
          <w:lang w:val="fr-FR"/>
        </w:rPr>
        <w:t>au</w:t>
      </w:r>
      <w:proofErr w:type="gramEnd"/>
      <w:r w:rsidRPr="006E6C9A">
        <w:rPr>
          <w:rFonts w:ascii="Times New Roman" w:hAnsi="Times New Roman"/>
          <w:sz w:val="24"/>
          <w:lang w:val="fr-FR"/>
        </w:rPr>
        <w:t xml:space="preserve"> plan formé sur Terre. Tout à l'heure c'est donc Asako, Moldir et </w:t>
      </w:r>
      <w:r w:rsidR="00F50344" w:rsidRPr="006E6C9A">
        <w:rPr>
          <w:rFonts w:ascii="Times New Roman" w:hAnsi="Times New Roman"/>
          <w:sz w:val="24"/>
          <w:lang w:val="fr-FR"/>
        </w:rPr>
        <w:t>moi-même</w:t>
      </w:r>
      <w:r w:rsidRPr="006E6C9A">
        <w:rPr>
          <w:rFonts w:ascii="Times New Roman" w:hAnsi="Times New Roman"/>
          <w:sz w:val="24"/>
          <w:lang w:val="fr-FR"/>
        </w:rPr>
        <w:t xml:space="preserve"> qui sortirons pour une première sortie d'essai. On va passer la plupart du temps à mettre en place tout l'équipement nécessaire et on va faire un tour autour de la navette. Demain, c'est Nastya, Artem et moi-même qui partirons explorer plus loin, ce soir on va établir un vrai plan de notre parcours. Et le troisième et dernier jour complet c'est Asako qui partira en vétéran avec l'accompagnement des deux qui n'étaient pas encore sortis à ce moment: Arthur et Adam. Ils vont également reprendre tout l'équipement qu'on va déployer aujourd'hui. Des questions?</w:t>
      </w:r>
    </w:p>
    <w:p w14:paraId="7DBEEE63" w14:textId="77777777" w:rsidR="0065618A" w:rsidRPr="006E6C9A" w:rsidRDefault="00493CF1" w:rsidP="001350BE">
      <w:pPr>
        <w:spacing w:after="0" w:line="360" w:lineRule="auto"/>
        <w:rPr>
          <w:lang w:val="fr-FR"/>
        </w:rPr>
      </w:pPr>
      <w:r w:rsidRPr="006E6C9A">
        <w:rPr>
          <w:rFonts w:ascii="Times New Roman" w:hAnsi="Times New Roman"/>
          <w:sz w:val="24"/>
          <w:lang w:val="fr-FR"/>
        </w:rPr>
        <w:t>-Tout est clair! confirma Moldir.</w:t>
      </w:r>
    </w:p>
    <w:p w14:paraId="20CC3F22" w14:textId="0A6D05B8" w:rsidR="0065618A" w:rsidRPr="006E6C9A" w:rsidRDefault="00493CF1" w:rsidP="001350BE">
      <w:pPr>
        <w:spacing w:after="0" w:line="360" w:lineRule="auto"/>
        <w:rPr>
          <w:lang w:val="fr-FR"/>
        </w:rPr>
      </w:pPr>
      <w:r w:rsidRPr="006E6C9A">
        <w:rPr>
          <w:rFonts w:ascii="Times New Roman" w:hAnsi="Times New Roman"/>
          <w:sz w:val="24"/>
          <w:lang w:val="fr-FR"/>
        </w:rPr>
        <w:t xml:space="preserve">Sur Terre, Micha avait insisté auprès des équipes de commandement qu'il fallait que tout le monde sorte au moins une fois pour un bon équilibre et une bonne cohésion et ambiance dans l'équipage. C'était très juste et il avait trouvé de très bons arguments pour tous nous faire sortir en montrant l’importance que chacun de nous pourrait avoir dans ses missions. Moi, j'étais très content de sortir et surtout le jour le plus important avec la plus importante exploration. Je me demande pourquoi </w:t>
      </w:r>
      <w:r w:rsidR="00F50344" w:rsidRPr="006E6C9A">
        <w:rPr>
          <w:rFonts w:ascii="Times New Roman" w:hAnsi="Times New Roman"/>
          <w:sz w:val="24"/>
          <w:lang w:val="fr-FR"/>
        </w:rPr>
        <w:t>est-ce</w:t>
      </w:r>
      <w:r w:rsidRPr="006E6C9A">
        <w:rPr>
          <w:rFonts w:ascii="Times New Roman" w:hAnsi="Times New Roman"/>
          <w:sz w:val="24"/>
          <w:lang w:val="fr-FR"/>
        </w:rPr>
        <w:t xml:space="preserve"> que c'est moi qu'ils ont mis ici? En tout cas ça me donnait envie de montrer qu'ils ont fait le bon choix de me faire </w:t>
      </w:r>
      <w:r w:rsidRPr="006E6C9A">
        <w:rPr>
          <w:rFonts w:ascii="Times New Roman" w:hAnsi="Times New Roman"/>
          <w:sz w:val="24"/>
          <w:lang w:val="fr-FR"/>
        </w:rPr>
        <w:lastRenderedPageBreak/>
        <w:t>confiance. Après avoir fini ce petit déjeuner Micha, Asako et Moldir sont allés se préparer dans le sas. Nastya et Arthur les aidaient.</w:t>
      </w:r>
    </w:p>
    <w:p w14:paraId="569EB5DF" w14:textId="77777777" w:rsidR="0065618A" w:rsidRPr="006E6C9A" w:rsidRDefault="00493CF1" w:rsidP="001350BE">
      <w:pPr>
        <w:spacing w:after="0" w:line="360" w:lineRule="auto"/>
        <w:rPr>
          <w:lang w:val="fr-FR"/>
        </w:rPr>
      </w:pPr>
      <w:r w:rsidRPr="006E6C9A">
        <w:rPr>
          <w:rFonts w:ascii="Times New Roman" w:hAnsi="Times New Roman"/>
          <w:sz w:val="24"/>
          <w:lang w:val="fr-FR"/>
        </w:rPr>
        <w:t>À 10h44 le sas s'est ouvert et Micha est sorti en premier. C'était symbolique que le capitaine fasse le premier pas. Je me demandais ce qu'il allait dire: il ne passait pas en direct, mais il était filmé, ça devait devenir un moment aussi historique que le premier pas de Neil Armstrong. Armstrong a dit à ce moment-là l'une des phrases les plus connues de l'histoire de l'Homme: "C'est un petit pas pour l'homme, un bond de géant pour l'humanité."</w:t>
      </w:r>
    </w:p>
    <w:p w14:paraId="21B40088" w14:textId="590126A0" w:rsidR="0065618A" w:rsidRPr="006E6C9A" w:rsidRDefault="00493CF1" w:rsidP="001350BE">
      <w:pPr>
        <w:spacing w:after="0" w:line="360" w:lineRule="auto"/>
        <w:rPr>
          <w:lang w:val="fr-FR"/>
        </w:rPr>
      </w:pPr>
      <w:r w:rsidRPr="006E6C9A">
        <w:rPr>
          <w:rFonts w:ascii="Times New Roman" w:hAnsi="Times New Roman"/>
          <w:sz w:val="24"/>
          <w:lang w:val="fr-FR"/>
        </w:rPr>
        <w:t xml:space="preserve">Si Micha disait quelque chose de philosophique ou avec un poids, ce serait une répétition, voire une imitation, une parodie. C'était tout de même difficile de trouver quelque chose d'aussi beau à dire, d'aussi poétique, mais s'il ne disait rien, un vide allait se créer et personne ne remarquera toute l'importance et la signification de cette nouvelle étape. Eugène Cernan avait ressenti la même pression en faisant ses derniers pas sur la Lune. Il savait </w:t>
      </w:r>
      <w:r w:rsidR="00F50344" w:rsidRPr="006E6C9A">
        <w:rPr>
          <w:rFonts w:ascii="Times New Roman" w:hAnsi="Times New Roman"/>
          <w:sz w:val="24"/>
          <w:lang w:val="fr-FR"/>
        </w:rPr>
        <w:t>qu’Apollo</w:t>
      </w:r>
      <w:r w:rsidRPr="006E6C9A">
        <w:rPr>
          <w:rFonts w:ascii="Times New Roman" w:hAnsi="Times New Roman"/>
          <w:sz w:val="24"/>
          <w:lang w:val="fr-FR"/>
        </w:rPr>
        <w:t xml:space="preserve"> 17 allait être la dernière mission Apollo et mission sur la Lune tout court avant bien longtemps. Il racontait dans ses mémoires qu'il avait préparé quelques notes, mais au moment où il faisait les derniers pas il préféra prendre la parole instinctivement et juste dire ce qu'il avait sur le cœur. C’est ce qu'il avait d’ailleurs espéré de faire pendant l'écriture de ses notes, qui étaient juste une bouée de secours. Il a dit d’abord: "Youpi! C'était peut-être un petit pas pour Neil, mais c'est sacrément haut pour moi…" et ensuite</w:t>
      </w:r>
    </w:p>
    <w:p w14:paraId="1185370D" w14:textId="77777777" w:rsidR="0065618A" w:rsidRPr="006E6C9A" w:rsidRDefault="00493CF1" w:rsidP="001350BE">
      <w:pPr>
        <w:spacing w:after="0" w:line="360" w:lineRule="auto"/>
        <w:rPr>
          <w:lang w:val="fr-FR"/>
        </w:rPr>
      </w:pPr>
      <w:r w:rsidRPr="006E6C9A">
        <w:rPr>
          <w:rFonts w:ascii="Times New Roman" w:hAnsi="Times New Roman"/>
          <w:sz w:val="24"/>
          <w:lang w:val="fr-FR"/>
        </w:rPr>
        <w:t>“Tandis que j'effectue les derniers pas de l'homme sur la Lune, je voudrais juste dire ce que, je crois, l'Histoire retiendra. À savoir que le défi relevé par l'Amérique aujourd'hui a forgé la destinée humaine de demain. Et alors que nous quittons la Lune, nous repartons comme nous sommes venus - et si Dieu le veut, comme nous reviendrons - avec au cœur la paix et l'espoir pour toute l'Humanité. Bon vent à l'équipage d'Apollo 17!”.</w:t>
      </w:r>
    </w:p>
    <w:p w14:paraId="3E9DB8CD" w14:textId="77777777" w:rsidR="0065618A" w:rsidRPr="006E6C9A" w:rsidRDefault="00493CF1" w:rsidP="001350BE">
      <w:pPr>
        <w:spacing w:after="0" w:line="360" w:lineRule="auto"/>
        <w:rPr>
          <w:lang w:val="fr-FR"/>
        </w:rPr>
      </w:pPr>
      <w:r w:rsidRPr="006E6C9A">
        <w:rPr>
          <w:rFonts w:ascii="Times New Roman" w:hAnsi="Times New Roman"/>
          <w:sz w:val="24"/>
          <w:lang w:val="fr-FR"/>
        </w:rPr>
        <w:t>Micha descendit de l'escalier et fit le premier pas sur Europa. Il posa ensuite le drapeau russe par terre et s’exclama:</w:t>
      </w:r>
    </w:p>
    <w:p w14:paraId="43C76A76" w14:textId="0ACC189E" w:rsidR="0065618A" w:rsidRPr="006E6C9A" w:rsidRDefault="00493CF1" w:rsidP="001350BE">
      <w:pPr>
        <w:spacing w:after="0" w:line="360" w:lineRule="auto"/>
        <w:rPr>
          <w:lang w:val="fr-FR"/>
        </w:rPr>
      </w:pPr>
      <w:r w:rsidRPr="006E6C9A">
        <w:rPr>
          <w:rFonts w:ascii="Times New Roman" w:hAnsi="Times New Roman"/>
          <w:sz w:val="24"/>
          <w:lang w:val="fr-FR"/>
        </w:rPr>
        <w:t xml:space="preserve">-Je ne veux pas planter de drapeau, car c'est un exploit de toute l'humanité et non juste d’une nation. Un voyage pareil nous donne une conscience mondiale et nous fait comprendre qu’il </w:t>
      </w:r>
      <w:r w:rsidR="00F50344" w:rsidRPr="006E6C9A">
        <w:rPr>
          <w:rFonts w:ascii="Times New Roman" w:hAnsi="Times New Roman"/>
          <w:sz w:val="24"/>
          <w:lang w:val="fr-FR"/>
        </w:rPr>
        <w:t>n’y</w:t>
      </w:r>
      <w:r w:rsidRPr="006E6C9A">
        <w:rPr>
          <w:rFonts w:ascii="Times New Roman" w:hAnsi="Times New Roman"/>
          <w:sz w:val="24"/>
          <w:lang w:val="fr-FR"/>
        </w:rPr>
        <w:t xml:space="preserve"> a pas de frontières. J'aimerais donc vous parler avec ces premiers mots du satellite de Jupiter - Europa - en évoquant le sujet d'une conscience de la </w:t>
      </w:r>
      <w:r w:rsidRPr="006E6C9A">
        <w:rPr>
          <w:rFonts w:ascii="Times New Roman" w:hAnsi="Times New Roman"/>
          <w:sz w:val="24"/>
          <w:lang w:val="fr-FR"/>
        </w:rPr>
        <w:lastRenderedPageBreak/>
        <w:t>responsabilité, que l'équipage d'</w:t>
      </w:r>
      <w:r w:rsidR="00F50344" w:rsidRPr="006E6C9A">
        <w:rPr>
          <w:rFonts w:ascii="Times New Roman" w:hAnsi="Times New Roman"/>
          <w:sz w:val="24"/>
          <w:lang w:val="fr-FR"/>
        </w:rPr>
        <w:t>Hermès</w:t>
      </w:r>
      <w:r w:rsidRPr="006E6C9A">
        <w:rPr>
          <w:rFonts w:ascii="Times New Roman" w:hAnsi="Times New Roman"/>
          <w:sz w:val="24"/>
          <w:lang w:val="fr-FR"/>
        </w:rPr>
        <w:t xml:space="preserve"> 1 a bien assimilé. Il nous suffit de dire qu'il y a de l'or ou du pétrole ici, sur Europa, et les hommes viendront ici tous les mois et dans une décennie certains y vivront déjà. Dans un cas contraire, il nous suffit de dire qu'on y a pour l'instant rien trouvé, dans une ou deux missions, personne ne s'y intéressera plus, comme c'était avec la Lune et le programme Apollo. On aimerait que la recherche spatiale garde un but purement scientifique. Nous ne sommes maintenant plus des citoyens d'un pays avec des frontières, mais les citoyens de l'univers. Et ce n’est pas parce que nous sommes cosmonautes, c’est parce qu’on a pris conscience de cela tout simplement.</w:t>
      </w:r>
    </w:p>
    <w:p w14:paraId="544C107A" w14:textId="6E11F5BE" w:rsidR="0065618A" w:rsidRPr="006E6C9A" w:rsidRDefault="00493CF1" w:rsidP="001350BE">
      <w:pPr>
        <w:spacing w:after="0" w:line="360" w:lineRule="auto"/>
        <w:rPr>
          <w:lang w:val="fr-FR"/>
        </w:rPr>
      </w:pPr>
      <w:r w:rsidRPr="006E6C9A">
        <w:rPr>
          <w:rFonts w:ascii="Times New Roman" w:hAnsi="Times New Roman"/>
          <w:sz w:val="24"/>
          <w:lang w:val="fr-FR"/>
        </w:rPr>
        <w:t xml:space="preserve">On regardait tous avec grand intérêt ce qui se passait dans les caméras autour de la navette. On était avec Arthur dans la salle principale et on rêvait de partir à notre tour. Adam venait de partir à la salle de sport, il avait déjà raté son précédent entraînement, donc malgré sa fainéantise d'y aller à un moment si intéressant de la journée, dès que Micha a mis le pied sur le sol d'Europa il est parti s'entraîner. Nastya devait préparer beaucoup d'expériences sur Jupiter 2 et avait donc pas mal de travail, elle faisait donc des </w:t>
      </w:r>
      <w:r w:rsidR="00F50344" w:rsidRPr="006E6C9A">
        <w:rPr>
          <w:rFonts w:ascii="Times New Roman" w:hAnsi="Times New Roman"/>
          <w:sz w:val="24"/>
          <w:lang w:val="fr-FR"/>
        </w:rPr>
        <w:t>va-et-vient</w:t>
      </w:r>
      <w:r w:rsidRPr="006E6C9A">
        <w:rPr>
          <w:rFonts w:ascii="Times New Roman" w:hAnsi="Times New Roman"/>
          <w:sz w:val="24"/>
          <w:lang w:val="fr-FR"/>
        </w:rPr>
        <w:t xml:space="preserve"> en nous demandant comment ça se passait, ou parfois demandait quelque chose à Asako ou au contraire répondait à l'une de ses questions. Asako avait été la deuxième à descendre, doucement, marche après marche en répondant au monologue de Micha. </w:t>
      </w:r>
    </w:p>
    <w:p w14:paraId="0520E979" w14:textId="77777777" w:rsidR="0065618A" w:rsidRPr="006E6C9A" w:rsidRDefault="00493CF1" w:rsidP="001350BE">
      <w:pPr>
        <w:spacing w:after="0" w:line="360" w:lineRule="auto"/>
        <w:rPr>
          <w:lang w:val="fr-FR"/>
        </w:rPr>
      </w:pPr>
      <w:r w:rsidRPr="006E6C9A">
        <w:rPr>
          <w:rFonts w:ascii="Times New Roman" w:hAnsi="Times New Roman"/>
          <w:sz w:val="24"/>
          <w:lang w:val="fr-FR"/>
        </w:rPr>
        <w:t>-On est tous citoyens du cosmos et de l'univers, la planète Terre elle aussi est loin dans l'espace.</w:t>
      </w:r>
    </w:p>
    <w:p w14:paraId="5AA96F91" w14:textId="77777777" w:rsidR="0065618A" w:rsidRPr="006E6C9A" w:rsidRDefault="00493CF1" w:rsidP="001350BE">
      <w:pPr>
        <w:spacing w:after="0" w:line="360" w:lineRule="auto"/>
        <w:rPr>
          <w:lang w:val="fr-FR"/>
        </w:rPr>
      </w:pPr>
      <w:r w:rsidRPr="006E6C9A">
        <w:rPr>
          <w:rFonts w:ascii="Times New Roman" w:hAnsi="Times New Roman"/>
          <w:sz w:val="24"/>
          <w:lang w:val="fr-FR"/>
        </w:rPr>
        <w:t>Moldir descendit donc en dernier. Il sauta quelques marches à la fin en gardant seulement par miracle l'équilibre à son atterrissage bruyant.</w:t>
      </w:r>
    </w:p>
    <w:p w14:paraId="3129F8C0" w14:textId="17B29071" w:rsidR="0065618A" w:rsidRPr="006E6C9A" w:rsidRDefault="00493CF1" w:rsidP="001350BE">
      <w:pPr>
        <w:spacing w:after="0" w:line="360" w:lineRule="auto"/>
        <w:rPr>
          <w:lang w:val="fr-FR"/>
        </w:rPr>
      </w:pPr>
      <w:r w:rsidRPr="006E6C9A">
        <w:rPr>
          <w:rFonts w:ascii="Times New Roman" w:hAnsi="Times New Roman"/>
          <w:sz w:val="24"/>
          <w:lang w:val="fr-FR"/>
        </w:rPr>
        <w:t xml:space="preserve">-Sois douce avec moi Europa, </w:t>
      </w:r>
      <w:r w:rsidR="00F50344" w:rsidRPr="006E6C9A">
        <w:rPr>
          <w:rFonts w:ascii="Times New Roman" w:hAnsi="Times New Roman"/>
          <w:sz w:val="24"/>
          <w:lang w:val="fr-FR"/>
        </w:rPr>
        <w:t>accueille-moi</w:t>
      </w:r>
      <w:r w:rsidRPr="006E6C9A">
        <w:rPr>
          <w:rFonts w:ascii="Times New Roman" w:hAnsi="Times New Roman"/>
          <w:sz w:val="24"/>
          <w:lang w:val="fr-FR"/>
        </w:rPr>
        <w:t xml:space="preserve"> comme il se doit.</w:t>
      </w:r>
    </w:p>
    <w:p w14:paraId="3238A6E2" w14:textId="77777777" w:rsidR="0065618A" w:rsidRPr="006E6C9A" w:rsidRDefault="00493CF1" w:rsidP="001350BE">
      <w:pPr>
        <w:spacing w:after="0" w:line="360" w:lineRule="auto"/>
        <w:rPr>
          <w:lang w:val="fr-FR"/>
        </w:rPr>
      </w:pPr>
      <w:r w:rsidRPr="006E6C9A">
        <w:rPr>
          <w:rFonts w:ascii="Times New Roman" w:hAnsi="Times New Roman"/>
          <w:sz w:val="24"/>
          <w:lang w:val="fr-FR"/>
        </w:rPr>
        <w:t>J'ai alors répondu dans le micro en essayant de recréer un effet d'écho pour avoir une voix interdimensionnelle, un peu comme dans un jeu vidéo:</w:t>
      </w:r>
    </w:p>
    <w:p w14:paraId="4266EA5E" w14:textId="77777777" w:rsidR="0065618A" w:rsidRPr="006E6C9A" w:rsidRDefault="00493CF1" w:rsidP="001350BE">
      <w:pPr>
        <w:spacing w:after="0" w:line="360" w:lineRule="auto"/>
        <w:rPr>
          <w:lang w:val="fr-FR"/>
        </w:rPr>
      </w:pPr>
      <w:r w:rsidRPr="006E6C9A">
        <w:rPr>
          <w:rFonts w:ascii="Times New Roman" w:hAnsi="Times New Roman"/>
          <w:sz w:val="24"/>
          <w:lang w:val="fr-FR"/>
        </w:rPr>
        <w:t>-Bienvenue sur Europa: le satellite qui regorge de mystères et d'aventures.</w:t>
      </w:r>
    </w:p>
    <w:p w14:paraId="0139EFD2" w14:textId="77777777" w:rsidR="0065618A" w:rsidRPr="006E6C9A" w:rsidRDefault="00493CF1" w:rsidP="001350BE">
      <w:pPr>
        <w:spacing w:after="0" w:line="360" w:lineRule="auto"/>
        <w:rPr>
          <w:lang w:val="fr-FR"/>
        </w:rPr>
      </w:pPr>
      <w:r w:rsidRPr="006E6C9A">
        <w:rPr>
          <w:rFonts w:ascii="Times New Roman" w:hAnsi="Times New Roman"/>
          <w:sz w:val="24"/>
          <w:lang w:val="fr-FR"/>
        </w:rPr>
        <w:t>Ils ont alors tous rigolé étant surpris par une telle interruption. Moldir s’est alors arrêté devant l’escalier, reprit par les émotions, et a fermé les yeux avant d’inspirer une grande bouffée d’air.</w:t>
      </w:r>
    </w:p>
    <w:p w14:paraId="26B1EC56" w14:textId="77777777" w:rsidR="0065618A" w:rsidRPr="006E6C9A" w:rsidRDefault="00493CF1" w:rsidP="001350BE">
      <w:pPr>
        <w:spacing w:after="0" w:line="360" w:lineRule="auto"/>
        <w:rPr>
          <w:lang w:val="fr-FR"/>
        </w:rPr>
      </w:pPr>
      <w:r w:rsidRPr="006E6C9A">
        <w:rPr>
          <w:rFonts w:ascii="Times New Roman" w:hAnsi="Times New Roman"/>
          <w:sz w:val="24"/>
          <w:lang w:val="fr-FR"/>
        </w:rPr>
        <w:t>-Que l’air est pur ici.</w:t>
      </w:r>
    </w:p>
    <w:p w14:paraId="12C456B2" w14:textId="77777777" w:rsidR="0065618A" w:rsidRPr="006E6C9A" w:rsidRDefault="00493CF1" w:rsidP="001350BE">
      <w:pPr>
        <w:spacing w:after="0" w:line="360" w:lineRule="auto"/>
        <w:rPr>
          <w:lang w:val="fr-FR"/>
        </w:rPr>
      </w:pPr>
      <w:r w:rsidRPr="006E6C9A">
        <w:rPr>
          <w:rFonts w:ascii="Times New Roman" w:hAnsi="Times New Roman"/>
          <w:sz w:val="24"/>
          <w:lang w:val="fr-FR"/>
        </w:rPr>
        <w:lastRenderedPageBreak/>
        <w:t>-C’est parce qu’on est les premiers ici.</w:t>
      </w:r>
    </w:p>
    <w:p w14:paraId="113E932A" w14:textId="77777777" w:rsidR="0065618A" w:rsidRPr="006E6C9A" w:rsidRDefault="00493CF1" w:rsidP="001350BE">
      <w:pPr>
        <w:spacing w:after="0" w:line="360" w:lineRule="auto"/>
        <w:rPr>
          <w:lang w:val="fr-FR"/>
        </w:rPr>
      </w:pPr>
      <w:r w:rsidRPr="006E6C9A">
        <w:rPr>
          <w:rFonts w:ascii="Times New Roman" w:hAnsi="Times New Roman"/>
          <w:sz w:val="24"/>
          <w:lang w:val="fr-FR"/>
        </w:rPr>
        <w:t>Ce court dialogue avait été préparé en avance par Asako et Moldir, qui avaient leur message à faire passer. C’est d’ailleurs le premier couple sur Europa, et aussi le premier dans l’espace tout court je crois. Puis Micha est revenu sur mon intervention:</w:t>
      </w:r>
    </w:p>
    <w:p w14:paraId="28A07FB3" w14:textId="77777777" w:rsidR="0065618A" w:rsidRPr="006E6C9A" w:rsidRDefault="00493CF1" w:rsidP="001350BE">
      <w:pPr>
        <w:spacing w:after="0" w:line="360" w:lineRule="auto"/>
        <w:rPr>
          <w:lang w:val="fr-FR"/>
        </w:rPr>
      </w:pPr>
      <w:r w:rsidRPr="006E6C9A">
        <w:rPr>
          <w:rFonts w:ascii="Times New Roman" w:hAnsi="Times New Roman"/>
          <w:sz w:val="24"/>
          <w:lang w:val="fr-FR"/>
        </w:rPr>
        <w:t>-Tu peux noter s'il te plaît: début de la mission 9h19.</w:t>
      </w:r>
    </w:p>
    <w:p w14:paraId="304FB229" w14:textId="77777777" w:rsidR="0065618A" w:rsidRPr="006E6C9A" w:rsidRDefault="00493CF1" w:rsidP="001350BE">
      <w:pPr>
        <w:spacing w:after="0" w:line="360" w:lineRule="auto"/>
        <w:rPr>
          <w:lang w:val="fr-FR"/>
        </w:rPr>
      </w:pPr>
      <w:r w:rsidRPr="006E6C9A">
        <w:rPr>
          <w:rFonts w:ascii="Times New Roman" w:hAnsi="Times New Roman"/>
          <w:sz w:val="24"/>
          <w:lang w:val="fr-FR"/>
        </w:rPr>
        <w:t>J’ai regardé l’heure de ma montre et j’ai répondu:</w:t>
      </w:r>
    </w:p>
    <w:p w14:paraId="7C728C98" w14:textId="77777777" w:rsidR="0065618A" w:rsidRPr="006E6C9A" w:rsidRDefault="00493CF1" w:rsidP="001350BE">
      <w:pPr>
        <w:spacing w:after="0" w:line="360" w:lineRule="auto"/>
        <w:rPr>
          <w:lang w:val="fr-FR"/>
        </w:rPr>
      </w:pPr>
      <w:r w:rsidRPr="006E6C9A">
        <w:rPr>
          <w:rFonts w:ascii="Times New Roman" w:hAnsi="Times New Roman"/>
          <w:sz w:val="24"/>
          <w:lang w:val="fr-FR"/>
        </w:rPr>
        <w:t>-J’ai déjà noté l’heure du début et c’était 10h44. A moins qu’on soit revenu en arrière je crois que ta montre a décidé de te montrer l’heure de la mauvaise Europe.</w:t>
      </w:r>
    </w:p>
    <w:p w14:paraId="5188A688" w14:textId="77777777" w:rsidR="0065618A" w:rsidRPr="006E6C9A" w:rsidRDefault="00493CF1" w:rsidP="001350BE">
      <w:pPr>
        <w:spacing w:after="0" w:line="360" w:lineRule="auto"/>
        <w:rPr>
          <w:lang w:val="fr-FR"/>
        </w:rPr>
      </w:pPr>
      <w:r w:rsidRPr="006E6C9A">
        <w:rPr>
          <w:rFonts w:ascii="Times New Roman" w:hAnsi="Times New Roman"/>
          <w:sz w:val="24"/>
          <w:lang w:val="fr-FR"/>
        </w:rPr>
        <w:t>Micha rigola:</w:t>
      </w:r>
    </w:p>
    <w:p w14:paraId="026982A8" w14:textId="77777777" w:rsidR="0065618A" w:rsidRPr="006E6C9A" w:rsidRDefault="00493CF1" w:rsidP="001350BE">
      <w:pPr>
        <w:spacing w:after="0" w:line="360" w:lineRule="auto"/>
        <w:rPr>
          <w:lang w:val="fr-FR"/>
        </w:rPr>
      </w:pPr>
      <w:r w:rsidRPr="006E6C9A">
        <w:rPr>
          <w:rFonts w:ascii="Times New Roman" w:hAnsi="Times New Roman"/>
          <w:sz w:val="24"/>
          <w:lang w:val="fr-FR"/>
        </w:rPr>
        <w:t>-C’est vrai, l'heure s'est arrêtée pour moi il y a un moment. Elle a dû comprendre qu'il n'y a pas de temps dans l'espace, seulement des durées.</w:t>
      </w:r>
    </w:p>
    <w:p w14:paraId="24C612F1" w14:textId="77777777" w:rsidR="0065618A" w:rsidRPr="006E6C9A" w:rsidRDefault="00493CF1" w:rsidP="001350BE">
      <w:pPr>
        <w:spacing w:after="0" w:line="360" w:lineRule="auto"/>
        <w:rPr>
          <w:lang w:val="fr-FR"/>
        </w:rPr>
      </w:pPr>
      <w:r w:rsidRPr="006E6C9A">
        <w:rPr>
          <w:rFonts w:ascii="Times New Roman" w:hAnsi="Times New Roman"/>
          <w:sz w:val="24"/>
          <w:lang w:val="fr-FR"/>
        </w:rPr>
        <w:t>-Et où est ce que t’as trouvé du temps sur la Terre? demanda Moldir.</w:t>
      </w:r>
    </w:p>
    <w:p w14:paraId="5DD16BF6" w14:textId="77777777" w:rsidR="0065618A" w:rsidRPr="006E6C9A" w:rsidRDefault="00493CF1" w:rsidP="001350BE">
      <w:pPr>
        <w:spacing w:after="0" w:line="360" w:lineRule="auto"/>
        <w:rPr>
          <w:lang w:val="fr-FR"/>
        </w:rPr>
      </w:pPr>
      <w:r w:rsidRPr="006E6C9A">
        <w:rPr>
          <w:rFonts w:ascii="Times New Roman" w:hAnsi="Times New Roman"/>
          <w:sz w:val="24"/>
          <w:lang w:val="fr-FR"/>
        </w:rPr>
        <w:t>-Tu gagnes un point, rigola Micha.</w:t>
      </w:r>
    </w:p>
    <w:p w14:paraId="4627A6FD"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Puis après avoir fait un petit tour sur place, ils ont attaqué le travail. Ils ont commencé par installer les expériences les plus longues et complexes et ont fini par les plus simples, dont certaines étaient en théorie instantanées, mais qu'ils laissaient tourner au cas où. Ensuite après plus de quatre heures d'installation de matériel, ils sont partis vers les "montagnes rouges", comme prévu. Ces lignes rouges sont nettement visibles depuis la Terre. Ce sont des surélévements de terrains en sel et soufre, d'après nos connaissances théoriques. </w:t>
      </w:r>
    </w:p>
    <w:p w14:paraId="7A3E23F4" w14:textId="3BCA0753" w:rsidR="0065618A" w:rsidRPr="006E6C9A" w:rsidRDefault="00493CF1" w:rsidP="001350BE">
      <w:pPr>
        <w:spacing w:after="0" w:line="360" w:lineRule="auto"/>
        <w:rPr>
          <w:lang w:val="fr-FR"/>
        </w:rPr>
      </w:pPr>
      <w:r w:rsidRPr="006E6C9A">
        <w:rPr>
          <w:rFonts w:ascii="Times New Roman" w:hAnsi="Times New Roman"/>
          <w:sz w:val="24"/>
          <w:lang w:val="fr-FR"/>
        </w:rPr>
        <w:t xml:space="preserve">On a perdu de vue nos trois amis, mais on pouvait continuer à leur parler grâce à notre système de communication. Les montagnes étaient tout de même assez proches pour qu'ils y aillent à </w:t>
      </w:r>
      <w:r w:rsidR="00F50344" w:rsidRPr="006E6C9A">
        <w:rPr>
          <w:rFonts w:ascii="Times New Roman" w:hAnsi="Times New Roman"/>
          <w:sz w:val="24"/>
          <w:lang w:val="fr-FR"/>
        </w:rPr>
        <w:t>pied</w:t>
      </w:r>
      <w:r w:rsidRPr="006E6C9A">
        <w:rPr>
          <w:rFonts w:ascii="Times New Roman" w:hAnsi="Times New Roman"/>
          <w:sz w:val="24"/>
          <w:lang w:val="fr-FR"/>
        </w:rPr>
        <w:t>, une bonne heure de marche dans un sens leur aura fait une bonne balade. C'est à ce moment-là qu'Adam est revenu de son entraînement en nous remplaçant avec Arthur pour les suivre et pouvoir les conseiller à tout moment. Nous sommes alors partis dans notre labo, on avait du travail, beaucoup de travail. On a donc pas trop assisté à l'expédition, nous sommes juste revenus parmi les autres pour les accueillir quand c'était déjà "le soir":  "20h02 - fin de la première expédition", comme a annoncé Micha en rentrant dans la navette en dernier et en regardant la montre de Moldir, pour être précis.</w:t>
      </w:r>
    </w:p>
    <w:p w14:paraId="3CF644FF" w14:textId="77777777" w:rsidR="0065618A" w:rsidRPr="006E6C9A" w:rsidRDefault="00493CF1" w:rsidP="001350BE">
      <w:pPr>
        <w:spacing w:after="0" w:line="360" w:lineRule="auto"/>
        <w:rPr>
          <w:lang w:val="fr-FR"/>
        </w:rPr>
      </w:pPr>
      <w:r w:rsidRPr="006E6C9A">
        <w:rPr>
          <w:rFonts w:ascii="Times New Roman" w:hAnsi="Times New Roman"/>
          <w:sz w:val="24"/>
          <w:lang w:val="fr-FR"/>
        </w:rPr>
        <w:t>-Durée de l’expédition: 9h18, a-t-il compté dans sa tête en enlevant son scaphandre.</w:t>
      </w:r>
    </w:p>
    <w:p w14:paraId="4EC1C021" w14:textId="2CA3B9E3" w:rsidR="0065618A" w:rsidRPr="006E6C9A" w:rsidRDefault="00493CF1" w:rsidP="001350BE">
      <w:pPr>
        <w:spacing w:after="0" w:line="360" w:lineRule="auto"/>
        <w:rPr>
          <w:lang w:val="fr-FR"/>
        </w:rPr>
      </w:pPr>
      <w:r w:rsidRPr="006E6C9A">
        <w:rPr>
          <w:rFonts w:ascii="Times New Roman" w:hAnsi="Times New Roman"/>
          <w:sz w:val="24"/>
          <w:lang w:val="fr-FR"/>
        </w:rPr>
        <w:lastRenderedPageBreak/>
        <w:t xml:space="preserve">On s'est alors tous réunis dans la salle principale, tout d'abord pour manger, car on les attendait pour le dîner et moi ayant participé à la cuisine avait extrêmement faim et attendait plus que ça. Ensuite vers la fin du repas ils nous ont raconté toutes leurs observations et découvertes, </w:t>
      </w:r>
      <w:r w:rsidR="00F50344" w:rsidRPr="006E6C9A">
        <w:rPr>
          <w:rFonts w:ascii="Times New Roman" w:hAnsi="Times New Roman"/>
          <w:sz w:val="24"/>
          <w:lang w:val="fr-FR"/>
        </w:rPr>
        <w:t>qu’ils sont</w:t>
      </w:r>
      <w:r w:rsidRPr="006E6C9A">
        <w:rPr>
          <w:rFonts w:ascii="Times New Roman" w:hAnsi="Times New Roman"/>
          <w:sz w:val="24"/>
          <w:lang w:val="fr-FR"/>
        </w:rPr>
        <w:t xml:space="preserve"> ensuite allés noter dans leurs carnets de bords respectifs. C'était la procédure. Chaque participant en revenant doit faire un petit rapport personnel du déroulement. Pour finir ils nous ont montré ce qu'ils ont ramené. Tous ces échantillons ont ensuite trouvé leur place dans le labo d'Asako et Nastya. Il y avait des petits bouts de soufre et de sel, et également des gros échantillons: des sulfates, des silicates, des carbonates, des hydroxydes. Toutes ces roches étaient principalement de magnésium et seulement certaines d'entre elles, comme m’a confirmé Asako, étaient différentes en composition. Moi, je n’y comprenais pas </w:t>
      </w:r>
      <w:r w:rsidR="00F50344" w:rsidRPr="006E6C9A">
        <w:rPr>
          <w:rFonts w:ascii="Times New Roman" w:hAnsi="Times New Roman"/>
          <w:sz w:val="24"/>
          <w:lang w:val="fr-FR"/>
        </w:rPr>
        <w:t>grand-chose</w:t>
      </w:r>
      <w:r w:rsidRPr="006E6C9A">
        <w:rPr>
          <w:rFonts w:ascii="Times New Roman" w:hAnsi="Times New Roman"/>
          <w:sz w:val="24"/>
          <w:lang w:val="fr-FR"/>
        </w:rPr>
        <w:t xml:space="preserve"> en géologie, mais j’avais pris l’habitude d’écouter Nastya qui en parlait avec beaucoup de passion. Moi je pensais déjà à une unique chose: le lendemain. Ça devait être la plus grande expédition du voyage et aujourd'hui fut définitivement décidé que c'est Nastya et moi qui allions y aller en compagnie de notre cher capitaine Micha. Le trio était donc reformé.</w:t>
      </w:r>
    </w:p>
    <w:p w14:paraId="79F4957D" w14:textId="77777777" w:rsidR="0065618A" w:rsidRPr="006E6C9A" w:rsidRDefault="00493CF1" w:rsidP="001350BE">
      <w:pPr>
        <w:spacing w:after="0"/>
        <w:rPr>
          <w:lang w:val="fr-FR"/>
        </w:rPr>
      </w:pPr>
      <w:r w:rsidRPr="006E6C9A">
        <w:rPr>
          <w:lang w:val="fr-FR"/>
        </w:rPr>
        <w:br w:type="page"/>
      </w:r>
    </w:p>
    <w:p w14:paraId="3717E501" w14:textId="77777777" w:rsidR="0065618A" w:rsidRPr="006E6C9A" w:rsidRDefault="00493CF1" w:rsidP="001350BE">
      <w:pPr>
        <w:spacing w:after="0" w:line="360" w:lineRule="auto"/>
        <w:rPr>
          <w:lang w:val="fr-FR"/>
        </w:rPr>
      </w:pPr>
      <w:r w:rsidRPr="006E6C9A">
        <w:rPr>
          <w:rFonts w:ascii="Times New Roman" w:hAnsi="Times New Roman"/>
          <w:sz w:val="24"/>
          <w:lang w:val="fr-FR"/>
        </w:rPr>
        <w:lastRenderedPageBreak/>
        <w:t>Chapitre 8: Nastya</w:t>
      </w:r>
      <w:r w:rsidRPr="006E6C9A">
        <w:rPr>
          <w:rFonts w:ascii="Times New Roman" w:hAnsi="Times New Roman"/>
          <w:sz w:val="24"/>
          <w:lang w:val="fr-FR"/>
        </w:rPr>
        <w:tab/>
      </w:r>
      <w:r w:rsidRPr="006E6C9A">
        <w:rPr>
          <w:rFonts w:ascii="Times New Roman" w:hAnsi="Times New Roman"/>
          <w:sz w:val="24"/>
          <w:lang w:val="fr-FR"/>
        </w:rPr>
        <w:tab/>
      </w:r>
      <w:r w:rsidRPr="006E6C9A">
        <w:rPr>
          <w:rFonts w:ascii="Times New Roman" w:hAnsi="Times New Roman"/>
          <w:sz w:val="24"/>
          <w:lang w:val="fr-FR"/>
        </w:rPr>
        <w:tab/>
      </w:r>
      <w:r w:rsidRPr="006E6C9A">
        <w:rPr>
          <w:rFonts w:ascii="Times New Roman" w:hAnsi="Times New Roman"/>
          <w:sz w:val="24"/>
          <w:lang w:val="fr-FR"/>
        </w:rPr>
        <w:tab/>
      </w:r>
      <w:r w:rsidRPr="006E6C9A">
        <w:rPr>
          <w:rFonts w:ascii="Times New Roman" w:hAnsi="Times New Roman"/>
          <w:sz w:val="24"/>
          <w:lang w:val="fr-FR"/>
        </w:rPr>
        <w:tab/>
      </w:r>
      <w:r w:rsidRPr="006E6C9A">
        <w:rPr>
          <w:rFonts w:ascii="Times New Roman" w:hAnsi="Times New Roman"/>
          <w:sz w:val="24"/>
          <w:lang w:val="fr-FR"/>
        </w:rPr>
        <w:tab/>
        <w:t>Atterrissage sur Europa + 2</w:t>
      </w:r>
    </w:p>
    <w:p w14:paraId="2AB9364D" w14:textId="77777777" w:rsidR="0065618A" w:rsidRPr="006E6C9A" w:rsidRDefault="0065618A" w:rsidP="001350BE">
      <w:pPr>
        <w:spacing w:after="0" w:line="360" w:lineRule="auto"/>
        <w:rPr>
          <w:lang w:val="fr-FR"/>
        </w:rPr>
      </w:pPr>
    </w:p>
    <w:p w14:paraId="1E64E0C5" w14:textId="77777777" w:rsidR="0065618A" w:rsidRPr="006E6C9A" w:rsidRDefault="0065618A" w:rsidP="001350BE">
      <w:pPr>
        <w:spacing w:after="0" w:line="360" w:lineRule="auto"/>
        <w:rPr>
          <w:lang w:val="fr-FR"/>
        </w:rPr>
      </w:pPr>
    </w:p>
    <w:p w14:paraId="1F0FB345"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-Aide moi. Allez et un! Et deux! Et trois! </w:t>
      </w:r>
    </w:p>
    <w:p w14:paraId="385D1F68" w14:textId="77777777" w:rsidR="0065618A" w:rsidRPr="006E6C9A" w:rsidRDefault="00493CF1" w:rsidP="001350BE">
      <w:pPr>
        <w:spacing w:after="0" w:line="360" w:lineRule="auto"/>
        <w:rPr>
          <w:lang w:val="fr-FR"/>
        </w:rPr>
      </w:pPr>
      <w:r w:rsidRPr="006E6C9A">
        <w:rPr>
          <w:rFonts w:ascii="Times New Roman" w:hAnsi="Times New Roman"/>
          <w:sz w:val="24"/>
          <w:lang w:val="fr-FR"/>
        </w:rPr>
        <w:t>-Super! se réjouit Artem.</w:t>
      </w:r>
    </w:p>
    <w:p w14:paraId="678A9B3E" w14:textId="77777777" w:rsidR="0065618A" w:rsidRPr="006E6C9A" w:rsidRDefault="00493CF1" w:rsidP="001350BE">
      <w:pPr>
        <w:spacing w:after="0" w:line="360" w:lineRule="auto"/>
        <w:rPr>
          <w:lang w:val="fr-FR"/>
        </w:rPr>
      </w:pPr>
      <w:r w:rsidRPr="006E6C9A">
        <w:rPr>
          <w:rFonts w:ascii="Times New Roman" w:hAnsi="Times New Roman"/>
          <w:sz w:val="24"/>
          <w:lang w:val="fr-FR"/>
        </w:rPr>
        <w:t>Ils venaient de sortir le rover qui était bloqué dans la porte de la navette. Le rover était le seul élément non déployé la veille. Pendant ce temps-là j'étais en train de vérifier les paramètres et les résultats des expériences scientifiques installées par Asako.</w:t>
      </w:r>
    </w:p>
    <w:p w14:paraId="4B7277C8" w14:textId="77777777" w:rsidR="0065618A" w:rsidRPr="006E6C9A" w:rsidRDefault="00493CF1" w:rsidP="001350BE">
      <w:pPr>
        <w:spacing w:after="0" w:line="360" w:lineRule="auto"/>
        <w:rPr>
          <w:lang w:val="fr-FR"/>
        </w:rPr>
      </w:pPr>
      <w:r w:rsidRPr="006E6C9A">
        <w:rPr>
          <w:rFonts w:ascii="Times New Roman" w:hAnsi="Times New Roman"/>
          <w:sz w:val="24"/>
          <w:lang w:val="fr-FR"/>
        </w:rPr>
        <w:t>Il y avait par exemple un magnétomètre, un thermomètre, un sismographe, des photomètres différents, des radiomètres, un capteur de pression, un autre de radiation, mais aussi des capteurs un peu plus complexes, comme un capteur qui devait mesurer la force des marées et le déplacement des glaces, un autre devait mesurer la conductivité du sol. Il y avait tout un tas de capteurs, mais aussi quelques expériences plus concrètes. Déjà nos scaphandres étaient là pour étudier la réaction de notre corps, puis…</w:t>
      </w:r>
    </w:p>
    <w:p w14:paraId="016A20D5"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-Micha </w:t>
      </w:r>
      <w:proofErr w:type="gramStart"/>
      <w:r w:rsidRPr="006E6C9A">
        <w:rPr>
          <w:rFonts w:ascii="Times New Roman" w:hAnsi="Times New Roman"/>
          <w:sz w:val="24"/>
          <w:lang w:val="fr-FR"/>
        </w:rPr>
        <w:t>t'as</w:t>
      </w:r>
      <w:proofErr w:type="gramEnd"/>
      <w:r w:rsidRPr="006E6C9A">
        <w:rPr>
          <w:rFonts w:ascii="Times New Roman" w:hAnsi="Times New Roman"/>
          <w:sz w:val="24"/>
          <w:lang w:val="fr-FR"/>
        </w:rPr>
        <w:t xml:space="preserve"> vu l'arrière de la navette? s'exclama Artem avec grand étonnement en me coupant de mes idées.</w:t>
      </w:r>
    </w:p>
    <w:p w14:paraId="5F7A3171" w14:textId="77777777" w:rsidR="0065618A" w:rsidRPr="006E6C9A" w:rsidRDefault="00493CF1" w:rsidP="001350BE">
      <w:pPr>
        <w:spacing w:after="0" w:line="360" w:lineRule="auto"/>
        <w:rPr>
          <w:lang w:val="fr-FR"/>
        </w:rPr>
      </w:pPr>
      <w:r w:rsidRPr="006E6C9A">
        <w:rPr>
          <w:rFonts w:ascii="Times New Roman" w:hAnsi="Times New Roman"/>
          <w:sz w:val="24"/>
          <w:lang w:val="fr-FR"/>
        </w:rPr>
        <w:t>Micha se précipita vers lui:</w:t>
      </w:r>
    </w:p>
    <w:p w14:paraId="6DC7A061" w14:textId="5FE46F28" w:rsidR="0065618A" w:rsidRPr="006E6C9A" w:rsidRDefault="00493CF1" w:rsidP="001350BE">
      <w:pPr>
        <w:spacing w:after="0" w:line="360" w:lineRule="auto"/>
        <w:rPr>
          <w:lang w:val="fr-FR"/>
        </w:rPr>
      </w:pPr>
      <w:r w:rsidRPr="006E6C9A">
        <w:rPr>
          <w:rFonts w:ascii="Times New Roman" w:hAnsi="Times New Roman"/>
          <w:sz w:val="24"/>
          <w:lang w:val="fr-FR"/>
        </w:rPr>
        <w:t>-Qu'</w:t>
      </w:r>
      <w:r w:rsidR="00F50344" w:rsidRPr="006E6C9A">
        <w:rPr>
          <w:rFonts w:ascii="Times New Roman" w:hAnsi="Times New Roman"/>
          <w:sz w:val="24"/>
          <w:lang w:val="fr-FR"/>
        </w:rPr>
        <w:t>est-ce</w:t>
      </w:r>
      <w:r w:rsidRPr="006E6C9A">
        <w:rPr>
          <w:rFonts w:ascii="Times New Roman" w:hAnsi="Times New Roman"/>
          <w:sz w:val="24"/>
          <w:lang w:val="fr-FR"/>
        </w:rPr>
        <w:t xml:space="preserve"> qu'il y a? s'inquiéta-t-il.</w:t>
      </w:r>
    </w:p>
    <w:p w14:paraId="1E6096DC"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-Rien, tout va bien! Je te demandais juste si </w:t>
      </w:r>
      <w:proofErr w:type="gramStart"/>
      <w:r w:rsidRPr="006E6C9A">
        <w:rPr>
          <w:rFonts w:ascii="Times New Roman" w:hAnsi="Times New Roman"/>
          <w:sz w:val="24"/>
          <w:lang w:val="fr-FR"/>
        </w:rPr>
        <w:t>t'avais</w:t>
      </w:r>
      <w:proofErr w:type="gramEnd"/>
      <w:r w:rsidRPr="006E6C9A">
        <w:rPr>
          <w:rFonts w:ascii="Times New Roman" w:hAnsi="Times New Roman"/>
          <w:sz w:val="24"/>
          <w:lang w:val="fr-FR"/>
        </w:rPr>
        <w:t xml:space="preserve"> vu l'arrière de la navette? Il est en parfait état, rigolait Artem.</w:t>
      </w:r>
    </w:p>
    <w:p w14:paraId="7A8845DE" w14:textId="77777777" w:rsidR="0065618A" w:rsidRPr="006E6C9A" w:rsidRDefault="00493CF1" w:rsidP="001350BE">
      <w:pPr>
        <w:spacing w:after="0" w:line="360" w:lineRule="auto"/>
        <w:rPr>
          <w:lang w:val="fr-FR"/>
        </w:rPr>
      </w:pPr>
      <w:r w:rsidRPr="006E6C9A">
        <w:rPr>
          <w:rFonts w:ascii="Times New Roman" w:hAnsi="Times New Roman"/>
          <w:sz w:val="24"/>
          <w:lang w:val="fr-FR"/>
        </w:rPr>
        <w:t>Micha souffla dans son casque et repartit vers le rover pour terminer d'accrocher tout le matériel nécessaire dessus en murmurant quelque chose de peu compréhensible, mais évoquant sa haine amicale envers Artem.</w:t>
      </w:r>
    </w:p>
    <w:p w14:paraId="58ED4E95"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-J'espère </w:t>
      </w:r>
      <w:proofErr w:type="gramStart"/>
      <w:r w:rsidRPr="006E6C9A">
        <w:rPr>
          <w:rFonts w:ascii="Times New Roman" w:hAnsi="Times New Roman"/>
          <w:sz w:val="24"/>
          <w:lang w:val="fr-FR"/>
        </w:rPr>
        <w:t>t'as</w:t>
      </w:r>
      <w:proofErr w:type="gramEnd"/>
      <w:r w:rsidRPr="006E6C9A">
        <w:rPr>
          <w:rFonts w:ascii="Times New Roman" w:hAnsi="Times New Roman"/>
          <w:sz w:val="24"/>
          <w:lang w:val="fr-FR"/>
        </w:rPr>
        <w:t xml:space="preserve"> tout bien vérifié, Artem… le refroidit gentiment Micha.</w:t>
      </w:r>
    </w:p>
    <w:p w14:paraId="22EC8A90" w14:textId="77777777" w:rsidR="0065618A" w:rsidRPr="006E6C9A" w:rsidRDefault="00493CF1" w:rsidP="001350BE">
      <w:pPr>
        <w:spacing w:after="0" w:line="360" w:lineRule="auto"/>
        <w:rPr>
          <w:lang w:val="fr-FR"/>
        </w:rPr>
      </w:pPr>
      <w:r w:rsidRPr="006E6C9A">
        <w:rPr>
          <w:rFonts w:ascii="Times New Roman" w:hAnsi="Times New Roman"/>
          <w:sz w:val="24"/>
          <w:lang w:val="fr-FR"/>
        </w:rPr>
        <w:t>-Oui c'est exact, tout a l'air en bon état.</w:t>
      </w:r>
    </w:p>
    <w:p w14:paraId="678C8762" w14:textId="77777777" w:rsidR="0065618A" w:rsidRPr="006E6C9A" w:rsidRDefault="00493CF1" w:rsidP="001350BE">
      <w:pPr>
        <w:spacing w:after="0" w:line="360" w:lineRule="auto"/>
        <w:rPr>
          <w:lang w:val="fr-FR"/>
        </w:rPr>
      </w:pPr>
      <w:r w:rsidRPr="006E6C9A">
        <w:rPr>
          <w:rFonts w:ascii="Times New Roman" w:hAnsi="Times New Roman"/>
          <w:sz w:val="24"/>
          <w:lang w:val="fr-FR"/>
        </w:rPr>
        <w:t>Artem était le premier mécanicien à sortir sur Europa, donc le premier à pouvoir faire un tour complet autour de la navette afin d'évaluer qualitativement les dégâts et son état.</w:t>
      </w:r>
    </w:p>
    <w:p w14:paraId="1532A8F9"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Une fois le rover équipé entièrement nous nous assîmes tous les trois dedans. Micha au volant, moi à côté de lui et Artem derrière. Sur le devant une caméra panoramique permettait au reste de l'équipage de suivre cette aventure unique avec nous. Ce rover n'avait rien à voir avec celui qui fut utilisé sur la Lune, le nôtre allait jusqu'à 40 km/h sans </w:t>
      </w:r>
      <w:r w:rsidRPr="006E6C9A">
        <w:rPr>
          <w:rFonts w:ascii="Times New Roman" w:hAnsi="Times New Roman"/>
          <w:sz w:val="24"/>
          <w:lang w:val="fr-FR"/>
        </w:rPr>
        <w:lastRenderedPageBreak/>
        <w:t>trop d'efforts. Sur la Lune pourtant, le record était seulement de 18 km/h établi par Eugène Cernan en compagnie de Harrison Schmitt, lors de la dernière mission Apollo.</w:t>
      </w:r>
    </w:p>
    <w:p w14:paraId="53892149" w14:textId="6927F44C" w:rsidR="0065618A" w:rsidRPr="006E6C9A" w:rsidRDefault="00493CF1" w:rsidP="001350BE">
      <w:pPr>
        <w:spacing w:after="0" w:line="360" w:lineRule="auto"/>
        <w:rPr>
          <w:lang w:val="fr-FR"/>
        </w:rPr>
      </w:pPr>
      <w:r w:rsidRPr="006E6C9A">
        <w:rPr>
          <w:rFonts w:ascii="Times New Roman" w:hAnsi="Times New Roman"/>
          <w:sz w:val="24"/>
          <w:lang w:val="fr-FR"/>
        </w:rPr>
        <w:t xml:space="preserve">C'était assez dangereux et déconseillé d'aller loin, j'aurais même dit interdit. Si le rover tombe en panne, nous devions être dans la capacité de revenir avec notre réserve d'oxygène. Malheureusement Micha ne géra pas à la perfection son atterrissage et nous atterrîmes un peu tôt. Nous étions donc plus loin que prévu de l'endroit que nous devions visiter et autour duquel consistait toute la mission, là où une météorite tomba récemment d’après le Visionnaire. La veille nous prîmes tous la décision de prendre ce risque pour la science. Micha dit qu'il ne nous forçait pas et même ne nous invitait pas, mais que lui allait y aller peu importe les circonstances. Bien évidemment, nous acceptâmes directement. Il n'y avait même pas d'alternatives. Il fallait juste espérer que le rover ne tombe pas en panne, c'est pour cela qu'Artem passa la veille à l'étudier et prendre plein d'instruments et de pièces de rechanges qu'ils fabriquèrent en urgence avec Arthur. </w:t>
      </w:r>
      <w:r w:rsidR="00F50344" w:rsidRPr="006E6C9A">
        <w:rPr>
          <w:rFonts w:ascii="Times New Roman" w:hAnsi="Times New Roman"/>
          <w:sz w:val="24"/>
          <w:lang w:val="fr-FR"/>
        </w:rPr>
        <w:t>Il n’en a d’ailleurs pas</w:t>
      </w:r>
      <w:r w:rsidRPr="006E6C9A">
        <w:rPr>
          <w:rFonts w:ascii="Times New Roman" w:hAnsi="Times New Roman"/>
          <w:sz w:val="24"/>
          <w:lang w:val="fr-FR"/>
        </w:rPr>
        <w:t xml:space="preserve"> trop parlé le soir quand nous mangions, c'était un événement moins important que les autres. Et puis nous ne parlons que rarement d'un travail acharné, nous n'avons rien à prouver… Les gens vont plutôt décrire en détails leur travail quand ils n'ont pas fait </w:t>
      </w:r>
      <w:r w:rsidR="00F50344" w:rsidRPr="006E6C9A">
        <w:rPr>
          <w:rFonts w:ascii="Times New Roman" w:hAnsi="Times New Roman"/>
          <w:sz w:val="24"/>
          <w:lang w:val="fr-FR"/>
        </w:rPr>
        <w:t>grand-chose</w:t>
      </w:r>
      <w:r w:rsidRPr="006E6C9A">
        <w:rPr>
          <w:rFonts w:ascii="Times New Roman" w:hAnsi="Times New Roman"/>
          <w:sz w:val="24"/>
          <w:lang w:val="fr-FR"/>
        </w:rPr>
        <w:t xml:space="preserve"> et que cela les rassure eux même et les autres que c'était suffisant. </w:t>
      </w:r>
    </w:p>
    <w:p w14:paraId="4ECEDCA3"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Les pièces chargées sur le rover participaient aussi au fait qu'il n'allait pas à son maximum, ce qui n'était de toute façon pas conseillé, car à cette vitesse il était possible de louper un indice vital. Le "coffre" arrière débordait, en plus d’instruments et de pièces de rechanges chargées par Artem, de réservoirs d'oxygène. Les changer était d'une complexité énorme, nous espérions alors ne pas en avoir le besoin. Il fallait alors fermer l'arrivée de nouvel oxygène, enlever le réservoir et en mettre un autre en l'accrochant comme il faut, vérifier qu'il est bien mis (le test entier prenait une trentaine de secondes), et seulement après cela nous pouvions réouvrir l'entrée d'oxygène. Naturellement cette procédure est impossible seul, car le réservoir se trouve dans le dos. Bien évidemment le test peut être ignoré en cas d'urgence réelle, mais cela comporte un risque, car si le passage jusqu'au réservoir n'est pas hermétique… je vous laisse juste imaginer ce qui se passerait. </w:t>
      </w:r>
    </w:p>
    <w:p w14:paraId="70F3415D" w14:textId="2D64C66D" w:rsidR="0065618A" w:rsidRPr="006E6C9A" w:rsidRDefault="00493CF1" w:rsidP="001350BE">
      <w:pPr>
        <w:spacing w:after="0" w:line="360" w:lineRule="auto"/>
        <w:rPr>
          <w:lang w:val="fr-FR"/>
        </w:rPr>
      </w:pPr>
      <w:r w:rsidRPr="006E6C9A">
        <w:rPr>
          <w:rFonts w:ascii="Times New Roman" w:hAnsi="Times New Roman"/>
          <w:sz w:val="24"/>
          <w:lang w:val="fr-FR"/>
        </w:rPr>
        <w:lastRenderedPageBreak/>
        <w:t xml:space="preserve">Après plus d'une heure de route et environ 50 kilomètres parcourus nous sommes arrivés à l'endroit souhaité, qui reçut déjà son nom: le cratère Mestre. Le cratère paraissait immense que ce soit en profondeur ou en diamètre, il était possible de voir le bout, mais il semblait infiniment loin et en même temps atteignable avec de l’envie. Nous laissâmes le rover sur le bord du cratère en inclinant un peu la caméra 360. Et nous partîmes récolter des informations. Descendre était assez simple, car la </w:t>
      </w:r>
      <w:r w:rsidR="00F50344" w:rsidRPr="006E6C9A">
        <w:rPr>
          <w:rFonts w:ascii="Times New Roman" w:hAnsi="Times New Roman"/>
          <w:sz w:val="24"/>
          <w:lang w:val="fr-FR"/>
        </w:rPr>
        <w:t>paroi</w:t>
      </w:r>
      <w:r w:rsidRPr="006E6C9A">
        <w:rPr>
          <w:rFonts w:ascii="Times New Roman" w:hAnsi="Times New Roman"/>
          <w:sz w:val="24"/>
          <w:lang w:val="fr-FR"/>
        </w:rPr>
        <w:t xml:space="preserve"> du cratère était très rugueuse. Nous ramassions des pierres et de la glace profonde en prenant quelques mesures. Puis nous nous rapprochâmes vers la ligne rouge pour prendre des échantillons et effectuer des observations là-bas. Nous remontâmes un peu. D'en bas la ligne rouge paraissait encore plus énorme.</w:t>
      </w:r>
    </w:p>
    <w:p w14:paraId="3F1F790F" w14:textId="77777777" w:rsidR="0065618A" w:rsidRPr="006E6C9A" w:rsidRDefault="00493CF1" w:rsidP="001350BE">
      <w:pPr>
        <w:spacing w:after="0" w:line="360" w:lineRule="auto"/>
        <w:rPr>
          <w:lang w:val="fr-FR"/>
        </w:rPr>
      </w:pPr>
      <w:r w:rsidRPr="006E6C9A">
        <w:rPr>
          <w:rFonts w:ascii="Times New Roman" w:hAnsi="Times New Roman"/>
          <w:sz w:val="24"/>
          <w:lang w:val="fr-FR"/>
        </w:rPr>
        <w:t>J’étais là dans mon élément - j’essayais de comprendre les modelés ici présents et l'érosion. Nous trouvâmes des brèches d'impact, de la famille des poudingues et des conglomérats (roches dendritiques, issues d'une dégradation mécanique d'autres roches, constitués d'un fragment unis par un ciment naturel). Il allait falloir étudier si ce sont des conglomérats sédimentaires ou volcaniques, ou uniquement d'impact. Comment des pierres purent se retrouver sur la croûte d'Europa au-dessus d'un océan et d’une couche de glace? Comment purent-elles grimper du manteau rocheux? C'était très certainement la conséquence de geysers et de cryovolcans qui, avec des gazs, propulsèrent aussi des pierres du manteau. Ou autre phénomène paravolcanique: fumerolles ou les solfatares.</w:t>
      </w:r>
    </w:p>
    <w:p w14:paraId="3573FA0F" w14:textId="77777777" w:rsidR="0065618A" w:rsidRPr="006E6C9A" w:rsidRDefault="00493CF1" w:rsidP="001350BE">
      <w:pPr>
        <w:spacing w:after="0" w:line="360" w:lineRule="auto"/>
        <w:rPr>
          <w:lang w:val="fr-FR"/>
        </w:rPr>
      </w:pPr>
      <w:r w:rsidRPr="006E6C9A">
        <w:rPr>
          <w:rFonts w:ascii="Times New Roman" w:hAnsi="Times New Roman"/>
          <w:sz w:val="24"/>
          <w:lang w:val="fr-FR"/>
        </w:rPr>
        <w:t>Il commençait à faire sombre à l'intérieur du cratère, nous allumâmes alors les lampes, puis sortîmes à peine une heure plus tard.</w:t>
      </w:r>
    </w:p>
    <w:p w14:paraId="3D4CE179" w14:textId="77777777" w:rsidR="0065618A" w:rsidRPr="006E6C9A" w:rsidRDefault="00493CF1" w:rsidP="001350BE">
      <w:pPr>
        <w:spacing w:after="0" w:line="360" w:lineRule="auto"/>
        <w:rPr>
          <w:lang w:val="fr-FR"/>
        </w:rPr>
      </w:pPr>
      <w:r w:rsidRPr="006E6C9A">
        <w:rPr>
          <w:rFonts w:ascii="Times New Roman" w:hAnsi="Times New Roman"/>
          <w:sz w:val="24"/>
          <w:lang w:val="fr-FR"/>
        </w:rPr>
        <w:t>En haut, une petite lumière familière depuis toutes ses années reconnaissait nos visages à travers nos casques de scaphandres. C’était le soleil qui se couchait sur Europa. Nous embarquâmes toutes nos boîtes de récoltes sur le rover en regardant une dernière fois cet endroit mystérieux. Nous pensions à nos petites découvertes et ce que cela pouvait signifier pour la suite. Artem et moi reprîmes nos places de passagers et Micha reprit le volant. Enfin, après plus d'une centaine de kilos d'échantillons et des dizaines de clichés, nous rebroussions chemin.</w:t>
      </w:r>
    </w:p>
    <w:p w14:paraId="4972B87F"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Nous avions du retard par rapport au plan; nous sortîmes plus tard que prévu du cratère. En plus de tout ça le rover maintenant roulait beaucoup plus lentement avec cette charge en plus. Seulement la moitié de la performance maximale était atteinte durant tout le </w:t>
      </w:r>
      <w:r w:rsidRPr="006E6C9A">
        <w:rPr>
          <w:rFonts w:ascii="Times New Roman" w:hAnsi="Times New Roman"/>
          <w:sz w:val="24"/>
          <w:lang w:val="fr-FR"/>
        </w:rPr>
        <w:lastRenderedPageBreak/>
        <w:t xml:space="preserve">retour. Nous ne voulions pas nous séparer de nos trouvailles que nous avions déjà </w:t>
      </w:r>
      <w:proofErr w:type="gramStart"/>
      <w:r w:rsidRPr="006E6C9A">
        <w:rPr>
          <w:rFonts w:ascii="Times New Roman" w:hAnsi="Times New Roman"/>
          <w:sz w:val="24"/>
          <w:lang w:val="fr-FR"/>
        </w:rPr>
        <w:t>trié</w:t>
      </w:r>
      <w:proofErr w:type="gramEnd"/>
      <w:r w:rsidRPr="006E6C9A">
        <w:rPr>
          <w:rFonts w:ascii="Times New Roman" w:hAnsi="Times New Roman"/>
          <w:sz w:val="24"/>
          <w:lang w:val="fr-FR"/>
        </w:rPr>
        <w:t xml:space="preserve"> pour ne pas tout prendre (ayant gardé que ceux qui avaient l'air plus intéressantes et différentes des autres, principalement moi qui ait fait ces choix). Le plus lourd était une grosse roche venue sûrement du manteau, on forma cette hypothèse, car elle n'avait pas du tout la même “tête” que celles qui étaient des bouts de la météorite. À elle seule, la roche pesait une cinquantaine de kilos et nous eûmes du mal à la ramener jusqu'en haut. Nous ne voulions pas non plus se séparer de pièces de rechange ou d'appareils de tests qui pouvaient encore nous servir dans le futur. Et se séparer des bombonnes d'oxygène était impensable; même si enlever un peu de poids de notre rover nous ferait aller plus vite et donc économiser de l'oxygène... Peut-être pouvions-nous en avoir assez si nous prenions une bonne décision maintenant, tout de suite! Il y avait un coup à jouer! Sinon ça signifiait que nous allions devoir changer trois bombonnes d'oxygène. Manipulation délicate et risquée. A cette allure là nous n'allions jamais arriver à temps. Après avoir réfléchi tous ensemble nous prîmes la décision de ne rien jeter et de prendre le risque dans trois petits quarts d'heures de changer les bombonnes.</w:t>
      </w:r>
    </w:p>
    <w:p w14:paraId="511CBC4C" w14:textId="77777777" w:rsidR="0065618A" w:rsidRPr="006E6C9A" w:rsidRDefault="00493CF1" w:rsidP="001350BE">
      <w:pPr>
        <w:spacing w:after="0" w:line="360" w:lineRule="auto"/>
        <w:rPr>
          <w:lang w:val="fr-FR"/>
        </w:rPr>
      </w:pPr>
      <w:r w:rsidRPr="006E6C9A">
        <w:rPr>
          <w:rFonts w:ascii="Times New Roman" w:hAnsi="Times New Roman"/>
          <w:sz w:val="24"/>
          <w:lang w:val="fr-FR"/>
        </w:rPr>
        <w:t>Trois quarts d'heures de suspens. Et voilà arrivés au quart d'heure qui nous reste… qui nous reste pour changer les bonbonnes. Nous voulions être le plus proche de notre navette lors de cette opération risquée, pour que si quelque chose arrive… qu’ils puissent au moins récupérer nos corps. Cette idée aussi flippante qu'elle était nous rassurait… non qu’est-ce que je dis… c’est pour que si le rover tombe en panne à son redémarrage que nous ayons plus de chance d’y parvenir à pied, sans changer encore une fois de bonbonnes. Une vingtaine de minutes avant de s’arrêter, je vis Micha débrancher le câble de la retransmission vidéo de la caméra.</w:t>
      </w:r>
    </w:p>
    <w:p w14:paraId="5670997B" w14:textId="77777777" w:rsidR="0065618A" w:rsidRPr="006E6C9A" w:rsidRDefault="00493CF1" w:rsidP="001350BE">
      <w:pPr>
        <w:spacing w:after="0" w:line="360" w:lineRule="auto"/>
        <w:rPr>
          <w:lang w:val="fr-FR"/>
        </w:rPr>
      </w:pPr>
      <w:r w:rsidRPr="006E6C9A">
        <w:rPr>
          <w:rFonts w:ascii="Times New Roman" w:hAnsi="Times New Roman"/>
          <w:sz w:val="24"/>
          <w:lang w:val="fr-FR"/>
        </w:rPr>
        <w:t>-Micha? s’étonna Arthur.</w:t>
      </w:r>
    </w:p>
    <w:p w14:paraId="38BCF6C6" w14:textId="77777777" w:rsidR="0065618A" w:rsidRPr="006E6C9A" w:rsidRDefault="00493CF1" w:rsidP="001350BE">
      <w:pPr>
        <w:spacing w:after="0" w:line="360" w:lineRule="auto"/>
        <w:rPr>
          <w:lang w:val="fr-FR"/>
        </w:rPr>
      </w:pPr>
      <w:r w:rsidRPr="006E6C9A">
        <w:rPr>
          <w:rFonts w:ascii="Times New Roman" w:hAnsi="Times New Roman"/>
          <w:sz w:val="24"/>
          <w:lang w:val="fr-FR"/>
        </w:rPr>
        <w:t>-Oui? Qu'y a-t-il?</w:t>
      </w:r>
    </w:p>
    <w:p w14:paraId="4453E3C5" w14:textId="77777777" w:rsidR="0065618A" w:rsidRPr="006E6C9A" w:rsidRDefault="00493CF1" w:rsidP="001350BE">
      <w:pPr>
        <w:spacing w:after="0" w:line="360" w:lineRule="auto"/>
        <w:rPr>
          <w:lang w:val="fr-FR"/>
        </w:rPr>
      </w:pPr>
      <w:r w:rsidRPr="006E6C9A">
        <w:rPr>
          <w:rFonts w:ascii="Times New Roman" w:hAnsi="Times New Roman"/>
          <w:sz w:val="24"/>
          <w:lang w:val="fr-FR"/>
        </w:rPr>
        <w:t>-On a plus d’image de la caméra 360.</w:t>
      </w:r>
    </w:p>
    <w:p w14:paraId="6155CE3D" w14:textId="77777777" w:rsidR="0065618A" w:rsidRPr="006E6C9A" w:rsidRDefault="00493CF1" w:rsidP="001350BE">
      <w:pPr>
        <w:spacing w:after="0" w:line="360" w:lineRule="auto"/>
        <w:rPr>
          <w:lang w:val="fr-FR"/>
        </w:rPr>
      </w:pPr>
      <w:r w:rsidRPr="006E6C9A">
        <w:rPr>
          <w:rFonts w:ascii="Times New Roman" w:hAnsi="Times New Roman"/>
          <w:sz w:val="24"/>
          <w:lang w:val="fr-FR"/>
        </w:rPr>
        <w:t>-Étrange. Je pense qu’elle a lâché, tu pourras regarder cela demain? De toute façon, je ne pense plus qu’elle sera utile aujourd’hui. Je vous tiens au courant de tout, de toute façon.</w:t>
      </w:r>
    </w:p>
    <w:p w14:paraId="33D5D38D" w14:textId="77777777" w:rsidR="0065618A" w:rsidRPr="006E6C9A" w:rsidRDefault="00493CF1" w:rsidP="001350BE">
      <w:pPr>
        <w:spacing w:after="0" w:line="360" w:lineRule="auto"/>
        <w:rPr>
          <w:lang w:val="fr-FR"/>
        </w:rPr>
      </w:pPr>
      <w:r w:rsidRPr="006E6C9A">
        <w:rPr>
          <w:rFonts w:ascii="Times New Roman" w:hAnsi="Times New Roman"/>
          <w:sz w:val="24"/>
          <w:lang w:val="fr-FR"/>
        </w:rPr>
        <w:t>-Tu veux que je regarde? s’agita Artem derrière n’ayant pas vu que cela était fait exprès.</w:t>
      </w:r>
    </w:p>
    <w:p w14:paraId="2D219673" w14:textId="0B084581" w:rsidR="0065618A" w:rsidRPr="006E6C9A" w:rsidRDefault="00493CF1" w:rsidP="001350BE">
      <w:pPr>
        <w:spacing w:after="0" w:line="360" w:lineRule="auto"/>
        <w:rPr>
          <w:lang w:val="fr-FR"/>
        </w:rPr>
      </w:pPr>
      <w:r w:rsidRPr="006E6C9A">
        <w:rPr>
          <w:rFonts w:ascii="Times New Roman" w:hAnsi="Times New Roman"/>
          <w:sz w:val="24"/>
          <w:lang w:val="fr-FR"/>
        </w:rPr>
        <w:t xml:space="preserve">-Ne perdons pas de temps </w:t>
      </w:r>
      <w:r w:rsidR="00F50344" w:rsidRPr="006E6C9A">
        <w:rPr>
          <w:rFonts w:ascii="Times New Roman" w:hAnsi="Times New Roman"/>
          <w:sz w:val="24"/>
          <w:lang w:val="fr-FR"/>
        </w:rPr>
        <w:t>là-dessus</w:t>
      </w:r>
      <w:r w:rsidRPr="006E6C9A">
        <w:rPr>
          <w:rFonts w:ascii="Times New Roman" w:hAnsi="Times New Roman"/>
          <w:sz w:val="24"/>
          <w:lang w:val="fr-FR"/>
        </w:rPr>
        <w:t>.</w:t>
      </w:r>
    </w:p>
    <w:p w14:paraId="7C958587" w14:textId="77777777" w:rsidR="0065618A" w:rsidRPr="006E6C9A" w:rsidRDefault="00493CF1" w:rsidP="001350BE">
      <w:pPr>
        <w:spacing w:after="0" w:line="360" w:lineRule="auto"/>
        <w:rPr>
          <w:lang w:val="fr-FR"/>
        </w:rPr>
      </w:pPr>
      <w:r w:rsidRPr="006E6C9A">
        <w:rPr>
          <w:rFonts w:ascii="Times New Roman" w:hAnsi="Times New Roman"/>
          <w:sz w:val="24"/>
          <w:lang w:val="fr-FR"/>
        </w:rPr>
        <w:lastRenderedPageBreak/>
        <w:t>Micha ne voulait sûrement pas qu’un moment risqué comme celui-là soit filmé. Si tout ne se passait pas comme prévu, il ne voudrait pas que ces images soient enregistrées et montrées au monde entier.</w:t>
      </w:r>
    </w:p>
    <w:p w14:paraId="0F307E63" w14:textId="77777777" w:rsidR="0065618A" w:rsidRPr="006E6C9A" w:rsidRDefault="00493CF1" w:rsidP="001350BE">
      <w:pPr>
        <w:spacing w:after="0" w:line="360" w:lineRule="auto"/>
        <w:rPr>
          <w:lang w:val="fr-FR"/>
        </w:rPr>
      </w:pPr>
      <w:r w:rsidRPr="006E6C9A">
        <w:rPr>
          <w:rFonts w:ascii="Times New Roman" w:hAnsi="Times New Roman"/>
          <w:sz w:val="24"/>
          <w:lang w:val="fr-FR"/>
        </w:rPr>
        <w:t>Nous nous arrêtâmes en haut d'une petite colline, pour ne pas perdre notre énergie cinétique (notre inertie), en observant la vue autour. Nous prévînmes alors le reste de l’équipage:</w:t>
      </w:r>
    </w:p>
    <w:p w14:paraId="526D56A2" w14:textId="77777777" w:rsidR="0065618A" w:rsidRPr="006E6C9A" w:rsidRDefault="00493CF1" w:rsidP="001350BE">
      <w:pPr>
        <w:spacing w:after="0" w:line="360" w:lineRule="auto"/>
        <w:rPr>
          <w:lang w:val="fr-FR"/>
        </w:rPr>
      </w:pPr>
      <w:r w:rsidRPr="006E6C9A">
        <w:rPr>
          <w:rFonts w:ascii="Times New Roman" w:hAnsi="Times New Roman"/>
          <w:sz w:val="24"/>
          <w:lang w:val="fr-FR"/>
        </w:rPr>
        <w:t>-On va devoir changer les bonbonnes d’air. Souhaitez-nous bonne chance! prit la parole Micha.</w:t>
      </w:r>
    </w:p>
    <w:p w14:paraId="47A1674F" w14:textId="77777777" w:rsidR="0065618A" w:rsidRPr="006E6C9A" w:rsidRDefault="00493CF1" w:rsidP="001350BE">
      <w:pPr>
        <w:spacing w:after="0" w:line="360" w:lineRule="auto"/>
        <w:rPr>
          <w:lang w:val="fr-FR"/>
        </w:rPr>
      </w:pPr>
      <w:r w:rsidRPr="006E6C9A">
        <w:rPr>
          <w:rFonts w:ascii="Times New Roman" w:hAnsi="Times New Roman"/>
          <w:sz w:val="24"/>
          <w:lang w:val="fr-FR"/>
        </w:rPr>
        <w:t>L’équipe nous souhaita “longue vie” et se déconnecta de la communication, pour ne pas nous déconcentrer.</w:t>
      </w:r>
    </w:p>
    <w:p w14:paraId="16050F1A" w14:textId="6D134DB8" w:rsidR="0065618A" w:rsidRPr="006E6C9A" w:rsidRDefault="00493CF1" w:rsidP="001350BE">
      <w:pPr>
        <w:spacing w:after="0" w:line="360" w:lineRule="auto"/>
        <w:rPr>
          <w:lang w:val="fr-FR"/>
        </w:rPr>
      </w:pPr>
      <w:r w:rsidRPr="006E6C9A">
        <w:rPr>
          <w:rFonts w:ascii="Times New Roman" w:hAnsi="Times New Roman"/>
          <w:sz w:val="24"/>
          <w:lang w:val="fr-FR"/>
        </w:rPr>
        <w:t xml:space="preserve">Nous descendîmes du rover, Artem sortit trois bombonnes par terre et nous regarda. C'est celle de Micha que nous changions en premier, car c'était lui le premier à enfiler son scaphandre et sortir ce matin, puis avec intervalles de trois minutes moi, puis Artem. J'aimais bien ma position, j'étais celle qui prenait le moins de risques, j'ai toujours aimé être au milieu. </w:t>
      </w:r>
      <w:r w:rsidR="00F50344" w:rsidRPr="006E6C9A">
        <w:rPr>
          <w:rFonts w:ascii="Times New Roman" w:hAnsi="Times New Roman"/>
          <w:sz w:val="24"/>
          <w:lang w:val="fr-FR"/>
        </w:rPr>
        <w:t>Tu n’es ni</w:t>
      </w:r>
      <w:r w:rsidRPr="006E6C9A">
        <w:rPr>
          <w:rFonts w:ascii="Times New Roman" w:hAnsi="Times New Roman"/>
          <w:sz w:val="24"/>
          <w:lang w:val="fr-FR"/>
        </w:rPr>
        <w:t xml:space="preserve"> le premier, celui qui explore et qui va à l'inconnu, ni le dernier qui sait déjà tout et même trop, car il connaît les résultats des autres, dans ce cas précis si nous avons tous survécu ou pas. C'est comme ça en aimant pas trop aller à l'inconnu que je me suis retrouvée ici, sur Europa. Micha se tourna de dos et nous donna le top départ:</w:t>
      </w:r>
    </w:p>
    <w:p w14:paraId="5B212445" w14:textId="77777777" w:rsidR="0065618A" w:rsidRPr="006E6C9A" w:rsidRDefault="00493CF1" w:rsidP="001350BE">
      <w:pPr>
        <w:spacing w:after="0" w:line="360" w:lineRule="auto"/>
        <w:rPr>
          <w:lang w:val="fr-FR"/>
        </w:rPr>
      </w:pPr>
      <w:r w:rsidRPr="006E6C9A">
        <w:rPr>
          <w:rFonts w:ascii="Times New Roman" w:hAnsi="Times New Roman"/>
          <w:sz w:val="24"/>
          <w:lang w:val="fr-FR"/>
        </w:rPr>
        <w:t>-Quand vous voulez.</w:t>
      </w:r>
    </w:p>
    <w:p w14:paraId="21796461" w14:textId="77777777" w:rsidR="0065618A" w:rsidRPr="006E6C9A" w:rsidRDefault="00493CF1" w:rsidP="001350BE">
      <w:pPr>
        <w:spacing w:after="0" w:line="360" w:lineRule="auto"/>
        <w:rPr>
          <w:lang w:val="fr-FR"/>
        </w:rPr>
      </w:pPr>
      <w:r w:rsidRPr="006E6C9A">
        <w:rPr>
          <w:rFonts w:ascii="Times New Roman" w:hAnsi="Times New Roman"/>
          <w:sz w:val="24"/>
          <w:lang w:val="fr-FR"/>
        </w:rPr>
        <w:t>Je suis arrivée vers lui et il prit une grande bouffée d'air en fermant l'arrivée d'oxygène, ce qui fit un bruit de claquement. J'enlevai vite la bonbonne en la jetant par terre et Artem en ramena une autre que nous fixâmes rapidement à deux. Nous envoyâmes ensuite le test, au bout de trente secondes une petite lumière verte s’alluma et nous lui fîmes signe d'essayer. Il ferma les yeux et ouvrit l'arrivée d'air. Il souffla un grand coup. C'était maintenant mon tour.</w:t>
      </w:r>
    </w:p>
    <w:p w14:paraId="490C93A3" w14:textId="52629F5A" w:rsidR="0065618A" w:rsidRPr="006E6C9A" w:rsidRDefault="00493CF1" w:rsidP="001350BE">
      <w:pPr>
        <w:spacing w:after="0" w:line="360" w:lineRule="auto"/>
        <w:rPr>
          <w:lang w:val="fr-FR"/>
        </w:rPr>
      </w:pPr>
      <w:r w:rsidRPr="006E6C9A">
        <w:rPr>
          <w:rFonts w:ascii="Times New Roman" w:hAnsi="Times New Roman"/>
          <w:sz w:val="24"/>
          <w:lang w:val="fr-FR"/>
        </w:rPr>
        <w:t xml:space="preserve">Micha enleva mon réservoir et Artem en a mis un autre de la même manière. Les </w:t>
      </w:r>
      <w:r w:rsidR="00F50344" w:rsidRPr="006E6C9A">
        <w:rPr>
          <w:rFonts w:ascii="Times New Roman" w:hAnsi="Times New Roman"/>
          <w:sz w:val="24"/>
          <w:lang w:val="fr-FR"/>
        </w:rPr>
        <w:t>trente</w:t>
      </w:r>
      <w:r w:rsidRPr="006E6C9A">
        <w:rPr>
          <w:rFonts w:ascii="Times New Roman" w:hAnsi="Times New Roman"/>
          <w:sz w:val="24"/>
          <w:lang w:val="fr-FR"/>
        </w:rPr>
        <w:t xml:space="preserve"> secondes étaient longues et je ne voyais même pas la couleur de la petite led. J'avais l'impression que cela faisait déjà beaucoup plus de temps. Je voyais les visages de Micha et Artem un peu paniqués par la situation et dans un stress tout aussi grand que moi. Finalement Micha regarda Artem, puis me dit:</w:t>
      </w:r>
    </w:p>
    <w:p w14:paraId="0288A91D" w14:textId="77777777" w:rsidR="0065618A" w:rsidRPr="006E6C9A" w:rsidRDefault="00493CF1" w:rsidP="001350BE">
      <w:pPr>
        <w:spacing w:after="0" w:line="360" w:lineRule="auto"/>
        <w:rPr>
          <w:lang w:val="fr-FR"/>
        </w:rPr>
      </w:pPr>
      <w:r w:rsidRPr="006E6C9A">
        <w:rPr>
          <w:rFonts w:ascii="Times New Roman" w:hAnsi="Times New Roman"/>
          <w:sz w:val="24"/>
          <w:lang w:val="fr-FR"/>
        </w:rPr>
        <w:t>-C'est bon, c'est vert!</w:t>
      </w:r>
    </w:p>
    <w:p w14:paraId="4FCC694B" w14:textId="77777777" w:rsidR="0065618A" w:rsidRPr="006E6C9A" w:rsidRDefault="00493CF1" w:rsidP="001350BE">
      <w:pPr>
        <w:spacing w:after="0" w:line="360" w:lineRule="auto"/>
        <w:rPr>
          <w:lang w:val="fr-FR"/>
        </w:rPr>
      </w:pPr>
      <w:r w:rsidRPr="006E6C9A">
        <w:rPr>
          <w:rFonts w:ascii="Times New Roman" w:hAnsi="Times New Roman"/>
          <w:sz w:val="24"/>
          <w:lang w:val="fr-FR"/>
        </w:rPr>
        <w:lastRenderedPageBreak/>
        <w:t>J'ouvris l'entrée d'oxygène et je pus enfin respirer pleinement. Je sentis que ma tête commença à tourner et je vis de toutes les couleurs. Mon casque se mit à avoir de la buée, sûrement un peu d'humidité, possiblement à cause de ma transpiration mal épongée.</w:t>
      </w:r>
    </w:p>
    <w:p w14:paraId="6FF03F15" w14:textId="77777777" w:rsidR="0065618A" w:rsidRPr="006E6C9A" w:rsidRDefault="00493CF1" w:rsidP="001350BE">
      <w:pPr>
        <w:spacing w:after="0" w:line="360" w:lineRule="auto"/>
        <w:rPr>
          <w:lang w:val="fr-FR"/>
        </w:rPr>
      </w:pPr>
      <w:r w:rsidRPr="006E6C9A">
        <w:rPr>
          <w:rFonts w:ascii="Times New Roman" w:hAnsi="Times New Roman"/>
          <w:sz w:val="24"/>
          <w:lang w:val="fr-FR"/>
        </w:rPr>
        <w:t>C'est maintenant le tour d'Artem. Il savait que nous c'était fait, il ne restait plus que lui, quelle sensation stressante pour lui et nous aussi. Artem se retourna:</w:t>
      </w:r>
    </w:p>
    <w:p w14:paraId="6EB0FB7E" w14:textId="7CE68753" w:rsidR="0065618A" w:rsidRPr="006E6C9A" w:rsidRDefault="00493CF1" w:rsidP="001350BE">
      <w:pPr>
        <w:spacing w:after="0" w:line="360" w:lineRule="auto"/>
        <w:rPr>
          <w:lang w:val="fr-FR"/>
        </w:rPr>
      </w:pPr>
      <w:r w:rsidRPr="006E6C9A">
        <w:rPr>
          <w:rFonts w:ascii="Times New Roman" w:hAnsi="Times New Roman"/>
          <w:sz w:val="24"/>
          <w:lang w:val="fr-FR"/>
        </w:rPr>
        <w:t xml:space="preserve">-Attendez, attendez. Je vous </w:t>
      </w:r>
      <w:r w:rsidR="00F50344" w:rsidRPr="006E6C9A">
        <w:rPr>
          <w:rFonts w:ascii="Times New Roman" w:hAnsi="Times New Roman"/>
          <w:sz w:val="24"/>
          <w:lang w:val="fr-FR"/>
        </w:rPr>
        <w:t>dis</w:t>
      </w:r>
      <w:r w:rsidRPr="006E6C9A">
        <w:rPr>
          <w:rFonts w:ascii="Times New Roman" w:hAnsi="Times New Roman"/>
          <w:sz w:val="24"/>
          <w:lang w:val="fr-FR"/>
        </w:rPr>
        <w:t xml:space="preserve"> quand je suis prêt.</w:t>
      </w:r>
    </w:p>
    <w:p w14:paraId="16ACFC26" w14:textId="77777777" w:rsidR="0065618A" w:rsidRPr="006E6C9A" w:rsidRDefault="00493CF1" w:rsidP="001350BE">
      <w:pPr>
        <w:spacing w:after="0" w:line="360" w:lineRule="auto"/>
        <w:rPr>
          <w:lang w:val="fr-FR"/>
        </w:rPr>
      </w:pPr>
      <w:r w:rsidRPr="006E6C9A">
        <w:rPr>
          <w:rFonts w:ascii="Times New Roman" w:hAnsi="Times New Roman"/>
          <w:sz w:val="24"/>
          <w:lang w:val="fr-FR"/>
        </w:rPr>
        <w:t>Il était stressé et respirait assez fort, après un petit moment il dit:</w:t>
      </w:r>
    </w:p>
    <w:p w14:paraId="0551FC86" w14:textId="77777777" w:rsidR="0065618A" w:rsidRPr="006E6C9A" w:rsidRDefault="00493CF1" w:rsidP="001350BE">
      <w:pPr>
        <w:spacing w:after="0" w:line="360" w:lineRule="auto"/>
        <w:rPr>
          <w:lang w:val="fr-FR"/>
        </w:rPr>
      </w:pPr>
      <w:r w:rsidRPr="006E6C9A">
        <w:rPr>
          <w:rFonts w:ascii="Times New Roman" w:hAnsi="Times New Roman"/>
          <w:sz w:val="24"/>
          <w:lang w:val="fr-FR"/>
        </w:rPr>
        <w:t>-C'est bon.</w:t>
      </w:r>
    </w:p>
    <w:p w14:paraId="3551556E" w14:textId="77777777" w:rsidR="0065618A" w:rsidRPr="006E6C9A" w:rsidRDefault="00493CF1" w:rsidP="001350BE">
      <w:pPr>
        <w:spacing w:after="0" w:line="360" w:lineRule="auto"/>
        <w:rPr>
          <w:lang w:val="fr-FR"/>
        </w:rPr>
      </w:pPr>
      <w:r w:rsidRPr="006E6C9A">
        <w:rPr>
          <w:rFonts w:ascii="Times New Roman" w:hAnsi="Times New Roman"/>
          <w:sz w:val="24"/>
          <w:lang w:val="fr-FR"/>
        </w:rPr>
        <w:t>Il ferma l'arrivée d'oxygène. Micha enleva la bonbonne et la jeta par terre, je voulu alors soulever la bonbonne qui était assez lourde et là ma tête recommença à tourner et la bonbonne me glissa des mains et s’est mise à parcourir la pente. Je regardai Micha qui m'envoyait un regard tueur, il courut alors vers notre rover. Il y restait trois autres bonbonnes, il en prit une et revint en courant vers Artem qui tout paniqué essayait de garder son calme et contrôler sa respiration. Micha mit le réservoir et commença le test. Vers la fin du test, Artem commença à manquer d'air.</w:t>
      </w:r>
    </w:p>
    <w:p w14:paraId="0C473202" w14:textId="77777777" w:rsidR="0065618A" w:rsidRPr="006E6C9A" w:rsidRDefault="00493CF1" w:rsidP="001350BE">
      <w:pPr>
        <w:spacing w:after="0" w:line="360" w:lineRule="auto"/>
        <w:rPr>
          <w:lang w:val="fr-FR"/>
        </w:rPr>
      </w:pPr>
      <w:r w:rsidRPr="006E6C9A">
        <w:rPr>
          <w:rFonts w:ascii="Times New Roman" w:hAnsi="Times New Roman"/>
          <w:sz w:val="24"/>
          <w:lang w:val="fr-FR"/>
        </w:rPr>
        <w:t>-Sois prêt à ouvrir quand je te dis.</w:t>
      </w:r>
    </w:p>
    <w:p w14:paraId="2256306C" w14:textId="3618FE6E" w:rsidR="0065618A" w:rsidRPr="006E6C9A" w:rsidRDefault="00493CF1" w:rsidP="001350BE">
      <w:pPr>
        <w:spacing w:after="0" w:line="360" w:lineRule="auto"/>
        <w:rPr>
          <w:lang w:val="fr-FR"/>
        </w:rPr>
      </w:pPr>
      <w:r w:rsidRPr="006E6C9A">
        <w:rPr>
          <w:rFonts w:ascii="Times New Roman" w:hAnsi="Times New Roman"/>
          <w:sz w:val="24"/>
          <w:lang w:val="fr-FR"/>
        </w:rPr>
        <w:t>Pourquoi attendaient-ils la fin du test? Qu'</w:t>
      </w:r>
      <w:r w:rsidR="00F50344" w:rsidRPr="006E6C9A">
        <w:rPr>
          <w:rFonts w:ascii="Times New Roman" w:hAnsi="Times New Roman"/>
          <w:sz w:val="24"/>
          <w:lang w:val="fr-FR"/>
        </w:rPr>
        <w:t>est-ce</w:t>
      </w:r>
      <w:r w:rsidRPr="006E6C9A">
        <w:rPr>
          <w:rFonts w:ascii="Times New Roman" w:hAnsi="Times New Roman"/>
          <w:sz w:val="24"/>
          <w:lang w:val="fr-FR"/>
        </w:rPr>
        <w:t xml:space="preserve"> qu'ils pouvaient faire si le test était négatif?</w:t>
      </w:r>
    </w:p>
    <w:p w14:paraId="5F8C73D4" w14:textId="77777777" w:rsidR="0065618A" w:rsidRPr="006E6C9A" w:rsidRDefault="00493CF1" w:rsidP="001350BE">
      <w:pPr>
        <w:spacing w:after="0" w:line="360" w:lineRule="auto"/>
        <w:rPr>
          <w:lang w:val="fr-FR"/>
        </w:rPr>
      </w:pPr>
      <w:r w:rsidRPr="006E6C9A">
        <w:rPr>
          <w:rFonts w:ascii="Times New Roman" w:hAnsi="Times New Roman"/>
          <w:sz w:val="24"/>
          <w:lang w:val="fr-FR"/>
        </w:rPr>
        <w:t>-Vert! c'est Vert! s'agita Micha et Artem ouvrit le réservoir.</w:t>
      </w:r>
    </w:p>
    <w:p w14:paraId="2A4468A1" w14:textId="77777777" w:rsidR="0065618A" w:rsidRPr="006E6C9A" w:rsidRDefault="00493CF1" w:rsidP="001350BE">
      <w:pPr>
        <w:spacing w:after="0" w:line="360" w:lineRule="auto"/>
        <w:rPr>
          <w:lang w:val="fr-FR"/>
        </w:rPr>
      </w:pPr>
      <w:r w:rsidRPr="006E6C9A">
        <w:rPr>
          <w:rFonts w:ascii="Times New Roman" w:hAnsi="Times New Roman"/>
          <w:sz w:val="24"/>
          <w:lang w:val="fr-FR"/>
        </w:rPr>
        <w:t>Nous nous asseyâmes alors tous les trois par terre à côté du rover pour reprendre nos esprits.</w:t>
      </w:r>
    </w:p>
    <w:p w14:paraId="1D6EAF73" w14:textId="77777777" w:rsidR="0065618A" w:rsidRPr="006E6C9A" w:rsidRDefault="00493CF1" w:rsidP="001350BE">
      <w:pPr>
        <w:spacing w:after="0" w:line="360" w:lineRule="auto"/>
        <w:rPr>
          <w:lang w:val="fr-FR"/>
        </w:rPr>
      </w:pPr>
      <w:r w:rsidRPr="006E6C9A">
        <w:rPr>
          <w:rFonts w:ascii="Times New Roman" w:hAnsi="Times New Roman"/>
          <w:sz w:val="24"/>
          <w:lang w:val="fr-FR"/>
        </w:rPr>
        <w:t>-C’est tout bon - tout le monde est en vie, annonça Micha au reste de l’équipage.</w:t>
      </w:r>
    </w:p>
    <w:p w14:paraId="3A4D82C7" w14:textId="77777777" w:rsidR="0065618A" w:rsidRPr="006E6C9A" w:rsidRDefault="00493CF1" w:rsidP="001350BE">
      <w:pPr>
        <w:spacing w:after="0" w:line="360" w:lineRule="auto"/>
        <w:rPr>
          <w:lang w:val="fr-FR"/>
        </w:rPr>
      </w:pPr>
      <w:r w:rsidRPr="006E6C9A">
        <w:rPr>
          <w:rFonts w:ascii="Times New Roman" w:hAnsi="Times New Roman"/>
          <w:sz w:val="24"/>
          <w:lang w:val="fr-FR"/>
        </w:rPr>
        <w:t>Des applaudissements ont alors suivi.</w:t>
      </w:r>
    </w:p>
    <w:p w14:paraId="4A9EE861" w14:textId="77777777" w:rsidR="0065618A" w:rsidRPr="006E6C9A" w:rsidRDefault="00493CF1" w:rsidP="001350BE">
      <w:pPr>
        <w:spacing w:after="0" w:line="360" w:lineRule="auto"/>
        <w:rPr>
          <w:lang w:val="fr-FR"/>
        </w:rPr>
      </w:pPr>
      <w:r w:rsidRPr="006E6C9A">
        <w:rPr>
          <w:rFonts w:ascii="Times New Roman" w:hAnsi="Times New Roman"/>
          <w:sz w:val="24"/>
          <w:lang w:val="fr-FR"/>
        </w:rPr>
        <w:t>-On est vraiment des handicapés, rigola Micha.</w:t>
      </w:r>
    </w:p>
    <w:p w14:paraId="4D45B425" w14:textId="77777777" w:rsidR="0065618A" w:rsidRPr="006E6C9A" w:rsidRDefault="00493CF1" w:rsidP="001350BE">
      <w:pPr>
        <w:spacing w:after="0" w:line="360" w:lineRule="auto"/>
        <w:rPr>
          <w:lang w:val="fr-FR"/>
        </w:rPr>
      </w:pPr>
      <w:r w:rsidRPr="006E6C9A">
        <w:rPr>
          <w:rFonts w:ascii="Times New Roman" w:hAnsi="Times New Roman"/>
          <w:sz w:val="24"/>
          <w:lang w:val="fr-FR"/>
        </w:rPr>
        <w:t>Un fou rire nerveux nous prit tous ensemble. Puis Micha me demanda d'aller chercher la bonbonne d'air que j'avais fait glisser jusqu'en bas de la pente. Après quelques négociations pour ne pas perdre de temps, nous y allâmes finalement en rover, d’ailleurs ça ne faisait pas un grand détour vu que la bombonne était tombée plutôt dans la direction de la navette. Dans le rover je commençais à me sentir de moins en moins bien. Et la buée remplissait mon casque. Artem me demanda après quelques minutes de route:</w:t>
      </w:r>
    </w:p>
    <w:p w14:paraId="061CC04B" w14:textId="77777777" w:rsidR="0065618A" w:rsidRPr="006E6C9A" w:rsidRDefault="00493CF1" w:rsidP="001350BE">
      <w:pPr>
        <w:spacing w:after="0" w:line="360" w:lineRule="auto"/>
        <w:rPr>
          <w:lang w:val="fr-FR"/>
        </w:rPr>
      </w:pPr>
      <w:r w:rsidRPr="006E6C9A">
        <w:rPr>
          <w:rFonts w:ascii="Times New Roman" w:hAnsi="Times New Roman"/>
          <w:sz w:val="24"/>
          <w:lang w:val="fr-FR"/>
        </w:rPr>
        <w:t>-Tout va bien? Nastya?</w:t>
      </w:r>
    </w:p>
    <w:p w14:paraId="1809B05A" w14:textId="77777777" w:rsidR="0065618A" w:rsidRPr="006E6C9A" w:rsidRDefault="00493CF1" w:rsidP="001350BE">
      <w:pPr>
        <w:spacing w:after="0" w:line="360" w:lineRule="auto"/>
        <w:rPr>
          <w:lang w:val="fr-FR"/>
        </w:rPr>
      </w:pPr>
      <w:r w:rsidRPr="006E6C9A">
        <w:rPr>
          <w:rFonts w:ascii="Times New Roman" w:hAnsi="Times New Roman"/>
          <w:sz w:val="24"/>
          <w:lang w:val="fr-FR"/>
        </w:rPr>
        <w:lastRenderedPageBreak/>
        <w:t>-Je crois qu'il y a un problème dans mon scaphandre. J'aimerais rentrer au plus vite.</w:t>
      </w:r>
    </w:p>
    <w:p w14:paraId="46BF1B87" w14:textId="77777777" w:rsidR="0065618A" w:rsidRPr="006E6C9A" w:rsidRDefault="00493CF1" w:rsidP="001350BE">
      <w:pPr>
        <w:spacing w:after="0" w:line="360" w:lineRule="auto"/>
        <w:rPr>
          <w:lang w:val="fr-FR"/>
        </w:rPr>
      </w:pPr>
      <w:r w:rsidRPr="006E6C9A">
        <w:rPr>
          <w:rFonts w:ascii="Times New Roman" w:hAnsi="Times New Roman"/>
          <w:sz w:val="24"/>
          <w:lang w:val="fr-FR"/>
        </w:rPr>
        <w:t>Micha me regarda et accéléra la dernière demi-heure à fond et moi je fermais de plus en plus les yeux par inconfort de cette humidité surélevée. Dès que nous arrivâmes, Artem et Micha m’aidèrent à monter par l'échelle jusqu'au sas, dans lequel ils me poussèrent presque et dès qu'il se ferma et dépressurisa, Asako et Arthur accoururent vers moi en m'aidant à enlever le scaphandre. Pendant ce temps-là, Artem et Micha montèrent les échantillons et éteignirent notre rover, tout ça dans le début d'une obscurité, sous les lueurs du soleil se cachant et des lumières de la navette. Puis ils montèrent définitivement.</w:t>
      </w:r>
    </w:p>
    <w:p w14:paraId="2C8FD1AD" w14:textId="3C3294B1" w:rsidR="0065618A" w:rsidRPr="006E6C9A" w:rsidRDefault="00493CF1" w:rsidP="001350BE">
      <w:pPr>
        <w:spacing w:after="0" w:line="360" w:lineRule="auto"/>
        <w:rPr>
          <w:lang w:val="fr-FR"/>
        </w:rPr>
      </w:pPr>
      <w:r w:rsidRPr="006E6C9A">
        <w:rPr>
          <w:rFonts w:ascii="Times New Roman" w:hAnsi="Times New Roman"/>
          <w:sz w:val="24"/>
          <w:lang w:val="fr-FR"/>
        </w:rPr>
        <w:t>-Qu'</w:t>
      </w:r>
      <w:r w:rsidR="00F50344" w:rsidRPr="006E6C9A">
        <w:rPr>
          <w:rFonts w:ascii="Times New Roman" w:hAnsi="Times New Roman"/>
          <w:sz w:val="24"/>
          <w:lang w:val="fr-FR"/>
        </w:rPr>
        <w:t>est-ce</w:t>
      </w:r>
      <w:r w:rsidRPr="006E6C9A">
        <w:rPr>
          <w:rFonts w:ascii="Times New Roman" w:hAnsi="Times New Roman"/>
          <w:sz w:val="24"/>
          <w:lang w:val="fr-FR"/>
        </w:rPr>
        <w:t xml:space="preserve"> qu'il a ton scaphandre tu sais? s'inquiéta directement Micha en enlevant le sien le plus rapidement possible.</w:t>
      </w:r>
    </w:p>
    <w:p w14:paraId="246BA634" w14:textId="77777777" w:rsidR="0065618A" w:rsidRPr="006E6C9A" w:rsidRDefault="00493CF1" w:rsidP="001350BE">
      <w:pPr>
        <w:spacing w:after="0" w:line="360" w:lineRule="auto"/>
        <w:rPr>
          <w:lang w:val="fr-FR"/>
        </w:rPr>
      </w:pPr>
      <w:r w:rsidRPr="006E6C9A">
        <w:rPr>
          <w:rFonts w:ascii="Times New Roman" w:hAnsi="Times New Roman"/>
          <w:sz w:val="24"/>
          <w:lang w:val="fr-FR"/>
        </w:rPr>
        <w:t>-Je vais le tester demain, pour essayer de comprendre, lui répondis-je très inquiète.</w:t>
      </w:r>
    </w:p>
    <w:p w14:paraId="50D3CFE3" w14:textId="56DC9349" w:rsidR="0065618A" w:rsidRPr="006E6C9A" w:rsidRDefault="00493CF1" w:rsidP="001350BE">
      <w:pPr>
        <w:spacing w:after="0" w:line="360" w:lineRule="auto"/>
        <w:rPr>
          <w:lang w:val="fr-FR"/>
        </w:rPr>
      </w:pPr>
      <w:r w:rsidRPr="006E6C9A">
        <w:rPr>
          <w:rFonts w:ascii="Times New Roman" w:hAnsi="Times New Roman"/>
          <w:sz w:val="24"/>
          <w:lang w:val="fr-FR"/>
        </w:rPr>
        <w:t xml:space="preserve">-Parfait, </w:t>
      </w:r>
      <w:r w:rsidR="00F50344" w:rsidRPr="006E6C9A">
        <w:rPr>
          <w:rFonts w:ascii="Times New Roman" w:hAnsi="Times New Roman"/>
          <w:sz w:val="24"/>
          <w:lang w:val="fr-FR"/>
        </w:rPr>
        <w:t>tiens-moi</w:t>
      </w:r>
      <w:r w:rsidRPr="006E6C9A">
        <w:rPr>
          <w:rFonts w:ascii="Times New Roman" w:hAnsi="Times New Roman"/>
          <w:sz w:val="24"/>
          <w:lang w:val="fr-FR"/>
        </w:rPr>
        <w:t xml:space="preserve"> au courant s'il te plaît. </w:t>
      </w:r>
    </w:p>
    <w:p w14:paraId="68DB1DBD" w14:textId="77777777" w:rsidR="0065618A" w:rsidRPr="006E6C9A" w:rsidRDefault="00493CF1" w:rsidP="001350BE">
      <w:pPr>
        <w:spacing w:after="0" w:line="360" w:lineRule="auto"/>
        <w:rPr>
          <w:lang w:val="fr-FR"/>
        </w:rPr>
      </w:pPr>
      <w:r w:rsidRPr="006E6C9A">
        <w:rPr>
          <w:rFonts w:ascii="Times New Roman" w:hAnsi="Times New Roman"/>
          <w:sz w:val="24"/>
          <w:lang w:val="fr-FR"/>
        </w:rPr>
        <w:t>-Je suis si contente que vous soyez tous là! s’exclama presque les larmes aux yeux Asako.</w:t>
      </w:r>
    </w:p>
    <w:p w14:paraId="3910D98A" w14:textId="77777777" w:rsidR="0065618A" w:rsidRPr="006E6C9A" w:rsidRDefault="00493CF1" w:rsidP="001350BE">
      <w:pPr>
        <w:spacing w:after="0" w:line="360" w:lineRule="auto"/>
        <w:rPr>
          <w:lang w:val="fr-FR"/>
        </w:rPr>
      </w:pPr>
      <w:r w:rsidRPr="006E6C9A">
        <w:rPr>
          <w:rFonts w:ascii="Times New Roman" w:hAnsi="Times New Roman"/>
          <w:sz w:val="24"/>
          <w:lang w:val="fr-FR"/>
        </w:rPr>
        <w:t>-Moi aussi, répondit Micha.</w:t>
      </w:r>
    </w:p>
    <w:p w14:paraId="567662F7" w14:textId="77777777" w:rsidR="0065618A" w:rsidRPr="006E6C9A" w:rsidRDefault="00493CF1" w:rsidP="001350BE">
      <w:pPr>
        <w:spacing w:after="0" w:line="360" w:lineRule="auto"/>
        <w:rPr>
          <w:lang w:val="fr-FR"/>
        </w:rPr>
      </w:pPr>
      <w:r w:rsidRPr="006E6C9A">
        <w:rPr>
          <w:rFonts w:ascii="Times New Roman" w:hAnsi="Times New Roman"/>
          <w:sz w:val="24"/>
          <w:lang w:val="fr-FR"/>
        </w:rPr>
        <w:t>-On a eu de la chance, dit Artem en revenant à son terme préféré.</w:t>
      </w:r>
    </w:p>
    <w:p w14:paraId="16BF83C9" w14:textId="5BB3C5BC" w:rsidR="0065618A" w:rsidRPr="006E6C9A" w:rsidRDefault="00493CF1" w:rsidP="001350BE">
      <w:pPr>
        <w:spacing w:after="0" w:line="360" w:lineRule="auto"/>
        <w:rPr>
          <w:lang w:val="fr-FR"/>
        </w:rPr>
      </w:pPr>
      <w:r w:rsidRPr="006E6C9A">
        <w:rPr>
          <w:rFonts w:ascii="Times New Roman" w:hAnsi="Times New Roman"/>
          <w:sz w:val="24"/>
          <w:lang w:val="fr-FR"/>
        </w:rPr>
        <w:t xml:space="preserve">-Bon est-ce qu'on aurait le droit de manger un </w:t>
      </w:r>
      <w:proofErr w:type="gramStart"/>
      <w:r w:rsidRPr="006E6C9A">
        <w:rPr>
          <w:rFonts w:ascii="Times New Roman" w:hAnsi="Times New Roman"/>
          <w:sz w:val="24"/>
          <w:lang w:val="fr-FR"/>
        </w:rPr>
        <w:t>p'tit</w:t>
      </w:r>
      <w:proofErr w:type="gramEnd"/>
      <w:r w:rsidRPr="006E6C9A">
        <w:rPr>
          <w:rFonts w:ascii="Times New Roman" w:hAnsi="Times New Roman"/>
          <w:sz w:val="24"/>
          <w:lang w:val="fr-FR"/>
        </w:rPr>
        <w:t xml:space="preserve"> truc? </w:t>
      </w:r>
      <w:r w:rsidR="00F50344" w:rsidRPr="006E6C9A">
        <w:rPr>
          <w:rFonts w:ascii="Times New Roman" w:hAnsi="Times New Roman"/>
          <w:sz w:val="24"/>
          <w:lang w:val="fr-FR"/>
        </w:rPr>
        <w:t>On n’a rien</w:t>
      </w:r>
      <w:r w:rsidRPr="006E6C9A">
        <w:rPr>
          <w:rFonts w:ascii="Times New Roman" w:hAnsi="Times New Roman"/>
          <w:sz w:val="24"/>
          <w:lang w:val="fr-FR"/>
        </w:rPr>
        <w:t xml:space="preserve"> mangé de la journée.</w:t>
      </w:r>
    </w:p>
    <w:p w14:paraId="4C2F78A1" w14:textId="77777777" w:rsidR="0065618A" w:rsidRPr="006E6C9A" w:rsidRDefault="00493CF1" w:rsidP="001350BE">
      <w:pPr>
        <w:spacing w:after="0" w:line="360" w:lineRule="auto"/>
        <w:rPr>
          <w:lang w:val="fr-FR"/>
        </w:rPr>
      </w:pPr>
      <w:r w:rsidRPr="006E6C9A">
        <w:rPr>
          <w:rFonts w:ascii="Times New Roman" w:hAnsi="Times New Roman"/>
          <w:sz w:val="24"/>
          <w:lang w:val="fr-FR"/>
        </w:rPr>
        <w:t>Micha essayait d’éviter ce moment touchant, néanmoins pétri d’inquiétude.</w:t>
      </w:r>
    </w:p>
    <w:p w14:paraId="5433A4AF" w14:textId="77777777" w:rsidR="0065618A" w:rsidRPr="006E6C9A" w:rsidRDefault="00493CF1" w:rsidP="001350BE">
      <w:pPr>
        <w:spacing w:after="0" w:line="360" w:lineRule="auto"/>
        <w:rPr>
          <w:lang w:val="fr-FR"/>
        </w:rPr>
      </w:pPr>
      <w:r w:rsidRPr="006E6C9A">
        <w:rPr>
          <w:rFonts w:ascii="Times New Roman" w:hAnsi="Times New Roman"/>
          <w:sz w:val="24"/>
          <w:lang w:val="fr-FR"/>
        </w:rPr>
        <w:t>-J'ai l'impression que ça fait un mois! le soutenait Artem, en accrochant son scaphandre au mur.</w:t>
      </w:r>
    </w:p>
    <w:p w14:paraId="5C41B280" w14:textId="77777777" w:rsidR="0065618A" w:rsidRPr="006E6C9A" w:rsidRDefault="00493CF1" w:rsidP="001350BE">
      <w:pPr>
        <w:spacing w:after="0" w:line="360" w:lineRule="auto"/>
        <w:rPr>
          <w:lang w:val="fr-FR"/>
        </w:rPr>
      </w:pPr>
      <w:r w:rsidRPr="006E6C9A">
        <w:rPr>
          <w:rFonts w:ascii="Times New Roman" w:hAnsi="Times New Roman"/>
          <w:sz w:val="24"/>
          <w:lang w:val="fr-FR"/>
        </w:rPr>
        <w:t>-Tout est déjà prêt, dit Moldir. On n’attendait que vous.</w:t>
      </w:r>
    </w:p>
    <w:p w14:paraId="5F69CC0A" w14:textId="77777777" w:rsidR="0065618A" w:rsidRPr="006E6C9A" w:rsidRDefault="00493CF1" w:rsidP="001350BE">
      <w:pPr>
        <w:spacing w:after="0" w:line="360" w:lineRule="auto"/>
        <w:rPr>
          <w:lang w:val="fr-FR"/>
        </w:rPr>
      </w:pPr>
      <w:r w:rsidRPr="006E6C9A">
        <w:rPr>
          <w:rFonts w:ascii="Times New Roman" w:hAnsi="Times New Roman"/>
          <w:sz w:val="24"/>
          <w:lang w:val="fr-FR"/>
        </w:rPr>
        <w:t>Nous allâmes alors manger, la table était déjà mise par Moldir et Adam.</w:t>
      </w:r>
    </w:p>
    <w:p w14:paraId="78C578EA" w14:textId="77777777" w:rsidR="0065618A" w:rsidRPr="006E6C9A" w:rsidRDefault="00493CF1" w:rsidP="001350BE">
      <w:pPr>
        <w:spacing w:after="0" w:line="360" w:lineRule="auto"/>
        <w:rPr>
          <w:lang w:val="fr-FR"/>
        </w:rPr>
      </w:pPr>
      <w:r w:rsidRPr="006E6C9A">
        <w:rPr>
          <w:rFonts w:ascii="Times New Roman" w:hAnsi="Times New Roman"/>
          <w:sz w:val="24"/>
          <w:lang w:val="fr-FR"/>
        </w:rPr>
        <w:t>Finalement nous ne leur racontâmes pas toute notre journée, car ils l'avaient suivi en direct, mais nous commençâmes à parler de nos découvertes et de nos échantillons.</w:t>
      </w:r>
    </w:p>
    <w:p w14:paraId="4ABCAEAE" w14:textId="77777777" w:rsidR="0065618A" w:rsidRPr="006E6C9A" w:rsidRDefault="00493CF1" w:rsidP="001350BE">
      <w:pPr>
        <w:spacing w:after="0" w:line="360" w:lineRule="auto"/>
        <w:rPr>
          <w:lang w:val="fr-FR"/>
        </w:rPr>
      </w:pPr>
      <w:r w:rsidRPr="006E6C9A">
        <w:rPr>
          <w:rFonts w:ascii="Times New Roman" w:hAnsi="Times New Roman"/>
          <w:sz w:val="24"/>
          <w:lang w:val="fr-FR"/>
        </w:rPr>
        <w:t>-Vous avez eu le temps de voir ce qu'on a ramené?</w:t>
      </w:r>
    </w:p>
    <w:p w14:paraId="438624D9" w14:textId="77777777" w:rsidR="0065618A" w:rsidRPr="006E6C9A" w:rsidRDefault="00493CF1" w:rsidP="001350BE">
      <w:pPr>
        <w:spacing w:after="0" w:line="360" w:lineRule="auto"/>
        <w:rPr>
          <w:lang w:val="fr-FR"/>
        </w:rPr>
      </w:pPr>
      <w:r w:rsidRPr="006E6C9A">
        <w:rPr>
          <w:rFonts w:ascii="Times New Roman" w:hAnsi="Times New Roman"/>
          <w:sz w:val="24"/>
          <w:lang w:val="fr-FR"/>
        </w:rPr>
        <w:t>-Non on s'est gardé la surprise, répondit Asako à Micha.</w:t>
      </w:r>
    </w:p>
    <w:p w14:paraId="0C40784B" w14:textId="77777777" w:rsidR="0065618A" w:rsidRPr="006E6C9A" w:rsidRDefault="00493CF1" w:rsidP="001350BE">
      <w:pPr>
        <w:spacing w:after="0" w:line="360" w:lineRule="auto"/>
        <w:rPr>
          <w:lang w:val="fr-FR"/>
        </w:rPr>
      </w:pPr>
      <w:r w:rsidRPr="006E6C9A">
        <w:rPr>
          <w:rFonts w:ascii="Times New Roman" w:hAnsi="Times New Roman"/>
          <w:sz w:val="24"/>
          <w:lang w:val="fr-FR"/>
        </w:rPr>
        <w:t>-Il y a du travail. Hein Nastya? Tu nous raconte un peu tes premières hypothèses?</w:t>
      </w:r>
    </w:p>
    <w:p w14:paraId="20539876"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-J’explique simplement pour que tout le monde comprenne. Tout d'abord nous avons récupéré plus d'une décitonne d'échantillons, je peux vous féliciter. On doit se préparer avec Asako à avoir pas mal de travail et je suis même prête à commencer à étudier maintenant nos découvertes, mais par respect envers Asako et pour ne pas compromettre </w:t>
      </w:r>
      <w:r w:rsidRPr="006E6C9A">
        <w:rPr>
          <w:rFonts w:ascii="Times New Roman" w:hAnsi="Times New Roman"/>
          <w:sz w:val="24"/>
          <w:lang w:val="fr-FR"/>
        </w:rPr>
        <w:lastRenderedPageBreak/>
        <w:t>la mission de demain je vais l'attendre et nous allons prendre le temps ensemble pour réaliser l'étude. Donc à première vue nous avons ramassé une très grosse roche issue du manteau supérieur très certainement, et encore deux petits cailloux lui ressemblent. Ensuite nous avons pris quelques restes de la météorite et aussi quelques pierres formées par la fusion des deux matières. Nous sommes aussi allés chercher la glace dans la profondeur du cratère, ainsi que des échantillons dans l'intérieur de la ligne rouge.</w:t>
      </w:r>
    </w:p>
    <w:p w14:paraId="420C97B8" w14:textId="43F54591" w:rsidR="0065618A" w:rsidRPr="006E6C9A" w:rsidRDefault="00493CF1" w:rsidP="001350BE">
      <w:pPr>
        <w:spacing w:after="0" w:line="360" w:lineRule="auto"/>
        <w:rPr>
          <w:lang w:val="fr-FR"/>
        </w:rPr>
      </w:pPr>
      <w:r w:rsidRPr="006E6C9A">
        <w:rPr>
          <w:rFonts w:ascii="Times New Roman" w:hAnsi="Times New Roman"/>
          <w:sz w:val="24"/>
          <w:lang w:val="fr-FR"/>
        </w:rPr>
        <w:t>-Qu'</w:t>
      </w:r>
      <w:r w:rsidR="00F50344" w:rsidRPr="006E6C9A">
        <w:rPr>
          <w:rFonts w:ascii="Times New Roman" w:hAnsi="Times New Roman"/>
          <w:sz w:val="24"/>
          <w:lang w:val="fr-FR"/>
        </w:rPr>
        <w:t>est-ce</w:t>
      </w:r>
      <w:r w:rsidRPr="006E6C9A">
        <w:rPr>
          <w:rFonts w:ascii="Times New Roman" w:hAnsi="Times New Roman"/>
          <w:sz w:val="24"/>
          <w:lang w:val="fr-FR"/>
        </w:rPr>
        <w:t xml:space="preserve"> que j'aime mon travail, se réjouit Asako.</w:t>
      </w:r>
    </w:p>
    <w:p w14:paraId="7825582A" w14:textId="6689A2E0" w:rsidR="0065618A" w:rsidRPr="006E6C9A" w:rsidRDefault="00493CF1" w:rsidP="001350BE">
      <w:pPr>
        <w:spacing w:after="0" w:line="360" w:lineRule="auto"/>
        <w:rPr>
          <w:lang w:val="fr-FR"/>
        </w:rPr>
      </w:pPr>
      <w:r w:rsidRPr="006E6C9A">
        <w:rPr>
          <w:rFonts w:ascii="Times New Roman" w:hAnsi="Times New Roman"/>
          <w:sz w:val="24"/>
          <w:lang w:val="fr-FR"/>
        </w:rPr>
        <w:t>-</w:t>
      </w:r>
      <w:r w:rsidR="00F50344" w:rsidRPr="006E6C9A">
        <w:rPr>
          <w:rFonts w:ascii="Times New Roman" w:hAnsi="Times New Roman"/>
          <w:sz w:val="24"/>
          <w:lang w:val="fr-FR"/>
        </w:rPr>
        <w:t>Je ne veux pas</w:t>
      </w:r>
      <w:r w:rsidRPr="006E6C9A">
        <w:rPr>
          <w:rFonts w:ascii="Times New Roman" w:hAnsi="Times New Roman"/>
          <w:sz w:val="24"/>
          <w:lang w:val="fr-FR"/>
        </w:rPr>
        <w:t xml:space="preserve"> trop rentrer dans les détails directement, mais il se peut qu'on fasse une assez grande découverte avec Asako, qui nous surprendra beaucoup, nous allons vous tenir au courant bien évidemment.</w:t>
      </w:r>
    </w:p>
    <w:p w14:paraId="4BB439CB" w14:textId="5E30019D" w:rsidR="0065618A" w:rsidRPr="006E6C9A" w:rsidRDefault="00493CF1" w:rsidP="001350BE">
      <w:pPr>
        <w:spacing w:after="0" w:line="360" w:lineRule="auto"/>
        <w:rPr>
          <w:lang w:val="fr-FR"/>
        </w:rPr>
      </w:pPr>
      <w:r w:rsidRPr="006E6C9A">
        <w:rPr>
          <w:rFonts w:ascii="Times New Roman" w:hAnsi="Times New Roman"/>
          <w:sz w:val="24"/>
          <w:lang w:val="fr-FR"/>
        </w:rPr>
        <w:t>-Très bien. Qu'</w:t>
      </w:r>
      <w:r w:rsidR="00F50344" w:rsidRPr="006E6C9A">
        <w:rPr>
          <w:rFonts w:ascii="Times New Roman" w:hAnsi="Times New Roman"/>
          <w:sz w:val="24"/>
          <w:lang w:val="fr-FR"/>
        </w:rPr>
        <w:t>est-ce</w:t>
      </w:r>
      <w:r w:rsidRPr="006E6C9A">
        <w:rPr>
          <w:rFonts w:ascii="Times New Roman" w:hAnsi="Times New Roman"/>
          <w:sz w:val="24"/>
          <w:lang w:val="fr-FR"/>
        </w:rPr>
        <w:t xml:space="preserve"> qu'on a pour demain? Tout le monde est prêt?</w:t>
      </w:r>
    </w:p>
    <w:p w14:paraId="5C1A085F" w14:textId="77777777" w:rsidR="0065618A" w:rsidRPr="006E6C9A" w:rsidRDefault="00493CF1" w:rsidP="001350BE">
      <w:pPr>
        <w:spacing w:after="0" w:line="360" w:lineRule="auto"/>
        <w:rPr>
          <w:lang w:val="fr-FR"/>
        </w:rPr>
      </w:pPr>
      <w:r w:rsidRPr="006E6C9A">
        <w:rPr>
          <w:rFonts w:ascii="Times New Roman" w:hAnsi="Times New Roman"/>
          <w:sz w:val="24"/>
          <w:lang w:val="fr-FR"/>
        </w:rPr>
        <w:t>Les membres de l'expédition du lendemain s’agitèrent, tous excités.</w:t>
      </w:r>
    </w:p>
    <w:p w14:paraId="6DC0065E" w14:textId="77777777" w:rsidR="0065618A" w:rsidRPr="006E6C9A" w:rsidRDefault="00493CF1" w:rsidP="001350BE">
      <w:pPr>
        <w:spacing w:after="0" w:line="360" w:lineRule="auto"/>
        <w:rPr>
          <w:lang w:val="fr-FR"/>
        </w:rPr>
      </w:pPr>
      <w:r w:rsidRPr="006E6C9A">
        <w:rPr>
          <w:rFonts w:ascii="Times New Roman" w:hAnsi="Times New Roman"/>
          <w:sz w:val="24"/>
          <w:lang w:val="fr-FR"/>
        </w:rPr>
        <w:t>-On n’a pas eu le temps de ranger le rover si jamais, mais peut-être que vous pourrez même l'utiliser, je vous propose de faire une petite balade demain. D’après vous, qu’est-ce qui est utile et raisonnable comme expédition? Micha nous regarda avec Asako. La ligne rouge?</w:t>
      </w:r>
    </w:p>
    <w:p w14:paraId="7AC12687" w14:textId="0243BE58" w:rsidR="0065618A" w:rsidRPr="006E6C9A" w:rsidRDefault="00493CF1" w:rsidP="001350BE">
      <w:pPr>
        <w:spacing w:after="0" w:line="360" w:lineRule="auto"/>
        <w:rPr>
          <w:lang w:val="fr-FR"/>
        </w:rPr>
      </w:pPr>
      <w:r w:rsidRPr="006E6C9A">
        <w:rPr>
          <w:rFonts w:ascii="Times New Roman" w:hAnsi="Times New Roman"/>
          <w:sz w:val="24"/>
          <w:lang w:val="fr-FR"/>
        </w:rPr>
        <w:t xml:space="preserve">-La ligne rouge! </w:t>
      </w:r>
      <w:r w:rsidR="00F50344" w:rsidRPr="006E6C9A">
        <w:rPr>
          <w:rFonts w:ascii="Times New Roman" w:hAnsi="Times New Roman"/>
          <w:sz w:val="24"/>
          <w:lang w:val="fr-FR"/>
        </w:rPr>
        <w:t>prononça-t</w:t>
      </w:r>
      <w:r w:rsidRPr="006E6C9A">
        <w:rPr>
          <w:rFonts w:ascii="Times New Roman" w:hAnsi="Times New Roman"/>
          <w:sz w:val="24"/>
          <w:lang w:val="fr-FR"/>
        </w:rPr>
        <w:t>-on ces mots tous les trois en même temps.</w:t>
      </w:r>
    </w:p>
    <w:p w14:paraId="5EEFF5EA" w14:textId="57C7B6C3" w:rsidR="0065618A" w:rsidRPr="006E6C9A" w:rsidRDefault="00493CF1" w:rsidP="001350BE">
      <w:pPr>
        <w:spacing w:after="0" w:line="360" w:lineRule="auto"/>
        <w:rPr>
          <w:lang w:val="fr-FR"/>
        </w:rPr>
      </w:pPr>
      <w:r w:rsidRPr="006E6C9A">
        <w:rPr>
          <w:rFonts w:ascii="Times New Roman" w:hAnsi="Times New Roman"/>
          <w:sz w:val="24"/>
          <w:lang w:val="fr-FR"/>
        </w:rPr>
        <w:t xml:space="preserve">-J'avais vu un endroit un peu plus haut d'une ligne rouge, ça peut être un cryovolcan, je pourrais expliquer où c'est à Asako. Je l'ai vu pendant les dix premières minutes de notre départ en rover, donc </w:t>
      </w:r>
      <w:r w:rsidR="00F50344" w:rsidRPr="006E6C9A">
        <w:rPr>
          <w:rFonts w:ascii="Times New Roman" w:hAnsi="Times New Roman"/>
          <w:sz w:val="24"/>
          <w:lang w:val="fr-FR"/>
        </w:rPr>
        <w:t>ce n’est pas</w:t>
      </w:r>
      <w:r w:rsidRPr="006E6C9A">
        <w:rPr>
          <w:rFonts w:ascii="Times New Roman" w:hAnsi="Times New Roman"/>
          <w:sz w:val="24"/>
          <w:lang w:val="fr-FR"/>
        </w:rPr>
        <w:t xml:space="preserve"> très loin, une dizaine de kilomètres je pense. Pas plus de quinze sûre. Donc en rover une vingtaine de minutes, conclus-je.</w:t>
      </w:r>
    </w:p>
    <w:p w14:paraId="36B9E900" w14:textId="630489D1" w:rsidR="0065618A" w:rsidRPr="006E6C9A" w:rsidRDefault="00493CF1" w:rsidP="001350BE">
      <w:pPr>
        <w:spacing w:after="0" w:line="360" w:lineRule="auto"/>
        <w:rPr>
          <w:lang w:val="fr-FR"/>
        </w:rPr>
      </w:pPr>
      <w:r w:rsidRPr="006E6C9A">
        <w:rPr>
          <w:rFonts w:ascii="Times New Roman" w:hAnsi="Times New Roman"/>
          <w:sz w:val="24"/>
          <w:lang w:val="fr-FR"/>
        </w:rPr>
        <w:t xml:space="preserve">-Même s'il tombe en panne </w:t>
      </w:r>
      <w:r w:rsidR="00F50344" w:rsidRPr="006E6C9A">
        <w:rPr>
          <w:rFonts w:ascii="Times New Roman" w:hAnsi="Times New Roman"/>
          <w:sz w:val="24"/>
          <w:lang w:val="fr-FR"/>
        </w:rPr>
        <w:t>là-bas</w:t>
      </w:r>
      <w:r w:rsidRPr="006E6C9A">
        <w:rPr>
          <w:rFonts w:ascii="Times New Roman" w:hAnsi="Times New Roman"/>
          <w:sz w:val="24"/>
          <w:lang w:val="fr-FR"/>
        </w:rPr>
        <w:t>, nous pourrons revenir à pied en deux heures, max trois, me soutenait Asako.</w:t>
      </w:r>
    </w:p>
    <w:p w14:paraId="152C7A6C" w14:textId="78B534A0" w:rsidR="0065618A" w:rsidRPr="006E6C9A" w:rsidRDefault="00493CF1" w:rsidP="001350BE">
      <w:pPr>
        <w:spacing w:after="0" w:line="360" w:lineRule="auto"/>
        <w:rPr>
          <w:lang w:val="fr-FR"/>
        </w:rPr>
      </w:pPr>
      <w:r w:rsidRPr="006E6C9A">
        <w:rPr>
          <w:rFonts w:ascii="Times New Roman" w:hAnsi="Times New Roman"/>
          <w:sz w:val="24"/>
          <w:lang w:val="fr-FR"/>
        </w:rPr>
        <w:t xml:space="preserve">-Mais si on perd trois heures demain </w:t>
      </w:r>
      <w:r w:rsidR="00F50344" w:rsidRPr="006E6C9A">
        <w:rPr>
          <w:rFonts w:ascii="Times New Roman" w:hAnsi="Times New Roman"/>
          <w:sz w:val="24"/>
          <w:lang w:val="fr-FR"/>
        </w:rPr>
        <w:t>on n’aura jamais</w:t>
      </w:r>
      <w:r w:rsidRPr="006E6C9A">
        <w:rPr>
          <w:rFonts w:ascii="Times New Roman" w:hAnsi="Times New Roman"/>
          <w:sz w:val="24"/>
          <w:lang w:val="fr-FR"/>
        </w:rPr>
        <w:t xml:space="preserve"> assez de temps pour tout ranger, où il va falloir qu'on sorte nous tout ranger à notre tour ou que vous rentriez dans la navette pour changer les bonbonnes, s’inquiétait Micha.</w:t>
      </w:r>
    </w:p>
    <w:p w14:paraId="66613768" w14:textId="77777777" w:rsidR="0065618A" w:rsidRPr="006E6C9A" w:rsidRDefault="00493CF1" w:rsidP="001350BE">
      <w:pPr>
        <w:spacing w:after="0" w:line="360" w:lineRule="auto"/>
        <w:rPr>
          <w:lang w:val="fr-FR"/>
        </w:rPr>
      </w:pPr>
      <w:r w:rsidRPr="006E6C9A">
        <w:rPr>
          <w:rFonts w:ascii="Times New Roman" w:hAnsi="Times New Roman"/>
          <w:sz w:val="24"/>
          <w:lang w:val="fr-FR"/>
        </w:rPr>
        <w:t>-On ne peut pas les changer à l'extérieur? s'interrogeait Asako.</w:t>
      </w:r>
    </w:p>
    <w:p w14:paraId="3A977722"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-Hors de questions, trop dangereux. Je ne veux que personne n'ait à prendre des risques comme ça surtout si vous êtes là juste à côté. Voilà ce qu'on va faire si tout le monde est d'accord, vous y allez dès le matin et vous revenez pour la mi-journée. La deuxième partie de la journée vous la prendrez pour tout ranger, si tout se passe bien, sinon on </w:t>
      </w:r>
      <w:r w:rsidRPr="006E6C9A">
        <w:rPr>
          <w:rFonts w:ascii="Times New Roman" w:hAnsi="Times New Roman"/>
          <w:sz w:val="24"/>
          <w:lang w:val="fr-FR"/>
        </w:rPr>
        <w:lastRenderedPageBreak/>
        <w:t>décidera des changements, mais vous revenez pour mi-journée, pour prendre aucun risque et se tenir au plan. Ça vous va? Départ à 8h15 alors! conclut Micha.</w:t>
      </w:r>
    </w:p>
    <w:p w14:paraId="5FC231D6" w14:textId="77777777" w:rsidR="0065618A" w:rsidRPr="006E6C9A" w:rsidRDefault="00493CF1" w:rsidP="001350BE">
      <w:pPr>
        <w:spacing w:after="0" w:line="360" w:lineRule="auto"/>
        <w:rPr>
          <w:lang w:val="fr-FR"/>
        </w:rPr>
      </w:pPr>
      <w:r w:rsidRPr="006E6C9A">
        <w:rPr>
          <w:rFonts w:ascii="Times New Roman" w:hAnsi="Times New Roman"/>
          <w:sz w:val="24"/>
          <w:lang w:val="fr-FR"/>
        </w:rPr>
        <w:t>Tout le monde acquiesça. Allons voir ce que ça va donner en pratique…</w:t>
      </w:r>
    </w:p>
    <w:p w14:paraId="37FEBA75" w14:textId="77777777" w:rsidR="0065618A" w:rsidRPr="006E6C9A" w:rsidRDefault="00493CF1" w:rsidP="001350BE">
      <w:pPr>
        <w:spacing w:after="0"/>
        <w:rPr>
          <w:lang w:val="fr-FR"/>
        </w:rPr>
      </w:pPr>
      <w:r w:rsidRPr="006E6C9A">
        <w:rPr>
          <w:lang w:val="fr-FR"/>
        </w:rPr>
        <w:br w:type="page"/>
      </w:r>
    </w:p>
    <w:p w14:paraId="4243DA91" w14:textId="77777777" w:rsidR="0065618A" w:rsidRPr="006E6C9A" w:rsidRDefault="00493CF1" w:rsidP="001350BE">
      <w:pPr>
        <w:spacing w:after="0" w:line="360" w:lineRule="auto"/>
        <w:rPr>
          <w:lang w:val="fr-FR"/>
        </w:rPr>
      </w:pPr>
      <w:r w:rsidRPr="006E6C9A">
        <w:rPr>
          <w:rFonts w:ascii="Times New Roman" w:hAnsi="Times New Roman"/>
          <w:sz w:val="24"/>
          <w:lang w:val="fr-FR"/>
        </w:rPr>
        <w:lastRenderedPageBreak/>
        <w:t xml:space="preserve">Chapitre 9 : Micha </w:t>
      </w:r>
      <w:r w:rsidRPr="006E6C9A">
        <w:rPr>
          <w:rFonts w:ascii="Times New Roman" w:hAnsi="Times New Roman"/>
          <w:sz w:val="24"/>
          <w:lang w:val="fr-FR"/>
        </w:rPr>
        <w:tab/>
      </w:r>
      <w:r w:rsidRPr="006E6C9A">
        <w:rPr>
          <w:rFonts w:ascii="Times New Roman" w:hAnsi="Times New Roman"/>
          <w:sz w:val="24"/>
          <w:lang w:val="fr-FR"/>
        </w:rPr>
        <w:tab/>
      </w:r>
      <w:r w:rsidRPr="006E6C9A">
        <w:rPr>
          <w:rFonts w:ascii="Times New Roman" w:hAnsi="Times New Roman"/>
          <w:sz w:val="24"/>
          <w:lang w:val="fr-FR"/>
        </w:rPr>
        <w:tab/>
      </w:r>
      <w:r w:rsidRPr="006E6C9A">
        <w:rPr>
          <w:rFonts w:ascii="Times New Roman" w:hAnsi="Times New Roman"/>
          <w:sz w:val="24"/>
          <w:lang w:val="fr-FR"/>
        </w:rPr>
        <w:tab/>
      </w:r>
      <w:r w:rsidRPr="006E6C9A">
        <w:rPr>
          <w:rFonts w:ascii="Times New Roman" w:hAnsi="Times New Roman"/>
          <w:sz w:val="24"/>
          <w:lang w:val="fr-FR"/>
        </w:rPr>
        <w:tab/>
      </w:r>
      <w:r w:rsidRPr="006E6C9A">
        <w:rPr>
          <w:rFonts w:ascii="Times New Roman" w:hAnsi="Times New Roman"/>
          <w:sz w:val="24"/>
          <w:lang w:val="fr-FR"/>
        </w:rPr>
        <w:tab/>
        <w:t>Atterrissage sur Europa + 3</w:t>
      </w:r>
    </w:p>
    <w:p w14:paraId="4024D221" w14:textId="77777777" w:rsidR="0065618A" w:rsidRPr="006E6C9A" w:rsidRDefault="0065618A" w:rsidP="001350BE">
      <w:pPr>
        <w:spacing w:after="0" w:line="360" w:lineRule="auto"/>
        <w:rPr>
          <w:lang w:val="fr-FR"/>
        </w:rPr>
      </w:pPr>
    </w:p>
    <w:p w14:paraId="5F9E1394" w14:textId="77777777" w:rsidR="0065618A" w:rsidRPr="006E6C9A" w:rsidRDefault="0065618A" w:rsidP="001350BE">
      <w:pPr>
        <w:spacing w:after="0" w:line="360" w:lineRule="auto"/>
        <w:rPr>
          <w:lang w:val="fr-FR"/>
        </w:rPr>
      </w:pPr>
    </w:p>
    <w:p w14:paraId="4E61FB91"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Le début de la journée se passait tranquillement, Adam et Arthur faisaient leur première sortie sous le commandement d'Asako. C'était la dernière sortie que nous effectuions ici, ils devaient donc ranger tout notre équipement et vérifier encore une fois l'état de la navette. </w:t>
      </w:r>
    </w:p>
    <w:p w14:paraId="1FFCCB9C" w14:textId="64B7ACF1" w:rsidR="0065618A" w:rsidRPr="006E6C9A" w:rsidRDefault="00493CF1" w:rsidP="001350BE">
      <w:pPr>
        <w:spacing w:after="0" w:line="360" w:lineRule="auto"/>
        <w:rPr>
          <w:lang w:val="fr-FR"/>
        </w:rPr>
      </w:pPr>
      <w:r w:rsidRPr="006E6C9A">
        <w:rPr>
          <w:rFonts w:ascii="Times New Roman" w:hAnsi="Times New Roman"/>
          <w:sz w:val="24"/>
          <w:lang w:val="fr-FR"/>
        </w:rPr>
        <w:t xml:space="preserve">Nous prîmes la décision d'abandonner le rover avec le drapeau de notre patrie dessus, ce poids en moins devrait </w:t>
      </w:r>
      <w:r w:rsidR="00F50344" w:rsidRPr="006E6C9A">
        <w:rPr>
          <w:rFonts w:ascii="Times New Roman" w:hAnsi="Times New Roman"/>
          <w:sz w:val="24"/>
          <w:lang w:val="fr-FR"/>
        </w:rPr>
        <w:t>suffire</w:t>
      </w:r>
      <w:r w:rsidRPr="006E6C9A">
        <w:rPr>
          <w:rFonts w:ascii="Times New Roman" w:hAnsi="Times New Roman"/>
          <w:sz w:val="24"/>
          <w:lang w:val="fr-FR"/>
        </w:rPr>
        <w:t xml:space="preserve"> à compenser le carburant perdu au moment de la petite déviation. Cela devrait être suffisant pour revenir sur Terre et avoir la même réserve de carburant que prévu au départ (la réserve est à utiliser qu’en cas d’urgence). Tout cela, selon les calculs de Moldir et moi-même, certifiés et vérifiés par Adam. </w:t>
      </w:r>
    </w:p>
    <w:p w14:paraId="401BE2A8" w14:textId="015B0A9F" w:rsidR="0065618A" w:rsidRPr="006E6C9A" w:rsidRDefault="00493CF1" w:rsidP="001350BE">
      <w:pPr>
        <w:spacing w:after="0" w:line="360" w:lineRule="auto"/>
        <w:rPr>
          <w:lang w:val="fr-FR"/>
        </w:rPr>
      </w:pPr>
      <w:r w:rsidRPr="006E6C9A">
        <w:rPr>
          <w:rFonts w:ascii="Times New Roman" w:hAnsi="Times New Roman"/>
          <w:sz w:val="24"/>
          <w:lang w:val="fr-FR"/>
        </w:rPr>
        <w:t xml:space="preserve">J'observais tranquillement le déroulement de la sortie depuis la salle de commandes centrale, en les aidant quand je le pouvais. J’avais une visibilité nettement meilleure qu’eux autour de la navette, grâce aux nombreuses caméras, qui elles, n’avaient pas de vacances depuis le début du voyage. En réalité je ne les aidais pas beaucoup, je ne pouvais pas beaucoup les aider, je me contentais donc juste d’observer ce qu’ils faisaient. Je déprimais, je savais que c’était la fin de la partie exploration et </w:t>
      </w:r>
      <w:r w:rsidR="00F50344" w:rsidRPr="006E6C9A">
        <w:rPr>
          <w:rFonts w:ascii="Times New Roman" w:hAnsi="Times New Roman"/>
          <w:sz w:val="24"/>
          <w:lang w:val="fr-FR"/>
        </w:rPr>
        <w:t>qu’on n’allait rien</w:t>
      </w:r>
      <w:r w:rsidRPr="006E6C9A">
        <w:rPr>
          <w:rFonts w:ascii="Times New Roman" w:hAnsi="Times New Roman"/>
          <w:sz w:val="24"/>
          <w:lang w:val="fr-FR"/>
        </w:rPr>
        <w:t xml:space="preserve"> pouvoir découvrir d’autre. L’exploration restait pour Nastya et Asako, qui elles avaient tout le travail scientifique entre leurs mains. Je ne voulais pas partir si vite. Je savais ce que tout cela allait signifier… c’est peut-être tôt de penser au futur si lointain, je n’ai pas encore décollé d’Europa, je n’ai pas atterri sur Terre en ramenant tout le monde à leurs maisons: il me restait encore des buts dans la vie, mais plus beaucoup. C’est sûrement une peur que par exemple Arthur ne pouvait pas comprendre ou ressentir de la même manière: et c’est tant mieux pour lui. Personne n’attendait mon retour sur Terre. C’est peut-être cette pensée-là qui faisait de moi un bon cosmonaute, je n’avais pas besoin de revenir, je n’avais donc pas peur des risques. Je ne les voyais juste pas. Est-ce que je m'inquiétais pour les autres? Surement plus que pour ma propre vie.</w:t>
      </w:r>
    </w:p>
    <w:p w14:paraId="08D32FB6" w14:textId="77777777" w:rsidR="0065618A" w:rsidRPr="006E6C9A" w:rsidRDefault="00493CF1" w:rsidP="001350BE">
      <w:pPr>
        <w:spacing w:after="0" w:line="360" w:lineRule="auto"/>
        <w:rPr>
          <w:lang w:val="fr-FR"/>
        </w:rPr>
      </w:pPr>
      <w:r w:rsidRPr="006E6C9A">
        <w:rPr>
          <w:rFonts w:ascii="Times New Roman" w:hAnsi="Times New Roman"/>
          <w:sz w:val="24"/>
          <w:lang w:val="fr-FR"/>
        </w:rPr>
        <w:t>Arthur et Adam venaient de commencer à préparer le rover pour partir faire une petite balade que je leur avais autorisé hier, de leur côté tout allait donc pour le mieux.</w:t>
      </w:r>
    </w:p>
    <w:p w14:paraId="28DA0314"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-Micha, </w:t>
      </w:r>
      <w:proofErr w:type="gramStart"/>
      <w:r w:rsidRPr="006E6C9A">
        <w:rPr>
          <w:rFonts w:ascii="Times New Roman" w:hAnsi="Times New Roman"/>
          <w:sz w:val="24"/>
          <w:lang w:val="fr-FR"/>
        </w:rPr>
        <w:t>t’es</w:t>
      </w:r>
      <w:proofErr w:type="gramEnd"/>
      <w:r w:rsidRPr="006E6C9A">
        <w:rPr>
          <w:rFonts w:ascii="Times New Roman" w:hAnsi="Times New Roman"/>
          <w:sz w:val="24"/>
          <w:lang w:val="fr-FR"/>
        </w:rPr>
        <w:t xml:space="preserve"> toujours là? me demanda Arthur.</w:t>
      </w:r>
    </w:p>
    <w:p w14:paraId="4EB4E550" w14:textId="21476F11" w:rsidR="0065618A" w:rsidRPr="006E6C9A" w:rsidRDefault="00493CF1" w:rsidP="001350BE">
      <w:pPr>
        <w:spacing w:after="0" w:line="360" w:lineRule="auto"/>
        <w:rPr>
          <w:lang w:val="fr-FR"/>
        </w:rPr>
      </w:pPr>
      <w:r w:rsidRPr="006E6C9A">
        <w:rPr>
          <w:rFonts w:ascii="Times New Roman" w:hAnsi="Times New Roman"/>
          <w:sz w:val="24"/>
          <w:lang w:val="fr-FR"/>
        </w:rPr>
        <w:lastRenderedPageBreak/>
        <w:t>-Oui qu’</w:t>
      </w:r>
      <w:r w:rsidR="00F50344" w:rsidRPr="006E6C9A">
        <w:rPr>
          <w:rFonts w:ascii="Times New Roman" w:hAnsi="Times New Roman"/>
          <w:sz w:val="24"/>
          <w:lang w:val="fr-FR"/>
        </w:rPr>
        <w:t>est-ce</w:t>
      </w:r>
      <w:r w:rsidRPr="006E6C9A">
        <w:rPr>
          <w:rFonts w:ascii="Times New Roman" w:hAnsi="Times New Roman"/>
          <w:sz w:val="24"/>
          <w:lang w:val="fr-FR"/>
        </w:rPr>
        <w:t xml:space="preserve"> qu’il y a?</w:t>
      </w:r>
    </w:p>
    <w:p w14:paraId="0CCE201B" w14:textId="77777777" w:rsidR="0065618A" w:rsidRPr="006E6C9A" w:rsidRDefault="00493CF1" w:rsidP="001350BE">
      <w:pPr>
        <w:spacing w:after="0" w:line="360" w:lineRule="auto"/>
        <w:rPr>
          <w:lang w:val="fr-FR"/>
        </w:rPr>
      </w:pPr>
      <w:r w:rsidRPr="006E6C9A">
        <w:rPr>
          <w:rFonts w:ascii="Times New Roman" w:hAnsi="Times New Roman"/>
          <w:sz w:val="24"/>
          <w:lang w:val="fr-FR"/>
        </w:rPr>
        <w:t>-Tu m’avais dit que la caméra du rover avait un problème. Elle est en parfait état, juste le câble de transmission vidéo est débranché.</w:t>
      </w:r>
    </w:p>
    <w:p w14:paraId="5AB270D1" w14:textId="77777777" w:rsidR="0065618A" w:rsidRPr="006E6C9A" w:rsidRDefault="00493CF1" w:rsidP="001350BE">
      <w:pPr>
        <w:spacing w:after="0" w:line="360" w:lineRule="auto"/>
        <w:rPr>
          <w:lang w:val="fr-FR"/>
        </w:rPr>
      </w:pPr>
      <w:r w:rsidRPr="006E6C9A">
        <w:rPr>
          <w:rFonts w:ascii="Times New Roman" w:hAnsi="Times New Roman"/>
          <w:sz w:val="24"/>
          <w:lang w:val="fr-FR"/>
        </w:rPr>
        <w:t>-Tant mieux alors, si ce n’est pas cassé, on pourra filmer notre décollage depuis le rover.</w:t>
      </w:r>
    </w:p>
    <w:p w14:paraId="0A9EE6EF" w14:textId="77777777" w:rsidR="0065618A" w:rsidRPr="006E6C9A" w:rsidRDefault="00493CF1" w:rsidP="001350BE">
      <w:pPr>
        <w:spacing w:after="0" w:line="360" w:lineRule="auto"/>
        <w:rPr>
          <w:lang w:val="fr-FR"/>
        </w:rPr>
      </w:pPr>
      <w:r w:rsidRPr="006E6C9A">
        <w:rPr>
          <w:rFonts w:ascii="Times New Roman" w:hAnsi="Times New Roman"/>
          <w:sz w:val="24"/>
          <w:lang w:val="fr-FR"/>
        </w:rPr>
        <w:t>Arthur n’était pas con et s’en doutait sûrement de ce qui c’était passé, mais je ne voulais pas leur dire la vérité, pas tout de suite. Je leur raconterai tout sur Terre.</w:t>
      </w:r>
    </w:p>
    <w:p w14:paraId="0D0E0C9C" w14:textId="77777777" w:rsidR="0065618A" w:rsidRPr="006E6C9A" w:rsidRDefault="00493CF1" w:rsidP="001350BE">
      <w:pPr>
        <w:spacing w:after="0" w:line="360" w:lineRule="auto"/>
        <w:rPr>
          <w:lang w:val="fr-FR"/>
        </w:rPr>
      </w:pPr>
      <w:r w:rsidRPr="006E6C9A">
        <w:rPr>
          <w:rFonts w:ascii="Times New Roman" w:hAnsi="Times New Roman"/>
          <w:sz w:val="24"/>
          <w:lang w:val="fr-FR"/>
        </w:rPr>
        <w:t>-Ça n'aurait pas pu se décrocher tout seul.</w:t>
      </w:r>
    </w:p>
    <w:p w14:paraId="6F066F79" w14:textId="77777777" w:rsidR="0065618A" w:rsidRPr="006E6C9A" w:rsidRDefault="00493CF1" w:rsidP="001350BE">
      <w:pPr>
        <w:spacing w:after="0" w:line="360" w:lineRule="auto"/>
        <w:rPr>
          <w:lang w:val="fr-FR"/>
        </w:rPr>
      </w:pPr>
      <w:r w:rsidRPr="006E6C9A">
        <w:rPr>
          <w:rFonts w:ascii="Times New Roman" w:hAnsi="Times New Roman"/>
          <w:sz w:val="24"/>
          <w:lang w:val="fr-FR"/>
        </w:rPr>
        <w:t>-Bizarre, lui laissais je le doute quand même.</w:t>
      </w:r>
    </w:p>
    <w:p w14:paraId="64EF54A3"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Je fis ensuite un petit tour pour voir les occupations de chacun, pendant que nos trois aventuriers étaient en train de ranger une expérience un peu plus loin de la capsule, d'ici je n'arrivais pas bien à les voir et donc à les aider. Quand je suis revenu aux caméras, ils étaient encore sur cette même expérience. </w:t>
      </w:r>
    </w:p>
    <w:p w14:paraId="4C8EEFC5" w14:textId="77777777" w:rsidR="0065618A" w:rsidRPr="006E6C9A" w:rsidRDefault="00493CF1" w:rsidP="001350BE">
      <w:pPr>
        <w:spacing w:after="0" w:line="360" w:lineRule="auto"/>
        <w:rPr>
          <w:lang w:val="fr-FR"/>
        </w:rPr>
      </w:pPr>
      <w:r w:rsidRPr="006E6C9A">
        <w:rPr>
          <w:rFonts w:ascii="Times New Roman" w:hAnsi="Times New Roman"/>
          <w:sz w:val="24"/>
          <w:lang w:val="fr-FR"/>
        </w:rPr>
        <w:t>Je savais que Moldir était dans le cockpit où il était en train de tout préparer pour le décollage. Nastya était dans son laboratoire et mettait à jour la check-list des expériences. Artem devait être avec Litchi dans la salle de sport. Une musique calme et joyeuse jouait dans la salle principale où j'étais. C'était une journée paisible où chacun se préparait au grand jour du lendemain, c'était notre dernier jour sur Europa.</w:t>
      </w:r>
    </w:p>
    <w:p w14:paraId="22912A64"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Soudain un tremblement de terre nous fracassa au sol! Je sentis que quelque chose de bizarre se tramait, je dis à tout le monde de monter le plus vite possible! </w:t>
      </w:r>
    </w:p>
    <w:p w14:paraId="3613FF4B" w14:textId="65057064" w:rsidR="0065618A" w:rsidRPr="006E6C9A" w:rsidRDefault="00493CF1" w:rsidP="001350BE">
      <w:pPr>
        <w:spacing w:after="0" w:line="360" w:lineRule="auto"/>
        <w:rPr>
          <w:lang w:val="fr-FR"/>
        </w:rPr>
      </w:pPr>
      <w:r w:rsidRPr="006E6C9A">
        <w:rPr>
          <w:rFonts w:ascii="Times New Roman" w:hAnsi="Times New Roman"/>
          <w:sz w:val="24"/>
          <w:lang w:val="fr-FR"/>
        </w:rPr>
        <w:t>-Qu’</w:t>
      </w:r>
      <w:r w:rsidR="00F50344" w:rsidRPr="006E6C9A">
        <w:rPr>
          <w:rFonts w:ascii="Times New Roman" w:hAnsi="Times New Roman"/>
          <w:sz w:val="24"/>
          <w:lang w:val="fr-FR"/>
        </w:rPr>
        <w:t>est-ce</w:t>
      </w:r>
      <w:r w:rsidRPr="006E6C9A">
        <w:rPr>
          <w:rFonts w:ascii="Times New Roman" w:hAnsi="Times New Roman"/>
          <w:sz w:val="24"/>
          <w:lang w:val="fr-FR"/>
        </w:rPr>
        <w:t xml:space="preserve"> que c’est que ça encore?</w:t>
      </w:r>
    </w:p>
    <w:p w14:paraId="3835A63B" w14:textId="77777777" w:rsidR="0065618A" w:rsidRPr="006E6C9A" w:rsidRDefault="00493CF1" w:rsidP="001350BE">
      <w:pPr>
        <w:spacing w:after="0" w:line="360" w:lineRule="auto"/>
        <w:rPr>
          <w:lang w:val="fr-FR"/>
        </w:rPr>
      </w:pPr>
      <w:r w:rsidRPr="006E6C9A">
        <w:rPr>
          <w:rFonts w:ascii="Times New Roman" w:hAnsi="Times New Roman"/>
          <w:sz w:val="24"/>
          <w:lang w:val="fr-FR"/>
        </w:rPr>
        <w:t>-Asako, remontez de suite!</w:t>
      </w:r>
    </w:p>
    <w:p w14:paraId="7D36F1EF" w14:textId="77777777" w:rsidR="0065618A" w:rsidRPr="006E6C9A" w:rsidRDefault="00493CF1" w:rsidP="001350BE">
      <w:pPr>
        <w:spacing w:after="0" w:line="360" w:lineRule="auto"/>
        <w:rPr>
          <w:lang w:val="fr-FR"/>
        </w:rPr>
      </w:pPr>
      <w:r w:rsidRPr="006E6C9A">
        <w:rPr>
          <w:rFonts w:ascii="Times New Roman" w:hAnsi="Times New Roman"/>
          <w:sz w:val="24"/>
          <w:lang w:val="fr-FR"/>
        </w:rPr>
        <w:t>-On arrive!</w:t>
      </w:r>
    </w:p>
    <w:p w14:paraId="3FEC491F" w14:textId="77777777" w:rsidR="0065618A" w:rsidRPr="006E6C9A" w:rsidRDefault="00493CF1" w:rsidP="001350BE">
      <w:pPr>
        <w:spacing w:after="0" w:line="360" w:lineRule="auto"/>
        <w:rPr>
          <w:lang w:val="fr-FR"/>
        </w:rPr>
      </w:pPr>
      <w:r w:rsidRPr="006E6C9A">
        <w:rPr>
          <w:rFonts w:ascii="Times New Roman" w:hAnsi="Times New Roman"/>
          <w:sz w:val="24"/>
          <w:lang w:val="fr-FR"/>
        </w:rPr>
        <w:t>-Tout le monde dans les capsules de sauvetage! Si quelque chose se produit, c’est le seul endroit où nous serons en sécurité! Nastya, Artem allez-y déjà! Moldir, prends au passage ton scaphandre et celui de Nastya, je m’occupe de celui d’Artem.</w:t>
      </w:r>
    </w:p>
    <w:p w14:paraId="66BE084B" w14:textId="77777777" w:rsidR="0065618A" w:rsidRPr="006E6C9A" w:rsidRDefault="00493CF1" w:rsidP="001350BE">
      <w:pPr>
        <w:spacing w:after="0" w:line="360" w:lineRule="auto"/>
        <w:rPr>
          <w:lang w:val="fr-FR"/>
        </w:rPr>
      </w:pPr>
      <w:r w:rsidRPr="006E6C9A">
        <w:rPr>
          <w:rFonts w:ascii="Times New Roman" w:hAnsi="Times New Roman"/>
          <w:sz w:val="24"/>
          <w:lang w:val="fr-FR"/>
        </w:rPr>
        <w:t>Personne ne protesta. Un deuxième tremblement retentit, plus fort que le premier. Je n’eus pas le temps de me retourner pour voir où Asako, Adam et Arthur étaient alors que les écrans s'éteignirent et une partie des lumières aussi.</w:t>
      </w:r>
    </w:p>
    <w:p w14:paraId="235123E1" w14:textId="77777777" w:rsidR="0065618A" w:rsidRPr="006E6C9A" w:rsidRDefault="00493CF1" w:rsidP="001350BE">
      <w:pPr>
        <w:spacing w:after="0" w:line="360" w:lineRule="auto"/>
        <w:rPr>
          <w:lang w:val="fr-FR"/>
        </w:rPr>
      </w:pPr>
      <w:r w:rsidRPr="006E6C9A">
        <w:rPr>
          <w:rFonts w:ascii="Times New Roman" w:hAnsi="Times New Roman"/>
          <w:sz w:val="24"/>
          <w:lang w:val="fr-FR"/>
        </w:rPr>
        <w:t>-C’est bon j’y suis, me confirma Artem.</w:t>
      </w:r>
    </w:p>
    <w:p w14:paraId="7ADA2129" w14:textId="77777777" w:rsidR="0065618A" w:rsidRPr="006E6C9A" w:rsidRDefault="00493CF1" w:rsidP="001350BE">
      <w:pPr>
        <w:spacing w:after="0" w:line="360" w:lineRule="auto"/>
        <w:rPr>
          <w:lang w:val="fr-FR"/>
        </w:rPr>
      </w:pPr>
      <w:r w:rsidRPr="006E6C9A">
        <w:rPr>
          <w:rFonts w:ascii="Times New Roman" w:hAnsi="Times New Roman"/>
          <w:sz w:val="24"/>
          <w:lang w:val="fr-FR"/>
        </w:rPr>
        <w:t>-Moi aussi, compléta Nastya. J’attends mon scaphandre, Moldir.</w:t>
      </w:r>
    </w:p>
    <w:p w14:paraId="1D372B77" w14:textId="77777777" w:rsidR="0065618A" w:rsidRPr="006E6C9A" w:rsidRDefault="00493CF1" w:rsidP="001350BE">
      <w:pPr>
        <w:spacing w:after="0" w:line="360" w:lineRule="auto"/>
        <w:rPr>
          <w:lang w:val="fr-FR"/>
        </w:rPr>
      </w:pPr>
      <w:r w:rsidRPr="006E6C9A">
        <w:rPr>
          <w:rFonts w:ascii="Times New Roman" w:hAnsi="Times New Roman"/>
          <w:sz w:val="24"/>
          <w:lang w:val="fr-FR"/>
        </w:rPr>
        <w:t>-Parfait…</w:t>
      </w:r>
    </w:p>
    <w:p w14:paraId="688B3A96" w14:textId="77777777" w:rsidR="0065618A" w:rsidRPr="006E6C9A" w:rsidRDefault="00493CF1" w:rsidP="001350BE">
      <w:pPr>
        <w:spacing w:after="0" w:line="360" w:lineRule="auto"/>
        <w:rPr>
          <w:lang w:val="fr-FR"/>
        </w:rPr>
      </w:pPr>
      <w:r w:rsidRPr="006E6C9A">
        <w:rPr>
          <w:rFonts w:ascii="Times New Roman" w:hAnsi="Times New Roman"/>
          <w:sz w:val="24"/>
          <w:lang w:val="fr-FR"/>
        </w:rPr>
        <w:lastRenderedPageBreak/>
        <w:t>Une énorme explosion retentit et me propulsa par terre sans me laisser finir ma phrase que je ne continuai donc pas! Je me relevai en commençant à courir vers le sas pour aider Asako, Arthur et Adam. J'espérais juste qu’ils allaient tous arriver à rentrer dans le sas, pas facile de monter un escalier dans un scaphandre pareil, lorsque la terre bouge.</w:t>
      </w:r>
    </w:p>
    <w:p w14:paraId="40537BD6" w14:textId="77777777" w:rsidR="0065618A" w:rsidRPr="006E6C9A" w:rsidRDefault="00493CF1" w:rsidP="001350BE">
      <w:pPr>
        <w:spacing w:after="0" w:line="360" w:lineRule="auto"/>
        <w:rPr>
          <w:lang w:val="fr-FR"/>
        </w:rPr>
      </w:pPr>
      <w:r w:rsidRPr="006E6C9A">
        <w:rPr>
          <w:rFonts w:ascii="Times New Roman" w:hAnsi="Times New Roman"/>
          <w:sz w:val="24"/>
          <w:lang w:val="fr-FR"/>
        </w:rPr>
        <w:t>-C’est quoi ce bordel… m’exclamai-je.</w:t>
      </w:r>
    </w:p>
    <w:p w14:paraId="5DC2976F" w14:textId="77777777" w:rsidR="0065618A" w:rsidRPr="006E6C9A" w:rsidRDefault="00493CF1" w:rsidP="001350BE">
      <w:pPr>
        <w:spacing w:after="0" w:line="360" w:lineRule="auto"/>
        <w:rPr>
          <w:lang w:val="fr-FR"/>
        </w:rPr>
      </w:pPr>
      <w:r w:rsidRPr="006E6C9A">
        <w:rPr>
          <w:rFonts w:ascii="Times New Roman" w:hAnsi="Times New Roman"/>
          <w:sz w:val="24"/>
          <w:lang w:val="fr-FR"/>
        </w:rPr>
        <w:t>Je courus vers l’escalier qui menait au deuxième étage où se trouvait le sas, en me faisant propulser d'un mur à l'autre par les tremblements qui continuaient. J'attrapai les poignées des escaliers et un grand coup releva le devant de la navette qui me propulsa vers l'arrière, heureusement que je tenais ces poignées. Quand l'accélération de la navette est redevenue nulle dans tous les sens, je repris mon élan et je montai les escaliers.</w:t>
      </w:r>
    </w:p>
    <w:p w14:paraId="0D385D3C" w14:textId="77777777" w:rsidR="0065618A" w:rsidRPr="006E6C9A" w:rsidRDefault="00493CF1" w:rsidP="001350BE">
      <w:pPr>
        <w:spacing w:after="0" w:line="360" w:lineRule="auto"/>
        <w:rPr>
          <w:lang w:val="fr-FR"/>
        </w:rPr>
      </w:pPr>
      <w:r w:rsidRPr="006E6C9A">
        <w:rPr>
          <w:rFonts w:ascii="Times New Roman" w:hAnsi="Times New Roman"/>
          <w:sz w:val="24"/>
          <w:lang w:val="fr-FR"/>
        </w:rPr>
        <w:t>-Allez, allez! priais-je, arrivé devant le sas.</w:t>
      </w:r>
    </w:p>
    <w:p w14:paraId="465D8D74" w14:textId="77777777" w:rsidR="0065618A" w:rsidRPr="006E6C9A" w:rsidRDefault="00493CF1" w:rsidP="001350BE">
      <w:pPr>
        <w:spacing w:after="0" w:line="360" w:lineRule="auto"/>
        <w:rPr>
          <w:lang w:val="fr-FR"/>
        </w:rPr>
      </w:pPr>
      <w:r w:rsidRPr="006E6C9A">
        <w:rPr>
          <w:rFonts w:ascii="Times New Roman" w:hAnsi="Times New Roman"/>
          <w:sz w:val="24"/>
          <w:lang w:val="fr-FR"/>
        </w:rPr>
        <w:t>Je vis la lumière orange s’allumer et la dépressurisation commencer, espérant qu’elle se passe bien. Environ trente secondes plus tard, le sas s’ouvrit et pile à ce moment-là, la navette fut balancée vers la gauche et je vis trois scaphandres voler dans le sas pour se prendre le mur, comme moi. Ils étaient tous là, en vie. C’était un miracle qu’ils avaient tous réussi à monter!</w:t>
      </w:r>
    </w:p>
    <w:p w14:paraId="0E087FFF" w14:textId="77777777" w:rsidR="0065618A" w:rsidRPr="006E6C9A" w:rsidRDefault="00493CF1" w:rsidP="001350BE">
      <w:pPr>
        <w:spacing w:after="0" w:line="360" w:lineRule="auto"/>
        <w:rPr>
          <w:lang w:val="fr-FR"/>
        </w:rPr>
      </w:pPr>
      <w:r w:rsidRPr="006E6C9A">
        <w:rPr>
          <w:rFonts w:ascii="Times New Roman" w:hAnsi="Times New Roman"/>
          <w:sz w:val="24"/>
          <w:lang w:val="fr-FR"/>
        </w:rPr>
        <w:t>-Allez vite, vite! Dans les capsules! les aidais-je à se relever pour commencer à courir en appuyant juste sur un bouton pour que le sas se referme derrière au cas où.</w:t>
      </w:r>
    </w:p>
    <w:p w14:paraId="77231FD7" w14:textId="77777777" w:rsidR="0065618A" w:rsidRPr="006E6C9A" w:rsidRDefault="00493CF1" w:rsidP="001350BE">
      <w:pPr>
        <w:spacing w:after="0" w:line="360" w:lineRule="auto"/>
        <w:rPr>
          <w:lang w:val="fr-FR"/>
        </w:rPr>
      </w:pPr>
      <w:r w:rsidRPr="006E6C9A">
        <w:rPr>
          <w:rFonts w:ascii="Times New Roman" w:hAnsi="Times New Roman"/>
          <w:sz w:val="24"/>
          <w:lang w:val="fr-FR"/>
        </w:rPr>
        <w:t>Les trois explorateurs ne couraient pas très vite en scaphandres, mais en quelques secondes ils étaient parvenus à descendre l’escalier et s’effacer de mon champ de vision.</w:t>
      </w:r>
    </w:p>
    <w:p w14:paraId="198982E1" w14:textId="7C953E05" w:rsidR="0065618A" w:rsidRPr="006E6C9A" w:rsidRDefault="00493CF1" w:rsidP="001350BE">
      <w:pPr>
        <w:spacing w:after="0" w:line="360" w:lineRule="auto"/>
        <w:rPr>
          <w:lang w:val="fr-FR"/>
        </w:rPr>
      </w:pPr>
      <w:r w:rsidRPr="006E6C9A">
        <w:rPr>
          <w:rFonts w:ascii="Times New Roman" w:hAnsi="Times New Roman"/>
          <w:sz w:val="24"/>
          <w:lang w:val="fr-FR"/>
        </w:rPr>
        <w:t xml:space="preserve">Moi je pris mon scaphandre dans les mains et celui d’Artem et je voulus les rattraper, mais au milieu de l’escalier une idée me stoppa net dans ma course. Les scaphandres des deux autres équipiers étaient toujours </w:t>
      </w:r>
      <w:r w:rsidR="00F50344" w:rsidRPr="006E6C9A">
        <w:rPr>
          <w:rFonts w:ascii="Times New Roman" w:hAnsi="Times New Roman"/>
          <w:sz w:val="24"/>
          <w:lang w:val="fr-FR"/>
        </w:rPr>
        <w:t>là-bas</w:t>
      </w:r>
      <w:r w:rsidRPr="006E6C9A">
        <w:rPr>
          <w:rFonts w:ascii="Times New Roman" w:hAnsi="Times New Roman"/>
          <w:sz w:val="24"/>
          <w:lang w:val="fr-FR"/>
        </w:rPr>
        <w:t xml:space="preserve">. Je l’avais vu, mais je ne réagis pas tout de suite. Je n’avais pas non plus croisé Moldir descendre quand j’étais en train de monter… Je m’étais juste dit qu’il avait réussi à être très rapide, mais maintenant j’avais de plus en plus de doutes. C’est aussi le seul qui ne répondit pas “entendu” à mes ordres. C’est le seul aussi que je n’entendis pas se plaindre ou poser des questions en paniquant (auxquelles je n’avais bien évidemment pas les réponses). Cette grande vague de pensées n’arrive en réalité pas séquentiellement, mais tout d’un coup et en moins d’un instant. Sans perdre une seconde, je lâchai les scaphandre dans l’escalier en reprenant les marches dans le sens contraire pour arriver devant la salle des commandes. La porte était fermée </w:t>
      </w:r>
      <w:r w:rsidRPr="006E6C9A">
        <w:rPr>
          <w:rFonts w:ascii="Times New Roman" w:hAnsi="Times New Roman"/>
          <w:sz w:val="24"/>
          <w:lang w:val="fr-FR"/>
        </w:rPr>
        <w:lastRenderedPageBreak/>
        <w:t>comme précédemment. Je poussai la porte coulissante qui ouvrit devant moi une scène... Moldir était couché par terre sans connaissances, le visage collé au sol. J'accourus vers lui et je me mis à le secouer, en ayant peur d’avoir compris dès le début.</w:t>
      </w:r>
    </w:p>
    <w:p w14:paraId="4B6EAA4F"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-Moldir? </w:t>
      </w:r>
    </w:p>
    <w:p w14:paraId="6F8877DB" w14:textId="77777777" w:rsidR="0065618A" w:rsidRPr="006E6C9A" w:rsidRDefault="00493CF1" w:rsidP="001350BE">
      <w:pPr>
        <w:spacing w:after="0" w:line="360" w:lineRule="auto"/>
        <w:rPr>
          <w:lang w:val="fr-FR"/>
        </w:rPr>
      </w:pPr>
      <w:r w:rsidRPr="006E6C9A">
        <w:rPr>
          <w:rFonts w:ascii="Times New Roman" w:hAnsi="Times New Roman"/>
          <w:sz w:val="24"/>
          <w:lang w:val="fr-FR"/>
        </w:rPr>
        <w:t>Mais il ne répondait pas. Je le retournai, et je vis que son visage était froid et que ses yeux étaient vides, sans aucune expression. Sous son visage il y avait une flaque de sang. Il n'était plus de ce monde. Cela me pétrifia au point que je ne réussis à bouger pendant quelques longues secondes…Quel malheur. J’avais mal, très mal à la poitrine et mon souffle s’accéléra. Je réfléchissais à tout et à rien, mes pensées n’étaient qu’une bouillie de sentiments horribles que j’allai préférer oublier dès que possible. Comment le dire à Asako et au reste de l’équipage? Ce n'était pas le moment, pour aucune pensée qui ne touchait l’instant présent ou la milliseconde d’après et c’est la voix d’Asako qui me fit revenir à la réalité, lorsque j’avais toujours les yeux rivés sur le corps de son copain:</w:t>
      </w:r>
    </w:p>
    <w:p w14:paraId="616B009F" w14:textId="77777777" w:rsidR="0065618A" w:rsidRPr="006E6C9A" w:rsidRDefault="00493CF1" w:rsidP="001350BE">
      <w:pPr>
        <w:spacing w:after="0" w:line="360" w:lineRule="auto"/>
        <w:rPr>
          <w:lang w:val="fr-FR"/>
        </w:rPr>
      </w:pPr>
      <w:r w:rsidRPr="006E6C9A">
        <w:rPr>
          <w:rFonts w:ascii="Times New Roman" w:hAnsi="Times New Roman"/>
          <w:sz w:val="24"/>
          <w:lang w:val="fr-FR"/>
        </w:rPr>
        <w:t>-C’est bon, on est tous dans les capsules! Tu en es où toi?</w:t>
      </w:r>
    </w:p>
    <w:p w14:paraId="6103BB89" w14:textId="77777777" w:rsidR="0065618A" w:rsidRPr="006E6C9A" w:rsidRDefault="00493CF1" w:rsidP="001350BE">
      <w:pPr>
        <w:spacing w:after="0" w:line="360" w:lineRule="auto"/>
        <w:rPr>
          <w:lang w:val="fr-FR"/>
        </w:rPr>
      </w:pPr>
      <w:r w:rsidRPr="006E6C9A">
        <w:rPr>
          <w:rFonts w:ascii="Times New Roman" w:hAnsi="Times New Roman"/>
          <w:sz w:val="24"/>
          <w:lang w:val="fr-FR"/>
        </w:rPr>
        <w:t>-J’arrive, j’arrive.</w:t>
      </w:r>
    </w:p>
    <w:p w14:paraId="673E668F" w14:textId="77777777" w:rsidR="0065618A" w:rsidRPr="006E6C9A" w:rsidRDefault="00493CF1" w:rsidP="001350BE">
      <w:pPr>
        <w:spacing w:after="0" w:line="360" w:lineRule="auto"/>
        <w:rPr>
          <w:lang w:val="fr-FR"/>
        </w:rPr>
      </w:pPr>
      <w:r w:rsidRPr="006E6C9A">
        <w:rPr>
          <w:rFonts w:ascii="Times New Roman" w:hAnsi="Times New Roman"/>
          <w:sz w:val="24"/>
          <w:lang w:val="fr-FR"/>
        </w:rPr>
        <w:t>La capsule s’inclina vers la droite et je marchai malgré moi sur le corps de Moldir en trébuchant vers le mur d’en face, ma tête se cogna et je sentis que je venais d’échapper au même sort que Moldir. J’étais un peu sonné, mais l’instinct de survie m'aidait à me relever et me presser de rejoindre ma capsule de sauvetage et sa sécurité.</w:t>
      </w:r>
    </w:p>
    <w:p w14:paraId="5FF17C73"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Dans l’escalier je repris possession de mon scaphandre. Dans le long couloir périmétrique de la capsule, au moment où j'avais passé juste un quart, la navette s’inclina vers l’avant en m’envoyant vers l’escalier à nouveau. En revanche cette fois la navette ne reprit pas sa position initiale et resta comme ceci avec une inclinaison de quarante ou cinquante degrés environ. Heureusement il y avait les poignées sur les murs, celles qu’on a utilisé pour prendre nos places au décollage par exemple, lorsque la navette était en position verticale. Je ne repris pas mon scaphandre qui m'aurait empêché tout mouvement réel et je commençai à me tirer vers le haut. </w:t>
      </w:r>
    </w:p>
    <w:p w14:paraId="4E403552" w14:textId="77777777" w:rsidR="0065618A" w:rsidRPr="006E6C9A" w:rsidRDefault="00493CF1" w:rsidP="001350BE">
      <w:pPr>
        <w:spacing w:after="0" w:line="360" w:lineRule="auto"/>
        <w:rPr>
          <w:lang w:val="fr-FR"/>
        </w:rPr>
      </w:pPr>
      <w:r w:rsidRPr="006E6C9A">
        <w:rPr>
          <w:rFonts w:ascii="Times New Roman" w:hAnsi="Times New Roman"/>
          <w:sz w:val="24"/>
          <w:lang w:val="fr-FR"/>
        </w:rPr>
        <w:t>-Micha, tu as vu Moldir? Il ne répond pas! s’inquiétait Asako dans mon oreillette, pendant que je me tirais vers le haut à une main, l'autre venant de se prendre un coup par une machine du labo (ressemblant à une machine à laver) qui est tombée en la touchant.</w:t>
      </w:r>
    </w:p>
    <w:p w14:paraId="104A7A10" w14:textId="3B6620CD" w:rsidR="0065618A" w:rsidRPr="006E6C9A" w:rsidRDefault="00493CF1" w:rsidP="001350BE">
      <w:pPr>
        <w:spacing w:after="0" w:line="360" w:lineRule="auto"/>
        <w:rPr>
          <w:lang w:val="fr-FR"/>
        </w:rPr>
      </w:pPr>
      <w:r w:rsidRPr="006E6C9A">
        <w:rPr>
          <w:rFonts w:ascii="Times New Roman" w:hAnsi="Times New Roman"/>
          <w:sz w:val="24"/>
          <w:lang w:val="fr-FR"/>
        </w:rPr>
        <w:lastRenderedPageBreak/>
        <w:t xml:space="preserve">Une petite minute plus tard, arrivé vers la moitié du couloir en utilisant les poignées, une autre explosion retentit et propulsa la navette dans le sens inverse, vers l’arrière. Je lâchai alors la poignée rapidement pour glisser sur le sol du couloir, comme dans un toboggan, et arriver au petit couloir où se trouvaient les capsules. Je pris tout de même une vitesse assez importante en descendant, plus ou moins la même que mon scaphandre et celui d’Artem, qui une fois que je pris le choc de ma chute, me retombèrent dessus en me remerciant avec quelques bleus de les avoir pris avec moi. Au moins cette fois je pus m’enlever avant que l'expérience volante de Nastya dans le couloir ne m'assomme définitivement en s'éclatant en </w:t>
      </w:r>
      <w:r w:rsidR="00F50344" w:rsidRPr="006E6C9A">
        <w:rPr>
          <w:rFonts w:ascii="Times New Roman" w:hAnsi="Times New Roman"/>
          <w:sz w:val="24"/>
          <w:lang w:val="fr-FR"/>
        </w:rPr>
        <w:t>mille</w:t>
      </w:r>
      <w:r w:rsidRPr="006E6C9A">
        <w:rPr>
          <w:rFonts w:ascii="Times New Roman" w:hAnsi="Times New Roman"/>
          <w:sz w:val="24"/>
          <w:lang w:val="fr-FR"/>
        </w:rPr>
        <w:t xml:space="preserve"> morceaux.</w:t>
      </w:r>
    </w:p>
    <w:p w14:paraId="1439612D" w14:textId="77777777" w:rsidR="0065618A" w:rsidRPr="006E6C9A" w:rsidRDefault="00493CF1" w:rsidP="001350BE">
      <w:pPr>
        <w:spacing w:after="0" w:line="360" w:lineRule="auto"/>
        <w:rPr>
          <w:lang w:val="fr-FR"/>
        </w:rPr>
      </w:pPr>
      <w:r w:rsidRPr="006E6C9A">
        <w:rPr>
          <w:rFonts w:ascii="Times New Roman" w:hAnsi="Times New Roman"/>
          <w:sz w:val="24"/>
          <w:lang w:val="fr-FR"/>
        </w:rPr>
        <w:t>Je me relevai et j’entrai en inspirant et expirant fort dans ma capsule, en la refermant instantanément. Je mis ensuite vite mon scaphandre en battant possiblement mon record de vitesse à cette manœuvre.</w:t>
      </w:r>
    </w:p>
    <w:p w14:paraId="7851B903" w14:textId="77777777" w:rsidR="0065618A" w:rsidRPr="006E6C9A" w:rsidRDefault="00493CF1" w:rsidP="001350BE">
      <w:pPr>
        <w:spacing w:after="0" w:line="360" w:lineRule="auto"/>
        <w:rPr>
          <w:lang w:val="fr-FR"/>
        </w:rPr>
      </w:pPr>
      <w:r w:rsidRPr="006E6C9A">
        <w:rPr>
          <w:rFonts w:ascii="Times New Roman" w:hAnsi="Times New Roman"/>
          <w:sz w:val="24"/>
          <w:lang w:val="fr-FR"/>
        </w:rPr>
        <w:t>-Micha, tu m’entends? Où est Moldir?</w:t>
      </w:r>
    </w:p>
    <w:p w14:paraId="723394BC" w14:textId="77777777" w:rsidR="0065618A" w:rsidRPr="006E6C9A" w:rsidRDefault="00493CF1" w:rsidP="001350BE">
      <w:pPr>
        <w:spacing w:after="0" w:line="360" w:lineRule="auto"/>
        <w:rPr>
          <w:lang w:val="fr-FR"/>
        </w:rPr>
      </w:pPr>
      <w:r w:rsidRPr="006E6C9A">
        <w:rPr>
          <w:rFonts w:ascii="Times New Roman" w:hAnsi="Times New Roman"/>
          <w:sz w:val="24"/>
          <w:lang w:val="fr-FR"/>
        </w:rPr>
        <w:t>-Je pense qu’il est dans sa capsule, mais a un problème de communication, lui mentis-je. Nous n’avons pas réussi à prendre les scaphandres de Nastya et d’Artem. Espérons qu’ils n'en aient pas besoin.</w:t>
      </w:r>
    </w:p>
    <w:p w14:paraId="3FDDD8D2" w14:textId="5C3C83A7" w:rsidR="0065618A" w:rsidRPr="006E6C9A" w:rsidRDefault="00493CF1" w:rsidP="001350BE">
      <w:pPr>
        <w:spacing w:after="0" w:line="360" w:lineRule="auto"/>
        <w:rPr>
          <w:lang w:val="fr-FR"/>
        </w:rPr>
      </w:pPr>
      <w:r w:rsidRPr="006E6C9A">
        <w:rPr>
          <w:rFonts w:ascii="Times New Roman" w:hAnsi="Times New Roman"/>
          <w:sz w:val="24"/>
          <w:lang w:val="fr-FR"/>
        </w:rPr>
        <w:t xml:space="preserve">Je m’assis dans le siège et je m’attachai. L’opération </w:t>
      </w:r>
      <w:r w:rsidR="00F50344" w:rsidRPr="006E6C9A">
        <w:rPr>
          <w:rFonts w:ascii="Times New Roman" w:hAnsi="Times New Roman"/>
          <w:sz w:val="24"/>
          <w:lang w:val="fr-FR"/>
        </w:rPr>
        <w:t>Hermès</w:t>
      </w:r>
      <w:r w:rsidRPr="006E6C9A">
        <w:rPr>
          <w:rFonts w:ascii="Times New Roman" w:hAnsi="Times New Roman"/>
          <w:sz w:val="24"/>
          <w:lang w:val="fr-FR"/>
        </w:rPr>
        <w:t xml:space="preserve"> 1 fut un fiasco! La voix d’Asako reprenait la priorité dans la com:</w:t>
      </w:r>
    </w:p>
    <w:p w14:paraId="3CD3D91D" w14:textId="77777777" w:rsidR="0065618A" w:rsidRPr="006E6C9A" w:rsidRDefault="00493CF1" w:rsidP="001350BE">
      <w:pPr>
        <w:spacing w:after="0" w:line="360" w:lineRule="auto"/>
        <w:rPr>
          <w:lang w:val="fr-FR"/>
        </w:rPr>
      </w:pPr>
      <w:r w:rsidRPr="006E6C9A">
        <w:rPr>
          <w:rFonts w:ascii="Times New Roman" w:hAnsi="Times New Roman"/>
          <w:sz w:val="24"/>
          <w:lang w:val="fr-FR"/>
        </w:rPr>
        <w:t>-Je vais aller vérifier qu’il est bien là.</w:t>
      </w:r>
    </w:p>
    <w:p w14:paraId="263D0BCC" w14:textId="3F020AFA" w:rsidR="0065618A" w:rsidRPr="006E6C9A" w:rsidRDefault="00493CF1" w:rsidP="001350BE">
      <w:pPr>
        <w:spacing w:after="0" w:line="360" w:lineRule="auto"/>
        <w:rPr>
          <w:lang w:val="fr-FR"/>
        </w:rPr>
      </w:pPr>
      <w:r w:rsidRPr="006E6C9A">
        <w:rPr>
          <w:rFonts w:ascii="Times New Roman" w:hAnsi="Times New Roman"/>
          <w:sz w:val="24"/>
          <w:lang w:val="fr-FR"/>
        </w:rPr>
        <w:t xml:space="preserve">Je n’eus pas le temps de réagir, car tout d'un coup une dernière explosion retentit. Je n'avais jamais entendu un son aussi fort. Je crus que mes tympans avaient explosé. Je n'entendais plus rien, des acouphènes s’installèrent à mes oreilles et mes yeux se fermèrent tout seuls face à un si grand son. Quand j’ouvris enfin les yeux, je vis dans ma fenêtre les ténèbres de l'espace passer devant moi à toute vitesse. Les planètes, les astres changeaient devant moi avant que j'eus le temps ne serait-ce que de les voir. Allons-nous plus vite que la lumière? Combien de fois plus vite? Tout devenait flou. Flou est un petit mot pour dire que c’est dur de croire en la réalité de ce que je voyais, ce que </w:t>
      </w:r>
      <w:r w:rsidR="00F50344" w:rsidRPr="006E6C9A">
        <w:rPr>
          <w:rFonts w:ascii="Times New Roman" w:hAnsi="Times New Roman"/>
          <w:sz w:val="24"/>
          <w:lang w:val="fr-FR"/>
        </w:rPr>
        <w:t>je ne voyais presque pas</w:t>
      </w:r>
      <w:r w:rsidRPr="006E6C9A">
        <w:rPr>
          <w:rFonts w:ascii="Times New Roman" w:hAnsi="Times New Roman"/>
          <w:sz w:val="24"/>
          <w:lang w:val="fr-FR"/>
        </w:rPr>
        <w:t xml:space="preserve"> et ensuite de ce que je voyais plus, mais savait pertinemment existant. En revanche je ne savais pas ce qui c'était passé, ce qui avait explosé, mais vu l’ampleur des dégâts, c'était la fin pour nous. Dans cette dernière explosion, notre fusée explosa sous le choc de toutes ces catastrophes naturelles d'Europa, et nos capsules de sauvetage se </w:t>
      </w:r>
      <w:r w:rsidRPr="006E6C9A">
        <w:rPr>
          <w:rFonts w:ascii="Times New Roman" w:hAnsi="Times New Roman"/>
          <w:sz w:val="24"/>
          <w:lang w:val="fr-FR"/>
        </w:rPr>
        <w:lastRenderedPageBreak/>
        <w:t xml:space="preserve">séparèrent de la fusée. Nous étions maintenant chacun dans notre capsule sans pouvoir rien changer. Nous subissions la trajectoire, comme on subit l'explosion. Et c’est à ce </w:t>
      </w:r>
      <w:r w:rsidR="00F50344" w:rsidRPr="006E6C9A">
        <w:rPr>
          <w:rFonts w:ascii="Times New Roman" w:hAnsi="Times New Roman"/>
          <w:sz w:val="24"/>
          <w:lang w:val="fr-FR"/>
        </w:rPr>
        <w:t>moment-là</w:t>
      </w:r>
      <w:r w:rsidRPr="006E6C9A">
        <w:rPr>
          <w:rFonts w:ascii="Times New Roman" w:hAnsi="Times New Roman"/>
          <w:sz w:val="24"/>
          <w:lang w:val="fr-FR"/>
        </w:rPr>
        <w:t xml:space="preserve"> que je compris que j’avais bien fait de les conduire jusqu’aux capsules de sauvetage, car sinon nous serions tous voisins de Moldir à l'heure qu'il est. Espérons que ce ne soit pas une question de temps, même si tout est une question de… Je faisais de la philosophie? Je trouvais de la philosophie là? Dans la mort de mon ami? Arrêter de penser. Arrêter de penser. Arrêter de penser.</w:t>
      </w:r>
    </w:p>
    <w:p w14:paraId="0EFA57EC" w14:textId="77777777" w:rsidR="0065618A" w:rsidRPr="006E6C9A" w:rsidRDefault="00493CF1" w:rsidP="001350BE">
      <w:pPr>
        <w:spacing w:after="0" w:line="360" w:lineRule="auto"/>
        <w:rPr>
          <w:lang w:val="fr-FR"/>
        </w:rPr>
      </w:pPr>
      <w:r w:rsidRPr="006E6C9A">
        <w:rPr>
          <w:rFonts w:ascii="Times New Roman" w:hAnsi="Times New Roman"/>
          <w:sz w:val="24"/>
          <w:lang w:val="fr-FR"/>
        </w:rPr>
        <w:t>J’essayai de regarder autre part que la fenêtre, mais cela m’était impossible, cela me donnait le tournis. En essayant de lever mon bras, je ressentis enfin toute l’accélération et la force de gravité que je subissais. Impossible de lever le bras, seulement de le faire avancer petit à petit sur une surface solide et encore avec un effort immense. J’essayais maintenant de trouver n’importe quel contact en appuyant à l’aveugle en sentant juste les boutons au toucher sur l'accoudoir. Je n’arrivais ni à me connecter avec la Terre, ni avec mes amis. Je criais dans mon micro.</w:t>
      </w:r>
    </w:p>
    <w:p w14:paraId="350B9ECD" w14:textId="0AB84238" w:rsidR="0065618A" w:rsidRPr="006E6C9A" w:rsidRDefault="00493CF1" w:rsidP="001350BE">
      <w:pPr>
        <w:spacing w:after="0" w:line="360" w:lineRule="auto"/>
        <w:rPr>
          <w:lang w:val="fr-FR"/>
        </w:rPr>
      </w:pPr>
      <w:r w:rsidRPr="006E6C9A">
        <w:rPr>
          <w:rFonts w:ascii="Times New Roman" w:hAnsi="Times New Roman"/>
          <w:sz w:val="24"/>
          <w:lang w:val="fr-FR"/>
        </w:rPr>
        <w:t>-</w:t>
      </w:r>
      <w:r w:rsidR="00841EB5" w:rsidRPr="006E6C9A">
        <w:rPr>
          <w:rFonts w:ascii="Times New Roman" w:hAnsi="Times New Roman"/>
          <w:sz w:val="24"/>
          <w:lang w:val="fr-FR"/>
        </w:rPr>
        <w:t>Hermès</w:t>
      </w:r>
      <w:r w:rsidRPr="006E6C9A">
        <w:rPr>
          <w:rFonts w:ascii="Times New Roman" w:hAnsi="Times New Roman"/>
          <w:sz w:val="24"/>
          <w:lang w:val="fr-FR"/>
        </w:rPr>
        <w:t xml:space="preserve"> 1 vous m'entendez? </w:t>
      </w:r>
      <w:r w:rsidR="00841EB5" w:rsidRPr="006E6C9A">
        <w:rPr>
          <w:rFonts w:ascii="Times New Roman" w:hAnsi="Times New Roman"/>
          <w:sz w:val="24"/>
          <w:lang w:val="fr-FR"/>
        </w:rPr>
        <w:t>Hermès</w:t>
      </w:r>
      <w:r w:rsidRPr="006E6C9A">
        <w:rPr>
          <w:rFonts w:ascii="Times New Roman" w:hAnsi="Times New Roman"/>
          <w:sz w:val="24"/>
          <w:lang w:val="fr-FR"/>
        </w:rPr>
        <w:t xml:space="preserve"> 1? Quelqu'un?</w:t>
      </w:r>
    </w:p>
    <w:p w14:paraId="19D7DC71" w14:textId="77777777" w:rsidR="0065618A" w:rsidRPr="006E6C9A" w:rsidRDefault="00493CF1" w:rsidP="001350BE">
      <w:pPr>
        <w:spacing w:after="0" w:line="360" w:lineRule="auto"/>
        <w:rPr>
          <w:lang w:val="fr-FR"/>
        </w:rPr>
      </w:pPr>
      <w:r w:rsidRPr="006E6C9A">
        <w:rPr>
          <w:rFonts w:ascii="Times New Roman" w:hAnsi="Times New Roman"/>
          <w:sz w:val="24"/>
          <w:lang w:val="fr-FR"/>
        </w:rPr>
        <w:t>Personne…</w:t>
      </w:r>
    </w:p>
    <w:p w14:paraId="093096D9" w14:textId="4274F02E" w:rsidR="0065618A" w:rsidRPr="006E6C9A" w:rsidRDefault="00493CF1" w:rsidP="001350BE">
      <w:pPr>
        <w:spacing w:after="0" w:line="360" w:lineRule="auto"/>
        <w:rPr>
          <w:lang w:val="fr-FR"/>
        </w:rPr>
      </w:pPr>
      <w:r w:rsidRPr="006E6C9A">
        <w:rPr>
          <w:rFonts w:ascii="Times New Roman" w:hAnsi="Times New Roman"/>
          <w:sz w:val="24"/>
          <w:lang w:val="fr-FR"/>
        </w:rPr>
        <w:t xml:space="preserve">Je n'entendais même pas ce que je criais ce qui me faisait flipper, mais c'était mon dernier problème à l’heure qu’il était. Nous ne nous reverrons peut-être jamais mais nous devions au moins essayer de survivre dans l’espace infini dans lequel nous étions maintenant. Peut-être qu'on rencontrera notre Terre par chance ou quelqu'un viendra nous secourir. On devait gagner du temps, la question était combien? On n'allait pas tenir longtemps dans l'espace dans une capsule sans moteur et sans trop de nourriture et oxygène. En fait, toutes ses pensées ne servaient à rien, c'est mon caractère optimiste de capitaine qui essayait de me mentir à </w:t>
      </w:r>
      <w:r w:rsidR="00841EB5" w:rsidRPr="006E6C9A">
        <w:rPr>
          <w:rFonts w:ascii="Times New Roman" w:hAnsi="Times New Roman"/>
          <w:sz w:val="24"/>
          <w:lang w:val="fr-FR"/>
        </w:rPr>
        <w:t>moi-même</w:t>
      </w:r>
      <w:r w:rsidRPr="006E6C9A">
        <w:rPr>
          <w:rFonts w:ascii="Times New Roman" w:hAnsi="Times New Roman"/>
          <w:sz w:val="24"/>
          <w:lang w:val="fr-FR"/>
        </w:rPr>
        <w:t xml:space="preserve"> et me donner un espoir. Au fond, je le savais - tout était fini.</w:t>
      </w:r>
    </w:p>
    <w:p w14:paraId="2817B45D" w14:textId="77777777" w:rsidR="0065618A" w:rsidRPr="006E6C9A" w:rsidRDefault="00493CF1" w:rsidP="001350BE">
      <w:pPr>
        <w:spacing w:after="0" w:line="360" w:lineRule="auto"/>
        <w:rPr>
          <w:lang w:val="fr-FR"/>
        </w:rPr>
      </w:pPr>
      <w:r w:rsidRPr="006E6C9A">
        <w:rPr>
          <w:rFonts w:ascii="Times New Roman" w:hAnsi="Times New Roman"/>
          <w:sz w:val="24"/>
          <w:lang w:val="fr-FR"/>
        </w:rPr>
        <w:t>Quand tout à coup ma capsule heurta quelque chose de très dur et même si le choc était énorme je réussis quand même à rester conscient. Même si sous le choc, ma tête heurta le devant de la capsule. L'adrénaline triplait les capacités de ma survie. Il faisait froid. Très froid! Heureusement, mon scaphandre était intact. Je regardai dans la vitre cassée de ma capsule et ce que je vis…</w:t>
      </w:r>
    </w:p>
    <w:p w14:paraId="306F09BC" w14:textId="77777777" w:rsidR="0065618A" w:rsidRPr="006E6C9A" w:rsidRDefault="00493CF1" w:rsidP="001350BE">
      <w:pPr>
        <w:spacing w:after="0"/>
        <w:rPr>
          <w:lang w:val="fr-FR"/>
        </w:rPr>
      </w:pPr>
      <w:r w:rsidRPr="006E6C9A">
        <w:rPr>
          <w:lang w:val="fr-FR"/>
        </w:rPr>
        <w:br w:type="page"/>
      </w:r>
    </w:p>
    <w:p w14:paraId="55D6B5A9" w14:textId="2F685B39" w:rsidR="00841EB5" w:rsidRDefault="00841EB5" w:rsidP="001350BE">
      <w:pPr>
        <w:spacing w:after="0" w:line="360" w:lineRule="auto"/>
        <w:jc w:val="center"/>
        <w:rPr>
          <w:rFonts w:ascii="Times New Roman" w:hAnsi="Times New Roman"/>
          <w:sz w:val="32"/>
          <w:szCs w:val="32"/>
          <w:lang w:val="fr-FR"/>
        </w:rPr>
      </w:pPr>
      <w:r w:rsidRPr="00841EB5">
        <w:rPr>
          <w:rFonts w:ascii="Times New Roman" w:hAnsi="Times New Roman"/>
          <w:sz w:val="32"/>
          <w:szCs w:val="32"/>
          <w:lang w:val="fr-FR"/>
        </w:rPr>
        <w:lastRenderedPageBreak/>
        <w:t>Deuxième partie</w:t>
      </w:r>
    </w:p>
    <w:p w14:paraId="00E2250C" w14:textId="77777777" w:rsidR="00841EB5" w:rsidRPr="00841EB5" w:rsidRDefault="00841EB5" w:rsidP="001350BE">
      <w:pPr>
        <w:spacing w:after="0" w:line="360" w:lineRule="auto"/>
        <w:jc w:val="center"/>
        <w:rPr>
          <w:rFonts w:ascii="Times New Roman" w:hAnsi="Times New Roman"/>
          <w:sz w:val="32"/>
          <w:szCs w:val="32"/>
          <w:lang w:val="fr-FR"/>
        </w:rPr>
      </w:pPr>
    </w:p>
    <w:p w14:paraId="2ED542BF" w14:textId="58EB4C30" w:rsidR="0065618A" w:rsidRPr="006E6C9A" w:rsidRDefault="00493CF1" w:rsidP="001350BE">
      <w:pPr>
        <w:spacing w:after="0" w:line="360" w:lineRule="auto"/>
        <w:rPr>
          <w:lang w:val="fr-FR"/>
        </w:rPr>
      </w:pPr>
      <w:r w:rsidRPr="006E6C9A">
        <w:rPr>
          <w:rFonts w:ascii="Times New Roman" w:hAnsi="Times New Roman"/>
          <w:sz w:val="24"/>
          <w:u w:val="single"/>
          <w:lang w:val="fr-FR"/>
        </w:rPr>
        <w:t>Petite parenthèse du narrateur inexistant.(1)</w:t>
      </w:r>
    </w:p>
    <w:p w14:paraId="466E5DDF" w14:textId="77777777" w:rsidR="0065618A" w:rsidRPr="006E6C9A" w:rsidRDefault="0065618A" w:rsidP="001350BE">
      <w:pPr>
        <w:spacing w:after="0" w:line="360" w:lineRule="auto"/>
        <w:rPr>
          <w:lang w:val="fr-FR"/>
        </w:rPr>
      </w:pPr>
    </w:p>
    <w:p w14:paraId="13140E9A" w14:textId="77777777" w:rsidR="0065618A" w:rsidRPr="006E6C9A" w:rsidRDefault="0065618A" w:rsidP="001350BE">
      <w:pPr>
        <w:spacing w:after="0" w:line="360" w:lineRule="auto"/>
        <w:rPr>
          <w:lang w:val="fr-FR"/>
        </w:rPr>
      </w:pPr>
    </w:p>
    <w:p w14:paraId="0380F494" w14:textId="72238D29" w:rsidR="0065618A" w:rsidRPr="006E6C9A" w:rsidRDefault="00493CF1" w:rsidP="001350BE">
      <w:pPr>
        <w:spacing w:after="0" w:line="360" w:lineRule="auto"/>
        <w:rPr>
          <w:lang w:val="fr-FR"/>
        </w:rPr>
      </w:pPr>
      <w:r w:rsidRPr="006E6C9A">
        <w:rPr>
          <w:rFonts w:ascii="Times New Roman" w:hAnsi="Times New Roman"/>
          <w:sz w:val="24"/>
          <w:lang w:val="fr-FR"/>
        </w:rPr>
        <w:t xml:space="preserve">Dans les prochains chapitres les trois points de vue seront séparés. L’ordre de lecture peut donc être aussi bien dans l’ordre des chapitres, comme par personnage. Cela fonctionne jusqu’à nouvel ordre. Je vous propose donc de choisir un des </w:t>
      </w:r>
      <w:r w:rsidR="00841EB5" w:rsidRPr="006E6C9A">
        <w:rPr>
          <w:rFonts w:ascii="Times New Roman" w:hAnsi="Times New Roman"/>
          <w:sz w:val="24"/>
          <w:lang w:val="fr-FR"/>
        </w:rPr>
        <w:t>quatre</w:t>
      </w:r>
      <w:r w:rsidRPr="006E6C9A">
        <w:rPr>
          <w:rFonts w:ascii="Times New Roman" w:hAnsi="Times New Roman"/>
          <w:sz w:val="24"/>
          <w:lang w:val="fr-FR"/>
        </w:rPr>
        <w:t xml:space="preserve"> scénarios, en lisant les chapitres dans un ordre ou dans l’autre vous allez remarquer des informations ou des indices différents, de même certaines choses seront expliquées un peu avant, d’autres un peu après. Le suspens aussi sera construit différemment, car malgré tout, les chapitres sont tous liés. A vous de faire votre choix, qui en cela rendra votre lecture un peu plus unique!</w:t>
      </w:r>
    </w:p>
    <w:p w14:paraId="053381F3" w14:textId="32535F27" w:rsidR="0065618A" w:rsidRPr="006E6C9A" w:rsidRDefault="00493CF1" w:rsidP="001350BE">
      <w:pPr>
        <w:spacing w:after="0" w:line="360" w:lineRule="auto"/>
        <w:rPr>
          <w:lang w:val="fr-FR"/>
        </w:rPr>
      </w:pPr>
      <w:r w:rsidRPr="006E6C9A">
        <w:rPr>
          <w:rFonts w:ascii="Times New Roman" w:hAnsi="Times New Roman"/>
          <w:sz w:val="24"/>
          <w:lang w:val="fr-FR"/>
        </w:rPr>
        <w:tab/>
        <w:t xml:space="preserve">Pour ceux qui sont comme moi, indécis par nature, voici deux petits jeux qui vous aideront à choisir un chemin. Si le choix ne vous plait pas: changez! Laisser le destin choisir nous aide </w:t>
      </w:r>
      <w:r w:rsidR="00841EB5" w:rsidRPr="006E6C9A">
        <w:rPr>
          <w:rFonts w:ascii="Times New Roman" w:hAnsi="Times New Roman"/>
          <w:sz w:val="24"/>
          <w:lang w:val="fr-FR"/>
        </w:rPr>
        <w:t>parfois</w:t>
      </w:r>
      <w:r w:rsidRPr="006E6C9A">
        <w:rPr>
          <w:rFonts w:ascii="Times New Roman" w:hAnsi="Times New Roman"/>
          <w:sz w:val="24"/>
          <w:lang w:val="fr-FR"/>
        </w:rPr>
        <w:t xml:space="preserve"> à comprendre ce qu'on souhaite réellement et de faire le bon choix. D’ailleurs vous pouvez faire les deux jeux et ensuite choisir le chemin qui vous plaît le plus.</w:t>
      </w:r>
    </w:p>
    <w:p w14:paraId="240CF2E3" w14:textId="77777777" w:rsidR="0065618A" w:rsidRPr="006E6C9A" w:rsidRDefault="00493CF1" w:rsidP="001350BE">
      <w:pPr>
        <w:spacing w:after="0" w:line="360" w:lineRule="auto"/>
        <w:rPr>
          <w:lang w:val="fr-FR"/>
        </w:rPr>
      </w:pPr>
      <w:r w:rsidRPr="006E6C9A">
        <w:rPr>
          <w:rFonts w:ascii="Times New Roman" w:hAnsi="Times New Roman"/>
          <w:sz w:val="24"/>
          <w:lang w:val="fr-FR"/>
        </w:rPr>
        <w:tab/>
      </w:r>
    </w:p>
    <w:p w14:paraId="1FCEBD5E" w14:textId="281BC811" w:rsidR="0065618A" w:rsidRPr="006E6C9A" w:rsidRDefault="00493CF1" w:rsidP="001350BE">
      <w:pPr>
        <w:spacing w:after="0" w:line="360" w:lineRule="auto"/>
        <w:rPr>
          <w:lang w:val="fr-FR"/>
        </w:rPr>
      </w:pPr>
      <w:r w:rsidRPr="006E6C9A">
        <w:rPr>
          <w:rFonts w:ascii="Times New Roman" w:hAnsi="Times New Roman"/>
          <w:sz w:val="24"/>
          <w:lang w:val="fr-FR"/>
        </w:rPr>
        <w:t xml:space="preserve">Jeu n°1: Choisissez le poste que vous auriez préféré occuper dans l’équipage de </w:t>
      </w:r>
      <w:r w:rsidR="00841EB5" w:rsidRPr="006E6C9A">
        <w:rPr>
          <w:rFonts w:ascii="Times New Roman" w:hAnsi="Times New Roman"/>
          <w:sz w:val="24"/>
          <w:lang w:val="fr-FR"/>
        </w:rPr>
        <w:t>Hermès</w:t>
      </w:r>
      <w:r w:rsidRPr="006E6C9A">
        <w:rPr>
          <w:rFonts w:ascii="Times New Roman" w:hAnsi="Times New Roman"/>
          <w:sz w:val="24"/>
          <w:lang w:val="fr-FR"/>
        </w:rPr>
        <w:t xml:space="preserve"> 1. Il y a le poste du capitaine, comme Micha, les postes de pilotes, comme Moldir et Adam (et aussi Micha), les postes de scientifiques, comme Asako et Nastya, et enfin les postes de mécaniciens, comme Arthur et Artem.</w:t>
      </w:r>
    </w:p>
    <w:p w14:paraId="59437CE3" w14:textId="77777777" w:rsidR="0065618A" w:rsidRPr="006E6C9A" w:rsidRDefault="00493CF1" w:rsidP="001350BE">
      <w:pPr>
        <w:spacing w:after="0" w:line="360" w:lineRule="auto"/>
        <w:rPr>
          <w:lang w:val="fr-FR"/>
        </w:rPr>
      </w:pPr>
      <w:r w:rsidRPr="006E6C9A">
        <w:rPr>
          <w:rFonts w:ascii="Times New Roman" w:hAnsi="Times New Roman"/>
          <w:sz w:val="24"/>
          <w:lang w:val="fr-FR"/>
        </w:rPr>
        <w:tab/>
        <w:t>Vous avez choisi? J’ai le malheur de vous annoncer que ce poste est déjà pris par moi, désolé. Choisissez un autre, votre deuxième choix. Vous pouvez maintenant lire votre destin.</w:t>
      </w:r>
    </w:p>
    <w:p w14:paraId="0D1B0415" w14:textId="6C92D70D" w:rsidR="0065618A" w:rsidRPr="006E6C9A" w:rsidRDefault="00493CF1" w:rsidP="001350BE">
      <w:pPr>
        <w:spacing w:after="0" w:line="360" w:lineRule="auto"/>
        <w:rPr>
          <w:lang w:val="fr-FR"/>
        </w:rPr>
      </w:pPr>
      <w:r w:rsidRPr="006E6C9A">
        <w:rPr>
          <w:rFonts w:ascii="Times New Roman" w:hAnsi="Times New Roman"/>
          <w:sz w:val="24"/>
          <w:lang w:val="fr-FR"/>
        </w:rPr>
        <w:tab/>
        <w:t xml:space="preserve">Si votre premier choix était d'être capitaine c’est que vous voulez garder contrôle du navire, lisez alors les chapitres dans l’ordre. Si votre premier choix était un autre poste, alors lisez d’abord les chapitres du héros qui lui correspond, comme dans la liste </w:t>
      </w:r>
      <w:r w:rsidR="00841EB5" w:rsidRPr="006E6C9A">
        <w:rPr>
          <w:rFonts w:ascii="Times New Roman" w:hAnsi="Times New Roman"/>
          <w:sz w:val="24"/>
          <w:lang w:val="fr-FR"/>
        </w:rPr>
        <w:t>au-dessus</w:t>
      </w:r>
      <w:r w:rsidRPr="006E6C9A">
        <w:rPr>
          <w:rFonts w:ascii="Times New Roman" w:hAnsi="Times New Roman"/>
          <w:sz w:val="24"/>
          <w:lang w:val="fr-FR"/>
        </w:rPr>
        <w:t xml:space="preserve">, puis en deuxième lisez les chapitres du héros de votre deuxième choix (si c’est </w:t>
      </w:r>
      <w:r w:rsidRPr="006E6C9A">
        <w:rPr>
          <w:rFonts w:ascii="Times New Roman" w:hAnsi="Times New Roman"/>
          <w:sz w:val="24"/>
          <w:lang w:val="fr-FR"/>
        </w:rPr>
        <w:lastRenderedPageBreak/>
        <w:t>le capitaine vous devez faire un troisième choix). Enfin lisez les chapitres du héros qui reste. Si ce jeu-là ne vous a pas convaincu faites le deuxième jeu.</w:t>
      </w:r>
    </w:p>
    <w:p w14:paraId="60785785" w14:textId="77777777" w:rsidR="0065618A" w:rsidRPr="006E6C9A" w:rsidRDefault="0065618A" w:rsidP="001350BE">
      <w:pPr>
        <w:spacing w:after="0" w:line="360" w:lineRule="auto"/>
        <w:rPr>
          <w:lang w:val="fr-FR"/>
        </w:rPr>
      </w:pPr>
    </w:p>
    <w:p w14:paraId="03C26482" w14:textId="77777777" w:rsidR="0065618A" w:rsidRPr="006E6C9A" w:rsidRDefault="00493CF1" w:rsidP="001350BE">
      <w:pPr>
        <w:spacing w:after="0" w:line="360" w:lineRule="auto"/>
        <w:rPr>
          <w:lang w:val="fr-FR"/>
        </w:rPr>
      </w:pPr>
      <w:r w:rsidRPr="006E6C9A">
        <w:rPr>
          <w:rFonts w:ascii="Times New Roman" w:hAnsi="Times New Roman"/>
          <w:sz w:val="24"/>
          <w:lang w:val="fr-FR"/>
        </w:rPr>
        <w:t>Jeu n°2: Le premier jeu ne vous a pas convaincu et vous avez l’impression que je vous ai forcé tout de même à choisir? Je comprends, j’aurais été pareil… J’ai alors un deuxième jeu qui cette fois ne vous demandera pas de réflexion, ni de faire aucun choix. Seulement il faut avoir un dé à côté de soi. Bon vous l’aurez compris: lancez le dé, mais seulement une fois quoi qu’il arrive.</w:t>
      </w:r>
    </w:p>
    <w:p w14:paraId="539684E0" w14:textId="612FA33E" w:rsidR="0065618A" w:rsidRPr="006E6C9A" w:rsidRDefault="00493CF1" w:rsidP="001350BE">
      <w:pPr>
        <w:spacing w:after="0" w:line="360" w:lineRule="auto"/>
        <w:rPr>
          <w:lang w:val="fr-FR"/>
        </w:rPr>
      </w:pPr>
      <w:r w:rsidRPr="006E6C9A">
        <w:rPr>
          <w:rFonts w:ascii="Times New Roman" w:hAnsi="Times New Roman"/>
          <w:sz w:val="24"/>
          <w:lang w:val="fr-FR"/>
        </w:rPr>
        <w:t xml:space="preserve">Si votre dé est tombé sous la table ou est bloqué sur une arête ou vous ne voyez pas ce qui est marqué dessus, ou si même </w:t>
      </w:r>
      <w:r w:rsidR="00841EB5" w:rsidRPr="006E6C9A">
        <w:rPr>
          <w:rFonts w:ascii="Times New Roman" w:hAnsi="Times New Roman"/>
          <w:sz w:val="24"/>
          <w:lang w:val="fr-FR"/>
        </w:rPr>
        <w:t>vous n’en avez juste pas</w:t>
      </w:r>
      <w:r w:rsidRPr="006E6C9A">
        <w:rPr>
          <w:rFonts w:ascii="Times New Roman" w:hAnsi="Times New Roman"/>
          <w:sz w:val="24"/>
          <w:lang w:val="fr-FR"/>
        </w:rPr>
        <w:t xml:space="preserve"> ou avez la flemme d’en chercher un, ou vous l’avez lancé plusieurs fois pour une quelconque raison, alors vous n’</w:t>
      </w:r>
      <w:r w:rsidR="00841EB5">
        <w:rPr>
          <w:rFonts w:ascii="Times New Roman" w:hAnsi="Times New Roman"/>
          <w:sz w:val="24"/>
          <w:lang w:val="fr-FR"/>
        </w:rPr>
        <w:t>ê</w:t>
      </w:r>
      <w:r w:rsidRPr="006E6C9A">
        <w:rPr>
          <w:rFonts w:ascii="Times New Roman" w:hAnsi="Times New Roman"/>
          <w:sz w:val="24"/>
          <w:lang w:val="fr-FR"/>
        </w:rPr>
        <w:t xml:space="preserve">tes pas </w:t>
      </w:r>
      <w:r w:rsidR="00841EB5" w:rsidRPr="006E6C9A">
        <w:rPr>
          <w:rFonts w:ascii="Times New Roman" w:hAnsi="Times New Roman"/>
          <w:sz w:val="24"/>
          <w:lang w:val="fr-FR"/>
        </w:rPr>
        <w:t>prêts</w:t>
      </w:r>
      <w:r w:rsidRPr="006E6C9A">
        <w:rPr>
          <w:rFonts w:ascii="Times New Roman" w:hAnsi="Times New Roman"/>
          <w:sz w:val="24"/>
          <w:lang w:val="fr-FR"/>
        </w:rPr>
        <w:t xml:space="preserve"> pour vous aventurer dans ce livre d’une façon un peu plus immersive et spontanée, avec plus de surprises et une perte de contrôle </w:t>
      </w:r>
      <w:proofErr w:type="gramStart"/>
      <w:r w:rsidRPr="006E6C9A">
        <w:rPr>
          <w:rFonts w:ascii="Times New Roman" w:hAnsi="Times New Roman"/>
          <w:sz w:val="24"/>
          <w:lang w:val="fr-FR"/>
        </w:rPr>
        <w:t>des fois</w:t>
      </w:r>
      <w:proofErr w:type="gramEnd"/>
      <w:r w:rsidRPr="006E6C9A">
        <w:rPr>
          <w:rFonts w:ascii="Times New Roman" w:hAnsi="Times New Roman"/>
          <w:sz w:val="24"/>
          <w:lang w:val="fr-FR"/>
        </w:rPr>
        <w:t xml:space="preserve"> sur ce que vous savez ou pas: lisez les chapitres comme tout le monde dans l’ordre. </w:t>
      </w:r>
    </w:p>
    <w:p w14:paraId="50746150" w14:textId="77777777" w:rsidR="0065618A" w:rsidRPr="006E6C9A" w:rsidRDefault="00493CF1" w:rsidP="001350BE">
      <w:pPr>
        <w:spacing w:after="0" w:line="360" w:lineRule="auto"/>
        <w:rPr>
          <w:lang w:val="fr-FR"/>
        </w:rPr>
      </w:pPr>
      <w:r w:rsidRPr="006E6C9A">
        <w:rPr>
          <w:rFonts w:ascii="Times New Roman" w:hAnsi="Times New Roman"/>
          <w:sz w:val="24"/>
          <w:lang w:val="fr-FR"/>
        </w:rPr>
        <w:t>En revanche si vous avez un dé et que vous l’avez lancé et que vous avez un chiffre du premier coup, alors déjà je peux vous féliciter, je suis épaté vous avez réussi le seul défi de ce livre. Je vous propose ensuite de prendre le chemin choisi par le dé en lisant les consignes derrière le numéro, affiché sur la face du dé orienté vers le ciel et écrit plus bas sur cette page:</w:t>
      </w:r>
    </w:p>
    <w:p w14:paraId="1BC60F09" w14:textId="77777777" w:rsidR="0065618A" w:rsidRPr="006E6C9A" w:rsidRDefault="0065618A" w:rsidP="001350BE">
      <w:pPr>
        <w:spacing w:after="0" w:line="360" w:lineRule="auto"/>
        <w:rPr>
          <w:lang w:val="fr-FR"/>
        </w:rPr>
      </w:pPr>
    </w:p>
    <w:p w14:paraId="183B7F00" w14:textId="77777777" w:rsidR="0065618A" w:rsidRPr="006E6C9A" w:rsidRDefault="00493CF1" w:rsidP="001350BE">
      <w:pPr>
        <w:spacing w:after="0" w:line="360" w:lineRule="auto"/>
        <w:rPr>
          <w:lang w:val="fr-FR"/>
        </w:rPr>
      </w:pPr>
      <w:r w:rsidRPr="006E6C9A">
        <w:rPr>
          <w:rFonts w:ascii="Times New Roman" w:hAnsi="Times New Roman"/>
          <w:sz w:val="24"/>
          <w:lang w:val="fr-FR"/>
        </w:rPr>
        <w:t>1. Lisez d’abord tous les chapitres d’Artem, ensuite tous ceux de Nastya, puis ceux de Micha.</w:t>
      </w:r>
    </w:p>
    <w:p w14:paraId="3D83D55A" w14:textId="77777777" w:rsidR="0065618A" w:rsidRPr="006E6C9A" w:rsidRDefault="00493CF1" w:rsidP="001350BE">
      <w:pPr>
        <w:spacing w:after="0" w:line="360" w:lineRule="auto"/>
        <w:rPr>
          <w:lang w:val="fr-FR"/>
        </w:rPr>
      </w:pPr>
      <w:r w:rsidRPr="006E6C9A">
        <w:rPr>
          <w:rFonts w:ascii="Times New Roman" w:hAnsi="Times New Roman"/>
          <w:sz w:val="24"/>
          <w:lang w:val="fr-FR"/>
        </w:rPr>
        <w:t>2. Lisez d’abord tous les chapitres d’Artem, ensuite tous ceux de Micha, puis ceux de Nastya.</w:t>
      </w:r>
    </w:p>
    <w:p w14:paraId="059CB9F0" w14:textId="77777777" w:rsidR="0065618A" w:rsidRPr="006E6C9A" w:rsidRDefault="00493CF1" w:rsidP="001350BE">
      <w:pPr>
        <w:spacing w:after="0" w:line="360" w:lineRule="auto"/>
        <w:rPr>
          <w:lang w:val="fr-FR"/>
        </w:rPr>
      </w:pPr>
      <w:r w:rsidRPr="006E6C9A">
        <w:rPr>
          <w:rFonts w:ascii="Times New Roman" w:hAnsi="Times New Roman"/>
          <w:sz w:val="24"/>
          <w:lang w:val="fr-FR"/>
        </w:rPr>
        <w:t>3. Lisez d’abord tous les chapitres de Nastya, ensuite tous ceux d’Artem, puis ceux de Micha.</w:t>
      </w:r>
    </w:p>
    <w:p w14:paraId="6895D04D" w14:textId="77777777" w:rsidR="0065618A" w:rsidRPr="006E6C9A" w:rsidRDefault="00493CF1" w:rsidP="001350BE">
      <w:pPr>
        <w:spacing w:after="0" w:line="360" w:lineRule="auto"/>
        <w:rPr>
          <w:lang w:val="fr-FR"/>
        </w:rPr>
      </w:pPr>
      <w:r w:rsidRPr="006E6C9A">
        <w:rPr>
          <w:rFonts w:ascii="Times New Roman" w:hAnsi="Times New Roman"/>
          <w:sz w:val="24"/>
          <w:lang w:val="fr-FR"/>
        </w:rPr>
        <w:t>4. Lisez d’abord tous les chapitres de Nastya, ensuite tous ceux de Micha, puis ceux d’Artem.</w:t>
      </w:r>
    </w:p>
    <w:p w14:paraId="566508F1" w14:textId="77777777" w:rsidR="0065618A" w:rsidRPr="006E6C9A" w:rsidRDefault="00493CF1" w:rsidP="001350BE">
      <w:pPr>
        <w:spacing w:after="0" w:line="360" w:lineRule="auto"/>
        <w:rPr>
          <w:lang w:val="fr-FR"/>
        </w:rPr>
      </w:pPr>
      <w:r w:rsidRPr="006E6C9A">
        <w:rPr>
          <w:rFonts w:ascii="Times New Roman" w:hAnsi="Times New Roman"/>
          <w:sz w:val="24"/>
          <w:lang w:val="fr-FR"/>
        </w:rPr>
        <w:t>5. Lisez d’abord tous les chapitres de Micha, ensuite tous ceux d’Artem, puis ceux de Nastya.</w:t>
      </w:r>
    </w:p>
    <w:p w14:paraId="7D14DFC3" w14:textId="77777777" w:rsidR="0065618A" w:rsidRPr="006E6C9A" w:rsidRDefault="00493CF1" w:rsidP="001350BE">
      <w:pPr>
        <w:spacing w:after="0" w:line="360" w:lineRule="auto"/>
        <w:rPr>
          <w:lang w:val="fr-FR"/>
        </w:rPr>
      </w:pPr>
      <w:r w:rsidRPr="006E6C9A">
        <w:rPr>
          <w:rFonts w:ascii="Times New Roman" w:hAnsi="Times New Roman"/>
          <w:sz w:val="24"/>
          <w:lang w:val="fr-FR"/>
        </w:rPr>
        <w:lastRenderedPageBreak/>
        <w:t>6. Lisez d’abord tous les chapitres de Micha, ensuite tous ceux de Nastya, puis ceux d’Artem.</w:t>
      </w:r>
    </w:p>
    <w:p w14:paraId="24D9305B" w14:textId="77777777" w:rsidR="0065618A" w:rsidRPr="006E6C9A" w:rsidRDefault="0065618A" w:rsidP="001350BE">
      <w:pPr>
        <w:spacing w:after="0" w:line="360" w:lineRule="auto"/>
        <w:rPr>
          <w:lang w:val="fr-FR"/>
        </w:rPr>
      </w:pPr>
    </w:p>
    <w:p w14:paraId="3B20D7EB" w14:textId="77777777" w:rsidR="0065618A" w:rsidRPr="006E6C9A" w:rsidRDefault="00493CF1" w:rsidP="001350BE">
      <w:pPr>
        <w:spacing w:after="0" w:line="360" w:lineRule="auto"/>
        <w:rPr>
          <w:lang w:val="fr-FR"/>
        </w:rPr>
      </w:pPr>
      <w:r w:rsidRPr="006E6C9A">
        <w:rPr>
          <w:rFonts w:ascii="Times New Roman" w:hAnsi="Times New Roman"/>
          <w:sz w:val="24"/>
          <w:lang w:val="fr-FR"/>
        </w:rPr>
        <w:t>Si vous suivez les chapitres par personnages, suivez la flèche à la fin du chapitre, qui vous indiquera ainsi la page vers laquelle se diriger, afin de pouvoir lire le chapitre suivant.</w:t>
      </w:r>
    </w:p>
    <w:p w14:paraId="7608296F" w14:textId="77777777" w:rsidR="0065618A" w:rsidRPr="006E6C9A" w:rsidRDefault="00493CF1" w:rsidP="001350BE">
      <w:pPr>
        <w:spacing w:after="0" w:line="360" w:lineRule="auto"/>
        <w:rPr>
          <w:lang w:val="fr-FR"/>
        </w:rPr>
      </w:pPr>
      <w:r w:rsidRPr="006E6C9A">
        <w:rPr>
          <w:rFonts w:ascii="Times New Roman" w:hAnsi="Times New Roman"/>
          <w:sz w:val="24"/>
          <w:lang w:val="fr-FR"/>
        </w:rPr>
        <w:t>Si en revanche vous lisez les chapitres dans l’ordre ignorez cette information là et tournez juste les pages.</w:t>
      </w:r>
    </w:p>
    <w:p w14:paraId="322A8A13" w14:textId="77777777" w:rsidR="0065618A" w:rsidRPr="006E6C9A" w:rsidRDefault="0065618A" w:rsidP="001350BE">
      <w:pPr>
        <w:spacing w:after="0" w:line="360" w:lineRule="auto"/>
        <w:rPr>
          <w:lang w:val="fr-FR"/>
        </w:rPr>
      </w:pPr>
    </w:p>
    <w:p w14:paraId="24FFD365" w14:textId="77777777" w:rsidR="0065618A" w:rsidRPr="006E6C9A" w:rsidRDefault="00493CF1" w:rsidP="001350BE">
      <w:pPr>
        <w:spacing w:after="0" w:line="360" w:lineRule="auto"/>
        <w:rPr>
          <w:lang w:val="fr-FR"/>
        </w:rPr>
      </w:pPr>
      <w:r w:rsidRPr="006E6C9A">
        <w:rPr>
          <w:rFonts w:ascii="Times New Roman" w:hAnsi="Times New Roman"/>
          <w:sz w:val="24"/>
          <w:lang w:val="fr-FR"/>
        </w:rPr>
        <w:t>Voici vos commencements:</w:t>
      </w:r>
    </w:p>
    <w:p w14:paraId="055D9107" w14:textId="77777777" w:rsidR="0065618A" w:rsidRPr="006E6C9A" w:rsidRDefault="0065618A" w:rsidP="001350BE">
      <w:pPr>
        <w:spacing w:after="0" w:line="360" w:lineRule="auto"/>
        <w:rPr>
          <w:lang w:val="fr-FR"/>
        </w:rPr>
      </w:pPr>
    </w:p>
    <w:p w14:paraId="71916A05" w14:textId="77777777" w:rsidR="0065618A" w:rsidRPr="006E6C9A" w:rsidRDefault="00493CF1" w:rsidP="001350BE">
      <w:pPr>
        <w:spacing w:after="0" w:line="360" w:lineRule="auto"/>
        <w:rPr>
          <w:lang w:val="fr-FR"/>
        </w:rPr>
      </w:pPr>
      <w:r w:rsidRPr="006E6C9A">
        <w:rPr>
          <w:rFonts w:ascii="Times New Roman" w:hAnsi="Times New Roman"/>
          <w:sz w:val="24"/>
          <w:lang w:val="fr-FR"/>
        </w:rPr>
        <w:t>Artem: → Chapitre 10.</w:t>
      </w:r>
    </w:p>
    <w:p w14:paraId="729D2FA9" w14:textId="77777777" w:rsidR="0065618A" w:rsidRPr="006E6C9A" w:rsidRDefault="00493CF1" w:rsidP="001350BE">
      <w:pPr>
        <w:spacing w:after="0" w:line="360" w:lineRule="auto"/>
        <w:rPr>
          <w:lang w:val="fr-FR"/>
        </w:rPr>
      </w:pPr>
      <w:r w:rsidRPr="006E6C9A">
        <w:rPr>
          <w:rFonts w:ascii="Times New Roman" w:hAnsi="Times New Roman"/>
          <w:sz w:val="24"/>
          <w:lang w:val="fr-FR"/>
        </w:rPr>
        <w:t>Nastya: → Chapitre 11.</w:t>
      </w:r>
    </w:p>
    <w:p w14:paraId="133A4B53" w14:textId="77777777" w:rsidR="0065618A" w:rsidRPr="006E6C9A" w:rsidRDefault="00493CF1" w:rsidP="001350BE">
      <w:pPr>
        <w:spacing w:after="0" w:line="360" w:lineRule="auto"/>
        <w:rPr>
          <w:lang w:val="fr-FR"/>
        </w:rPr>
      </w:pPr>
      <w:r w:rsidRPr="006E6C9A">
        <w:rPr>
          <w:rFonts w:ascii="Times New Roman" w:hAnsi="Times New Roman"/>
          <w:sz w:val="24"/>
          <w:lang w:val="fr-FR"/>
        </w:rPr>
        <w:t>Micha: → Chapitre 12.</w:t>
      </w:r>
    </w:p>
    <w:p w14:paraId="3E687C67" w14:textId="77777777" w:rsidR="0065618A" w:rsidRPr="006E6C9A" w:rsidRDefault="0065618A" w:rsidP="001350BE">
      <w:pPr>
        <w:spacing w:after="0" w:line="360" w:lineRule="auto"/>
        <w:rPr>
          <w:lang w:val="fr-FR"/>
        </w:rPr>
      </w:pPr>
    </w:p>
    <w:p w14:paraId="49795FAC" w14:textId="77777777" w:rsidR="0065618A" w:rsidRPr="006E6C9A" w:rsidRDefault="00493CF1" w:rsidP="001350BE">
      <w:pPr>
        <w:spacing w:after="0" w:line="360" w:lineRule="auto"/>
        <w:rPr>
          <w:lang w:val="fr-FR"/>
        </w:rPr>
      </w:pPr>
      <w:r w:rsidRPr="006E6C9A">
        <w:rPr>
          <w:rFonts w:ascii="Times New Roman" w:hAnsi="Times New Roman"/>
          <w:sz w:val="24"/>
          <w:lang w:val="fr-FR"/>
        </w:rPr>
        <w:t>Bonnes découvertes à vous chers lecteurs, qui osez s’aventurer dans un monde qui n’est pas fait pour vous et que peu de gens connaissent, bienvenue dans la suite de cette péripétie.</w:t>
      </w:r>
    </w:p>
    <w:p w14:paraId="505824AC" w14:textId="77777777" w:rsidR="0065618A" w:rsidRPr="006E6C9A" w:rsidRDefault="00493CF1" w:rsidP="001350BE">
      <w:pPr>
        <w:spacing w:after="0"/>
        <w:rPr>
          <w:lang w:val="fr-FR"/>
        </w:rPr>
      </w:pPr>
      <w:r w:rsidRPr="006E6C9A">
        <w:rPr>
          <w:lang w:val="fr-FR"/>
        </w:rPr>
        <w:br w:type="page"/>
      </w:r>
    </w:p>
    <w:p w14:paraId="6083B67F" w14:textId="77777777" w:rsidR="0065618A" w:rsidRPr="006E6C9A" w:rsidRDefault="00493CF1" w:rsidP="001350BE">
      <w:pPr>
        <w:spacing w:after="0" w:line="360" w:lineRule="auto"/>
        <w:rPr>
          <w:lang w:val="fr-FR"/>
        </w:rPr>
      </w:pPr>
      <w:r w:rsidRPr="006E6C9A">
        <w:rPr>
          <w:rFonts w:ascii="Times New Roman" w:hAnsi="Times New Roman"/>
          <w:sz w:val="24"/>
          <w:lang w:val="fr-FR"/>
        </w:rPr>
        <w:lastRenderedPageBreak/>
        <w:t>Chapitre 10: Artem</w:t>
      </w:r>
      <w:r w:rsidRPr="006E6C9A">
        <w:rPr>
          <w:rFonts w:ascii="Times New Roman" w:hAnsi="Times New Roman"/>
          <w:sz w:val="24"/>
          <w:lang w:val="fr-FR"/>
        </w:rPr>
        <w:tab/>
      </w:r>
      <w:r w:rsidRPr="006E6C9A">
        <w:rPr>
          <w:rFonts w:ascii="Times New Roman" w:hAnsi="Times New Roman"/>
          <w:sz w:val="24"/>
          <w:lang w:val="fr-FR"/>
        </w:rPr>
        <w:tab/>
      </w:r>
      <w:r w:rsidRPr="006E6C9A">
        <w:rPr>
          <w:rFonts w:ascii="Times New Roman" w:hAnsi="Times New Roman"/>
          <w:sz w:val="24"/>
          <w:lang w:val="fr-FR"/>
        </w:rPr>
        <w:tab/>
      </w:r>
      <w:r w:rsidRPr="006E6C9A">
        <w:rPr>
          <w:rFonts w:ascii="Times New Roman" w:hAnsi="Times New Roman"/>
          <w:sz w:val="24"/>
          <w:lang w:val="fr-FR"/>
        </w:rPr>
        <w:tab/>
      </w:r>
      <w:r w:rsidRPr="006E6C9A">
        <w:rPr>
          <w:rFonts w:ascii="Times New Roman" w:hAnsi="Times New Roman"/>
          <w:sz w:val="24"/>
          <w:lang w:val="fr-FR"/>
        </w:rPr>
        <w:tab/>
      </w:r>
      <w:r w:rsidRPr="006E6C9A">
        <w:rPr>
          <w:rFonts w:ascii="Times New Roman" w:hAnsi="Times New Roman"/>
          <w:sz w:val="24"/>
          <w:lang w:val="fr-FR"/>
        </w:rPr>
        <w:tab/>
      </w:r>
      <w:r w:rsidRPr="006E6C9A">
        <w:rPr>
          <w:rFonts w:ascii="Times New Roman" w:hAnsi="Times New Roman"/>
          <w:sz w:val="24"/>
          <w:lang w:val="fr-FR"/>
        </w:rPr>
        <w:tab/>
      </w:r>
      <w:r w:rsidRPr="006E6C9A">
        <w:rPr>
          <w:rFonts w:ascii="Times New Roman" w:hAnsi="Times New Roman"/>
          <w:sz w:val="24"/>
          <w:lang w:val="fr-FR"/>
        </w:rPr>
        <w:tab/>
        <w:t>Explosion + 3</w:t>
      </w:r>
    </w:p>
    <w:p w14:paraId="37FD0213" w14:textId="77777777" w:rsidR="0065618A" w:rsidRPr="006E6C9A" w:rsidRDefault="0065618A" w:rsidP="001350BE">
      <w:pPr>
        <w:spacing w:after="0" w:line="360" w:lineRule="auto"/>
        <w:rPr>
          <w:lang w:val="fr-FR"/>
        </w:rPr>
      </w:pPr>
    </w:p>
    <w:p w14:paraId="004567E0" w14:textId="77777777" w:rsidR="0065618A" w:rsidRPr="006E6C9A" w:rsidRDefault="0065618A" w:rsidP="001350BE">
      <w:pPr>
        <w:spacing w:after="0" w:line="360" w:lineRule="auto"/>
        <w:rPr>
          <w:lang w:val="fr-FR"/>
        </w:rPr>
      </w:pPr>
    </w:p>
    <w:p w14:paraId="01AEAF1B" w14:textId="77777777" w:rsidR="0065618A" w:rsidRPr="006E6C9A" w:rsidRDefault="00493CF1" w:rsidP="001350BE">
      <w:pPr>
        <w:spacing w:after="0" w:line="360" w:lineRule="auto"/>
        <w:rPr>
          <w:lang w:val="fr-FR"/>
        </w:rPr>
      </w:pPr>
      <w:r w:rsidRPr="006E6C9A">
        <w:rPr>
          <w:rFonts w:ascii="Times New Roman" w:hAnsi="Times New Roman"/>
          <w:sz w:val="24"/>
          <w:lang w:val="fr-FR"/>
        </w:rPr>
        <w:t>J’ai ouvert les yeux et j’ai vu un trou dans ma navette…</w:t>
      </w:r>
    </w:p>
    <w:p w14:paraId="2580512A" w14:textId="77777777" w:rsidR="0065618A" w:rsidRPr="006E6C9A" w:rsidRDefault="00493CF1" w:rsidP="001350BE">
      <w:pPr>
        <w:spacing w:after="0" w:line="360" w:lineRule="auto"/>
        <w:rPr>
          <w:lang w:val="fr-FR"/>
        </w:rPr>
      </w:pPr>
      <w:r w:rsidRPr="006E6C9A">
        <w:rPr>
          <w:rFonts w:ascii="Times New Roman" w:hAnsi="Times New Roman"/>
          <w:sz w:val="24"/>
          <w:lang w:val="fr-FR"/>
        </w:rPr>
        <w:t>J'avais pas de scaphandre sur moi.</w:t>
      </w:r>
    </w:p>
    <w:p w14:paraId="46B67C81" w14:textId="77777777" w:rsidR="0065618A" w:rsidRPr="006E6C9A" w:rsidRDefault="00493CF1" w:rsidP="001350BE">
      <w:pPr>
        <w:spacing w:after="0" w:line="360" w:lineRule="auto"/>
        <w:rPr>
          <w:lang w:val="fr-FR"/>
        </w:rPr>
      </w:pPr>
      <w:r w:rsidRPr="006E6C9A">
        <w:rPr>
          <w:rFonts w:ascii="Times New Roman" w:hAnsi="Times New Roman"/>
          <w:sz w:val="24"/>
          <w:lang w:val="fr-FR"/>
        </w:rPr>
        <w:t>Un trou dans la navette…</w:t>
      </w:r>
    </w:p>
    <w:p w14:paraId="61D34D05" w14:textId="77777777" w:rsidR="0065618A" w:rsidRPr="006E6C9A" w:rsidRDefault="00493CF1" w:rsidP="001350BE">
      <w:pPr>
        <w:spacing w:after="0" w:line="360" w:lineRule="auto"/>
        <w:rPr>
          <w:lang w:val="fr-FR"/>
        </w:rPr>
      </w:pPr>
      <w:r w:rsidRPr="006E6C9A">
        <w:rPr>
          <w:rFonts w:ascii="Times New Roman" w:hAnsi="Times New Roman"/>
          <w:sz w:val="24"/>
          <w:lang w:val="fr-FR"/>
        </w:rPr>
        <w:t>Duquel sortait un cactus…</w:t>
      </w:r>
    </w:p>
    <w:p w14:paraId="023EAD69" w14:textId="77777777" w:rsidR="0065618A" w:rsidRPr="006E6C9A" w:rsidRDefault="00493CF1" w:rsidP="001350BE">
      <w:pPr>
        <w:spacing w:after="0" w:line="360" w:lineRule="auto"/>
        <w:rPr>
          <w:lang w:val="fr-FR"/>
        </w:rPr>
      </w:pPr>
      <w:r w:rsidRPr="006E6C9A">
        <w:rPr>
          <w:rFonts w:ascii="Times New Roman" w:hAnsi="Times New Roman"/>
          <w:sz w:val="24"/>
          <w:lang w:val="fr-FR"/>
        </w:rPr>
        <w:t>Juste devant moi…</w:t>
      </w:r>
    </w:p>
    <w:p w14:paraId="398F3A89" w14:textId="77777777" w:rsidR="0065618A" w:rsidRPr="006E6C9A" w:rsidRDefault="00493CF1" w:rsidP="001350BE">
      <w:pPr>
        <w:spacing w:after="0" w:line="360" w:lineRule="auto"/>
        <w:rPr>
          <w:lang w:val="fr-FR"/>
        </w:rPr>
      </w:pPr>
      <w:r w:rsidRPr="006E6C9A">
        <w:rPr>
          <w:rFonts w:ascii="Times New Roman" w:hAnsi="Times New Roman"/>
          <w:sz w:val="24"/>
          <w:lang w:val="fr-FR"/>
        </w:rPr>
        <w:t>Il y avait un trou dans ma navette!!??</w:t>
      </w:r>
    </w:p>
    <w:p w14:paraId="46C565C0" w14:textId="77777777" w:rsidR="0065618A" w:rsidRPr="006E6C9A" w:rsidRDefault="00493CF1" w:rsidP="001350BE">
      <w:pPr>
        <w:spacing w:after="0" w:line="360" w:lineRule="auto"/>
        <w:rPr>
          <w:lang w:val="fr-FR"/>
        </w:rPr>
      </w:pPr>
      <w:r w:rsidRPr="006E6C9A">
        <w:rPr>
          <w:rFonts w:ascii="Times New Roman" w:hAnsi="Times New Roman"/>
          <w:sz w:val="24"/>
          <w:lang w:val="fr-FR"/>
        </w:rPr>
        <w:t>J’allais mourir!!</w:t>
      </w:r>
    </w:p>
    <w:p w14:paraId="1DDD4846" w14:textId="77777777" w:rsidR="0065618A" w:rsidRPr="006E6C9A" w:rsidRDefault="0065618A" w:rsidP="001350BE">
      <w:pPr>
        <w:spacing w:after="0" w:line="360" w:lineRule="auto"/>
        <w:rPr>
          <w:lang w:val="fr-FR"/>
        </w:rPr>
      </w:pPr>
    </w:p>
    <w:p w14:paraId="4D2A70E2" w14:textId="4FC19244" w:rsidR="0065618A" w:rsidRPr="006E6C9A" w:rsidRDefault="00493CF1" w:rsidP="001350BE">
      <w:pPr>
        <w:spacing w:after="0" w:line="360" w:lineRule="auto"/>
        <w:rPr>
          <w:lang w:val="fr-FR"/>
        </w:rPr>
      </w:pPr>
      <w:r w:rsidRPr="006E6C9A">
        <w:rPr>
          <w:rFonts w:ascii="Times New Roman" w:hAnsi="Times New Roman"/>
          <w:sz w:val="24"/>
          <w:lang w:val="fr-FR"/>
        </w:rPr>
        <w:t>J'ai fermé les yeux et j'étais prêt à m’éteindre à tout jamais. Pendant les cinq minutes qui ont suivi, j'étais juste allongé dans ma navette trouée et je pensais à mon passé, que mourir maintenant n’était peut-être pas une si mauvaise chose… quand on a signé le contrat pour partir dans cette expédition, on avait signé pour la mort. C'était marqué à la fin, que cette expédition a une chance d'échec et qu'en cas de décès, on avait signé pour ça et qu'on ne peut émettre de plainte contre l'organisation. C</w:t>
      </w:r>
      <w:r w:rsidR="00EF03AB">
        <w:rPr>
          <w:rFonts w:ascii="Times New Roman" w:hAnsi="Times New Roman"/>
          <w:sz w:val="24"/>
          <w:lang w:val="fr-FR"/>
        </w:rPr>
        <w:t>’est c</w:t>
      </w:r>
      <w:r w:rsidRPr="006E6C9A">
        <w:rPr>
          <w:rFonts w:ascii="Times New Roman" w:hAnsi="Times New Roman"/>
          <w:sz w:val="24"/>
          <w:lang w:val="fr-FR"/>
        </w:rPr>
        <w:t xml:space="preserve">omme si j'allais mourir et me dire que la première chose après m’être éteint à faire c'est aller porter plainte pour ma mort… ça se tient. Puis je me suis rappelé d'un détail sur la scène de ma perte de la vie: le cactus. </w:t>
      </w:r>
    </w:p>
    <w:p w14:paraId="70396491" w14:textId="09D62439" w:rsidR="0065618A" w:rsidRPr="006E6C9A" w:rsidRDefault="00493CF1" w:rsidP="001350BE">
      <w:pPr>
        <w:spacing w:after="0" w:line="360" w:lineRule="auto"/>
        <w:rPr>
          <w:lang w:val="fr-FR"/>
        </w:rPr>
      </w:pPr>
      <w:r w:rsidRPr="006E6C9A">
        <w:rPr>
          <w:rFonts w:ascii="Times New Roman" w:hAnsi="Times New Roman"/>
          <w:sz w:val="24"/>
          <w:lang w:val="fr-FR"/>
        </w:rPr>
        <w:t>Pendant mon année de préparation j'avais un cactus que ma petite sœur m'avait offert. Il n’y avait aucun moyen de le tuer, il ne fallait même pas l'arroser. Il a quand même réussi à mourir, ou plutôt</w:t>
      </w:r>
      <w:r w:rsidR="00EF03AB">
        <w:rPr>
          <w:rFonts w:ascii="Times New Roman" w:hAnsi="Times New Roman"/>
          <w:sz w:val="24"/>
          <w:lang w:val="fr-FR"/>
        </w:rPr>
        <w:t xml:space="preserve"> moi</w:t>
      </w:r>
      <w:r w:rsidRPr="006E6C9A">
        <w:rPr>
          <w:rFonts w:ascii="Times New Roman" w:hAnsi="Times New Roman"/>
          <w:sz w:val="24"/>
          <w:lang w:val="fr-FR"/>
        </w:rPr>
        <w:t xml:space="preserve"> </w:t>
      </w:r>
      <w:r w:rsidR="00EF03AB">
        <w:rPr>
          <w:rFonts w:ascii="Times New Roman" w:hAnsi="Times New Roman"/>
          <w:sz w:val="24"/>
          <w:lang w:val="fr-FR"/>
        </w:rPr>
        <w:t>j’</w:t>
      </w:r>
      <w:r w:rsidRPr="006E6C9A">
        <w:rPr>
          <w:rFonts w:ascii="Times New Roman" w:hAnsi="Times New Roman"/>
          <w:sz w:val="24"/>
          <w:lang w:val="fr-FR"/>
        </w:rPr>
        <w:t xml:space="preserve">ai réussi à le tuer. Pendant un entraînement d'une semaine où on habitait dans une capsule sans oxygène dans nos scaphandres, j'ai pris mon cactus (qui s'appelait Félix) </w:t>
      </w:r>
      <w:r w:rsidR="00EF03AB">
        <w:rPr>
          <w:rFonts w:ascii="Times New Roman" w:hAnsi="Times New Roman"/>
          <w:sz w:val="24"/>
          <w:lang w:val="fr-FR"/>
        </w:rPr>
        <w:t>et</w:t>
      </w:r>
      <w:r w:rsidRPr="006E6C9A">
        <w:rPr>
          <w:rFonts w:ascii="Times New Roman" w:hAnsi="Times New Roman"/>
          <w:sz w:val="24"/>
          <w:lang w:val="fr-FR"/>
        </w:rPr>
        <w:t xml:space="preserve"> d'autres affaires. Ainsi j'ai appris que les cactus ont besoin d'air et donc d'atmosphère pour vivre. Donc si un cactus sortait du grand trou de ma capsule, il y avait de </w:t>
      </w:r>
      <w:r w:rsidR="00EF03AB">
        <w:rPr>
          <w:rFonts w:ascii="Times New Roman" w:hAnsi="Times New Roman"/>
          <w:sz w:val="24"/>
          <w:lang w:val="fr-FR"/>
        </w:rPr>
        <w:t>l’oxygène</w:t>
      </w:r>
      <w:r w:rsidRPr="006E6C9A">
        <w:rPr>
          <w:rFonts w:ascii="Times New Roman" w:hAnsi="Times New Roman"/>
          <w:sz w:val="24"/>
          <w:lang w:val="fr-FR"/>
        </w:rPr>
        <w:t xml:space="preserve">, j'étais donc pas mort. J'ai alors ouvert les yeux pour vérifier que le cactus était toujours là… Et s’il y a de l’oxygène ça veut </w:t>
      </w:r>
      <w:r w:rsidR="001350BE" w:rsidRPr="006E6C9A">
        <w:rPr>
          <w:rFonts w:ascii="Times New Roman" w:hAnsi="Times New Roman"/>
          <w:sz w:val="24"/>
          <w:lang w:val="fr-FR"/>
        </w:rPr>
        <w:t>peut-être</w:t>
      </w:r>
      <w:r w:rsidRPr="006E6C9A">
        <w:rPr>
          <w:rFonts w:ascii="Times New Roman" w:hAnsi="Times New Roman"/>
          <w:sz w:val="24"/>
          <w:lang w:val="fr-FR"/>
        </w:rPr>
        <w:t xml:space="preserve"> dire que je suis revenu sur Terre? Aucune autre planète de notre système n’a d’atmosphère viable pour un cactus.</w:t>
      </w:r>
    </w:p>
    <w:p w14:paraId="64D4000A" w14:textId="77777777" w:rsidR="0065618A" w:rsidRPr="006E6C9A" w:rsidRDefault="00493CF1" w:rsidP="001350BE">
      <w:pPr>
        <w:spacing w:after="0" w:line="360" w:lineRule="auto"/>
        <w:rPr>
          <w:lang w:val="fr-FR"/>
        </w:rPr>
      </w:pPr>
      <w:r w:rsidRPr="006E6C9A">
        <w:rPr>
          <w:rFonts w:ascii="Times New Roman" w:hAnsi="Times New Roman"/>
          <w:sz w:val="24"/>
          <w:lang w:val="fr-FR"/>
        </w:rPr>
        <w:t>-Youpi!! Youpi?</w:t>
      </w:r>
    </w:p>
    <w:p w14:paraId="34127918" w14:textId="5E3120B6" w:rsidR="0065618A" w:rsidRPr="006E6C9A" w:rsidRDefault="00493CF1" w:rsidP="001350BE">
      <w:pPr>
        <w:spacing w:after="0" w:line="360" w:lineRule="auto"/>
        <w:rPr>
          <w:lang w:val="fr-FR"/>
        </w:rPr>
      </w:pPr>
      <w:r w:rsidRPr="006E6C9A">
        <w:rPr>
          <w:rFonts w:ascii="Times New Roman" w:hAnsi="Times New Roman"/>
          <w:sz w:val="24"/>
          <w:lang w:val="fr-FR"/>
        </w:rPr>
        <w:lastRenderedPageBreak/>
        <w:t xml:space="preserve">J'étais maintenant triste, ça voulait dire qu'on avait raté la mission? </w:t>
      </w:r>
      <w:r w:rsidR="001350BE" w:rsidRPr="006E6C9A">
        <w:rPr>
          <w:rFonts w:ascii="Times New Roman" w:hAnsi="Times New Roman"/>
          <w:sz w:val="24"/>
          <w:lang w:val="fr-FR"/>
        </w:rPr>
        <w:t>Je n’avais même pas</w:t>
      </w:r>
      <w:r w:rsidRPr="006E6C9A">
        <w:rPr>
          <w:rFonts w:ascii="Times New Roman" w:hAnsi="Times New Roman"/>
          <w:sz w:val="24"/>
          <w:lang w:val="fr-FR"/>
        </w:rPr>
        <w:t xml:space="preserve"> eu le temps de dire </w:t>
      </w:r>
      <w:r w:rsidR="001350BE">
        <w:rPr>
          <w:rFonts w:ascii="Times New Roman" w:hAnsi="Times New Roman"/>
          <w:sz w:val="24"/>
          <w:lang w:val="fr-FR"/>
        </w:rPr>
        <w:t>« </w:t>
      </w:r>
      <w:r w:rsidRPr="006E6C9A">
        <w:rPr>
          <w:rFonts w:ascii="Times New Roman" w:hAnsi="Times New Roman"/>
          <w:sz w:val="24"/>
          <w:lang w:val="fr-FR"/>
        </w:rPr>
        <w:t>au</w:t>
      </w:r>
      <w:r w:rsidR="001350BE">
        <w:rPr>
          <w:rFonts w:ascii="Times New Roman" w:hAnsi="Times New Roman"/>
          <w:sz w:val="24"/>
          <w:lang w:val="fr-FR"/>
        </w:rPr>
        <w:t xml:space="preserve"> </w:t>
      </w:r>
      <w:r w:rsidRPr="006E6C9A">
        <w:rPr>
          <w:rFonts w:ascii="Times New Roman" w:hAnsi="Times New Roman"/>
          <w:sz w:val="24"/>
          <w:lang w:val="fr-FR"/>
        </w:rPr>
        <w:t>revoir</w:t>
      </w:r>
      <w:r w:rsidR="001350BE">
        <w:rPr>
          <w:rFonts w:ascii="Times New Roman" w:hAnsi="Times New Roman"/>
          <w:sz w:val="24"/>
          <w:lang w:val="fr-FR"/>
        </w:rPr>
        <w:t> »</w:t>
      </w:r>
      <w:r w:rsidRPr="006E6C9A">
        <w:rPr>
          <w:rFonts w:ascii="Times New Roman" w:hAnsi="Times New Roman"/>
          <w:sz w:val="24"/>
          <w:lang w:val="fr-FR"/>
        </w:rPr>
        <w:t xml:space="preserve"> au cosmos. Qui sait quand je vais y retourner… Ensuite, quelque chose me lécha la main. C'était Litchi bien sûr, qui voulait me donner la flemme de mourir aujourd'hui. Il s'est allongé à côté et je l’ai caressé. Si moi j'avais mal partout, lui avait l'air en pleine forme.</w:t>
      </w:r>
    </w:p>
    <w:p w14:paraId="43BC520E" w14:textId="77777777" w:rsidR="0065618A" w:rsidRPr="006E6C9A" w:rsidRDefault="00493CF1" w:rsidP="001350BE">
      <w:pPr>
        <w:spacing w:after="0" w:line="360" w:lineRule="auto"/>
        <w:rPr>
          <w:lang w:val="fr-FR"/>
        </w:rPr>
      </w:pPr>
      <w:r w:rsidRPr="006E6C9A">
        <w:rPr>
          <w:rFonts w:ascii="Times New Roman" w:hAnsi="Times New Roman"/>
          <w:sz w:val="24"/>
          <w:lang w:val="fr-FR"/>
        </w:rPr>
        <w:t>Mais alors ça voulait dire que mes amis étaient peut-être aussi sur Terre et aussi sains et saufs. J’ai voulu essayer de les contacter par radio:</w:t>
      </w:r>
    </w:p>
    <w:p w14:paraId="2AA4AFBD" w14:textId="77777777" w:rsidR="0065618A" w:rsidRPr="006E6C9A" w:rsidRDefault="00493CF1" w:rsidP="001350BE">
      <w:pPr>
        <w:spacing w:after="0" w:line="360" w:lineRule="auto"/>
        <w:rPr>
          <w:lang w:val="fr-FR"/>
        </w:rPr>
      </w:pPr>
      <w:r w:rsidRPr="006E6C9A">
        <w:rPr>
          <w:rFonts w:ascii="Times New Roman" w:hAnsi="Times New Roman"/>
          <w:sz w:val="24"/>
          <w:lang w:val="fr-FR"/>
        </w:rPr>
        <w:t>-Quelqu’un m’entend?! Je répète, quelqu’un m’entend?!</w:t>
      </w:r>
    </w:p>
    <w:p w14:paraId="0AF6B889" w14:textId="77777777" w:rsidR="0065618A" w:rsidRPr="006E6C9A" w:rsidRDefault="00493CF1" w:rsidP="001350BE">
      <w:pPr>
        <w:spacing w:after="0" w:line="360" w:lineRule="auto"/>
        <w:rPr>
          <w:lang w:val="fr-FR"/>
        </w:rPr>
      </w:pPr>
      <w:r w:rsidRPr="006E6C9A">
        <w:rPr>
          <w:rFonts w:ascii="Times New Roman" w:hAnsi="Times New Roman"/>
          <w:sz w:val="24"/>
          <w:lang w:val="fr-FR"/>
        </w:rPr>
        <w:t>Puis la Terre:</w:t>
      </w:r>
    </w:p>
    <w:p w14:paraId="36120F33" w14:textId="77777777" w:rsidR="0065618A" w:rsidRPr="006E6C9A" w:rsidRDefault="00493CF1" w:rsidP="001350BE">
      <w:pPr>
        <w:spacing w:after="0" w:line="360" w:lineRule="auto"/>
        <w:rPr>
          <w:lang w:val="fr-FR"/>
        </w:rPr>
      </w:pPr>
      <w:r w:rsidRPr="006E6C9A">
        <w:rPr>
          <w:rFonts w:ascii="Times New Roman" w:hAnsi="Times New Roman"/>
          <w:sz w:val="24"/>
          <w:lang w:val="fr-FR"/>
        </w:rPr>
        <w:t>-Base, vous m’entendez, je répète, base, vous m’entendez?!</w:t>
      </w:r>
    </w:p>
    <w:p w14:paraId="6DDDF08A" w14:textId="7851B4F3" w:rsidR="0065618A" w:rsidRPr="006E6C9A" w:rsidRDefault="00493CF1" w:rsidP="001350BE">
      <w:pPr>
        <w:spacing w:after="0" w:line="360" w:lineRule="auto"/>
        <w:rPr>
          <w:lang w:val="fr-FR"/>
        </w:rPr>
      </w:pPr>
      <w:r w:rsidRPr="006E6C9A">
        <w:rPr>
          <w:rFonts w:ascii="Times New Roman" w:hAnsi="Times New Roman"/>
          <w:sz w:val="24"/>
          <w:lang w:val="fr-FR"/>
        </w:rPr>
        <w:t xml:space="preserve">Mais personne ne m’a répondu. J’ai fini par abandonner l’idée de contacter qui que ce soit quand j'ai vu </w:t>
      </w:r>
      <w:r w:rsidR="00EF03AB">
        <w:rPr>
          <w:rFonts w:ascii="Times New Roman" w:hAnsi="Times New Roman"/>
          <w:sz w:val="24"/>
          <w:lang w:val="fr-FR"/>
        </w:rPr>
        <w:t>inscrit sur le tableau de bord</w:t>
      </w:r>
      <w:r w:rsidRPr="006E6C9A">
        <w:rPr>
          <w:rFonts w:ascii="Times New Roman" w:hAnsi="Times New Roman"/>
          <w:sz w:val="24"/>
          <w:lang w:val="fr-FR"/>
        </w:rPr>
        <w:t>: “pas de signal”. Ce qui pouvait expliquer le précédent phénomène.</w:t>
      </w:r>
    </w:p>
    <w:p w14:paraId="7661D63D" w14:textId="4FE3F3AF" w:rsidR="0065618A" w:rsidRPr="006E6C9A" w:rsidRDefault="00493CF1" w:rsidP="001350BE">
      <w:pPr>
        <w:spacing w:after="0" w:line="360" w:lineRule="auto"/>
        <w:rPr>
          <w:lang w:val="fr-FR"/>
        </w:rPr>
      </w:pPr>
      <w:r w:rsidRPr="006E6C9A">
        <w:rPr>
          <w:rFonts w:ascii="Times New Roman" w:hAnsi="Times New Roman"/>
          <w:sz w:val="24"/>
          <w:lang w:val="fr-FR"/>
        </w:rPr>
        <w:t xml:space="preserve">Je devais juste attendre une semaine ou deux avant qu’on me retrouve et qu’on vienne me sortir de là. Comment </w:t>
      </w:r>
      <w:r w:rsidR="00EF03AB">
        <w:rPr>
          <w:rFonts w:ascii="Times New Roman" w:hAnsi="Times New Roman"/>
          <w:sz w:val="24"/>
          <w:lang w:val="fr-FR"/>
        </w:rPr>
        <w:t>allais-je</w:t>
      </w:r>
      <w:r w:rsidRPr="006E6C9A">
        <w:rPr>
          <w:rFonts w:ascii="Times New Roman" w:hAnsi="Times New Roman"/>
          <w:sz w:val="24"/>
          <w:lang w:val="fr-FR"/>
        </w:rPr>
        <w:t xml:space="preserve"> expliquer</w:t>
      </w:r>
      <w:r w:rsidR="00EF03AB">
        <w:rPr>
          <w:rFonts w:ascii="Times New Roman" w:hAnsi="Times New Roman"/>
          <w:sz w:val="24"/>
          <w:lang w:val="fr-FR"/>
        </w:rPr>
        <w:t xml:space="preserve"> ce qu’il s’était passé</w:t>
      </w:r>
      <w:r w:rsidRPr="006E6C9A">
        <w:rPr>
          <w:rFonts w:ascii="Times New Roman" w:hAnsi="Times New Roman"/>
          <w:sz w:val="24"/>
          <w:lang w:val="fr-FR"/>
        </w:rPr>
        <w:t xml:space="preserve"> à la presse? Et si j’étais le seul survivant? Je devais arrêter de penser à cela et me concentrer sur ma mission principale: survivre. En s'écrasant sur Terre je me suis fait une énorme blessure à la jambe. La blessure formait comme un cœur sur mon genou, mais à part ça n’était pas très belle et me donnait la chair de poule rien qu'à la regarder. Il y avait des morceaux de peau mélangés avec je ne sais quoi, tout ça dans un bain de sang un peu rosâtre. Bref. Je l’ai désinfecté et fermé avec un bandage.</w:t>
      </w:r>
    </w:p>
    <w:p w14:paraId="2264E8F5" w14:textId="77777777" w:rsidR="0065618A" w:rsidRPr="006E6C9A" w:rsidRDefault="00493CF1" w:rsidP="001350BE">
      <w:pPr>
        <w:spacing w:after="0" w:line="360" w:lineRule="auto"/>
        <w:rPr>
          <w:lang w:val="fr-FR"/>
        </w:rPr>
      </w:pPr>
      <w:r w:rsidRPr="006E6C9A">
        <w:rPr>
          <w:rFonts w:ascii="Times New Roman" w:hAnsi="Times New Roman"/>
          <w:sz w:val="24"/>
          <w:lang w:val="fr-FR"/>
        </w:rPr>
        <w:t>Maintenant il n’y avait plus rien à faire ici. J’ai enfin pris la décision de sortir par le trou qui était juste assez grand pour que je me faufile dedans en passant sur le côté du cactus qui avait d'énormes épines. Au moment où j'ai sorti ma tête à l'extérieur, j’ai vu que j’avais atterri au pire endroit possible. J’étais l’homme le plus malchanceux de l’univers! Imaginez-vous en plein dans une forêt de cactus, qui elle est en plein milieu d’un désert, à devoir survivre le temps qu'on vous retrouve. Eh bien, c’est la situation dans laquelle je me trouvais actuellement.</w:t>
      </w:r>
    </w:p>
    <w:p w14:paraId="1449D027" w14:textId="41BF02D5" w:rsidR="0065618A" w:rsidRPr="006E6C9A" w:rsidRDefault="00493CF1" w:rsidP="001350BE">
      <w:pPr>
        <w:spacing w:after="0" w:line="360" w:lineRule="auto"/>
        <w:rPr>
          <w:lang w:val="fr-FR"/>
        </w:rPr>
      </w:pPr>
      <w:r w:rsidRPr="006E6C9A">
        <w:rPr>
          <w:rFonts w:ascii="Times New Roman" w:hAnsi="Times New Roman"/>
          <w:sz w:val="24"/>
          <w:lang w:val="fr-FR"/>
        </w:rPr>
        <w:t xml:space="preserve">Si quelqu'un me cherche bien sûr… Et si ce n'était pas le cas? Bref. Ma capsule avait bien chauffé sous le soleil et la </w:t>
      </w:r>
      <w:r w:rsidR="001350BE" w:rsidRPr="006E6C9A">
        <w:rPr>
          <w:rFonts w:ascii="Times New Roman" w:hAnsi="Times New Roman"/>
          <w:sz w:val="24"/>
          <w:lang w:val="fr-FR"/>
        </w:rPr>
        <w:t>paroi</w:t>
      </w:r>
      <w:r w:rsidRPr="006E6C9A">
        <w:rPr>
          <w:rFonts w:ascii="Times New Roman" w:hAnsi="Times New Roman"/>
          <w:sz w:val="24"/>
          <w:lang w:val="fr-FR"/>
        </w:rPr>
        <w:t xml:space="preserve"> était brûlante et ne m’a pas donné d’autres choix que de sauter par le trou. La capsule s'était écrasée dans un coteau d'une petite élévation, comme </w:t>
      </w:r>
      <w:r w:rsidRPr="006E6C9A">
        <w:rPr>
          <w:rFonts w:ascii="Times New Roman" w:hAnsi="Times New Roman"/>
          <w:sz w:val="24"/>
          <w:lang w:val="fr-FR"/>
        </w:rPr>
        <w:lastRenderedPageBreak/>
        <w:t xml:space="preserve">une sorte de petite dune au sein de la forêt. Le sable avait bien amorcé la chute et </w:t>
      </w:r>
      <w:r w:rsidR="00EF03AB">
        <w:rPr>
          <w:rFonts w:ascii="Times New Roman" w:hAnsi="Times New Roman"/>
          <w:sz w:val="24"/>
          <w:lang w:val="fr-FR"/>
        </w:rPr>
        <w:t>l’arrêt</w:t>
      </w:r>
      <w:r w:rsidRPr="006E6C9A">
        <w:rPr>
          <w:rFonts w:ascii="Times New Roman" w:hAnsi="Times New Roman"/>
          <w:sz w:val="24"/>
          <w:lang w:val="fr-FR"/>
        </w:rPr>
        <w:t xml:space="preserve"> net a dû créer de fortes contraintes sur la capsule pour que la </w:t>
      </w:r>
      <w:r w:rsidR="00EF03AB">
        <w:rPr>
          <w:rFonts w:ascii="Times New Roman" w:hAnsi="Times New Roman"/>
          <w:sz w:val="24"/>
          <w:lang w:val="fr-FR"/>
        </w:rPr>
        <w:t>vitre</w:t>
      </w:r>
      <w:r w:rsidRPr="006E6C9A">
        <w:rPr>
          <w:rFonts w:ascii="Times New Roman" w:hAnsi="Times New Roman"/>
          <w:sz w:val="24"/>
          <w:lang w:val="fr-FR"/>
        </w:rPr>
        <w:t xml:space="preserve"> explose. Il me restait de la nourriture pour à peine deux jours réels sous forme de tubes, mais je n'avais presque plus d’eau. Personne ne me trouvera en moins de deux jours, ça je l’avais déjà compris. J’ai alors décidé que si je devais mourir, autant mourir en essayant de survivre</w:t>
      </w:r>
      <w:r w:rsidR="00EF03AB">
        <w:rPr>
          <w:rFonts w:ascii="Times New Roman" w:hAnsi="Times New Roman"/>
          <w:sz w:val="24"/>
          <w:lang w:val="fr-FR"/>
        </w:rPr>
        <w:t>.</w:t>
      </w:r>
    </w:p>
    <w:p w14:paraId="6EC33724" w14:textId="77777777" w:rsidR="0065618A" w:rsidRPr="006E6C9A" w:rsidRDefault="00493CF1" w:rsidP="001350BE">
      <w:pPr>
        <w:spacing w:after="0" w:line="360" w:lineRule="auto"/>
        <w:rPr>
          <w:lang w:val="fr-FR"/>
        </w:rPr>
      </w:pPr>
      <w:r w:rsidRPr="006E6C9A">
        <w:rPr>
          <w:rFonts w:ascii="Times New Roman" w:hAnsi="Times New Roman"/>
          <w:sz w:val="24"/>
          <w:lang w:val="fr-FR"/>
        </w:rPr>
        <w:t>-C’est parti!</w:t>
      </w:r>
    </w:p>
    <w:p w14:paraId="52274B26" w14:textId="77777777" w:rsidR="0065618A" w:rsidRPr="006E6C9A" w:rsidRDefault="00493CF1" w:rsidP="001350BE">
      <w:pPr>
        <w:spacing w:after="0" w:line="360" w:lineRule="auto"/>
        <w:rPr>
          <w:lang w:val="fr-FR"/>
        </w:rPr>
      </w:pPr>
      <w:r w:rsidRPr="006E6C9A">
        <w:rPr>
          <w:rFonts w:ascii="Times New Roman" w:hAnsi="Times New Roman"/>
          <w:sz w:val="24"/>
          <w:lang w:val="fr-FR"/>
        </w:rPr>
        <w:t>J'avais pris avec moi un sac où j'ai mis mes provisions et quelques autres objets qui pouvaient me servir. Dans quel pays ai-je atterri?! À la Cité des étoiles on avait des cours de survie: on a appris à survivre, dans n'importe quel milieu, sauf le désert. On ne peut pas survivre dans un désert! Sorti de la capsule, j'étais maintenant dans une forêt de cactus. Ils étaient gigantesques! Ils faisaient au moins deux fois ma taille pour les plus grands.</w:t>
      </w:r>
    </w:p>
    <w:p w14:paraId="487AE05F" w14:textId="77777777" w:rsidR="0065618A" w:rsidRPr="006E6C9A" w:rsidRDefault="00493CF1" w:rsidP="001350BE">
      <w:pPr>
        <w:spacing w:after="0" w:line="360" w:lineRule="auto"/>
        <w:rPr>
          <w:lang w:val="fr-FR"/>
        </w:rPr>
      </w:pPr>
      <w:r w:rsidRPr="006E6C9A">
        <w:rPr>
          <w:rFonts w:ascii="Times New Roman" w:hAnsi="Times New Roman"/>
          <w:sz w:val="24"/>
          <w:lang w:val="fr-FR"/>
        </w:rPr>
        <w:t>-Aïe!</w:t>
      </w:r>
    </w:p>
    <w:p w14:paraId="2CFE881C" w14:textId="77777777" w:rsidR="0065618A" w:rsidRPr="006E6C9A" w:rsidRDefault="00493CF1" w:rsidP="001350BE">
      <w:pPr>
        <w:spacing w:after="0" w:line="360" w:lineRule="auto"/>
        <w:rPr>
          <w:lang w:val="fr-FR"/>
        </w:rPr>
      </w:pPr>
      <w:r w:rsidRPr="006E6C9A">
        <w:rPr>
          <w:rFonts w:ascii="Times New Roman" w:hAnsi="Times New Roman"/>
          <w:sz w:val="24"/>
          <w:lang w:val="fr-FR"/>
        </w:rPr>
        <w:t>Des aiguilles se plantaient dans ma peau… Des griffures apparaissaient sur mon corps… J’avançais lentement dans cette énorme forêt, pleine d’épines!!!</w:t>
      </w:r>
    </w:p>
    <w:p w14:paraId="3BB86DB8" w14:textId="77777777" w:rsidR="0065618A" w:rsidRPr="006E6C9A" w:rsidRDefault="00493CF1" w:rsidP="001350BE">
      <w:pPr>
        <w:spacing w:after="0" w:line="360" w:lineRule="auto"/>
        <w:rPr>
          <w:lang w:val="fr-FR"/>
        </w:rPr>
      </w:pPr>
      <w:r w:rsidRPr="006E6C9A">
        <w:rPr>
          <w:rFonts w:ascii="Times New Roman" w:hAnsi="Times New Roman"/>
          <w:sz w:val="24"/>
          <w:lang w:val="fr-FR"/>
        </w:rPr>
        <w:t>-Pourquoi moi?! Aïe!</w:t>
      </w:r>
    </w:p>
    <w:p w14:paraId="2D55F3A0" w14:textId="5C5D9F0F" w:rsidR="0065618A" w:rsidRPr="006E6C9A" w:rsidRDefault="00493CF1" w:rsidP="001350BE">
      <w:pPr>
        <w:spacing w:after="0" w:line="360" w:lineRule="auto"/>
        <w:rPr>
          <w:lang w:val="fr-FR"/>
        </w:rPr>
      </w:pPr>
      <w:r w:rsidRPr="006E6C9A">
        <w:rPr>
          <w:rFonts w:ascii="Times New Roman" w:hAnsi="Times New Roman"/>
          <w:sz w:val="24"/>
          <w:lang w:val="fr-FR"/>
        </w:rPr>
        <w:t xml:space="preserve">Mon corps saignait à plusieurs endroits. Les </w:t>
      </w:r>
      <w:r w:rsidR="00702CF9">
        <w:rPr>
          <w:rFonts w:ascii="Times New Roman" w:hAnsi="Times New Roman"/>
          <w:sz w:val="24"/>
          <w:lang w:val="fr-FR"/>
        </w:rPr>
        <w:t>épines</w:t>
      </w:r>
      <w:r w:rsidRPr="006E6C9A">
        <w:rPr>
          <w:rFonts w:ascii="Times New Roman" w:hAnsi="Times New Roman"/>
          <w:sz w:val="24"/>
          <w:lang w:val="fr-FR"/>
        </w:rPr>
        <w:t xml:space="preserve"> plantées dans ma peau sortaient difficilement! Derrière moi, Chili me suivait, des fois il aboyait et je m'arrêtais lui enlever une épine. Il comprenait qu'il le fallait et continuait toujours d’avancer.</w:t>
      </w:r>
    </w:p>
    <w:p w14:paraId="55701B6A"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(Chili c'est Litchi en </w:t>
      </w:r>
      <w:r w:rsidRPr="006E6C9A">
        <w:rPr>
          <w:rFonts w:ascii="Times New Roman" w:hAnsi="Times New Roman"/>
          <w:i/>
          <w:sz w:val="24"/>
          <w:lang w:val="fr-FR"/>
        </w:rPr>
        <w:t>verlan</w:t>
      </w:r>
      <w:r w:rsidRPr="006E6C9A">
        <w:rPr>
          <w:rFonts w:ascii="Times New Roman" w:hAnsi="Times New Roman"/>
          <w:sz w:val="24"/>
          <w:lang w:val="fr-FR"/>
        </w:rPr>
        <w:t xml:space="preserve">, on l'appelait Litchi quand tout allait bien, quand on le nourrissait, mais quand il était mis à rue d’épreuve on l'appelait Chili. Il comprenait alors qu'il était au travail et qu'on avait besoin de lui.) </w:t>
      </w:r>
    </w:p>
    <w:p w14:paraId="48D886A0"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-Rue d’épreuves ou rudes épreuves? Hmm… </w:t>
      </w:r>
    </w:p>
    <w:p w14:paraId="35B18F27"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Je me suis arrêté entre deux cactus en réfléchissant. Ensuite je me suis imaginé une rue où il y avait plein d'épreuves: c’était une rue sombre (obligé), étroite avec pleins d’obstacles et de pièges un peu comme dans Indiana Jones. Je voulais arriver au bout, mais… oui à ce moment-là, j'ai compris que “rude épreuve” avait beaucoup plus de sens. Je me suis donc corrigé dans ma phrase précédente, tout en continuant ma route vers la liberté! Vers le peuple! Vers… oui la solitude ne me réussissait pas. Heureusement qu’il y avait mon cher compagnon de route qui était également un très bon spectateur de mon </w:t>
      </w:r>
      <w:r w:rsidRPr="006E6C9A">
        <w:rPr>
          <w:rFonts w:ascii="Times New Roman" w:hAnsi="Times New Roman"/>
          <w:sz w:val="24"/>
          <w:lang w:val="fr-FR"/>
        </w:rPr>
        <w:lastRenderedPageBreak/>
        <w:t>monospectacle, silencieux et attentif. Je disais donc une grande partie de mes pensées à voix haute. Cela me réconfortait et me donnait l’impression de parler à quelqu’un.</w:t>
      </w:r>
    </w:p>
    <w:p w14:paraId="77CD9BA3" w14:textId="23A83E8C" w:rsidR="0065618A" w:rsidRPr="006E6C9A" w:rsidRDefault="00493CF1" w:rsidP="001350BE">
      <w:pPr>
        <w:spacing w:after="0" w:line="360" w:lineRule="auto"/>
        <w:rPr>
          <w:lang w:val="fr-FR"/>
        </w:rPr>
      </w:pPr>
      <w:r w:rsidRPr="006E6C9A">
        <w:rPr>
          <w:rFonts w:ascii="Times New Roman" w:hAnsi="Times New Roman"/>
          <w:sz w:val="24"/>
          <w:lang w:val="fr-FR"/>
        </w:rPr>
        <w:t>Enfin, je suis sorti de cet enfer, heureux, fatigué, couvert de sang séché ou pas encore et ayant insulté et envoyé au diable plusieurs cactus et forces divines responsables de ma présence ici. Je me suis même demandé, comment avais-je p</w:t>
      </w:r>
      <w:r w:rsidR="001350BE">
        <w:rPr>
          <w:rFonts w:ascii="Times New Roman" w:hAnsi="Times New Roman"/>
          <w:sz w:val="24"/>
          <w:lang w:val="fr-FR"/>
        </w:rPr>
        <w:t>u</w:t>
      </w:r>
      <w:r w:rsidRPr="006E6C9A">
        <w:rPr>
          <w:rFonts w:ascii="Times New Roman" w:hAnsi="Times New Roman"/>
          <w:sz w:val="24"/>
          <w:lang w:val="fr-FR"/>
        </w:rPr>
        <w:t xml:space="preserve"> prendre plaisir à m’occuper de Félix et arriver à la conclusion que c’était tant mieux si je l’avais tué. Cela vengeait toutes les blessures qui m’</w:t>
      </w:r>
      <w:r w:rsidR="00702CF9">
        <w:rPr>
          <w:rFonts w:ascii="Times New Roman" w:hAnsi="Times New Roman"/>
          <w:sz w:val="24"/>
          <w:lang w:val="fr-FR"/>
        </w:rPr>
        <w:t>avaient</w:t>
      </w:r>
      <w:r w:rsidRPr="006E6C9A">
        <w:rPr>
          <w:rFonts w:ascii="Times New Roman" w:hAnsi="Times New Roman"/>
          <w:sz w:val="24"/>
          <w:lang w:val="fr-FR"/>
        </w:rPr>
        <w:t xml:space="preserve"> été causées. Quoique peut-être à l’inverse c’est cette forêt qui vengeait Félix. </w:t>
      </w:r>
    </w:p>
    <w:p w14:paraId="25D8BF91" w14:textId="6ED2745A" w:rsidR="0065618A" w:rsidRPr="006E6C9A" w:rsidRDefault="00493CF1" w:rsidP="001350BE">
      <w:pPr>
        <w:spacing w:after="0" w:line="360" w:lineRule="auto"/>
        <w:rPr>
          <w:lang w:val="fr-FR"/>
        </w:rPr>
      </w:pPr>
      <w:r w:rsidRPr="006E6C9A">
        <w:rPr>
          <w:rFonts w:ascii="Times New Roman" w:hAnsi="Times New Roman"/>
          <w:sz w:val="24"/>
          <w:lang w:val="fr-FR"/>
        </w:rPr>
        <w:t xml:space="preserve">En levant la tête, un panorama à la fois horrible et sublime s’ouvrit devant Chili et moi: un désert sans fin qui s’étendait dans toutes les directions! J’étais dévasté et Chili aussi, je pense. Comment est-ce que nous pourrions être retrouvés dans un endroit pareil?! Et encore pire, comment </w:t>
      </w:r>
      <w:r w:rsidR="00702CF9">
        <w:rPr>
          <w:rFonts w:ascii="Times New Roman" w:hAnsi="Times New Roman"/>
          <w:sz w:val="24"/>
          <w:lang w:val="fr-FR"/>
        </w:rPr>
        <w:t>étions-nous</w:t>
      </w:r>
      <w:r w:rsidRPr="006E6C9A">
        <w:rPr>
          <w:rFonts w:ascii="Times New Roman" w:hAnsi="Times New Roman"/>
          <w:sz w:val="24"/>
          <w:lang w:val="fr-FR"/>
        </w:rPr>
        <w:t xml:space="preserve"> censés survivre dans ce désert sans avoir une chance de trouver de l'eau! Sans avoir une chance de trouver de la nourriture! Pour l'instant, c'est plutôt moi qui devenais nourriture si quelqu'un me trouvait. Je devais donc trouver un endroit sûr, dans lequel survivre sera plus facile </w:t>
      </w:r>
      <w:proofErr w:type="gramStart"/>
      <w:r w:rsidRPr="006E6C9A">
        <w:rPr>
          <w:rFonts w:ascii="Times New Roman" w:hAnsi="Times New Roman"/>
          <w:sz w:val="24"/>
          <w:lang w:val="fr-FR"/>
        </w:rPr>
        <w:t>comme par exemple</w:t>
      </w:r>
      <w:proofErr w:type="gramEnd"/>
      <w:r w:rsidRPr="006E6C9A">
        <w:rPr>
          <w:rFonts w:ascii="Times New Roman" w:hAnsi="Times New Roman"/>
          <w:sz w:val="24"/>
          <w:lang w:val="fr-FR"/>
        </w:rPr>
        <w:t xml:space="preserve"> une jungle, une forêt, une oasis, ou dans l’idéal, une petite ville. Ça avait l'air si simple, bref, je n'avais pas de choix il fallait choisir une direction et marcher jusqu'à trouver quelque chose. En fait même la direction était évidente, je n’allais pas marcher vers le soleil… si je pouvais au moins ne pas être ébloui tout le long de ma nouvelle expédition, ce serait une bonne chose. D’ailleurs il devait être assez tôt le matin, car le soleil était encore très bas et il commençait à se lever petit à petit. Mais juste avant de continuer je me suis rappelé que les cactus contenaient de l‘eau! </w:t>
      </w:r>
    </w:p>
    <w:p w14:paraId="0739E131" w14:textId="4FD85795" w:rsidR="0065618A" w:rsidRPr="006E6C9A" w:rsidRDefault="00493CF1" w:rsidP="001350BE">
      <w:pPr>
        <w:spacing w:after="0" w:line="360" w:lineRule="auto"/>
        <w:rPr>
          <w:lang w:val="fr-FR"/>
        </w:rPr>
      </w:pPr>
      <w:r w:rsidRPr="006E6C9A">
        <w:rPr>
          <w:rFonts w:ascii="Times New Roman" w:hAnsi="Times New Roman"/>
          <w:sz w:val="24"/>
          <w:lang w:val="fr-FR"/>
        </w:rPr>
        <w:t>Je me rappelais seulement de deux trucs de tout le chapitre “Survie dans le désert”, qui était très court et donnait juste quelques astuces. Les ennemis principaux étaient la soif, la température et les bestioles, surtout les scorpions</w:t>
      </w:r>
      <w:r w:rsidR="00702CF9">
        <w:rPr>
          <w:rFonts w:ascii="Times New Roman" w:hAnsi="Times New Roman"/>
          <w:sz w:val="24"/>
          <w:lang w:val="fr-FR"/>
        </w:rPr>
        <w:t>,</w:t>
      </w:r>
      <w:r w:rsidRPr="006E6C9A">
        <w:rPr>
          <w:rFonts w:ascii="Times New Roman" w:hAnsi="Times New Roman"/>
          <w:sz w:val="24"/>
          <w:lang w:val="fr-FR"/>
        </w:rPr>
        <w:t xml:space="preserve"> les serpents et les araignées. Contre eux il fallait essayer de dormir sur un matelas un peu surélevé. Cela faisait diminuer le risque de se faire tuer par un scorpion, par exemple, avant le réveil. Même si le scorpion ne devrait pas attaquer sans raisons, c'était préférable de prendre ses distances et ses précautions. On ne sait pas ce que le scorpion a dans la tête! Contre la température je ne me rappelais plus trop, je crois qu’il fallait se couvrir qu’il fasse très chaud ou très froid. Et le dernier point le plus important, c'était que certains cactus contiennent de l’eau et que </w:t>
      </w:r>
      <w:r w:rsidRPr="006E6C9A">
        <w:rPr>
          <w:rFonts w:ascii="Times New Roman" w:hAnsi="Times New Roman"/>
          <w:sz w:val="24"/>
          <w:lang w:val="fr-FR"/>
        </w:rPr>
        <w:lastRenderedPageBreak/>
        <w:t xml:space="preserve">si tu es en train de mourir de soif il fallait </w:t>
      </w:r>
      <w:r w:rsidR="001350BE" w:rsidRPr="006E6C9A">
        <w:rPr>
          <w:rFonts w:ascii="Times New Roman" w:hAnsi="Times New Roman"/>
          <w:sz w:val="24"/>
          <w:lang w:val="fr-FR"/>
        </w:rPr>
        <w:t>boire</w:t>
      </w:r>
      <w:r w:rsidRPr="006E6C9A">
        <w:rPr>
          <w:rFonts w:ascii="Times New Roman" w:hAnsi="Times New Roman"/>
          <w:sz w:val="24"/>
          <w:lang w:val="fr-FR"/>
        </w:rPr>
        <w:t xml:space="preserve"> son urine (c’est très important de la </w:t>
      </w:r>
      <w:r w:rsidR="001350BE" w:rsidRPr="006E6C9A">
        <w:rPr>
          <w:rFonts w:ascii="Times New Roman" w:hAnsi="Times New Roman"/>
          <w:sz w:val="24"/>
          <w:lang w:val="fr-FR"/>
        </w:rPr>
        <w:t>boire</w:t>
      </w:r>
      <w:r w:rsidRPr="006E6C9A">
        <w:rPr>
          <w:rFonts w:ascii="Times New Roman" w:hAnsi="Times New Roman"/>
          <w:sz w:val="24"/>
          <w:lang w:val="fr-FR"/>
        </w:rPr>
        <w:t xml:space="preserve"> chaude, car elle est alors encore stérile). Je ne voulais juste pas arriver au point de ma vie où je devrais </w:t>
      </w:r>
      <w:r w:rsidR="001350BE" w:rsidRPr="006E6C9A">
        <w:rPr>
          <w:rFonts w:ascii="Times New Roman" w:hAnsi="Times New Roman"/>
          <w:sz w:val="24"/>
          <w:lang w:val="fr-FR"/>
        </w:rPr>
        <w:t>boire</w:t>
      </w:r>
      <w:r w:rsidRPr="006E6C9A">
        <w:rPr>
          <w:rFonts w:ascii="Times New Roman" w:hAnsi="Times New Roman"/>
          <w:sz w:val="24"/>
          <w:lang w:val="fr-FR"/>
        </w:rPr>
        <w:t xml:space="preserve"> mon urine… </w:t>
      </w:r>
    </w:p>
    <w:p w14:paraId="5280BB2A" w14:textId="359D6FCC" w:rsidR="0065618A" w:rsidRPr="006E6C9A" w:rsidRDefault="00493CF1" w:rsidP="001350BE">
      <w:pPr>
        <w:spacing w:after="0" w:line="360" w:lineRule="auto"/>
        <w:rPr>
          <w:lang w:val="fr-FR"/>
        </w:rPr>
      </w:pPr>
      <w:r w:rsidRPr="006E6C9A">
        <w:rPr>
          <w:rFonts w:ascii="Times New Roman" w:hAnsi="Times New Roman"/>
          <w:sz w:val="24"/>
          <w:lang w:val="fr-FR"/>
        </w:rPr>
        <w:t xml:space="preserve">J’ai pris mon couteau et j’ai commencé à faire des </w:t>
      </w:r>
      <w:r w:rsidR="00702CF9">
        <w:rPr>
          <w:rFonts w:ascii="Times New Roman" w:hAnsi="Times New Roman"/>
          <w:sz w:val="24"/>
          <w:lang w:val="fr-FR"/>
        </w:rPr>
        <w:t>petits</w:t>
      </w:r>
      <w:r w:rsidRPr="006E6C9A">
        <w:rPr>
          <w:rFonts w:ascii="Times New Roman" w:hAnsi="Times New Roman"/>
          <w:sz w:val="24"/>
          <w:lang w:val="fr-FR"/>
        </w:rPr>
        <w:t xml:space="preserve"> trous, très profonds dans un des grands cactus devant moi. Un fluide de couleur sombre s'est alors déversé, mais je n'ai pas osé le goûter.</w:t>
      </w:r>
    </w:p>
    <w:p w14:paraId="2F991419" w14:textId="77777777" w:rsidR="0065618A" w:rsidRPr="006E6C9A" w:rsidRDefault="00493CF1" w:rsidP="001350BE">
      <w:pPr>
        <w:spacing w:after="0" w:line="360" w:lineRule="auto"/>
        <w:rPr>
          <w:lang w:val="fr-FR"/>
        </w:rPr>
      </w:pPr>
      <w:r w:rsidRPr="006E6C9A">
        <w:rPr>
          <w:rFonts w:ascii="Times New Roman" w:hAnsi="Times New Roman"/>
          <w:sz w:val="24"/>
          <w:lang w:val="fr-FR"/>
        </w:rPr>
        <w:t>-Chili! Non!</w:t>
      </w:r>
    </w:p>
    <w:p w14:paraId="1EA4D4C2" w14:textId="77777777" w:rsidR="0065618A" w:rsidRPr="006E6C9A" w:rsidRDefault="00493CF1" w:rsidP="001350BE">
      <w:pPr>
        <w:spacing w:after="0" w:line="360" w:lineRule="auto"/>
        <w:rPr>
          <w:lang w:val="fr-FR"/>
        </w:rPr>
      </w:pPr>
      <w:r w:rsidRPr="006E6C9A">
        <w:rPr>
          <w:rFonts w:ascii="Times New Roman" w:hAnsi="Times New Roman"/>
          <w:sz w:val="24"/>
          <w:lang w:val="fr-FR"/>
        </w:rPr>
        <w:t>Goûter ce liquide marron comportait un risque. N’étant pas spécialiste de cactus j’ai pensé que cela se peut que ce soit non potable, voir du poison pour un être humain. Durant la nuit, les déserts sont très froids, il fallait donc en plus se dépêcher. Je me suis tout de même accordé cinq minutes pour me détendre et me reposer en discutant avec mon seul ami ici. Un bon leader ne prend jamais une décision seul:</w:t>
      </w:r>
    </w:p>
    <w:p w14:paraId="3482C981" w14:textId="77777777" w:rsidR="0065618A" w:rsidRPr="006E6C9A" w:rsidRDefault="00493CF1" w:rsidP="001350BE">
      <w:pPr>
        <w:spacing w:after="0" w:line="360" w:lineRule="auto"/>
        <w:rPr>
          <w:lang w:val="fr-FR"/>
        </w:rPr>
      </w:pPr>
      <w:r w:rsidRPr="006E6C9A">
        <w:rPr>
          <w:rFonts w:ascii="Times New Roman" w:hAnsi="Times New Roman"/>
          <w:sz w:val="24"/>
          <w:lang w:val="fr-FR"/>
        </w:rPr>
        <w:t>-Je sais Chili, moi non plus j'ai pas envie d'y aller. Mais si on reste là c'est pour toujours.</w:t>
      </w:r>
    </w:p>
    <w:p w14:paraId="18792817" w14:textId="77777777" w:rsidR="0065618A" w:rsidRPr="006E6C9A" w:rsidRDefault="00493CF1" w:rsidP="001350BE">
      <w:pPr>
        <w:spacing w:after="0" w:line="360" w:lineRule="auto"/>
        <w:rPr>
          <w:lang w:val="fr-FR"/>
        </w:rPr>
      </w:pPr>
      <w:r w:rsidRPr="006E6C9A">
        <w:rPr>
          <w:rFonts w:ascii="Times New Roman" w:hAnsi="Times New Roman"/>
          <w:sz w:val="24"/>
          <w:lang w:val="fr-FR"/>
        </w:rPr>
        <w:t>Chili me regarda avec des grands yeux en m'écoutant avec beaucoup d'attention. J'adorais Chili. Il est plus humain que certains humains. Il se léchait et me léchait les blessures pour qu'elles se referment plus vite: Chili était mon médecin. Je lui ai fait un câlin, alors qu'il avait sa langue sortie de chaleur et déshydratation. Voilà la grande raison pour laquelle je n'avais pas assez de provisions pour survivre ici un moment, je devais tout partager avec mon compagnon. Tout était équitable, il recevait la même quantité d'eau et de nourriture que moi, mais je lui demandais en contrepartie d'économiser tout autant que moi. Je me suis levé en faisant un geste à Litchi, en lui signalant qu’il était temps et on s'est dirigé dans la direction opposée de la capsule.</w:t>
      </w:r>
    </w:p>
    <w:p w14:paraId="7B03C61B" w14:textId="64784AEF" w:rsidR="0065618A" w:rsidRPr="006E6C9A" w:rsidRDefault="00493CF1" w:rsidP="001350BE">
      <w:pPr>
        <w:spacing w:after="0" w:line="360" w:lineRule="auto"/>
        <w:rPr>
          <w:lang w:val="fr-FR"/>
        </w:rPr>
      </w:pPr>
      <w:r w:rsidRPr="006E6C9A">
        <w:rPr>
          <w:rFonts w:ascii="Times New Roman" w:hAnsi="Times New Roman"/>
          <w:sz w:val="24"/>
          <w:lang w:val="fr-FR"/>
        </w:rPr>
        <w:t xml:space="preserve">On marchait durant de longues heures en silence pour ne pas gaspiller notre salive, Chili lui aussi n'aboyait pas. Et durant tout ce temps rien </w:t>
      </w:r>
      <w:r w:rsidR="00702CF9">
        <w:rPr>
          <w:rFonts w:ascii="Times New Roman" w:hAnsi="Times New Roman"/>
          <w:sz w:val="24"/>
          <w:lang w:val="fr-FR"/>
        </w:rPr>
        <w:t xml:space="preserve">de nouveau </w:t>
      </w:r>
      <w:r w:rsidRPr="006E6C9A">
        <w:rPr>
          <w:rFonts w:ascii="Times New Roman" w:hAnsi="Times New Roman"/>
          <w:sz w:val="24"/>
          <w:lang w:val="fr-FR"/>
        </w:rPr>
        <w:t xml:space="preserve">à l'horizon, juste des </w:t>
      </w:r>
      <w:proofErr w:type="gramStart"/>
      <w:r w:rsidRPr="006E6C9A">
        <w:rPr>
          <w:rFonts w:ascii="Times New Roman" w:hAnsi="Times New Roman"/>
          <w:sz w:val="24"/>
          <w:lang w:val="fr-FR"/>
        </w:rPr>
        <w:t>dunes de sable</w:t>
      </w:r>
      <w:proofErr w:type="gramEnd"/>
      <w:r w:rsidRPr="006E6C9A">
        <w:rPr>
          <w:rFonts w:ascii="Times New Roman" w:hAnsi="Times New Roman"/>
          <w:sz w:val="24"/>
          <w:lang w:val="fr-FR"/>
        </w:rPr>
        <w:t xml:space="preserve"> interminables. Au loin sur ma droite, j'avais aperçu une haute montagne rocheuse de la forme d'une pique, de la taille d’un bâtiment de douze étages. Cependant, je n’ai pas vu d'intérêts à la rejoindre. Mes nombreuses entailles dans la peau saignaient beaucoup et je n’arrivais plus à marcher correctement car mes pieds tremblaient. </w:t>
      </w:r>
      <w:r w:rsidR="00651BB1" w:rsidRPr="006E6C9A">
        <w:rPr>
          <w:rFonts w:ascii="Times New Roman" w:hAnsi="Times New Roman"/>
          <w:sz w:val="24"/>
          <w:lang w:val="fr-FR"/>
        </w:rPr>
        <w:t>Par-dessus</w:t>
      </w:r>
      <w:r w:rsidRPr="006E6C9A">
        <w:rPr>
          <w:rFonts w:ascii="Times New Roman" w:hAnsi="Times New Roman"/>
          <w:sz w:val="24"/>
          <w:lang w:val="fr-FR"/>
        </w:rPr>
        <w:t xml:space="preserve"> tout, c’est le sable qui se glissait dans mes profondes blessures que je ne supportais plus. Glisser et tomber était d'une surprenante facilité quand tu es blessé et que </w:t>
      </w:r>
      <w:r w:rsidRPr="006E6C9A">
        <w:rPr>
          <w:rFonts w:ascii="Times New Roman" w:hAnsi="Times New Roman"/>
          <w:sz w:val="24"/>
          <w:lang w:val="fr-FR"/>
        </w:rPr>
        <w:lastRenderedPageBreak/>
        <w:t xml:space="preserve">tu marches dans le Sahara (c'est l'hypothèse que j'avais faite). La gourde se vidait de plus en plus, même si l’on économisait de plus en plus à en devenir fou. </w:t>
      </w:r>
    </w:p>
    <w:p w14:paraId="5AD3EC26" w14:textId="77777777" w:rsidR="0065618A" w:rsidRPr="006E6C9A" w:rsidRDefault="00493CF1" w:rsidP="001350BE">
      <w:pPr>
        <w:spacing w:after="0" w:line="360" w:lineRule="auto"/>
        <w:rPr>
          <w:lang w:val="fr-FR"/>
        </w:rPr>
      </w:pPr>
      <w:r w:rsidRPr="006E6C9A">
        <w:rPr>
          <w:rFonts w:ascii="Times New Roman" w:hAnsi="Times New Roman"/>
          <w:sz w:val="24"/>
          <w:lang w:val="fr-FR"/>
        </w:rPr>
        <w:t>Je ne pouvais plus m'appuyer sur ma jambe gauche, car elle me faisait atrocement souffrir. J’avais soif, j’avais faim, je voulais me tuer, ou plutôt tuer cette douleur en moi. Chaque fois que je tombais dans le sable, et il faut dire que ça m'arrivait souvent, je me disais: "Tu n'as pas le droit de mourir ici!!!", "Tu dois continuer!!", "Relève toi!", je me motivais, comme je le pouvais. Vers la fin, je commençais à ne plus pouvoir marcher, je m’écroulais sur les pentes en les descendant très rapidement. Ainsi, je me retrouvais de nouveau couvert de sable à cause duquel mes blessures me faisaient encore plus mal. Chili a aboyé pour la première fois depuis un moment, pour me dire de me relever et de ne pas abandonner.</w:t>
      </w:r>
    </w:p>
    <w:p w14:paraId="0F174ED7" w14:textId="4BFE6801" w:rsidR="0065618A" w:rsidRPr="006E6C9A" w:rsidRDefault="00493CF1" w:rsidP="001350BE">
      <w:pPr>
        <w:spacing w:after="0" w:line="360" w:lineRule="auto"/>
        <w:rPr>
          <w:lang w:val="fr-FR"/>
        </w:rPr>
      </w:pPr>
      <w:r w:rsidRPr="006E6C9A">
        <w:rPr>
          <w:rFonts w:ascii="Times New Roman" w:hAnsi="Times New Roman"/>
          <w:sz w:val="24"/>
          <w:lang w:val="fr-FR"/>
        </w:rPr>
        <w:t xml:space="preserve">Je montais les dunes les unes après les autres et lorsque je regardais à l’horizon, je ne voyais que du sable et des dunes. Il faut dire que le sable c’était l'une des choses que je détestais le plus au monde, en tout cas c'est l'impression que j'avais à ce moment-là. Il collait partout, il se faufilait dans les vêtements. Plusieurs fois, je me suis dit qu'il fallait peut-être revenir en arrière, en comprenant que ça ne sert à rien, car ça ne pouvait que faire durer cet enfer. Au moins là-bas, il y avait un liquide marron… j'aurais dû remplir une bouteille avec, quitte à ce que ce soit du poison. De toute façon, je n’avais pas de bouteilles vides quand on était </w:t>
      </w:r>
      <w:r w:rsidR="00651BB1" w:rsidRPr="006E6C9A">
        <w:rPr>
          <w:rFonts w:ascii="Times New Roman" w:hAnsi="Times New Roman"/>
          <w:sz w:val="24"/>
          <w:lang w:val="fr-FR"/>
        </w:rPr>
        <w:t>là-bas</w:t>
      </w:r>
      <w:r w:rsidRPr="006E6C9A">
        <w:rPr>
          <w:rFonts w:ascii="Times New Roman" w:hAnsi="Times New Roman"/>
          <w:sz w:val="24"/>
          <w:lang w:val="fr-FR"/>
        </w:rPr>
        <w:t xml:space="preserve"> et mélanger le reste d’eau d’une bouteille avec, m’était sur le moment impensable. En montant sur une énième dune de sable je commençais à penser que tout serait fini: le paysage ne changeait pas devant moi d’un sommet à l’autre, juste j'ai arrêté de voir là d'où je venais derrière moi. Les espoirs s’évaporaient à la même vitesse que notre eau.</w:t>
      </w:r>
    </w:p>
    <w:p w14:paraId="0C384A34" w14:textId="7343D9D3" w:rsidR="0065618A" w:rsidRPr="006E6C9A" w:rsidRDefault="00493CF1" w:rsidP="001350BE">
      <w:pPr>
        <w:spacing w:after="0" w:line="360" w:lineRule="auto"/>
        <w:rPr>
          <w:lang w:val="fr-FR"/>
        </w:rPr>
      </w:pPr>
      <w:r w:rsidRPr="006E6C9A">
        <w:rPr>
          <w:rFonts w:ascii="Times New Roman" w:hAnsi="Times New Roman"/>
          <w:sz w:val="24"/>
          <w:lang w:val="fr-FR"/>
        </w:rPr>
        <w:t xml:space="preserve">Quand tout à coup j’ai vu enfin au loin une petite ville!! Je ne savais pas si c’était un mirage ou là réalité mais je suis quand même allé </w:t>
      </w:r>
      <w:r w:rsidR="00651BB1" w:rsidRPr="006E6C9A">
        <w:rPr>
          <w:rFonts w:ascii="Times New Roman" w:hAnsi="Times New Roman"/>
          <w:sz w:val="24"/>
          <w:lang w:val="fr-FR"/>
        </w:rPr>
        <w:t>là-bas</w:t>
      </w:r>
      <w:r w:rsidRPr="006E6C9A">
        <w:rPr>
          <w:rFonts w:ascii="Times New Roman" w:hAnsi="Times New Roman"/>
          <w:sz w:val="24"/>
          <w:lang w:val="fr-FR"/>
        </w:rPr>
        <w:t xml:space="preserve"> en donnant toutes mes forces. Chili a aboyé de joie, ce qui voulait dire qu'il voyait la même chose (et qu'il était moins fatigué que moi). Enfin, lorsque j’ai commencé à me rapprocher tout doucement de cet endroit, j’ai compris qu’heureusement, ce qu'on voyait était bien réel!! </w:t>
      </w:r>
    </w:p>
    <w:p w14:paraId="668353ED"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Environ une heure plus tard, j’étais arrivé devant l’entrée de la ville, qui me rappelait le Far West modernisé. Je me suis alors dit que je devais être aux Etats Unis, dans le Kansas par exemple. Je me pressais d’arriver quelque part, je ne tenais plus debout. Mes jambes </w:t>
      </w:r>
      <w:r w:rsidRPr="006E6C9A">
        <w:rPr>
          <w:rFonts w:ascii="Times New Roman" w:hAnsi="Times New Roman"/>
          <w:sz w:val="24"/>
          <w:lang w:val="fr-FR"/>
        </w:rPr>
        <w:lastRenderedPageBreak/>
        <w:t xml:space="preserve">étaient sur le point de se détacher de mon corps et de partir en courant… Ainsi, je suis entré en vitesse dans le premier bâtiment que j’ai vu. Tout cela sans être certain que ce soit un restaurant ou un café ou même un bar mais la seule chose dont j’étais sûr c’était que ça sentait drôlement bon. </w:t>
      </w:r>
    </w:p>
    <w:p w14:paraId="57379D4A" w14:textId="34FE8EEC" w:rsidR="0065618A" w:rsidRPr="006E6C9A" w:rsidRDefault="00493CF1" w:rsidP="001350BE">
      <w:pPr>
        <w:spacing w:after="0" w:line="360" w:lineRule="auto"/>
        <w:rPr>
          <w:lang w:val="fr-FR"/>
        </w:rPr>
      </w:pPr>
      <w:r w:rsidRPr="006E6C9A">
        <w:rPr>
          <w:rFonts w:ascii="Times New Roman" w:hAnsi="Times New Roman"/>
          <w:sz w:val="24"/>
          <w:lang w:val="fr-FR"/>
        </w:rPr>
        <w:t xml:space="preserve">Lorsque j’ai ouvert ses portes et que je suis entré dedans, j‘ai vu qu’il ressemblait beaucoup aux bars du Far-West également. </w:t>
      </w:r>
      <w:r w:rsidR="00702CF9">
        <w:rPr>
          <w:rFonts w:ascii="Times New Roman" w:hAnsi="Times New Roman"/>
          <w:sz w:val="24"/>
          <w:lang w:val="fr-FR"/>
        </w:rPr>
        <w:t>À l’intérieur</w:t>
      </w:r>
      <w:r w:rsidRPr="006E6C9A">
        <w:rPr>
          <w:rFonts w:ascii="Times New Roman" w:hAnsi="Times New Roman"/>
          <w:sz w:val="24"/>
          <w:lang w:val="fr-FR"/>
        </w:rPr>
        <w:t>, il y avait une allée qui séparait la salle en deux. Des deux côtés se trouvaient des tables, auxquelles étaient assis des buv</w:t>
      </w:r>
      <w:r w:rsidR="00335519">
        <w:rPr>
          <w:rFonts w:ascii="Times New Roman" w:hAnsi="Times New Roman"/>
          <w:sz w:val="24"/>
          <w:lang w:val="fr-FR"/>
        </w:rPr>
        <w:t>eur</w:t>
      </w:r>
      <w:r w:rsidRPr="006E6C9A">
        <w:rPr>
          <w:rFonts w:ascii="Times New Roman" w:hAnsi="Times New Roman"/>
          <w:sz w:val="24"/>
          <w:lang w:val="fr-FR"/>
        </w:rPr>
        <w:t xml:space="preserve">s rigolants en toute tranquillité. Quelques tables se tenaient vides et sans couverts, j’en conclu que c’était la fin du service. Cette grande salle était bizarrement très symétrique; des deux côtés étaient disposés le même nombre de tables, et le comptoir était pile entre les deux parties. Je me suis dirigé vers celui-ci en vitesse, la soif était si intense que je ne pouvais plus attendre. Une femme m’a regardé très bizarrement au comptoir. Elle était très occupée et gérait plusieurs </w:t>
      </w:r>
      <w:r w:rsidR="00335519">
        <w:rPr>
          <w:rFonts w:ascii="Times New Roman" w:hAnsi="Times New Roman"/>
          <w:sz w:val="24"/>
          <w:lang w:val="fr-FR"/>
        </w:rPr>
        <w:t>tâches</w:t>
      </w:r>
      <w:r w:rsidRPr="006E6C9A">
        <w:rPr>
          <w:rFonts w:ascii="Times New Roman" w:hAnsi="Times New Roman"/>
          <w:sz w:val="24"/>
          <w:lang w:val="fr-FR"/>
        </w:rPr>
        <w:t xml:space="preserve"> en même temps. Je lui ai fait le geste de boire de l'eau, car les voix autour parlaient dans une langue que je ne connaissais pas et que je ne pouvais même pas identifier; ce n'était pas de l'anglais. Elle m'a servi rapidement un verre d'eau, que j'ai donné à Chili en bas du comptoir: il l'a bu d'un seul trait. Sans attendre je lui ai demandé avec d'autres gestes un deuxième verre d'eau. Elle a repris mon verre en me le servant et essayant de me dire quelque chose. J'ai bu mon verre d'eau et un vertige m’a pris soudainement. Ma vue s’est brouillée, j’ai commencé à perdre toutes sensations et utilisation de mes sens. Je me suis écroulé par terre, à bout de forces. Seul l'aboiement de Chili arrivait à passer à travers mes yeux fermés et ma perte de conscience progressive.</w:t>
      </w:r>
    </w:p>
    <w:p w14:paraId="0B99F2D5" w14:textId="77777777" w:rsidR="0065618A" w:rsidRPr="006E6C9A" w:rsidRDefault="00493CF1" w:rsidP="001350BE">
      <w:pPr>
        <w:spacing w:after="0" w:line="360" w:lineRule="auto"/>
        <w:rPr>
          <w:lang w:val="fr-FR"/>
        </w:rPr>
      </w:pPr>
      <w:r w:rsidRPr="006E6C9A">
        <w:rPr>
          <w:rFonts w:ascii="Times New Roman" w:hAnsi="Times New Roman"/>
          <w:sz w:val="24"/>
          <w:lang w:val="fr-FR"/>
        </w:rPr>
        <w:t>Tout à coup je me suis réveillé  en comprenant que je m’étais évanoui. J’ai senti que j’étais attaché à quelque chose, sûrement à ma chaise. Je n’en étais pas sûr, car mes yeux étaient couverts avec un bandeau, mes mains et mes pieds étaient menottés avec une sorte de corde très douce, mais qui ne me laissait pas me libérer aussi facilement. J'ai secoué la tête pour espérer que le bandana s'enlève et que je puisse avoir une vision. Soudain, j’ai entendu une voix qui venait de devant moi, mais je n’ai rien compris de ce qu’elle a dit. Je commençais à parler par-dessus son discours:</w:t>
      </w:r>
    </w:p>
    <w:p w14:paraId="2C058BC7" w14:textId="77777777" w:rsidR="0065618A" w:rsidRPr="006E6C9A" w:rsidRDefault="00493CF1" w:rsidP="001350BE">
      <w:pPr>
        <w:spacing w:after="0" w:line="360" w:lineRule="auto"/>
        <w:rPr>
          <w:lang w:val="fr-FR"/>
        </w:rPr>
      </w:pPr>
      <w:r w:rsidRPr="006E6C9A">
        <w:rPr>
          <w:rFonts w:ascii="Times New Roman" w:hAnsi="Times New Roman"/>
          <w:sz w:val="24"/>
          <w:lang w:val="fr-FR"/>
        </w:rPr>
        <w:t>-Je ne comprends pas! faisais-je des gestes pour montrer mon incompréhension, tout en ne voyant rien.</w:t>
      </w:r>
    </w:p>
    <w:p w14:paraId="6BD0262F" w14:textId="77777777" w:rsidR="0065618A" w:rsidRPr="006E6C9A" w:rsidRDefault="00493CF1" w:rsidP="001350BE">
      <w:pPr>
        <w:spacing w:after="0" w:line="360" w:lineRule="auto"/>
        <w:rPr>
          <w:lang w:val="fr-FR"/>
        </w:rPr>
      </w:pPr>
      <w:r w:rsidRPr="006E6C9A">
        <w:rPr>
          <w:rFonts w:ascii="Times New Roman" w:hAnsi="Times New Roman"/>
          <w:sz w:val="24"/>
          <w:lang w:val="fr-FR"/>
        </w:rPr>
        <w:lastRenderedPageBreak/>
        <w:t>Je me suis mis à réfléchir au fait qu’on était peut-être au Mexique… Quand sans m’y attendre, j'ai senti un verre toucher mes lèvres! C'est vrai que j'avais encore soif, mais je ne comprenais pas pourquoi je devais être attaché et avoir les yeux fermés pour boire. Cette eau avait un drôle de goût mais je m’en fichais, car elle avait quand même réussi à étancher ma soif encore présente. Peut-être qu'elle pensait que je faisais des gestes pour dire que j'avais soif comme la première fois? Après quelques secondes de silence, j’ai entendu à nouveau la voix mais cette fois, je la comprenais:</w:t>
      </w:r>
    </w:p>
    <w:p w14:paraId="2B55D18F" w14:textId="77777777" w:rsidR="0065618A" w:rsidRPr="006E6C9A" w:rsidRDefault="00493CF1" w:rsidP="001350BE">
      <w:pPr>
        <w:spacing w:after="0" w:line="360" w:lineRule="auto"/>
        <w:rPr>
          <w:lang w:val="fr-FR"/>
        </w:rPr>
      </w:pPr>
      <w:r w:rsidRPr="006E6C9A">
        <w:rPr>
          <w:rFonts w:ascii="Times New Roman" w:hAnsi="Times New Roman"/>
          <w:sz w:val="24"/>
          <w:lang w:val="fr-FR"/>
        </w:rPr>
        <w:t>-Tu vas mieux? a demandé une voix féminine.</w:t>
      </w:r>
    </w:p>
    <w:p w14:paraId="165537CA" w14:textId="64DBCA89" w:rsidR="0065618A" w:rsidRPr="006E6C9A" w:rsidRDefault="00493CF1" w:rsidP="001350BE">
      <w:pPr>
        <w:spacing w:after="0" w:line="360" w:lineRule="auto"/>
        <w:rPr>
          <w:lang w:val="fr-FR"/>
        </w:rPr>
      </w:pPr>
      <w:r w:rsidRPr="006E6C9A">
        <w:rPr>
          <w:rFonts w:ascii="Times New Roman" w:hAnsi="Times New Roman"/>
          <w:sz w:val="24"/>
          <w:lang w:val="fr-FR"/>
        </w:rPr>
        <w:t>Peut-être que cette eau a étouffé ma fatigue et maintenant je faisais l’effort de la comprendre inconsciemment? Je voulais alors demander à Litchi si lui aussi comprenait que maintenant ce qu’elle disait, puis je me suis rendu compte que</w:t>
      </w:r>
      <w:r w:rsidR="00651BB1">
        <w:rPr>
          <w:rFonts w:ascii="Times New Roman" w:hAnsi="Times New Roman"/>
          <w:sz w:val="24"/>
          <w:lang w:val="fr-FR"/>
        </w:rPr>
        <w:t>…</w:t>
      </w:r>
      <w:r w:rsidRPr="006E6C9A">
        <w:rPr>
          <w:rFonts w:ascii="Times New Roman" w:hAnsi="Times New Roman"/>
          <w:sz w:val="24"/>
          <w:lang w:val="fr-FR"/>
        </w:rPr>
        <w:t xml:space="preserve"> bref, j’ai passé la langue sur mes lèvres en me préparant à répondre à sa question. En fait je ne savais même pas où était Litchi, revenais-je seulement maintenant sur ma bêtise avec une pensée sérieuse.</w:t>
      </w:r>
    </w:p>
    <w:p w14:paraId="5E49F5E1" w14:textId="77777777" w:rsidR="0065618A" w:rsidRPr="006E6C9A" w:rsidRDefault="00493CF1" w:rsidP="001350BE">
      <w:pPr>
        <w:spacing w:after="0" w:line="360" w:lineRule="auto"/>
        <w:rPr>
          <w:lang w:val="fr-FR"/>
        </w:rPr>
      </w:pPr>
      <w:r w:rsidRPr="006E6C9A">
        <w:rPr>
          <w:rFonts w:ascii="Times New Roman" w:hAnsi="Times New Roman"/>
          <w:sz w:val="24"/>
          <w:lang w:val="fr-FR"/>
        </w:rPr>
        <w:t>-On peut dire ça. Pourquoi tu m'as attaché?</w:t>
      </w:r>
    </w:p>
    <w:p w14:paraId="566AAD1A"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-Désolé, je voulais t'aider, tu avais l'air de faire des cauchemars et </w:t>
      </w:r>
      <w:proofErr w:type="gramStart"/>
      <w:r w:rsidRPr="006E6C9A">
        <w:rPr>
          <w:rFonts w:ascii="Times New Roman" w:hAnsi="Times New Roman"/>
          <w:sz w:val="24"/>
          <w:lang w:val="fr-FR"/>
        </w:rPr>
        <w:t>t'étais</w:t>
      </w:r>
      <w:proofErr w:type="gramEnd"/>
      <w:r w:rsidRPr="006E6C9A">
        <w:rPr>
          <w:rFonts w:ascii="Times New Roman" w:hAnsi="Times New Roman"/>
          <w:sz w:val="24"/>
          <w:lang w:val="fr-FR"/>
        </w:rPr>
        <w:t xml:space="preserve"> un peu lunatique. Tu m'as même donné un coup quand je voulais t'aider à juste aller dans une chambre à part.</w:t>
      </w:r>
    </w:p>
    <w:p w14:paraId="557F9BA8" w14:textId="77777777" w:rsidR="0065618A" w:rsidRPr="006E6C9A" w:rsidRDefault="00493CF1" w:rsidP="001350BE">
      <w:pPr>
        <w:spacing w:after="0" w:line="360" w:lineRule="auto"/>
        <w:rPr>
          <w:lang w:val="fr-FR"/>
        </w:rPr>
      </w:pPr>
      <w:r w:rsidRPr="006E6C9A">
        <w:rPr>
          <w:rFonts w:ascii="Times New Roman" w:hAnsi="Times New Roman"/>
          <w:sz w:val="24"/>
          <w:lang w:val="fr-FR"/>
        </w:rPr>
        <w:t>-Aïe, désolé. Ça ne m'est pas arrivé depuis que je suis tout petit. Et où est Litchi? ai-je demandé en essayant de me détacher.</w:t>
      </w:r>
    </w:p>
    <w:p w14:paraId="1B835460" w14:textId="77777777" w:rsidR="0065618A" w:rsidRPr="006E6C9A" w:rsidRDefault="00493CF1" w:rsidP="001350BE">
      <w:pPr>
        <w:spacing w:after="0" w:line="360" w:lineRule="auto"/>
        <w:rPr>
          <w:lang w:val="fr-FR"/>
        </w:rPr>
      </w:pPr>
      <w:r w:rsidRPr="006E6C9A">
        <w:rPr>
          <w:rFonts w:ascii="Times New Roman" w:hAnsi="Times New Roman"/>
          <w:sz w:val="24"/>
          <w:lang w:val="fr-FR"/>
        </w:rPr>
        <w:t>-Ne t'inquiètes pas j’ai donné à ton compagnon à boire et à manger, là il dort paisiblement dans la cuisine.</w:t>
      </w:r>
    </w:p>
    <w:p w14:paraId="1848A046" w14:textId="5EF5E879" w:rsidR="0065618A" w:rsidRPr="006E6C9A" w:rsidRDefault="00493CF1" w:rsidP="001350BE">
      <w:pPr>
        <w:spacing w:after="0" w:line="360" w:lineRule="auto"/>
        <w:rPr>
          <w:lang w:val="fr-FR"/>
        </w:rPr>
      </w:pPr>
      <w:r w:rsidRPr="006E6C9A">
        <w:rPr>
          <w:rFonts w:ascii="Times New Roman" w:hAnsi="Times New Roman"/>
          <w:sz w:val="24"/>
          <w:lang w:val="fr-FR"/>
        </w:rPr>
        <w:t>-Il a mangé ce que tu lui a</w:t>
      </w:r>
      <w:r w:rsidR="00651BB1">
        <w:rPr>
          <w:rFonts w:ascii="Times New Roman" w:hAnsi="Times New Roman"/>
          <w:sz w:val="24"/>
          <w:lang w:val="fr-FR"/>
        </w:rPr>
        <w:t>s</w:t>
      </w:r>
      <w:r w:rsidRPr="006E6C9A">
        <w:rPr>
          <w:rFonts w:ascii="Times New Roman" w:hAnsi="Times New Roman"/>
          <w:sz w:val="24"/>
          <w:lang w:val="fr-FR"/>
        </w:rPr>
        <w:t xml:space="preserve"> donné?</w:t>
      </w:r>
    </w:p>
    <w:p w14:paraId="35395627" w14:textId="77777777" w:rsidR="0065618A" w:rsidRPr="006E6C9A" w:rsidRDefault="00493CF1" w:rsidP="001350BE">
      <w:pPr>
        <w:spacing w:after="0" w:line="360" w:lineRule="auto"/>
        <w:rPr>
          <w:lang w:val="fr-FR"/>
        </w:rPr>
      </w:pPr>
      <w:r w:rsidRPr="006E6C9A">
        <w:rPr>
          <w:rFonts w:ascii="Times New Roman" w:hAnsi="Times New Roman"/>
          <w:sz w:val="24"/>
          <w:lang w:val="fr-FR"/>
        </w:rPr>
        <w:t>-Oui.</w:t>
      </w:r>
    </w:p>
    <w:p w14:paraId="73AADCE6" w14:textId="5B15CF14" w:rsidR="0065618A" w:rsidRPr="006E6C9A" w:rsidRDefault="00493CF1" w:rsidP="001350BE">
      <w:pPr>
        <w:spacing w:after="0" w:line="360" w:lineRule="auto"/>
        <w:rPr>
          <w:lang w:val="fr-FR"/>
        </w:rPr>
      </w:pPr>
      <w:r w:rsidRPr="006E6C9A">
        <w:rPr>
          <w:rFonts w:ascii="Times New Roman" w:hAnsi="Times New Roman"/>
          <w:sz w:val="24"/>
          <w:lang w:val="fr-FR"/>
        </w:rPr>
        <w:t xml:space="preserve">D'habitude Litchi ne prenait jamais quoi que ce soit d'inconnus, c'est ce qu'on lui avait appris avec Micha. Apparemment, il a eu confiance en cette jeune femme ou </w:t>
      </w:r>
      <w:r w:rsidR="00651BB1" w:rsidRPr="006E6C9A">
        <w:rPr>
          <w:rFonts w:ascii="Times New Roman" w:hAnsi="Times New Roman"/>
          <w:sz w:val="24"/>
          <w:lang w:val="fr-FR"/>
        </w:rPr>
        <w:t>peut-être</w:t>
      </w:r>
      <w:r w:rsidRPr="006E6C9A">
        <w:rPr>
          <w:rFonts w:ascii="Times New Roman" w:hAnsi="Times New Roman"/>
          <w:sz w:val="24"/>
          <w:lang w:val="fr-FR"/>
        </w:rPr>
        <w:t xml:space="preserve"> avait</w:t>
      </w:r>
      <w:r w:rsidR="00335519">
        <w:rPr>
          <w:rFonts w:ascii="Times New Roman" w:hAnsi="Times New Roman"/>
          <w:sz w:val="24"/>
          <w:lang w:val="fr-FR"/>
        </w:rPr>
        <w:t>-il</w:t>
      </w:r>
      <w:r w:rsidRPr="006E6C9A">
        <w:rPr>
          <w:rFonts w:ascii="Times New Roman" w:hAnsi="Times New Roman"/>
          <w:sz w:val="24"/>
          <w:lang w:val="fr-FR"/>
        </w:rPr>
        <w:t xml:space="preserve"> juste terriblement faim et soif… </w:t>
      </w:r>
      <w:r w:rsidR="00335519">
        <w:rPr>
          <w:rFonts w:ascii="Times New Roman" w:hAnsi="Times New Roman"/>
          <w:sz w:val="24"/>
          <w:lang w:val="fr-FR"/>
        </w:rPr>
        <w:t>N</w:t>
      </w:r>
      <w:r w:rsidRPr="006E6C9A">
        <w:rPr>
          <w:rFonts w:ascii="Times New Roman" w:hAnsi="Times New Roman"/>
          <w:sz w:val="24"/>
          <w:lang w:val="fr-FR"/>
        </w:rPr>
        <w:t>'arrivant pas à me détacher tout seul je lui ai demandé:</w:t>
      </w:r>
    </w:p>
    <w:p w14:paraId="7CE94F60" w14:textId="77777777" w:rsidR="0065618A" w:rsidRPr="006E6C9A" w:rsidRDefault="00493CF1" w:rsidP="001350BE">
      <w:pPr>
        <w:spacing w:after="0" w:line="360" w:lineRule="auto"/>
        <w:rPr>
          <w:lang w:val="fr-FR"/>
        </w:rPr>
      </w:pPr>
      <w:r w:rsidRPr="006E6C9A">
        <w:rPr>
          <w:rFonts w:ascii="Times New Roman" w:hAnsi="Times New Roman"/>
          <w:sz w:val="24"/>
          <w:lang w:val="fr-FR"/>
        </w:rPr>
        <w:t>-Tu peux me détacher maintenant s'il te plaît ?</w:t>
      </w:r>
    </w:p>
    <w:p w14:paraId="1D96FE67"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-Non, il faut que je comprenne qui tu es d'abord. C'est pas courant les gens qui arrivent dans mon bar en sang et s'écroulent par terre après un simple verre d'eau. Il est déjà arrivé </w:t>
      </w:r>
      <w:r w:rsidRPr="006E6C9A">
        <w:rPr>
          <w:rFonts w:ascii="Times New Roman" w:hAnsi="Times New Roman"/>
          <w:sz w:val="24"/>
          <w:lang w:val="fr-FR"/>
        </w:rPr>
        <w:lastRenderedPageBreak/>
        <w:t>que des personnes partent en sang, ou tombent après un nombre considérable de verres différents, mais jamais l'inverse.</w:t>
      </w:r>
    </w:p>
    <w:p w14:paraId="44AA77E1" w14:textId="77777777" w:rsidR="0065618A" w:rsidRPr="006E6C9A" w:rsidRDefault="00493CF1" w:rsidP="001350BE">
      <w:pPr>
        <w:spacing w:after="0" w:line="360" w:lineRule="auto"/>
        <w:rPr>
          <w:lang w:val="fr-FR"/>
        </w:rPr>
      </w:pPr>
      <w:r w:rsidRPr="006E6C9A">
        <w:rPr>
          <w:rFonts w:ascii="Times New Roman" w:hAnsi="Times New Roman"/>
          <w:sz w:val="24"/>
          <w:lang w:val="fr-FR"/>
        </w:rPr>
        <w:t>-Haha, bon bah pose-moi tes questions alors, si je t'intéresse tant.</w:t>
      </w:r>
    </w:p>
    <w:p w14:paraId="5AC5D0FF" w14:textId="16B12376" w:rsidR="0065618A" w:rsidRPr="006E6C9A" w:rsidRDefault="00493CF1" w:rsidP="001350BE">
      <w:pPr>
        <w:spacing w:after="0" w:line="360" w:lineRule="auto"/>
        <w:rPr>
          <w:lang w:val="fr-FR"/>
        </w:rPr>
      </w:pPr>
      <w:r w:rsidRPr="006E6C9A">
        <w:rPr>
          <w:rFonts w:ascii="Times New Roman" w:hAnsi="Times New Roman"/>
          <w:sz w:val="24"/>
          <w:lang w:val="fr-FR"/>
        </w:rPr>
        <w:t xml:space="preserve">-Non, mais </w:t>
      </w:r>
      <w:r w:rsidR="00335519" w:rsidRPr="006E6C9A">
        <w:rPr>
          <w:rFonts w:ascii="Times New Roman" w:hAnsi="Times New Roman"/>
          <w:sz w:val="24"/>
          <w:lang w:val="fr-FR"/>
        </w:rPr>
        <w:t>ce n’est pas</w:t>
      </w:r>
      <w:r w:rsidRPr="006E6C9A">
        <w:rPr>
          <w:rFonts w:ascii="Times New Roman" w:hAnsi="Times New Roman"/>
          <w:sz w:val="24"/>
          <w:lang w:val="fr-FR"/>
        </w:rPr>
        <w:t xml:space="preserve"> ce que tu crois, tu ne m'intéresse pas du tout, c'est juste que </w:t>
      </w:r>
      <w:r w:rsidR="00651BB1" w:rsidRPr="006E6C9A">
        <w:rPr>
          <w:rFonts w:ascii="Times New Roman" w:hAnsi="Times New Roman"/>
          <w:sz w:val="24"/>
          <w:lang w:val="fr-FR"/>
        </w:rPr>
        <w:t>je ne peux pas</w:t>
      </w:r>
      <w:r w:rsidRPr="006E6C9A">
        <w:rPr>
          <w:rFonts w:ascii="Times New Roman" w:hAnsi="Times New Roman"/>
          <w:sz w:val="24"/>
          <w:lang w:val="fr-FR"/>
        </w:rPr>
        <w:t xml:space="preserve"> te laisser partir sans savoir et comprendre ce que tu fais ici. Notre planète est assez petite et je connais la plupart des gens ici. Puis, il y a rarement des touristes, surtout venant du côté du désert…</w:t>
      </w:r>
    </w:p>
    <w:p w14:paraId="71EFB3CE" w14:textId="77777777" w:rsidR="0065618A" w:rsidRPr="006E6C9A" w:rsidRDefault="00493CF1" w:rsidP="001350BE">
      <w:pPr>
        <w:spacing w:after="0" w:line="360" w:lineRule="auto"/>
        <w:rPr>
          <w:lang w:val="fr-FR"/>
        </w:rPr>
      </w:pPr>
      <w:r w:rsidRPr="006E6C9A">
        <w:rPr>
          <w:rFonts w:ascii="Times New Roman" w:hAnsi="Times New Roman"/>
          <w:sz w:val="24"/>
          <w:lang w:val="fr-FR"/>
        </w:rPr>
        <w:t>-Elle n'est pas si petite que ça. C'est se prendre pour une star de dire qu'on connaît tout le monde.</w:t>
      </w:r>
    </w:p>
    <w:p w14:paraId="13D1D8A1" w14:textId="0796B373" w:rsidR="0065618A" w:rsidRPr="006E6C9A" w:rsidRDefault="00493CF1" w:rsidP="001350BE">
      <w:pPr>
        <w:spacing w:after="0" w:line="360" w:lineRule="auto"/>
        <w:rPr>
          <w:lang w:val="fr-FR"/>
        </w:rPr>
      </w:pPr>
      <w:r w:rsidRPr="006E6C9A">
        <w:rPr>
          <w:rFonts w:ascii="Times New Roman" w:hAnsi="Times New Roman"/>
          <w:sz w:val="24"/>
          <w:lang w:val="fr-FR"/>
        </w:rPr>
        <w:t xml:space="preserve">-Pourquoi est-ce que tu me dis ça? Je t'ai </w:t>
      </w:r>
      <w:r w:rsidR="00651BB1" w:rsidRPr="006E6C9A">
        <w:rPr>
          <w:rFonts w:ascii="Times New Roman" w:hAnsi="Times New Roman"/>
          <w:sz w:val="24"/>
          <w:lang w:val="fr-FR"/>
        </w:rPr>
        <w:t>dit</w:t>
      </w:r>
      <w:r w:rsidRPr="006E6C9A">
        <w:rPr>
          <w:rFonts w:ascii="Times New Roman" w:hAnsi="Times New Roman"/>
          <w:sz w:val="24"/>
          <w:lang w:val="fr-FR"/>
        </w:rPr>
        <w:t xml:space="preserve"> la vérité.</w:t>
      </w:r>
    </w:p>
    <w:p w14:paraId="74705673" w14:textId="77777777" w:rsidR="0065618A" w:rsidRPr="006E6C9A" w:rsidRDefault="00493CF1" w:rsidP="001350BE">
      <w:pPr>
        <w:spacing w:after="0" w:line="360" w:lineRule="auto"/>
        <w:rPr>
          <w:lang w:val="fr-FR"/>
        </w:rPr>
      </w:pPr>
      <w:r w:rsidRPr="006E6C9A">
        <w:rPr>
          <w:rFonts w:ascii="Times New Roman" w:hAnsi="Times New Roman"/>
          <w:sz w:val="24"/>
          <w:lang w:val="fr-FR"/>
        </w:rPr>
        <w:t>-Tu me connais alors, vu que tu connais tout le monde.</w:t>
      </w:r>
    </w:p>
    <w:p w14:paraId="14B1824D" w14:textId="77777777" w:rsidR="0065618A" w:rsidRPr="006E6C9A" w:rsidRDefault="00493CF1" w:rsidP="001350BE">
      <w:pPr>
        <w:spacing w:after="0" w:line="360" w:lineRule="auto"/>
        <w:rPr>
          <w:lang w:val="fr-FR"/>
        </w:rPr>
      </w:pPr>
      <w:r w:rsidRPr="006E6C9A">
        <w:rPr>
          <w:rFonts w:ascii="Times New Roman" w:hAnsi="Times New Roman"/>
          <w:sz w:val="24"/>
          <w:lang w:val="fr-FR"/>
        </w:rPr>
        <w:t>-Non, toi non.</w:t>
      </w:r>
    </w:p>
    <w:p w14:paraId="78E075A6" w14:textId="77777777" w:rsidR="0065618A" w:rsidRPr="006E6C9A" w:rsidRDefault="00493CF1" w:rsidP="001350BE">
      <w:pPr>
        <w:spacing w:after="0" w:line="360" w:lineRule="auto"/>
        <w:rPr>
          <w:lang w:val="fr-FR"/>
        </w:rPr>
      </w:pPr>
      <w:r w:rsidRPr="006E6C9A">
        <w:rPr>
          <w:rFonts w:ascii="Times New Roman" w:hAnsi="Times New Roman"/>
          <w:sz w:val="24"/>
          <w:lang w:val="fr-FR"/>
        </w:rPr>
        <w:t>-Bref tu avais des questions?</w:t>
      </w:r>
    </w:p>
    <w:p w14:paraId="560E4B8D" w14:textId="77777777" w:rsidR="0065618A" w:rsidRPr="006E6C9A" w:rsidRDefault="00493CF1" w:rsidP="001350BE">
      <w:pPr>
        <w:spacing w:after="0" w:line="360" w:lineRule="auto"/>
        <w:rPr>
          <w:lang w:val="fr-FR"/>
        </w:rPr>
      </w:pPr>
      <w:r w:rsidRPr="006E6C9A">
        <w:rPr>
          <w:rFonts w:ascii="Times New Roman" w:hAnsi="Times New Roman"/>
          <w:sz w:val="24"/>
          <w:lang w:val="fr-FR"/>
        </w:rPr>
        <w:t>-Oui, qui es-tu? a demandé la voix.</w:t>
      </w:r>
    </w:p>
    <w:p w14:paraId="7D754FF0" w14:textId="77777777" w:rsidR="0065618A" w:rsidRPr="006E6C9A" w:rsidRDefault="00493CF1" w:rsidP="001350BE">
      <w:pPr>
        <w:spacing w:after="0" w:line="360" w:lineRule="auto"/>
        <w:rPr>
          <w:lang w:val="fr-FR"/>
        </w:rPr>
      </w:pPr>
      <w:r w:rsidRPr="006E6C9A">
        <w:rPr>
          <w:rFonts w:ascii="Times New Roman" w:hAnsi="Times New Roman"/>
          <w:sz w:val="24"/>
          <w:lang w:val="fr-FR"/>
        </w:rPr>
        <w:t>-Comment t'expliquer, je suis comme toi, mais avec quelques grandes aventures dans la vie apparemment, voulais-je l'impressionner, mais sans lui déclarer la vérité.</w:t>
      </w:r>
    </w:p>
    <w:p w14:paraId="1888A3B9" w14:textId="1AB8F90C" w:rsidR="0065618A" w:rsidRPr="006E6C9A" w:rsidRDefault="00493CF1" w:rsidP="001350BE">
      <w:pPr>
        <w:spacing w:after="0" w:line="360" w:lineRule="auto"/>
        <w:rPr>
          <w:lang w:val="fr-FR"/>
        </w:rPr>
      </w:pPr>
      <w:r w:rsidRPr="006E6C9A">
        <w:rPr>
          <w:rFonts w:ascii="Times New Roman" w:hAnsi="Times New Roman"/>
          <w:sz w:val="24"/>
          <w:lang w:val="fr-FR"/>
        </w:rPr>
        <w:t xml:space="preserve">-Mais comment ça se fait que tu ne </w:t>
      </w:r>
      <w:r w:rsidR="00651BB1" w:rsidRPr="006E6C9A">
        <w:rPr>
          <w:rFonts w:ascii="Times New Roman" w:hAnsi="Times New Roman"/>
          <w:sz w:val="24"/>
          <w:lang w:val="fr-FR"/>
        </w:rPr>
        <w:t>parles</w:t>
      </w:r>
      <w:r w:rsidRPr="006E6C9A">
        <w:rPr>
          <w:rFonts w:ascii="Times New Roman" w:hAnsi="Times New Roman"/>
          <w:sz w:val="24"/>
          <w:lang w:val="fr-FR"/>
        </w:rPr>
        <w:t xml:space="preserve"> pas ma langue?</w:t>
      </w:r>
    </w:p>
    <w:p w14:paraId="4CFDBBA9"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-Oula… ai-je soufflé, </w:t>
      </w:r>
      <w:proofErr w:type="gramStart"/>
      <w:r w:rsidRPr="006E6C9A">
        <w:rPr>
          <w:rFonts w:ascii="Times New Roman" w:hAnsi="Times New Roman"/>
          <w:sz w:val="24"/>
          <w:lang w:val="fr-FR"/>
        </w:rPr>
        <w:t>t'as</w:t>
      </w:r>
      <w:proofErr w:type="gramEnd"/>
      <w:r w:rsidRPr="006E6C9A">
        <w:rPr>
          <w:rFonts w:ascii="Times New Roman" w:hAnsi="Times New Roman"/>
          <w:sz w:val="24"/>
          <w:lang w:val="fr-FR"/>
        </w:rPr>
        <w:t xml:space="preserve"> l'impression qu'on parle des langues différentes là?</w:t>
      </w:r>
    </w:p>
    <w:p w14:paraId="3D1518DD" w14:textId="77777777" w:rsidR="0065618A" w:rsidRPr="006E6C9A" w:rsidRDefault="00493CF1" w:rsidP="001350BE">
      <w:pPr>
        <w:spacing w:after="0" w:line="360" w:lineRule="auto"/>
        <w:rPr>
          <w:lang w:val="fr-FR"/>
        </w:rPr>
      </w:pPr>
      <w:r w:rsidRPr="006E6C9A">
        <w:rPr>
          <w:rFonts w:ascii="Times New Roman" w:hAnsi="Times New Roman"/>
          <w:sz w:val="24"/>
          <w:lang w:val="fr-FR"/>
        </w:rPr>
        <w:t>-Là non, mais avant…</w:t>
      </w:r>
    </w:p>
    <w:p w14:paraId="6D67A149" w14:textId="77777777" w:rsidR="0065618A" w:rsidRPr="006E6C9A" w:rsidRDefault="00493CF1" w:rsidP="001350BE">
      <w:pPr>
        <w:spacing w:after="0" w:line="360" w:lineRule="auto"/>
        <w:rPr>
          <w:lang w:val="fr-FR"/>
        </w:rPr>
      </w:pPr>
      <w:r w:rsidRPr="006E6C9A">
        <w:rPr>
          <w:rFonts w:ascii="Times New Roman" w:hAnsi="Times New Roman"/>
          <w:sz w:val="24"/>
          <w:lang w:val="fr-FR"/>
        </w:rPr>
        <w:t>-D'ailleurs, l’ai-je coupé, pourquoi tu m'as mis un bandeau sur les yeux?</w:t>
      </w:r>
    </w:p>
    <w:p w14:paraId="3BA366E7" w14:textId="77777777" w:rsidR="0065618A" w:rsidRPr="006E6C9A" w:rsidRDefault="00493CF1" w:rsidP="001350BE">
      <w:pPr>
        <w:spacing w:after="0" w:line="360" w:lineRule="auto"/>
        <w:rPr>
          <w:lang w:val="fr-FR"/>
        </w:rPr>
      </w:pPr>
      <w:r w:rsidRPr="006E6C9A">
        <w:rPr>
          <w:rFonts w:ascii="Times New Roman" w:hAnsi="Times New Roman"/>
          <w:sz w:val="24"/>
          <w:lang w:val="fr-FR"/>
        </w:rPr>
        <w:t>-Pour que tu ne me coupes pas! m’a-t-elle donné une petite claque.</w:t>
      </w:r>
    </w:p>
    <w:p w14:paraId="06AF8FA7" w14:textId="77777777" w:rsidR="0065618A" w:rsidRPr="006E6C9A" w:rsidRDefault="00493CF1" w:rsidP="001350BE">
      <w:pPr>
        <w:spacing w:after="0" w:line="360" w:lineRule="auto"/>
        <w:rPr>
          <w:lang w:val="fr-FR"/>
        </w:rPr>
      </w:pPr>
      <w:r w:rsidRPr="006E6C9A">
        <w:rPr>
          <w:rFonts w:ascii="Times New Roman" w:hAnsi="Times New Roman"/>
          <w:sz w:val="24"/>
          <w:lang w:val="fr-FR"/>
        </w:rPr>
        <w:t>-Aïe! C'est pas mérité!</w:t>
      </w:r>
    </w:p>
    <w:p w14:paraId="1826A415" w14:textId="77777777" w:rsidR="0065618A" w:rsidRPr="006E6C9A" w:rsidRDefault="00493CF1" w:rsidP="001350BE">
      <w:pPr>
        <w:spacing w:after="0" w:line="360" w:lineRule="auto"/>
        <w:rPr>
          <w:lang w:val="fr-FR"/>
        </w:rPr>
      </w:pPr>
      <w:r w:rsidRPr="006E6C9A">
        <w:rPr>
          <w:rFonts w:ascii="Times New Roman" w:hAnsi="Times New Roman"/>
          <w:sz w:val="24"/>
          <w:lang w:val="fr-FR"/>
        </w:rPr>
        <w:t>-Tu t'en fou de ce que je dis et tu me coupes!</w:t>
      </w:r>
    </w:p>
    <w:p w14:paraId="1D7165C4"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-Ça veut dire que ton bandeau </w:t>
      </w:r>
      <w:proofErr w:type="gramStart"/>
      <w:r w:rsidRPr="006E6C9A">
        <w:rPr>
          <w:rFonts w:ascii="Times New Roman" w:hAnsi="Times New Roman"/>
          <w:sz w:val="24"/>
          <w:lang w:val="fr-FR"/>
        </w:rPr>
        <w:t>fait</w:t>
      </w:r>
      <w:proofErr w:type="gramEnd"/>
      <w:r w:rsidRPr="006E6C9A">
        <w:rPr>
          <w:rFonts w:ascii="Times New Roman" w:hAnsi="Times New Roman"/>
          <w:sz w:val="24"/>
          <w:lang w:val="fr-FR"/>
        </w:rPr>
        <w:t xml:space="preserve"> mal le travail, ai-je rigolé.</w:t>
      </w:r>
    </w:p>
    <w:p w14:paraId="2259C328" w14:textId="77777777" w:rsidR="0065618A" w:rsidRPr="006E6C9A" w:rsidRDefault="00493CF1" w:rsidP="001350BE">
      <w:pPr>
        <w:spacing w:after="0" w:line="360" w:lineRule="auto"/>
        <w:rPr>
          <w:lang w:val="fr-FR"/>
        </w:rPr>
      </w:pPr>
      <w:r w:rsidRPr="006E6C9A">
        <w:rPr>
          <w:rFonts w:ascii="Times New Roman" w:hAnsi="Times New Roman"/>
          <w:sz w:val="24"/>
          <w:lang w:val="fr-FR"/>
        </w:rPr>
        <w:t>Je me suis pris alors une deuxième claque. Celle-là était un peu méritée.</w:t>
      </w:r>
    </w:p>
    <w:p w14:paraId="68A09CC9" w14:textId="6BE21ECE" w:rsidR="0065618A" w:rsidRPr="006E6C9A" w:rsidRDefault="00493CF1" w:rsidP="001350BE">
      <w:pPr>
        <w:spacing w:after="0" w:line="360" w:lineRule="auto"/>
        <w:rPr>
          <w:lang w:val="fr-FR"/>
        </w:rPr>
      </w:pPr>
      <w:r w:rsidRPr="006E6C9A">
        <w:rPr>
          <w:rFonts w:ascii="Times New Roman" w:hAnsi="Times New Roman"/>
          <w:sz w:val="24"/>
          <w:lang w:val="fr-FR"/>
        </w:rPr>
        <w:t xml:space="preserve">Les claques n’étaient pas fortes du tout, mais me laissaient comprendre, que ça ne lui plaisait pas, même si ça ne me donnait </w:t>
      </w:r>
      <w:r w:rsidR="00651BB1" w:rsidRPr="006E6C9A">
        <w:rPr>
          <w:rFonts w:ascii="Times New Roman" w:hAnsi="Times New Roman"/>
          <w:sz w:val="24"/>
          <w:lang w:val="fr-FR"/>
        </w:rPr>
        <w:t>qu’envie</w:t>
      </w:r>
      <w:r w:rsidRPr="006E6C9A">
        <w:rPr>
          <w:rFonts w:ascii="Times New Roman" w:hAnsi="Times New Roman"/>
          <w:sz w:val="24"/>
          <w:lang w:val="fr-FR"/>
        </w:rPr>
        <w:t xml:space="preserve"> de continuer.</w:t>
      </w:r>
    </w:p>
    <w:p w14:paraId="74ABC141" w14:textId="77777777" w:rsidR="0065618A" w:rsidRPr="006E6C9A" w:rsidRDefault="00493CF1" w:rsidP="001350BE">
      <w:pPr>
        <w:spacing w:after="0" w:line="360" w:lineRule="auto"/>
        <w:rPr>
          <w:lang w:val="fr-FR"/>
        </w:rPr>
      </w:pPr>
      <w:r w:rsidRPr="006E6C9A">
        <w:rPr>
          <w:rFonts w:ascii="Times New Roman" w:hAnsi="Times New Roman"/>
          <w:sz w:val="24"/>
          <w:lang w:val="fr-FR"/>
        </w:rPr>
        <w:t>-Tu vas m'écouter!?</w:t>
      </w:r>
    </w:p>
    <w:p w14:paraId="7C21CC93" w14:textId="77777777" w:rsidR="0065618A" w:rsidRPr="006E6C9A" w:rsidRDefault="00493CF1" w:rsidP="001350BE">
      <w:pPr>
        <w:spacing w:after="0" w:line="360" w:lineRule="auto"/>
        <w:rPr>
          <w:lang w:val="fr-FR"/>
        </w:rPr>
      </w:pPr>
      <w:r w:rsidRPr="006E6C9A">
        <w:rPr>
          <w:rFonts w:ascii="Times New Roman" w:hAnsi="Times New Roman"/>
          <w:sz w:val="24"/>
          <w:lang w:val="fr-FR"/>
        </w:rPr>
        <w:t>-Tu vas arrêter de me taper? n’ai-je pas répondu à sa question de nouveau, mais je me suis rendu compte avant qu'elle ait le temps de m'en remettre une nouvelle et j'ai baissé la tête. J'ai donc tapé la meilleure esquive possible en ayant les yeux fermés.</w:t>
      </w:r>
    </w:p>
    <w:p w14:paraId="37B22E3F" w14:textId="77777777" w:rsidR="0065618A" w:rsidRPr="006E6C9A" w:rsidRDefault="00493CF1" w:rsidP="001350BE">
      <w:pPr>
        <w:spacing w:after="0" w:line="360" w:lineRule="auto"/>
        <w:rPr>
          <w:lang w:val="fr-FR"/>
        </w:rPr>
      </w:pPr>
      <w:r w:rsidRPr="006E6C9A">
        <w:rPr>
          <w:rFonts w:ascii="Times New Roman" w:hAnsi="Times New Roman"/>
          <w:sz w:val="24"/>
          <w:lang w:val="fr-FR"/>
        </w:rPr>
        <w:lastRenderedPageBreak/>
        <w:t>-Arrête. S'il te plaît! dans sa voix sonnait le désespoir face à cette action des plus épiques.</w:t>
      </w:r>
    </w:p>
    <w:p w14:paraId="49A4F0B1" w14:textId="77777777" w:rsidR="0065618A" w:rsidRPr="006E6C9A" w:rsidRDefault="00493CF1" w:rsidP="001350BE">
      <w:pPr>
        <w:spacing w:after="0" w:line="360" w:lineRule="auto"/>
        <w:rPr>
          <w:lang w:val="fr-FR"/>
        </w:rPr>
      </w:pPr>
      <w:r w:rsidRPr="006E6C9A">
        <w:rPr>
          <w:rFonts w:ascii="Times New Roman" w:hAnsi="Times New Roman"/>
          <w:sz w:val="24"/>
          <w:lang w:val="fr-FR"/>
        </w:rPr>
        <w:t>-Attends, j'ai esquivé là?? tout content et fier de moi lui ai-je demandé.</w:t>
      </w:r>
    </w:p>
    <w:p w14:paraId="57B28CEB" w14:textId="77777777" w:rsidR="0065618A" w:rsidRPr="006E6C9A" w:rsidRDefault="00493CF1" w:rsidP="001350BE">
      <w:pPr>
        <w:spacing w:after="0" w:line="360" w:lineRule="auto"/>
        <w:rPr>
          <w:lang w:val="fr-FR"/>
        </w:rPr>
      </w:pPr>
      <w:r w:rsidRPr="006E6C9A">
        <w:rPr>
          <w:rFonts w:ascii="Times New Roman" w:hAnsi="Times New Roman"/>
          <w:sz w:val="24"/>
          <w:lang w:val="fr-FR"/>
        </w:rPr>
        <w:t>-Oui! a-t-elle dit, triste de la réponse, mais un peu impressionnée. Tu peux répondre s'il te plaît?</w:t>
      </w:r>
    </w:p>
    <w:p w14:paraId="77D4EC4F" w14:textId="75BF5524" w:rsidR="0065618A" w:rsidRPr="006E6C9A" w:rsidRDefault="00493CF1" w:rsidP="001350BE">
      <w:pPr>
        <w:spacing w:after="0" w:line="360" w:lineRule="auto"/>
        <w:rPr>
          <w:lang w:val="fr-FR"/>
        </w:rPr>
      </w:pPr>
      <w:r w:rsidRPr="006E6C9A">
        <w:rPr>
          <w:rFonts w:ascii="Times New Roman" w:hAnsi="Times New Roman"/>
          <w:sz w:val="24"/>
          <w:lang w:val="fr-FR"/>
        </w:rPr>
        <w:t xml:space="preserve">-Non! la décevais-je et rigolant, puis je me suis repris. Bon allez si tu veux. Mais pose des bonnes questions, parce que même les questions des </w:t>
      </w:r>
      <w:r w:rsidR="00651BB1" w:rsidRPr="006E6C9A">
        <w:rPr>
          <w:rFonts w:ascii="Times New Roman" w:hAnsi="Times New Roman"/>
          <w:sz w:val="24"/>
          <w:lang w:val="fr-FR"/>
        </w:rPr>
        <w:t>journalistes n’étaient pas</w:t>
      </w:r>
      <w:r w:rsidRPr="006E6C9A">
        <w:rPr>
          <w:rFonts w:ascii="Times New Roman" w:hAnsi="Times New Roman"/>
          <w:sz w:val="24"/>
          <w:lang w:val="fr-FR"/>
        </w:rPr>
        <w:t xml:space="preserve"> géniales, alors qu'eux c'est leur métier.</w:t>
      </w:r>
    </w:p>
    <w:p w14:paraId="3E7A83D7" w14:textId="77777777" w:rsidR="0065618A" w:rsidRPr="006E6C9A" w:rsidRDefault="00493CF1" w:rsidP="001350BE">
      <w:pPr>
        <w:spacing w:after="0" w:line="360" w:lineRule="auto"/>
        <w:rPr>
          <w:lang w:val="fr-FR"/>
        </w:rPr>
      </w:pPr>
      <w:r w:rsidRPr="006E6C9A">
        <w:rPr>
          <w:rFonts w:ascii="Times New Roman" w:hAnsi="Times New Roman"/>
          <w:sz w:val="24"/>
          <w:lang w:val="fr-FR"/>
        </w:rPr>
        <w:t>-Des journalistes?</w:t>
      </w:r>
    </w:p>
    <w:p w14:paraId="7D20B3BB" w14:textId="1455E35C" w:rsidR="0065618A" w:rsidRPr="006E6C9A" w:rsidRDefault="00493CF1" w:rsidP="001350BE">
      <w:pPr>
        <w:spacing w:after="0" w:line="360" w:lineRule="auto"/>
        <w:rPr>
          <w:lang w:val="fr-FR"/>
        </w:rPr>
      </w:pPr>
      <w:r w:rsidRPr="006E6C9A">
        <w:rPr>
          <w:rFonts w:ascii="Times New Roman" w:hAnsi="Times New Roman"/>
          <w:sz w:val="24"/>
          <w:lang w:val="fr-FR"/>
        </w:rPr>
        <w:t>-Oui des journalistes, tu sais ce</w:t>
      </w:r>
      <w:r w:rsidR="00335519">
        <w:rPr>
          <w:rFonts w:ascii="Times New Roman" w:hAnsi="Times New Roman"/>
          <w:sz w:val="24"/>
          <w:lang w:val="fr-FR"/>
        </w:rPr>
        <w:t>ux</w:t>
      </w:r>
      <w:r w:rsidRPr="006E6C9A">
        <w:rPr>
          <w:rFonts w:ascii="Times New Roman" w:hAnsi="Times New Roman"/>
          <w:sz w:val="24"/>
          <w:lang w:val="fr-FR"/>
        </w:rPr>
        <w:t xml:space="preserve"> qui posent des questions et après font un article ou diffusent le passage aux infos…</w:t>
      </w:r>
    </w:p>
    <w:p w14:paraId="6A9C0AF6" w14:textId="77777777" w:rsidR="0065618A" w:rsidRPr="006E6C9A" w:rsidRDefault="00493CF1" w:rsidP="001350BE">
      <w:pPr>
        <w:spacing w:after="0" w:line="360" w:lineRule="auto"/>
        <w:rPr>
          <w:lang w:val="fr-FR"/>
        </w:rPr>
      </w:pPr>
      <w:r w:rsidRPr="006E6C9A">
        <w:rPr>
          <w:rFonts w:ascii="Times New Roman" w:hAnsi="Times New Roman"/>
          <w:sz w:val="24"/>
          <w:lang w:val="fr-FR"/>
        </w:rPr>
        <w:t>-Merci je sais qui c'est. Simplement je ne connais pas beaucoup de gens sur cette planète qui se sont fait questionner par des journalistes.</w:t>
      </w:r>
    </w:p>
    <w:p w14:paraId="7F5D6D49" w14:textId="77777777" w:rsidR="0065618A" w:rsidRPr="006E6C9A" w:rsidRDefault="00493CF1" w:rsidP="001350BE">
      <w:pPr>
        <w:spacing w:after="0" w:line="360" w:lineRule="auto"/>
        <w:rPr>
          <w:lang w:val="fr-FR"/>
        </w:rPr>
      </w:pPr>
      <w:r w:rsidRPr="006E6C9A">
        <w:rPr>
          <w:rFonts w:ascii="Times New Roman" w:hAnsi="Times New Roman"/>
          <w:sz w:val="24"/>
          <w:lang w:val="fr-FR"/>
        </w:rPr>
        <w:t>-Etrange pour quelqu’un qui se dit y connaître tout le monde. D’ailleurs, pourquoi tu parles tout le temps de cette planète, comme si on venait de planètes différentes.</w:t>
      </w:r>
    </w:p>
    <w:p w14:paraId="3E367544" w14:textId="2F0ADA94" w:rsidR="0065618A" w:rsidRPr="006E6C9A" w:rsidRDefault="00493CF1" w:rsidP="001350BE">
      <w:pPr>
        <w:spacing w:after="0" w:line="360" w:lineRule="auto"/>
        <w:rPr>
          <w:lang w:val="fr-FR"/>
        </w:rPr>
      </w:pPr>
      <w:r w:rsidRPr="006E6C9A">
        <w:rPr>
          <w:rFonts w:ascii="Times New Roman" w:hAnsi="Times New Roman"/>
          <w:sz w:val="24"/>
          <w:lang w:val="fr-FR"/>
        </w:rPr>
        <w:t>-</w:t>
      </w:r>
      <w:r w:rsidR="00335519" w:rsidRPr="006E6C9A">
        <w:rPr>
          <w:rFonts w:ascii="Times New Roman" w:hAnsi="Times New Roman"/>
          <w:sz w:val="24"/>
          <w:lang w:val="fr-FR"/>
        </w:rPr>
        <w:t>Bah</w:t>
      </w:r>
      <w:r w:rsidRPr="006E6C9A">
        <w:rPr>
          <w:rFonts w:ascii="Times New Roman" w:hAnsi="Times New Roman"/>
          <w:sz w:val="24"/>
          <w:lang w:val="fr-FR"/>
        </w:rPr>
        <w:t xml:space="preserve"> on vient tous de différentes planètes, donc oui.</w:t>
      </w:r>
    </w:p>
    <w:p w14:paraId="4A3D9356" w14:textId="77777777" w:rsidR="0065618A" w:rsidRPr="006E6C9A" w:rsidRDefault="00493CF1" w:rsidP="001350BE">
      <w:pPr>
        <w:spacing w:after="0" w:line="360" w:lineRule="auto"/>
        <w:rPr>
          <w:lang w:val="fr-FR"/>
        </w:rPr>
      </w:pPr>
      <w:r w:rsidRPr="006E6C9A">
        <w:rPr>
          <w:rFonts w:ascii="Times New Roman" w:hAnsi="Times New Roman"/>
          <w:sz w:val="24"/>
          <w:lang w:val="fr-FR"/>
        </w:rPr>
        <w:t>-Oula, ai-je soufflé tout doucement.</w:t>
      </w:r>
    </w:p>
    <w:p w14:paraId="374A17B8" w14:textId="315CB2EB" w:rsidR="0065618A" w:rsidRPr="006E6C9A" w:rsidRDefault="00493CF1" w:rsidP="001350BE">
      <w:pPr>
        <w:spacing w:after="0" w:line="360" w:lineRule="auto"/>
        <w:rPr>
          <w:lang w:val="fr-FR"/>
        </w:rPr>
      </w:pPr>
      <w:r w:rsidRPr="006E6C9A">
        <w:rPr>
          <w:rFonts w:ascii="Times New Roman" w:hAnsi="Times New Roman"/>
          <w:sz w:val="24"/>
          <w:lang w:val="fr-FR"/>
        </w:rPr>
        <w:t xml:space="preserve">Je pensais qu'elle avait quelques problèmes dans la tête, je connaissais des filles dans mon école, qui elles, habitaient vraiment sur différentes planètes et certaines même dans d'autres galaxies à ce </w:t>
      </w:r>
      <w:r w:rsidR="00651BB1" w:rsidRPr="006E6C9A">
        <w:rPr>
          <w:rFonts w:ascii="Times New Roman" w:hAnsi="Times New Roman"/>
          <w:sz w:val="24"/>
          <w:lang w:val="fr-FR"/>
        </w:rPr>
        <w:t>niveau-là</w:t>
      </w:r>
      <w:r w:rsidRPr="006E6C9A">
        <w:rPr>
          <w:rFonts w:ascii="Times New Roman" w:hAnsi="Times New Roman"/>
          <w:sz w:val="24"/>
          <w:lang w:val="fr-FR"/>
        </w:rPr>
        <w:t xml:space="preserve">. Peut-être devant moi c'est l'une d'elle qui s'amuse à me poser des questions pareilles après que je </w:t>
      </w:r>
      <w:r w:rsidR="00335519">
        <w:rPr>
          <w:rFonts w:ascii="Times New Roman" w:hAnsi="Times New Roman"/>
          <w:sz w:val="24"/>
          <w:lang w:val="fr-FR"/>
        </w:rPr>
        <w:t>sois</w:t>
      </w:r>
      <w:r w:rsidRPr="006E6C9A">
        <w:rPr>
          <w:rFonts w:ascii="Times New Roman" w:hAnsi="Times New Roman"/>
          <w:sz w:val="24"/>
          <w:lang w:val="fr-FR"/>
        </w:rPr>
        <w:t xml:space="preserve"> allé dans l'espace. C'est vrai que ça aurait été drôle de me faire croire qu'on est dans une autre galaxie. Heureusement, je ne suis pas bête, je ne tomberais pas dans le panneau.</w:t>
      </w:r>
    </w:p>
    <w:p w14:paraId="307CC0A4" w14:textId="77777777" w:rsidR="0065618A" w:rsidRPr="006E6C9A" w:rsidRDefault="00493CF1" w:rsidP="001350BE">
      <w:pPr>
        <w:spacing w:after="0" w:line="360" w:lineRule="auto"/>
        <w:rPr>
          <w:lang w:val="fr-FR"/>
        </w:rPr>
      </w:pPr>
      <w:r w:rsidRPr="006E6C9A">
        <w:rPr>
          <w:rFonts w:ascii="Times New Roman" w:hAnsi="Times New Roman"/>
          <w:sz w:val="24"/>
          <w:lang w:val="fr-FR"/>
        </w:rPr>
        <w:t>-J'ai faim, lui ai-je lancé ça, comme ça.</w:t>
      </w:r>
    </w:p>
    <w:p w14:paraId="3CF72267" w14:textId="77777777" w:rsidR="0065618A" w:rsidRPr="006E6C9A" w:rsidRDefault="00493CF1" w:rsidP="001350BE">
      <w:pPr>
        <w:spacing w:after="0" w:line="360" w:lineRule="auto"/>
        <w:rPr>
          <w:lang w:val="fr-FR"/>
        </w:rPr>
      </w:pPr>
      <w:r w:rsidRPr="006E6C9A">
        <w:rPr>
          <w:rFonts w:ascii="Times New Roman" w:hAnsi="Times New Roman"/>
          <w:sz w:val="24"/>
          <w:lang w:val="fr-FR"/>
        </w:rPr>
        <w:t>-Tu n'as pas répondu à mes questions!</w:t>
      </w:r>
    </w:p>
    <w:p w14:paraId="6FEFA68D" w14:textId="77777777" w:rsidR="0065618A" w:rsidRPr="006E6C9A" w:rsidRDefault="00493CF1" w:rsidP="001350BE">
      <w:pPr>
        <w:spacing w:after="0" w:line="360" w:lineRule="auto"/>
        <w:rPr>
          <w:lang w:val="fr-FR"/>
        </w:rPr>
      </w:pPr>
      <w:r w:rsidRPr="006E6C9A">
        <w:rPr>
          <w:rFonts w:ascii="Times New Roman" w:hAnsi="Times New Roman"/>
          <w:sz w:val="24"/>
          <w:lang w:val="fr-FR"/>
        </w:rPr>
        <w:t>-Mais il y'en a combien encore?</w:t>
      </w:r>
    </w:p>
    <w:p w14:paraId="57D566F5" w14:textId="6E407D8A" w:rsidR="0065618A" w:rsidRPr="006E6C9A" w:rsidRDefault="00493CF1" w:rsidP="001350BE">
      <w:pPr>
        <w:spacing w:after="0" w:line="360" w:lineRule="auto"/>
        <w:rPr>
          <w:lang w:val="fr-FR"/>
        </w:rPr>
      </w:pPr>
      <w:r w:rsidRPr="006E6C9A">
        <w:rPr>
          <w:rFonts w:ascii="Times New Roman" w:hAnsi="Times New Roman"/>
          <w:sz w:val="24"/>
          <w:lang w:val="fr-FR"/>
        </w:rPr>
        <w:t xml:space="preserve">-Mais </w:t>
      </w:r>
      <w:r w:rsidR="00651BB1" w:rsidRPr="006E6C9A">
        <w:rPr>
          <w:rFonts w:ascii="Times New Roman" w:hAnsi="Times New Roman"/>
          <w:sz w:val="24"/>
          <w:lang w:val="fr-FR"/>
        </w:rPr>
        <w:t>on n’a pas</w:t>
      </w:r>
      <w:r w:rsidRPr="006E6C9A">
        <w:rPr>
          <w:rFonts w:ascii="Times New Roman" w:hAnsi="Times New Roman"/>
          <w:sz w:val="24"/>
          <w:lang w:val="fr-FR"/>
        </w:rPr>
        <w:t xml:space="preserve"> encore commencé.</w:t>
      </w:r>
    </w:p>
    <w:p w14:paraId="30DBA909" w14:textId="64C79EFD" w:rsidR="0065618A" w:rsidRPr="006E6C9A" w:rsidRDefault="00493CF1" w:rsidP="001350BE">
      <w:pPr>
        <w:spacing w:after="0" w:line="360" w:lineRule="auto"/>
        <w:rPr>
          <w:lang w:val="fr-FR"/>
        </w:rPr>
      </w:pPr>
      <w:r w:rsidRPr="006E6C9A">
        <w:rPr>
          <w:rFonts w:ascii="Times New Roman" w:hAnsi="Times New Roman"/>
          <w:sz w:val="24"/>
          <w:lang w:val="fr-FR"/>
        </w:rPr>
        <w:t>-</w:t>
      </w:r>
      <w:r w:rsidR="00651BB1" w:rsidRPr="006E6C9A">
        <w:rPr>
          <w:rFonts w:ascii="Times New Roman" w:hAnsi="Times New Roman"/>
          <w:sz w:val="24"/>
          <w:lang w:val="fr-FR"/>
        </w:rPr>
        <w:t>Bah</w:t>
      </w:r>
      <w:r w:rsidRPr="006E6C9A">
        <w:rPr>
          <w:rFonts w:ascii="Times New Roman" w:hAnsi="Times New Roman"/>
          <w:sz w:val="24"/>
          <w:lang w:val="fr-FR"/>
        </w:rPr>
        <w:t xml:space="preserve"> commence alors!</w:t>
      </w:r>
    </w:p>
    <w:p w14:paraId="75F0848D" w14:textId="3FA2AF4F" w:rsidR="0065618A" w:rsidRPr="006E6C9A" w:rsidRDefault="00493CF1" w:rsidP="001350BE">
      <w:pPr>
        <w:spacing w:after="0" w:line="360" w:lineRule="auto"/>
        <w:rPr>
          <w:lang w:val="fr-FR"/>
        </w:rPr>
      </w:pPr>
      <w:r w:rsidRPr="006E6C9A">
        <w:rPr>
          <w:rFonts w:ascii="Times New Roman" w:hAnsi="Times New Roman"/>
          <w:sz w:val="24"/>
          <w:lang w:val="fr-FR"/>
        </w:rPr>
        <w:t xml:space="preserve">J'ai hésité à lui </w:t>
      </w:r>
      <w:r w:rsidR="00651BB1" w:rsidRPr="006E6C9A">
        <w:rPr>
          <w:rFonts w:ascii="Times New Roman" w:hAnsi="Times New Roman"/>
          <w:sz w:val="24"/>
          <w:lang w:val="fr-FR"/>
        </w:rPr>
        <w:t>lancer</w:t>
      </w:r>
      <w:r w:rsidRPr="006E6C9A">
        <w:rPr>
          <w:rFonts w:ascii="Times New Roman" w:hAnsi="Times New Roman"/>
          <w:sz w:val="24"/>
          <w:lang w:val="fr-FR"/>
        </w:rPr>
        <w:t xml:space="preserve"> un "Tu me saoule avec tes questions", mais ne la voyant pas et ne connaissant pas son identité j'ai préféré rester poli par précautions.</w:t>
      </w:r>
    </w:p>
    <w:p w14:paraId="2719FD9A" w14:textId="77777777" w:rsidR="0065618A" w:rsidRPr="006E6C9A" w:rsidRDefault="00493CF1" w:rsidP="001350BE">
      <w:pPr>
        <w:spacing w:after="0" w:line="360" w:lineRule="auto"/>
        <w:rPr>
          <w:lang w:val="fr-FR"/>
        </w:rPr>
      </w:pPr>
      <w:r w:rsidRPr="006E6C9A">
        <w:rPr>
          <w:rFonts w:ascii="Times New Roman" w:hAnsi="Times New Roman"/>
          <w:sz w:val="24"/>
          <w:lang w:val="fr-FR"/>
        </w:rPr>
        <w:t>-Tu viens d'où?</w:t>
      </w:r>
    </w:p>
    <w:p w14:paraId="2B22B179" w14:textId="34BBF69D" w:rsidR="0065618A" w:rsidRPr="006E6C9A" w:rsidRDefault="00493CF1" w:rsidP="001350BE">
      <w:pPr>
        <w:spacing w:after="0" w:line="360" w:lineRule="auto"/>
        <w:rPr>
          <w:lang w:val="fr-FR"/>
        </w:rPr>
      </w:pPr>
      <w:r w:rsidRPr="006E6C9A">
        <w:rPr>
          <w:rFonts w:ascii="Times New Roman" w:hAnsi="Times New Roman"/>
          <w:sz w:val="24"/>
          <w:lang w:val="fr-FR"/>
        </w:rPr>
        <w:t xml:space="preserve">-Ah! </w:t>
      </w:r>
      <w:r w:rsidR="00651BB1" w:rsidRPr="006E6C9A">
        <w:rPr>
          <w:rFonts w:ascii="Times New Roman" w:hAnsi="Times New Roman"/>
          <w:sz w:val="24"/>
          <w:lang w:val="fr-FR"/>
        </w:rPr>
        <w:t>Ça</w:t>
      </w:r>
      <w:r w:rsidRPr="006E6C9A">
        <w:rPr>
          <w:rFonts w:ascii="Times New Roman" w:hAnsi="Times New Roman"/>
          <w:sz w:val="24"/>
          <w:lang w:val="fr-FR"/>
        </w:rPr>
        <w:t xml:space="preserve"> </w:t>
      </w:r>
      <w:r w:rsidR="00335519" w:rsidRPr="006E6C9A">
        <w:rPr>
          <w:rFonts w:ascii="Times New Roman" w:hAnsi="Times New Roman"/>
          <w:sz w:val="24"/>
          <w:lang w:val="fr-FR"/>
        </w:rPr>
        <w:t>je ne peux pas</w:t>
      </w:r>
      <w:r w:rsidRPr="006E6C9A">
        <w:rPr>
          <w:rFonts w:ascii="Times New Roman" w:hAnsi="Times New Roman"/>
          <w:sz w:val="24"/>
          <w:lang w:val="fr-FR"/>
        </w:rPr>
        <w:t xml:space="preserve"> te dire.</w:t>
      </w:r>
    </w:p>
    <w:p w14:paraId="6CFF2F18" w14:textId="51240851" w:rsidR="0065618A" w:rsidRPr="006E6C9A" w:rsidRDefault="00651BB1" w:rsidP="001350BE">
      <w:pPr>
        <w:spacing w:after="0" w:line="360" w:lineRule="auto"/>
        <w:rPr>
          <w:lang w:val="fr-FR"/>
        </w:rPr>
      </w:pPr>
      <w:r w:rsidRPr="006E6C9A">
        <w:rPr>
          <w:rFonts w:ascii="Times New Roman" w:hAnsi="Times New Roman"/>
          <w:sz w:val="24"/>
          <w:lang w:val="fr-FR"/>
        </w:rPr>
        <w:lastRenderedPageBreak/>
        <w:t>Je n’allais pas lui dire "Ah je viens de l'espace là, petite excursion de deux mois tu coco".</w:t>
      </w:r>
    </w:p>
    <w:p w14:paraId="14BE9825" w14:textId="77777777" w:rsidR="0065618A" w:rsidRPr="006E6C9A" w:rsidRDefault="00493CF1" w:rsidP="001350BE">
      <w:pPr>
        <w:spacing w:after="0" w:line="360" w:lineRule="auto"/>
        <w:rPr>
          <w:lang w:val="fr-FR"/>
        </w:rPr>
      </w:pPr>
      <w:r w:rsidRPr="006E6C9A">
        <w:rPr>
          <w:rFonts w:ascii="Times New Roman" w:hAnsi="Times New Roman"/>
          <w:sz w:val="24"/>
          <w:lang w:val="fr-FR"/>
        </w:rPr>
        <w:t>-Pourquoi ?</w:t>
      </w:r>
    </w:p>
    <w:p w14:paraId="6EDF709F" w14:textId="77777777" w:rsidR="0065618A" w:rsidRPr="006E6C9A" w:rsidRDefault="00493CF1" w:rsidP="001350BE">
      <w:pPr>
        <w:spacing w:after="0" w:line="360" w:lineRule="auto"/>
        <w:rPr>
          <w:lang w:val="fr-FR"/>
        </w:rPr>
      </w:pPr>
      <w:r w:rsidRPr="006E6C9A">
        <w:rPr>
          <w:rFonts w:ascii="Times New Roman" w:hAnsi="Times New Roman"/>
          <w:sz w:val="24"/>
          <w:lang w:val="fr-FR"/>
        </w:rPr>
        <w:t>-Secret d'État.</w:t>
      </w:r>
    </w:p>
    <w:p w14:paraId="0CF071E9" w14:textId="77777777" w:rsidR="0065618A" w:rsidRPr="006E6C9A" w:rsidRDefault="00493CF1" w:rsidP="001350BE">
      <w:pPr>
        <w:spacing w:after="0" w:line="360" w:lineRule="auto"/>
        <w:rPr>
          <w:lang w:val="fr-FR"/>
        </w:rPr>
      </w:pPr>
      <w:r w:rsidRPr="006E6C9A">
        <w:rPr>
          <w:rFonts w:ascii="Times New Roman" w:hAnsi="Times New Roman"/>
          <w:sz w:val="24"/>
          <w:lang w:val="fr-FR"/>
        </w:rPr>
        <w:t>-Tu viens du Haut? a-t-elle dit, attristée par cette hypothèse.</w:t>
      </w:r>
    </w:p>
    <w:p w14:paraId="7F4EABB7" w14:textId="77777777" w:rsidR="0065618A" w:rsidRPr="006E6C9A" w:rsidRDefault="00493CF1" w:rsidP="001350BE">
      <w:pPr>
        <w:spacing w:after="0" w:line="360" w:lineRule="auto"/>
        <w:rPr>
          <w:lang w:val="fr-FR"/>
        </w:rPr>
      </w:pPr>
      <w:r w:rsidRPr="006E6C9A">
        <w:rPr>
          <w:rFonts w:ascii="Times New Roman" w:hAnsi="Times New Roman"/>
          <w:sz w:val="24"/>
          <w:lang w:val="fr-FR"/>
        </w:rPr>
        <w:t>Comment avait-elle deviné que je venais d'en haut? C'est pas commun quand même.</w:t>
      </w:r>
    </w:p>
    <w:p w14:paraId="081E94E7" w14:textId="77777777" w:rsidR="0065618A" w:rsidRPr="006E6C9A" w:rsidRDefault="00493CF1" w:rsidP="001350BE">
      <w:pPr>
        <w:spacing w:after="0" w:line="360" w:lineRule="auto"/>
        <w:rPr>
          <w:lang w:val="fr-FR"/>
        </w:rPr>
      </w:pPr>
      <w:r w:rsidRPr="006E6C9A">
        <w:rPr>
          <w:rFonts w:ascii="Times New Roman" w:hAnsi="Times New Roman"/>
          <w:sz w:val="24"/>
          <w:lang w:val="fr-FR"/>
        </w:rPr>
        <w:t>-Oui, comment tu sais?</w:t>
      </w:r>
    </w:p>
    <w:p w14:paraId="18431A7E" w14:textId="729194DA" w:rsidR="0065618A" w:rsidRPr="006E6C9A" w:rsidRDefault="00493CF1" w:rsidP="001350BE">
      <w:pPr>
        <w:spacing w:after="0" w:line="360" w:lineRule="auto"/>
        <w:rPr>
          <w:lang w:val="fr-FR"/>
        </w:rPr>
      </w:pPr>
      <w:r w:rsidRPr="006E6C9A">
        <w:rPr>
          <w:rFonts w:ascii="Times New Roman" w:hAnsi="Times New Roman"/>
          <w:sz w:val="24"/>
          <w:lang w:val="fr-FR"/>
        </w:rPr>
        <w:t>-</w:t>
      </w:r>
      <w:r w:rsidR="00651BB1" w:rsidRPr="006E6C9A">
        <w:rPr>
          <w:rFonts w:ascii="Times New Roman" w:hAnsi="Times New Roman"/>
          <w:sz w:val="24"/>
          <w:lang w:val="fr-FR"/>
        </w:rPr>
        <w:t>Bah</w:t>
      </w:r>
      <w:r w:rsidRPr="006E6C9A">
        <w:rPr>
          <w:rFonts w:ascii="Times New Roman" w:hAnsi="Times New Roman"/>
          <w:sz w:val="24"/>
          <w:lang w:val="fr-FR"/>
        </w:rPr>
        <w:t xml:space="preserve"> sinon tu n'aurais pas de secret d'État, comme tu dis.</w:t>
      </w:r>
    </w:p>
    <w:p w14:paraId="615C0C91" w14:textId="77777777" w:rsidR="0065618A" w:rsidRPr="006E6C9A" w:rsidRDefault="00493CF1" w:rsidP="001350BE">
      <w:pPr>
        <w:spacing w:after="0" w:line="360" w:lineRule="auto"/>
        <w:rPr>
          <w:lang w:val="fr-FR"/>
        </w:rPr>
      </w:pPr>
      <w:r w:rsidRPr="006E6C9A">
        <w:rPr>
          <w:rFonts w:ascii="Times New Roman" w:hAnsi="Times New Roman"/>
          <w:sz w:val="24"/>
          <w:lang w:val="fr-FR"/>
        </w:rPr>
        <w:t>Quelque part elle n'avait pas tort, mais pour moi plein d'autres gens que cosmonautes pouvaient avoir des secrets d'État et j'ai voulu le lui montrer, mais aucun exemple ne m’est venu en tête…</w:t>
      </w:r>
    </w:p>
    <w:p w14:paraId="235B0ABE" w14:textId="77777777" w:rsidR="0065618A" w:rsidRPr="006E6C9A" w:rsidRDefault="00493CF1" w:rsidP="001350BE">
      <w:pPr>
        <w:spacing w:after="0" w:line="360" w:lineRule="auto"/>
        <w:rPr>
          <w:lang w:val="fr-FR"/>
        </w:rPr>
      </w:pPr>
      <w:r w:rsidRPr="006E6C9A">
        <w:rPr>
          <w:rFonts w:ascii="Times New Roman" w:hAnsi="Times New Roman"/>
          <w:sz w:val="24"/>
          <w:lang w:val="fr-FR"/>
        </w:rPr>
        <w:t>-Et là où tu vas, est un secret d'État aussi?</w:t>
      </w:r>
    </w:p>
    <w:p w14:paraId="76B7DC5C" w14:textId="77777777" w:rsidR="0065618A" w:rsidRPr="006E6C9A" w:rsidRDefault="00493CF1" w:rsidP="001350BE">
      <w:pPr>
        <w:spacing w:after="0" w:line="360" w:lineRule="auto"/>
        <w:rPr>
          <w:lang w:val="fr-FR"/>
        </w:rPr>
      </w:pPr>
      <w:r w:rsidRPr="006E6C9A">
        <w:rPr>
          <w:rFonts w:ascii="Times New Roman" w:hAnsi="Times New Roman"/>
          <w:sz w:val="24"/>
          <w:lang w:val="fr-FR"/>
        </w:rPr>
        <w:t>-Non, mais je ne sais pas où je vais, c'est un secret pour moi, rigolais-je.</w:t>
      </w:r>
    </w:p>
    <w:p w14:paraId="068D9E40" w14:textId="77777777" w:rsidR="0065618A" w:rsidRPr="006E6C9A" w:rsidRDefault="00493CF1" w:rsidP="001350BE">
      <w:pPr>
        <w:spacing w:after="0" w:line="360" w:lineRule="auto"/>
        <w:rPr>
          <w:lang w:val="fr-FR"/>
        </w:rPr>
      </w:pPr>
      <w:r w:rsidRPr="006E6C9A">
        <w:rPr>
          <w:rFonts w:ascii="Times New Roman" w:hAnsi="Times New Roman"/>
          <w:sz w:val="24"/>
          <w:lang w:val="fr-FR"/>
        </w:rPr>
        <w:t>-Je vois.</w:t>
      </w:r>
    </w:p>
    <w:p w14:paraId="01FCB53A" w14:textId="77777777" w:rsidR="0065618A" w:rsidRPr="006E6C9A" w:rsidRDefault="00493CF1" w:rsidP="001350BE">
      <w:pPr>
        <w:spacing w:after="0" w:line="360" w:lineRule="auto"/>
        <w:rPr>
          <w:lang w:val="fr-FR"/>
        </w:rPr>
      </w:pPr>
      <w:r w:rsidRPr="006E6C9A">
        <w:rPr>
          <w:rFonts w:ascii="Times New Roman" w:hAnsi="Times New Roman"/>
          <w:sz w:val="24"/>
          <w:lang w:val="fr-FR"/>
        </w:rPr>
        <w:t>Elle était à moitié folle à mes yeux et à moitié beaucoup trop intelligente, car comprenait mes “sous-messages”.</w:t>
      </w:r>
    </w:p>
    <w:p w14:paraId="56C1197B" w14:textId="77777777" w:rsidR="0065618A" w:rsidRPr="006E6C9A" w:rsidRDefault="00493CF1" w:rsidP="001350BE">
      <w:pPr>
        <w:spacing w:after="0" w:line="360" w:lineRule="auto"/>
        <w:rPr>
          <w:lang w:val="fr-FR"/>
        </w:rPr>
      </w:pPr>
      <w:r w:rsidRPr="006E6C9A">
        <w:rPr>
          <w:rFonts w:ascii="Times New Roman" w:hAnsi="Times New Roman"/>
          <w:sz w:val="24"/>
          <w:lang w:val="fr-FR"/>
        </w:rPr>
        <w:t>-Et tu t'appelles comment?</w:t>
      </w:r>
    </w:p>
    <w:p w14:paraId="48FB725B" w14:textId="77777777" w:rsidR="0065618A" w:rsidRPr="006E6C9A" w:rsidRDefault="00493CF1" w:rsidP="001350BE">
      <w:pPr>
        <w:spacing w:after="0" w:line="360" w:lineRule="auto"/>
        <w:rPr>
          <w:lang w:val="fr-FR"/>
        </w:rPr>
      </w:pPr>
      <w:r w:rsidRPr="006E6C9A">
        <w:rPr>
          <w:rFonts w:ascii="Times New Roman" w:hAnsi="Times New Roman"/>
          <w:sz w:val="24"/>
          <w:lang w:val="fr-FR"/>
        </w:rPr>
        <w:t>-C'est vrai qu'on ne s'est pas présenté. Je m'appelle Artem.</w:t>
      </w:r>
    </w:p>
    <w:p w14:paraId="715EE266" w14:textId="77777777" w:rsidR="0065618A" w:rsidRPr="006E6C9A" w:rsidRDefault="00493CF1" w:rsidP="001350BE">
      <w:pPr>
        <w:spacing w:after="0" w:line="360" w:lineRule="auto"/>
        <w:rPr>
          <w:lang w:val="fr-FR"/>
        </w:rPr>
      </w:pPr>
      <w:r w:rsidRPr="006E6C9A">
        <w:rPr>
          <w:rFonts w:ascii="Times New Roman" w:hAnsi="Times New Roman"/>
          <w:sz w:val="24"/>
          <w:lang w:val="fr-FR"/>
        </w:rPr>
        <w:t>-Moi c'est Lisa.</w:t>
      </w:r>
    </w:p>
    <w:p w14:paraId="60205EFC"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-Oh tu n'es pas russe, par hasard? </w:t>
      </w:r>
    </w:p>
    <w:p w14:paraId="54E8D42B" w14:textId="753315F2" w:rsidR="0065618A" w:rsidRPr="006E6C9A" w:rsidRDefault="00493CF1" w:rsidP="001350BE">
      <w:pPr>
        <w:spacing w:after="0" w:line="360" w:lineRule="auto"/>
        <w:rPr>
          <w:lang w:val="fr-FR"/>
        </w:rPr>
      </w:pPr>
      <w:r w:rsidRPr="006E6C9A">
        <w:rPr>
          <w:rFonts w:ascii="Times New Roman" w:hAnsi="Times New Roman"/>
          <w:sz w:val="24"/>
          <w:lang w:val="fr-FR"/>
        </w:rPr>
        <w:t xml:space="preserve">Je savais que ce prénom était utilisé dans plein de pays, mais j'avais des amies "Lisa" en Russie avant; c'est donc l'hypothèse un peu nulle que j'ai </w:t>
      </w:r>
      <w:r w:rsidR="00651BB1" w:rsidRPr="006E6C9A">
        <w:rPr>
          <w:rFonts w:ascii="Times New Roman" w:hAnsi="Times New Roman"/>
          <w:sz w:val="24"/>
          <w:lang w:val="fr-FR"/>
        </w:rPr>
        <w:t>formée</w:t>
      </w:r>
      <w:r w:rsidRPr="006E6C9A">
        <w:rPr>
          <w:rFonts w:ascii="Times New Roman" w:hAnsi="Times New Roman"/>
          <w:sz w:val="24"/>
          <w:lang w:val="fr-FR"/>
        </w:rPr>
        <w:t>.</w:t>
      </w:r>
    </w:p>
    <w:p w14:paraId="032061AC" w14:textId="77777777" w:rsidR="0065618A" w:rsidRPr="006E6C9A" w:rsidRDefault="00493CF1" w:rsidP="001350BE">
      <w:pPr>
        <w:spacing w:after="0" w:line="360" w:lineRule="auto"/>
        <w:rPr>
          <w:lang w:val="fr-FR"/>
        </w:rPr>
      </w:pPr>
      <w:r w:rsidRPr="006E6C9A">
        <w:rPr>
          <w:rFonts w:ascii="Times New Roman" w:hAnsi="Times New Roman"/>
          <w:sz w:val="24"/>
          <w:lang w:val="fr-FR"/>
        </w:rPr>
        <w:t>-Je ne suis pas quoi?</w:t>
      </w:r>
    </w:p>
    <w:p w14:paraId="0C4FB41E" w14:textId="77777777" w:rsidR="0065618A" w:rsidRPr="006E6C9A" w:rsidRDefault="00493CF1" w:rsidP="001350BE">
      <w:pPr>
        <w:spacing w:after="0" w:line="360" w:lineRule="auto"/>
        <w:rPr>
          <w:lang w:val="fr-FR"/>
        </w:rPr>
      </w:pPr>
      <w:r w:rsidRPr="006E6C9A">
        <w:rPr>
          <w:rFonts w:ascii="Times New Roman" w:hAnsi="Times New Roman"/>
          <w:sz w:val="24"/>
          <w:lang w:val="fr-FR"/>
        </w:rPr>
        <w:t>-Russe.</w:t>
      </w:r>
    </w:p>
    <w:p w14:paraId="68BD91F4" w14:textId="77777777" w:rsidR="0065618A" w:rsidRPr="006E6C9A" w:rsidRDefault="00493CF1" w:rsidP="001350BE">
      <w:pPr>
        <w:spacing w:after="0" w:line="360" w:lineRule="auto"/>
        <w:rPr>
          <w:lang w:val="fr-FR"/>
        </w:rPr>
      </w:pPr>
      <w:r w:rsidRPr="006E6C9A">
        <w:rPr>
          <w:rFonts w:ascii="Times New Roman" w:hAnsi="Times New Roman"/>
          <w:sz w:val="24"/>
          <w:lang w:val="fr-FR"/>
        </w:rPr>
        <w:t>-Non je ne suis pas Rousse, mais tu le verras peut-être quand je…</w:t>
      </w:r>
    </w:p>
    <w:p w14:paraId="4B95312C" w14:textId="77777777" w:rsidR="0065618A" w:rsidRPr="006E6C9A" w:rsidRDefault="00493CF1" w:rsidP="001350BE">
      <w:pPr>
        <w:spacing w:after="0" w:line="360" w:lineRule="auto"/>
        <w:rPr>
          <w:lang w:val="fr-FR"/>
        </w:rPr>
      </w:pPr>
      <w:r w:rsidRPr="006E6C9A">
        <w:rPr>
          <w:rFonts w:ascii="Times New Roman" w:hAnsi="Times New Roman"/>
          <w:sz w:val="24"/>
          <w:lang w:val="fr-FR"/>
        </w:rPr>
        <w:t>-Russe! Le pays: la Russie.</w:t>
      </w:r>
    </w:p>
    <w:p w14:paraId="358C32FC" w14:textId="77777777" w:rsidR="0065618A" w:rsidRPr="006E6C9A" w:rsidRDefault="00493CF1" w:rsidP="001350BE">
      <w:pPr>
        <w:spacing w:after="0" w:line="360" w:lineRule="auto"/>
        <w:rPr>
          <w:lang w:val="fr-FR"/>
        </w:rPr>
      </w:pPr>
      <w:r w:rsidRPr="006E6C9A">
        <w:rPr>
          <w:rFonts w:ascii="Times New Roman" w:hAnsi="Times New Roman"/>
          <w:sz w:val="24"/>
          <w:lang w:val="fr-FR"/>
        </w:rPr>
        <w:t>-Je ne comprends rien. C'est quoi un pays?</w:t>
      </w:r>
    </w:p>
    <w:p w14:paraId="5E8CCAC2" w14:textId="77777777" w:rsidR="0065618A" w:rsidRPr="006E6C9A" w:rsidRDefault="00493CF1" w:rsidP="001350BE">
      <w:pPr>
        <w:spacing w:after="0" w:line="360" w:lineRule="auto"/>
        <w:rPr>
          <w:lang w:val="fr-FR"/>
        </w:rPr>
      </w:pPr>
      <w:r w:rsidRPr="006E6C9A">
        <w:rPr>
          <w:rFonts w:ascii="Times New Roman" w:hAnsi="Times New Roman"/>
          <w:sz w:val="24"/>
          <w:lang w:val="fr-FR"/>
        </w:rPr>
        <w:t>-Oula… continuais-je à souffler. On est sur quelle planète tu sais?</w:t>
      </w:r>
    </w:p>
    <w:p w14:paraId="5A4B4CD1" w14:textId="77777777" w:rsidR="0065618A" w:rsidRPr="006E6C9A" w:rsidRDefault="00493CF1" w:rsidP="001350BE">
      <w:pPr>
        <w:spacing w:after="0" w:line="360" w:lineRule="auto"/>
        <w:rPr>
          <w:lang w:val="fr-FR"/>
        </w:rPr>
      </w:pPr>
      <w:r w:rsidRPr="006E6C9A">
        <w:rPr>
          <w:rFonts w:ascii="Times New Roman" w:hAnsi="Times New Roman"/>
          <w:sz w:val="24"/>
          <w:lang w:val="fr-FR"/>
        </w:rPr>
        <w:t>-Anera.</w:t>
      </w:r>
    </w:p>
    <w:p w14:paraId="15CECDB0" w14:textId="77777777" w:rsidR="0065618A" w:rsidRPr="006E6C9A" w:rsidRDefault="00493CF1" w:rsidP="001350BE">
      <w:pPr>
        <w:spacing w:after="0" w:line="360" w:lineRule="auto"/>
        <w:rPr>
          <w:lang w:val="fr-FR"/>
        </w:rPr>
      </w:pPr>
      <w:r w:rsidRPr="006E6C9A">
        <w:rPr>
          <w:rFonts w:ascii="Times New Roman" w:hAnsi="Times New Roman"/>
          <w:sz w:val="24"/>
          <w:lang w:val="fr-FR"/>
        </w:rPr>
        <w:t>J'étais perdu, je ne savais pas quoi dire. Tout ce que j'ai trouvé à dire sans chance de la blesser en sortant des mots sincères c'est:</w:t>
      </w:r>
    </w:p>
    <w:p w14:paraId="39B591A9" w14:textId="77777777" w:rsidR="0065618A" w:rsidRPr="006E6C9A" w:rsidRDefault="00493CF1" w:rsidP="001350BE">
      <w:pPr>
        <w:spacing w:after="0" w:line="360" w:lineRule="auto"/>
        <w:rPr>
          <w:lang w:val="fr-FR"/>
        </w:rPr>
      </w:pPr>
      <w:r w:rsidRPr="006E6C9A">
        <w:rPr>
          <w:rFonts w:ascii="Times New Roman" w:hAnsi="Times New Roman"/>
          <w:sz w:val="24"/>
          <w:lang w:val="fr-FR"/>
        </w:rPr>
        <w:t>-Non.</w:t>
      </w:r>
    </w:p>
    <w:p w14:paraId="05A1C721" w14:textId="77777777" w:rsidR="0065618A" w:rsidRPr="006E6C9A" w:rsidRDefault="00493CF1" w:rsidP="001350BE">
      <w:pPr>
        <w:spacing w:after="0" w:line="360" w:lineRule="auto"/>
        <w:rPr>
          <w:lang w:val="fr-FR"/>
        </w:rPr>
      </w:pPr>
      <w:r w:rsidRPr="006E6C9A">
        <w:rPr>
          <w:rFonts w:ascii="Times New Roman" w:hAnsi="Times New Roman"/>
          <w:sz w:val="24"/>
          <w:lang w:val="fr-FR"/>
        </w:rPr>
        <w:lastRenderedPageBreak/>
        <w:t>-Comment ça non? Tu es un peu perdu mon cher.</w:t>
      </w:r>
    </w:p>
    <w:p w14:paraId="2A610273" w14:textId="77777777" w:rsidR="0065618A" w:rsidRPr="006E6C9A" w:rsidRDefault="00493CF1" w:rsidP="001350BE">
      <w:pPr>
        <w:spacing w:after="0" w:line="360" w:lineRule="auto"/>
        <w:rPr>
          <w:lang w:val="fr-FR"/>
        </w:rPr>
      </w:pPr>
      <w:r w:rsidRPr="006E6C9A">
        <w:rPr>
          <w:rFonts w:ascii="Times New Roman" w:hAnsi="Times New Roman"/>
          <w:sz w:val="24"/>
          <w:lang w:val="fr-FR"/>
        </w:rPr>
        <w:t>Elle n'allait pas me retourner si facilement et me faire croire que c'est moi qui suis fou.</w:t>
      </w:r>
    </w:p>
    <w:p w14:paraId="66A7B7DD" w14:textId="77777777" w:rsidR="0065618A" w:rsidRPr="006E6C9A" w:rsidRDefault="00493CF1" w:rsidP="001350BE">
      <w:pPr>
        <w:spacing w:after="0" w:line="360" w:lineRule="auto"/>
        <w:rPr>
          <w:lang w:val="fr-FR"/>
        </w:rPr>
      </w:pPr>
      <w:r w:rsidRPr="006E6C9A">
        <w:rPr>
          <w:rFonts w:ascii="Times New Roman" w:hAnsi="Times New Roman"/>
          <w:sz w:val="24"/>
          <w:lang w:val="fr-FR"/>
        </w:rPr>
        <w:t>-Tu viens de quelle planète toi? me posa-t-elle la question.</w:t>
      </w:r>
    </w:p>
    <w:p w14:paraId="4B457B11" w14:textId="77777777" w:rsidR="0065618A" w:rsidRPr="006E6C9A" w:rsidRDefault="00493CF1" w:rsidP="001350BE">
      <w:pPr>
        <w:spacing w:after="0" w:line="360" w:lineRule="auto"/>
        <w:rPr>
          <w:lang w:val="fr-FR"/>
        </w:rPr>
      </w:pPr>
      <w:r w:rsidRPr="006E6C9A">
        <w:rPr>
          <w:rFonts w:ascii="Times New Roman" w:hAnsi="Times New Roman"/>
          <w:sz w:val="24"/>
          <w:lang w:val="fr-FR"/>
        </w:rPr>
        <w:t>C'est elle maintenant qui me demandait si j'étais fou.</w:t>
      </w:r>
    </w:p>
    <w:p w14:paraId="438F1697" w14:textId="77777777" w:rsidR="0065618A" w:rsidRPr="006E6C9A" w:rsidRDefault="00493CF1" w:rsidP="001350BE">
      <w:pPr>
        <w:spacing w:after="0" w:line="360" w:lineRule="auto"/>
        <w:rPr>
          <w:lang w:val="fr-FR"/>
        </w:rPr>
      </w:pPr>
      <w:r w:rsidRPr="006E6C9A">
        <w:rPr>
          <w:rFonts w:ascii="Times New Roman" w:hAnsi="Times New Roman"/>
          <w:sz w:val="24"/>
          <w:lang w:val="fr-FR"/>
        </w:rPr>
        <w:t>-Non.</w:t>
      </w:r>
    </w:p>
    <w:p w14:paraId="63626968" w14:textId="77777777" w:rsidR="0065618A" w:rsidRPr="006E6C9A" w:rsidRDefault="00493CF1" w:rsidP="001350BE">
      <w:pPr>
        <w:spacing w:after="0" w:line="360" w:lineRule="auto"/>
        <w:rPr>
          <w:lang w:val="fr-FR"/>
        </w:rPr>
      </w:pPr>
      <w:r w:rsidRPr="006E6C9A">
        <w:rPr>
          <w:rFonts w:ascii="Times New Roman" w:hAnsi="Times New Roman"/>
          <w:sz w:val="24"/>
          <w:lang w:val="fr-FR"/>
        </w:rPr>
        <w:t>Oui la réponse n'avait pas beaucoup de sens par rapport à la question, mais ma tête avait transformé sa question en "Tu es fou?", où le "Non." avait bien sa place.</w:t>
      </w:r>
    </w:p>
    <w:p w14:paraId="5172B0B8" w14:textId="77777777" w:rsidR="0065618A" w:rsidRPr="006E6C9A" w:rsidRDefault="00493CF1" w:rsidP="001350BE">
      <w:pPr>
        <w:spacing w:after="0" w:line="360" w:lineRule="auto"/>
        <w:rPr>
          <w:lang w:val="fr-FR"/>
        </w:rPr>
      </w:pPr>
      <w:r w:rsidRPr="006E6C9A">
        <w:rPr>
          <w:rFonts w:ascii="Times New Roman" w:hAnsi="Times New Roman"/>
          <w:sz w:val="24"/>
          <w:lang w:val="fr-FR"/>
        </w:rPr>
        <w:t>-Quoi non? Tu arrêtes de jouer aux imbéciles maintenant? elle commençait à s'énerver. Je te repose la question: tu viens de quelle planète? m’a-t-elle demandé à nouveau en le répétant syllabe par syllabe.</w:t>
      </w:r>
    </w:p>
    <w:p w14:paraId="37F258F0" w14:textId="77777777" w:rsidR="0065618A" w:rsidRPr="006E6C9A" w:rsidRDefault="00493CF1" w:rsidP="001350BE">
      <w:pPr>
        <w:spacing w:after="0" w:line="360" w:lineRule="auto"/>
        <w:rPr>
          <w:lang w:val="fr-FR"/>
        </w:rPr>
      </w:pPr>
      <w:r w:rsidRPr="006E6C9A">
        <w:rPr>
          <w:rFonts w:ascii="Times New Roman" w:hAnsi="Times New Roman"/>
          <w:sz w:val="24"/>
          <w:lang w:val="fr-FR"/>
        </w:rPr>
        <w:t>-Je viens de la Terre, lui ai-je répondu syllabe par syllabe.</w:t>
      </w:r>
    </w:p>
    <w:p w14:paraId="674ABDB6" w14:textId="77777777" w:rsidR="0065618A" w:rsidRPr="006E6C9A" w:rsidRDefault="00493CF1" w:rsidP="001350BE">
      <w:pPr>
        <w:spacing w:after="0" w:line="360" w:lineRule="auto"/>
        <w:rPr>
          <w:lang w:val="fr-FR"/>
        </w:rPr>
      </w:pPr>
      <w:r w:rsidRPr="006E6C9A">
        <w:rPr>
          <w:rFonts w:ascii="Times New Roman" w:hAnsi="Times New Roman"/>
          <w:sz w:val="24"/>
          <w:lang w:val="fr-FR"/>
        </w:rPr>
        <w:t>Oui dans les deux phrases tous les mots sont constitués d'une seule syllabe, on parlait donc juste lentement, comme deux handicapés. Si vous venez de vérifier vous venez de voir que dans le mot planète il y a deux syllabes. Mais ce n'est pas important. On pensait chacun que l'autre était soit fou, soit juste con.</w:t>
      </w:r>
    </w:p>
    <w:p w14:paraId="395CD6BE" w14:textId="77777777" w:rsidR="0065618A" w:rsidRPr="006E6C9A" w:rsidRDefault="00493CF1" w:rsidP="001350BE">
      <w:pPr>
        <w:spacing w:after="0" w:line="360" w:lineRule="auto"/>
        <w:rPr>
          <w:lang w:val="fr-FR"/>
        </w:rPr>
      </w:pPr>
      <w:r w:rsidRPr="006E6C9A">
        <w:rPr>
          <w:rFonts w:ascii="Times New Roman" w:hAnsi="Times New Roman"/>
          <w:sz w:val="24"/>
          <w:lang w:val="fr-FR"/>
        </w:rPr>
        <w:t>-Et la vérité? a-t-elle demandé à nouveau avec un ton mécontent.</w:t>
      </w:r>
    </w:p>
    <w:p w14:paraId="39A718E1" w14:textId="77777777" w:rsidR="0065618A" w:rsidRPr="006E6C9A" w:rsidRDefault="00493CF1" w:rsidP="001350BE">
      <w:pPr>
        <w:spacing w:after="0" w:line="360" w:lineRule="auto"/>
        <w:rPr>
          <w:lang w:val="fr-FR"/>
        </w:rPr>
      </w:pPr>
      <w:r w:rsidRPr="006E6C9A">
        <w:rPr>
          <w:rFonts w:ascii="Times New Roman" w:hAnsi="Times New Roman"/>
          <w:sz w:val="24"/>
          <w:lang w:val="fr-FR"/>
        </w:rPr>
        <w:t>-Mais!</w:t>
      </w:r>
    </w:p>
    <w:p w14:paraId="5A72521E" w14:textId="54E95995" w:rsidR="0065618A" w:rsidRPr="006E6C9A" w:rsidRDefault="00493CF1" w:rsidP="001350BE">
      <w:pPr>
        <w:spacing w:after="0" w:line="360" w:lineRule="auto"/>
        <w:rPr>
          <w:lang w:val="fr-FR"/>
        </w:rPr>
      </w:pPr>
      <w:r w:rsidRPr="006E6C9A">
        <w:rPr>
          <w:rFonts w:ascii="Times New Roman" w:hAnsi="Times New Roman"/>
          <w:sz w:val="24"/>
          <w:lang w:val="fr-FR"/>
        </w:rPr>
        <w:t xml:space="preserve">-Tu </w:t>
      </w:r>
      <w:r w:rsidR="00651BB1" w:rsidRPr="006E6C9A">
        <w:rPr>
          <w:rFonts w:ascii="Times New Roman" w:hAnsi="Times New Roman"/>
          <w:sz w:val="24"/>
          <w:lang w:val="fr-FR"/>
        </w:rPr>
        <w:t>mens</w:t>
      </w:r>
      <w:r w:rsidRPr="006E6C9A">
        <w:rPr>
          <w:rFonts w:ascii="Times New Roman" w:hAnsi="Times New Roman"/>
          <w:sz w:val="24"/>
          <w:lang w:val="fr-FR"/>
        </w:rPr>
        <w:t>! s’</w:t>
      </w:r>
      <w:r w:rsidR="00651BB1" w:rsidRPr="006E6C9A">
        <w:rPr>
          <w:rFonts w:ascii="Times New Roman" w:hAnsi="Times New Roman"/>
          <w:sz w:val="24"/>
          <w:lang w:val="fr-FR"/>
        </w:rPr>
        <w:t>est-elle</w:t>
      </w:r>
      <w:r w:rsidRPr="006E6C9A">
        <w:rPr>
          <w:rFonts w:ascii="Times New Roman" w:hAnsi="Times New Roman"/>
          <w:sz w:val="24"/>
          <w:lang w:val="fr-FR"/>
        </w:rPr>
        <w:t xml:space="preserve"> exclamée.</w:t>
      </w:r>
    </w:p>
    <w:p w14:paraId="6EC535B1" w14:textId="77777777" w:rsidR="0065618A" w:rsidRPr="006E6C9A" w:rsidRDefault="00493CF1" w:rsidP="001350BE">
      <w:pPr>
        <w:spacing w:after="0" w:line="360" w:lineRule="auto"/>
        <w:rPr>
          <w:lang w:val="fr-FR"/>
        </w:rPr>
      </w:pPr>
      <w:r w:rsidRPr="006E6C9A">
        <w:rPr>
          <w:rFonts w:ascii="Times New Roman" w:hAnsi="Times New Roman"/>
          <w:sz w:val="24"/>
          <w:lang w:val="fr-FR"/>
        </w:rPr>
        <w:t>-Non! ai-je rigolé. Pour une fois que je ne mens pas! Et puis pourquoi je te mentirais?</w:t>
      </w:r>
    </w:p>
    <w:p w14:paraId="1EA9BD9D" w14:textId="0AB83D11" w:rsidR="0065618A" w:rsidRPr="006E6C9A" w:rsidRDefault="00493CF1" w:rsidP="001350BE">
      <w:pPr>
        <w:spacing w:after="0" w:line="360" w:lineRule="auto"/>
        <w:rPr>
          <w:lang w:val="fr-FR"/>
        </w:rPr>
      </w:pPr>
      <w:r w:rsidRPr="006E6C9A">
        <w:rPr>
          <w:rFonts w:ascii="Times New Roman" w:hAnsi="Times New Roman"/>
          <w:sz w:val="24"/>
          <w:lang w:val="fr-FR"/>
        </w:rPr>
        <w:t xml:space="preserve">-De quelle planète </w:t>
      </w:r>
      <w:r w:rsidR="00651BB1" w:rsidRPr="006E6C9A">
        <w:rPr>
          <w:rFonts w:ascii="Times New Roman" w:hAnsi="Times New Roman"/>
          <w:sz w:val="24"/>
          <w:lang w:val="fr-FR"/>
        </w:rPr>
        <w:t>viens-tu</w:t>
      </w:r>
      <w:r w:rsidRPr="006E6C9A">
        <w:rPr>
          <w:rFonts w:ascii="Times New Roman" w:hAnsi="Times New Roman"/>
          <w:sz w:val="24"/>
          <w:lang w:val="fr-FR"/>
        </w:rPr>
        <w:t xml:space="preserve"> encore une fois? a-t-elle demandé.</w:t>
      </w:r>
    </w:p>
    <w:p w14:paraId="70DC02AE" w14:textId="77777777" w:rsidR="0065618A" w:rsidRPr="006E6C9A" w:rsidRDefault="00493CF1" w:rsidP="001350BE">
      <w:pPr>
        <w:spacing w:after="0" w:line="360" w:lineRule="auto"/>
        <w:rPr>
          <w:lang w:val="fr-FR"/>
        </w:rPr>
      </w:pPr>
      <w:r w:rsidRPr="006E6C9A">
        <w:rPr>
          <w:rFonts w:ascii="Times New Roman" w:hAnsi="Times New Roman"/>
          <w:sz w:val="24"/>
          <w:lang w:val="fr-FR"/>
        </w:rPr>
        <w:t>-De la planète Terre… lui ai-je répété syllabe par syllabe, comme à un enfant de trois ans. Tu sais, celle sur laquelle on se trouve actuellement.</w:t>
      </w:r>
    </w:p>
    <w:p w14:paraId="435FB476" w14:textId="77777777" w:rsidR="0065618A" w:rsidRPr="006E6C9A" w:rsidRDefault="00493CF1" w:rsidP="001350BE">
      <w:pPr>
        <w:spacing w:after="0" w:line="360" w:lineRule="auto"/>
        <w:rPr>
          <w:lang w:val="fr-FR"/>
        </w:rPr>
      </w:pPr>
      <w:r w:rsidRPr="006E6C9A">
        <w:rPr>
          <w:rFonts w:ascii="Times New Roman" w:hAnsi="Times New Roman"/>
          <w:sz w:val="24"/>
          <w:lang w:val="fr-FR"/>
        </w:rPr>
        <w:t>-On se trouve sur la planète Anera je te l'ai déjà dit, et dans notre galaxie aucune planète ne porte le nom de “Terre”.</w:t>
      </w:r>
    </w:p>
    <w:p w14:paraId="499AF865" w14:textId="77777777" w:rsidR="0065618A" w:rsidRPr="006E6C9A" w:rsidRDefault="00493CF1" w:rsidP="001350BE">
      <w:pPr>
        <w:spacing w:after="0" w:line="360" w:lineRule="auto"/>
        <w:rPr>
          <w:lang w:val="fr-FR"/>
        </w:rPr>
      </w:pPr>
      <w:r w:rsidRPr="006E6C9A">
        <w:rPr>
          <w:rFonts w:ascii="Times New Roman" w:hAnsi="Times New Roman"/>
          <w:sz w:val="24"/>
          <w:lang w:val="fr-FR"/>
        </w:rPr>
        <w:t>-Haha tu rigoles? je ne la croyais pas.</w:t>
      </w:r>
    </w:p>
    <w:p w14:paraId="59381940" w14:textId="286F612D" w:rsidR="0065618A" w:rsidRPr="006E6C9A" w:rsidRDefault="00493CF1" w:rsidP="001350BE">
      <w:pPr>
        <w:spacing w:after="0" w:line="360" w:lineRule="auto"/>
        <w:rPr>
          <w:lang w:val="fr-FR"/>
        </w:rPr>
      </w:pPr>
      <w:r w:rsidRPr="006E6C9A">
        <w:rPr>
          <w:rFonts w:ascii="Times New Roman" w:hAnsi="Times New Roman"/>
          <w:sz w:val="24"/>
          <w:lang w:val="fr-FR"/>
        </w:rPr>
        <w:t xml:space="preserve">-Si, c'est vrai. La "Terre" la plus proche est à plusieurs galaxies d'écart de la </w:t>
      </w:r>
      <w:r w:rsidR="00651BB1" w:rsidRPr="006E6C9A">
        <w:rPr>
          <w:rFonts w:ascii="Times New Roman" w:hAnsi="Times New Roman"/>
          <w:sz w:val="24"/>
          <w:lang w:val="fr-FR"/>
        </w:rPr>
        <w:t>nôtre</w:t>
      </w:r>
      <w:r w:rsidRPr="006E6C9A">
        <w:rPr>
          <w:rFonts w:ascii="Times New Roman" w:hAnsi="Times New Roman"/>
          <w:sz w:val="24"/>
          <w:lang w:val="fr-FR"/>
        </w:rPr>
        <w:t xml:space="preserve">. </w:t>
      </w:r>
    </w:p>
    <w:p w14:paraId="582D8EEE" w14:textId="77777777" w:rsidR="0065618A" w:rsidRPr="006E6C9A" w:rsidRDefault="00493CF1" w:rsidP="001350BE">
      <w:pPr>
        <w:spacing w:after="0" w:line="360" w:lineRule="auto"/>
        <w:rPr>
          <w:lang w:val="fr-FR"/>
        </w:rPr>
      </w:pPr>
      <w:r w:rsidRPr="006E6C9A">
        <w:rPr>
          <w:rFonts w:ascii="Times New Roman" w:hAnsi="Times New Roman"/>
          <w:sz w:val="24"/>
          <w:lang w:val="fr-FR"/>
        </w:rPr>
        <w:t>-En fait c'est toi qui mens. Tu trouves ça drôle? Bah bravo!</w:t>
      </w:r>
    </w:p>
    <w:p w14:paraId="66D122C4" w14:textId="77777777" w:rsidR="0065618A" w:rsidRPr="006E6C9A" w:rsidRDefault="00493CF1" w:rsidP="001350BE">
      <w:pPr>
        <w:spacing w:after="0" w:line="360" w:lineRule="auto"/>
        <w:rPr>
          <w:lang w:val="fr-FR"/>
        </w:rPr>
      </w:pPr>
      <w:r w:rsidRPr="006E6C9A">
        <w:rPr>
          <w:rFonts w:ascii="Times New Roman" w:hAnsi="Times New Roman"/>
          <w:sz w:val="24"/>
          <w:lang w:val="fr-FR"/>
        </w:rPr>
        <w:t>J'ai essayé d'applaudir pour la blague, mais je me suis vite rappelé que mes mains étaient attachées.</w:t>
      </w:r>
    </w:p>
    <w:p w14:paraId="002F9F09" w14:textId="77777777" w:rsidR="0065618A" w:rsidRPr="006E6C9A" w:rsidRDefault="00493CF1" w:rsidP="001350BE">
      <w:pPr>
        <w:spacing w:after="0" w:line="360" w:lineRule="auto"/>
        <w:rPr>
          <w:lang w:val="fr-FR"/>
        </w:rPr>
      </w:pPr>
      <w:r w:rsidRPr="006E6C9A">
        <w:rPr>
          <w:rFonts w:ascii="Times New Roman" w:hAnsi="Times New Roman"/>
          <w:sz w:val="24"/>
          <w:lang w:val="fr-FR"/>
        </w:rPr>
        <w:t>-Je te jure que si.</w:t>
      </w:r>
    </w:p>
    <w:p w14:paraId="3DF4C9FA" w14:textId="77777777" w:rsidR="0065618A" w:rsidRPr="006E6C9A" w:rsidRDefault="00493CF1" w:rsidP="001350BE">
      <w:pPr>
        <w:spacing w:after="0" w:line="360" w:lineRule="auto"/>
        <w:rPr>
          <w:lang w:val="fr-FR"/>
        </w:rPr>
      </w:pPr>
      <w:r w:rsidRPr="006E6C9A">
        <w:rPr>
          <w:rFonts w:ascii="Times New Roman" w:hAnsi="Times New Roman"/>
          <w:sz w:val="24"/>
          <w:lang w:val="fr-FR"/>
        </w:rPr>
        <w:lastRenderedPageBreak/>
        <w:t>Je ne comprenais pas… Si on ne se trouvait pas sur Terre, ni même, dans notre galaxie… Où étions nous?!</w:t>
      </w:r>
    </w:p>
    <w:p w14:paraId="72F54E04" w14:textId="2DA53FBB" w:rsidR="0065618A" w:rsidRPr="006E6C9A" w:rsidRDefault="00493CF1" w:rsidP="001350BE">
      <w:pPr>
        <w:spacing w:after="0" w:line="360" w:lineRule="auto"/>
        <w:rPr>
          <w:lang w:val="fr-FR"/>
        </w:rPr>
      </w:pPr>
      <w:r w:rsidRPr="006E6C9A">
        <w:rPr>
          <w:rFonts w:ascii="Times New Roman" w:hAnsi="Times New Roman"/>
          <w:sz w:val="24"/>
          <w:lang w:val="fr-FR"/>
        </w:rPr>
        <w:t>-Ta planète se trouve à plus de 23 millions d’</w:t>
      </w:r>
      <w:r w:rsidR="00651BB1" w:rsidRPr="006E6C9A">
        <w:rPr>
          <w:rFonts w:ascii="Times New Roman" w:hAnsi="Times New Roman"/>
          <w:sz w:val="24"/>
          <w:lang w:val="fr-FR"/>
        </w:rPr>
        <w:t>années-lumière</w:t>
      </w:r>
      <w:r w:rsidRPr="006E6C9A">
        <w:rPr>
          <w:rFonts w:ascii="Times New Roman" w:hAnsi="Times New Roman"/>
          <w:sz w:val="24"/>
          <w:lang w:val="fr-FR"/>
        </w:rPr>
        <w:t xml:space="preserve"> d’ici.</w:t>
      </w:r>
    </w:p>
    <w:p w14:paraId="47BEE1A5" w14:textId="77777777" w:rsidR="0065618A" w:rsidRPr="006E6C9A" w:rsidRDefault="00493CF1" w:rsidP="001350BE">
      <w:pPr>
        <w:spacing w:after="0" w:line="360" w:lineRule="auto"/>
        <w:rPr>
          <w:lang w:val="fr-FR"/>
        </w:rPr>
      </w:pPr>
      <w:r w:rsidRPr="006E6C9A">
        <w:rPr>
          <w:rFonts w:ascii="Times New Roman" w:hAnsi="Times New Roman"/>
          <w:sz w:val="24"/>
          <w:lang w:val="fr-FR"/>
        </w:rPr>
        <w:t>-Eh… arrête d'inventer des informations ?! Y'a trois secondes tu ne savais pas de quelle planète je parlais. Et puis je ne pouvais pas avoir traversé 23 millions d’années lumières comme ça!</w:t>
      </w:r>
    </w:p>
    <w:p w14:paraId="00E349E4" w14:textId="5E8D7810" w:rsidR="0065618A" w:rsidRPr="006E6C9A" w:rsidRDefault="00493CF1" w:rsidP="001350BE">
      <w:pPr>
        <w:spacing w:after="0" w:line="360" w:lineRule="auto"/>
        <w:rPr>
          <w:lang w:val="fr-FR"/>
        </w:rPr>
      </w:pPr>
      <w:r w:rsidRPr="006E6C9A">
        <w:rPr>
          <w:rFonts w:ascii="Times New Roman" w:hAnsi="Times New Roman"/>
          <w:sz w:val="24"/>
          <w:lang w:val="fr-FR"/>
        </w:rPr>
        <w:t xml:space="preserve">En réalité je ne savais même pas quelle heure il était, ni quel jour, du coup, je commençais à croire que ce qu’elle racontait était peut-être vrai… Ça se trouve j'ai passé un certain temps dans le coma pendant la chute. Non! Il faut que j'arrête de faire travailler mon imagination, pour expliquer cela, car je ne savais plus ce qui était vrai. Et puis 23 millions d'années lumières… Je ne me rends pas compte. Mais là je me base que sur ce qu'elle m'a </w:t>
      </w:r>
      <w:r w:rsidR="00651BB1" w:rsidRPr="006E6C9A">
        <w:rPr>
          <w:rFonts w:ascii="Times New Roman" w:hAnsi="Times New Roman"/>
          <w:sz w:val="24"/>
          <w:lang w:val="fr-FR"/>
        </w:rPr>
        <w:t>dit-elle</w:t>
      </w:r>
      <w:r w:rsidRPr="006E6C9A">
        <w:rPr>
          <w:rFonts w:ascii="Times New Roman" w:hAnsi="Times New Roman"/>
          <w:sz w:val="24"/>
          <w:lang w:val="fr-FR"/>
        </w:rPr>
        <w:t>?  À tout moment elle a menti on est juste sur Terre. Ce que je voulais beaucoup croire.</w:t>
      </w:r>
    </w:p>
    <w:p w14:paraId="2A96663A" w14:textId="77777777" w:rsidR="0065618A" w:rsidRPr="006E6C9A" w:rsidRDefault="00493CF1" w:rsidP="001350BE">
      <w:pPr>
        <w:spacing w:after="0" w:line="360" w:lineRule="auto"/>
        <w:rPr>
          <w:lang w:val="fr-FR"/>
        </w:rPr>
      </w:pPr>
      <w:r w:rsidRPr="006E6C9A">
        <w:rPr>
          <w:rFonts w:ascii="Times New Roman" w:hAnsi="Times New Roman"/>
          <w:sz w:val="24"/>
          <w:lang w:val="fr-FR"/>
        </w:rPr>
        <w:t>-Non. Je te dis la vérité! Et vu que tu as répondu à toutes mes questions, tu peux aussi m'en poser une.</w:t>
      </w:r>
    </w:p>
    <w:p w14:paraId="66DC93F7" w14:textId="77777777" w:rsidR="0065618A" w:rsidRPr="006E6C9A" w:rsidRDefault="00493CF1" w:rsidP="001350BE">
      <w:pPr>
        <w:spacing w:after="0" w:line="360" w:lineRule="auto"/>
        <w:rPr>
          <w:lang w:val="fr-FR"/>
        </w:rPr>
      </w:pPr>
      <w:r w:rsidRPr="006E6C9A">
        <w:rPr>
          <w:rFonts w:ascii="Times New Roman" w:hAnsi="Times New Roman"/>
          <w:sz w:val="24"/>
          <w:lang w:val="fr-FR"/>
        </w:rPr>
        <w:t>-Peux-tu me libérer?</w:t>
      </w:r>
    </w:p>
    <w:p w14:paraId="3725485B" w14:textId="77777777" w:rsidR="0065618A" w:rsidRPr="006E6C9A" w:rsidRDefault="00493CF1" w:rsidP="001350BE">
      <w:pPr>
        <w:spacing w:after="0" w:line="360" w:lineRule="auto"/>
        <w:rPr>
          <w:lang w:val="fr-FR"/>
        </w:rPr>
      </w:pPr>
      <w:r w:rsidRPr="006E6C9A">
        <w:rPr>
          <w:rFonts w:ascii="Times New Roman" w:hAnsi="Times New Roman"/>
          <w:sz w:val="24"/>
          <w:lang w:val="fr-FR"/>
        </w:rPr>
        <w:t>-Pas tout de suite.</w:t>
      </w:r>
    </w:p>
    <w:p w14:paraId="2C559025" w14:textId="77777777" w:rsidR="0065618A" w:rsidRPr="006E6C9A" w:rsidRDefault="00493CF1" w:rsidP="001350BE">
      <w:pPr>
        <w:spacing w:after="0" w:line="360" w:lineRule="auto"/>
        <w:rPr>
          <w:lang w:val="fr-FR"/>
        </w:rPr>
      </w:pPr>
      <w:r w:rsidRPr="006E6C9A">
        <w:rPr>
          <w:rFonts w:ascii="Times New Roman" w:hAnsi="Times New Roman"/>
          <w:sz w:val="24"/>
          <w:lang w:val="fr-FR"/>
        </w:rPr>
        <w:t>-Pourquoi?</w:t>
      </w:r>
    </w:p>
    <w:p w14:paraId="6987A10C" w14:textId="1907D2CE" w:rsidR="0065618A" w:rsidRPr="006E6C9A" w:rsidRDefault="00493CF1" w:rsidP="001350BE">
      <w:pPr>
        <w:spacing w:after="0" w:line="360" w:lineRule="auto"/>
        <w:rPr>
          <w:lang w:val="fr-FR"/>
        </w:rPr>
      </w:pPr>
      <w:r w:rsidRPr="006E6C9A">
        <w:rPr>
          <w:rFonts w:ascii="Times New Roman" w:hAnsi="Times New Roman"/>
          <w:sz w:val="24"/>
          <w:lang w:val="fr-FR"/>
        </w:rPr>
        <w:t>-</w:t>
      </w:r>
      <w:r w:rsidR="00651BB1" w:rsidRPr="006E6C9A">
        <w:rPr>
          <w:rFonts w:ascii="Times New Roman" w:hAnsi="Times New Roman"/>
          <w:sz w:val="24"/>
          <w:lang w:val="fr-FR"/>
        </w:rPr>
        <w:t>On n’a pas</w:t>
      </w:r>
      <w:r w:rsidRPr="006E6C9A">
        <w:rPr>
          <w:rFonts w:ascii="Times New Roman" w:hAnsi="Times New Roman"/>
          <w:sz w:val="24"/>
          <w:lang w:val="fr-FR"/>
        </w:rPr>
        <w:t xml:space="preserve"> fini de se présenter. </w:t>
      </w:r>
      <w:proofErr w:type="gramStart"/>
      <w:r w:rsidRPr="006E6C9A">
        <w:rPr>
          <w:rFonts w:ascii="Times New Roman" w:hAnsi="Times New Roman"/>
          <w:sz w:val="24"/>
          <w:lang w:val="fr-FR"/>
        </w:rPr>
        <w:t>T'as</w:t>
      </w:r>
      <w:proofErr w:type="gramEnd"/>
      <w:r w:rsidRPr="006E6C9A">
        <w:rPr>
          <w:rFonts w:ascii="Times New Roman" w:hAnsi="Times New Roman"/>
          <w:sz w:val="24"/>
          <w:lang w:val="fr-FR"/>
        </w:rPr>
        <w:t xml:space="preserve"> des questions, à part si je peux te détacher?</w:t>
      </w:r>
    </w:p>
    <w:p w14:paraId="133A3FC0" w14:textId="77777777" w:rsidR="0065618A" w:rsidRPr="006E6C9A" w:rsidRDefault="00493CF1" w:rsidP="001350BE">
      <w:pPr>
        <w:spacing w:after="0" w:line="360" w:lineRule="auto"/>
        <w:rPr>
          <w:lang w:val="fr-FR"/>
        </w:rPr>
      </w:pPr>
      <w:r w:rsidRPr="006E6C9A">
        <w:rPr>
          <w:rFonts w:ascii="Times New Roman" w:hAnsi="Times New Roman"/>
          <w:sz w:val="24"/>
          <w:lang w:val="fr-FR"/>
        </w:rPr>
        <w:t>-</w:t>
      </w:r>
      <w:proofErr w:type="gramStart"/>
      <w:r w:rsidRPr="006E6C9A">
        <w:rPr>
          <w:rFonts w:ascii="Times New Roman" w:hAnsi="Times New Roman"/>
          <w:sz w:val="24"/>
          <w:lang w:val="fr-FR"/>
        </w:rPr>
        <w:t>T'as</w:t>
      </w:r>
      <w:proofErr w:type="gramEnd"/>
      <w:r w:rsidRPr="006E6C9A">
        <w:rPr>
          <w:rFonts w:ascii="Times New Roman" w:hAnsi="Times New Roman"/>
          <w:sz w:val="24"/>
          <w:lang w:val="fr-FR"/>
        </w:rPr>
        <w:t xml:space="preserve"> pas un truc à manger? J’ai faim.</w:t>
      </w:r>
    </w:p>
    <w:p w14:paraId="3CAC5BED"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-Non. Si </w:t>
      </w:r>
      <w:proofErr w:type="gramStart"/>
      <w:r w:rsidRPr="006E6C9A">
        <w:rPr>
          <w:rFonts w:ascii="Times New Roman" w:hAnsi="Times New Roman"/>
          <w:sz w:val="24"/>
          <w:lang w:val="fr-FR"/>
        </w:rPr>
        <w:t>t'as</w:t>
      </w:r>
      <w:proofErr w:type="gramEnd"/>
      <w:r w:rsidRPr="006E6C9A">
        <w:rPr>
          <w:rFonts w:ascii="Times New Roman" w:hAnsi="Times New Roman"/>
          <w:sz w:val="24"/>
          <w:lang w:val="fr-FR"/>
        </w:rPr>
        <w:t xml:space="preserve"> pas de questions je vais me présenter toute seule: je m'appelle Lisa…</w:t>
      </w:r>
    </w:p>
    <w:p w14:paraId="3B4F6F43" w14:textId="77777777" w:rsidR="0065618A" w:rsidRPr="006E6C9A" w:rsidRDefault="00493CF1" w:rsidP="001350BE">
      <w:pPr>
        <w:spacing w:after="0" w:line="360" w:lineRule="auto"/>
        <w:rPr>
          <w:lang w:val="fr-FR"/>
        </w:rPr>
      </w:pPr>
      <w:r w:rsidRPr="006E6C9A">
        <w:rPr>
          <w:rFonts w:ascii="Times New Roman" w:hAnsi="Times New Roman"/>
          <w:sz w:val="24"/>
          <w:lang w:val="fr-FR"/>
        </w:rPr>
        <w:t>-Me fait pas tout un exposé hein? ai-je rigolé.</w:t>
      </w:r>
    </w:p>
    <w:p w14:paraId="716C20D9" w14:textId="77777777" w:rsidR="0065618A" w:rsidRPr="006E6C9A" w:rsidRDefault="00493CF1" w:rsidP="001350BE">
      <w:pPr>
        <w:spacing w:after="0" w:line="360" w:lineRule="auto"/>
        <w:rPr>
          <w:lang w:val="fr-FR"/>
        </w:rPr>
      </w:pPr>
      <w:r w:rsidRPr="006E6C9A">
        <w:rPr>
          <w:rFonts w:ascii="Times New Roman" w:hAnsi="Times New Roman"/>
          <w:sz w:val="24"/>
          <w:lang w:val="fr-FR"/>
        </w:rPr>
        <w:t>-On se trouve sur la planète Anera du royaume Calor et de la Galaxie du Tourbillon aussi appelée M51.</w:t>
      </w:r>
    </w:p>
    <w:p w14:paraId="5C3517EC" w14:textId="77777777" w:rsidR="0065618A" w:rsidRPr="006E6C9A" w:rsidRDefault="00493CF1" w:rsidP="001350BE">
      <w:pPr>
        <w:spacing w:after="0" w:line="360" w:lineRule="auto"/>
        <w:rPr>
          <w:lang w:val="fr-FR"/>
        </w:rPr>
      </w:pPr>
      <w:r w:rsidRPr="006E6C9A">
        <w:rPr>
          <w:rFonts w:ascii="Times New Roman" w:hAnsi="Times New Roman"/>
          <w:sz w:val="24"/>
          <w:lang w:val="fr-FR"/>
        </w:rPr>
        <w:t>-Oui mais là, tu peux me détacher?!</w:t>
      </w:r>
    </w:p>
    <w:p w14:paraId="7BE39292" w14:textId="77777777" w:rsidR="0065618A" w:rsidRPr="006E6C9A" w:rsidRDefault="00493CF1" w:rsidP="001350BE">
      <w:pPr>
        <w:spacing w:after="0" w:line="360" w:lineRule="auto"/>
        <w:rPr>
          <w:lang w:val="fr-FR"/>
        </w:rPr>
      </w:pPr>
      <w:r w:rsidRPr="006E6C9A">
        <w:rPr>
          <w:rFonts w:ascii="Times New Roman" w:hAnsi="Times New Roman"/>
          <w:sz w:val="24"/>
          <w:lang w:val="fr-FR"/>
        </w:rPr>
        <w:t>-Tu me saoule hein.</w:t>
      </w:r>
    </w:p>
    <w:p w14:paraId="647AE313" w14:textId="77777777" w:rsidR="0065618A" w:rsidRPr="006E6C9A" w:rsidRDefault="00493CF1" w:rsidP="001350BE">
      <w:pPr>
        <w:spacing w:after="0" w:line="360" w:lineRule="auto"/>
        <w:rPr>
          <w:lang w:val="fr-FR"/>
        </w:rPr>
      </w:pPr>
      <w:r w:rsidRPr="006E6C9A">
        <w:rPr>
          <w:rFonts w:ascii="Times New Roman" w:hAnsi="Times New Roman"/>
          <w:sz w:val="24"/>
          <w:lang w:val="fr-FR"/>
        </w:rPr>
        <w:t>J'ai rigolé. Elle me ressemblait et le "Tu me saoule hein" venait tout droit de mes pensées.</w:t>
      </w:r>
    </w:p>
    <w:p w14:paraId="59662971" w14:textId="77777777" w:rsidR="0065618A" w:rsidRPr="006E6C9A" w:rsidRDefault="00493CF1" w:rsidP="001350BE">
      <w:pPr>
        <w:spacing w:after="0" w:line="360" w:lineRule="auto"/>
        <w:rPr>
          <w:lang w:val="fr-FR"/>
        </w:rPr>
      </w:pPr>
      <w:r w:rsidRPr="006E6C9A">
        <w:rPr>
          <w:rFonts w:ascii="Times New Roman" w:hAnsi="Times New Roman"/>
          <w:sz w:val="24"/>
          <w:lang w:val="fr-FR"/>
        </w:rPr>
        <w:t>-D’accord mais tu me promets de ne dire à personne que je t’ai attaché!</w:t>
      </w:r>
    </w:p>
    <w:p w14:paraId="3F50B037" w14:textId="77777777" w:rsidR="0065618A" w:rsidRPr="006E6C9A" w:rsidRDefault="00493CF1" w:rsidP="001350BE">
      <w:pPr>
        <w:spacing w:after="0" w:line="360" w:lineRule="auto"/>
        <w:rPr>
          <w:lang w:val="fr-FR"/>
        </w:rPr>
      </w:pPr>
      <w:r w:rsidRPr="006E6C9A">
        <w:rPr>
          <w:rFonts w:ascii="Times New Roman" w:hAnsi="Times New Roman"/>
          <w:sz w:val="24"/>
          <w:lang w:val="fr-FR"/>
        </w:rPr>
        <w:t>-Marché conclu, ai-je répondu avec un sourire. Ça a été un plaisir pour moi. C'est bon?</w:t>
      </w:r>
    </w:p>
    <w:p w14:paraId="1584F17E" w14:textId="77777777" w:rsidR="0065618A" w:rsidRPr="006E6C9A" w:rsidRDefault="00493CF1" w:rsidP="001350BE">
      <w:pPr>
        <w:spacing w:after="0" w:line="360" w:lineRule="auto"/>
        <w:rPr>
          <w:lang w:val="fr-FR"/>
        </w:rPr>
      </w:pPr>
      <w:r w:rsidRPr="006E6C9A">
        <w:rPr>
          <w:rFonts w:ascii="Times New Roman" w:hAnsi="Times New Roman"/>
          <w:sz w:val="24"/>
          <w:lang w:val="fr-FR"/>
        </w:rPr>
        <w:t>Et puis tout à coup les menottes sont devenues du sable et sont tombées par terre.</w:t>
      </w:r>
    </w:p>
    <w:p w14:paraId="28313B80" w14:textId="77777777" w:rsidR="0065618A" w:rsidRPr="006E6C9A" w:rsidRDefault="00493CF1" w:rsidP="001350BE">
      <w:pPr>
        <w:spacing w:after="0" w:line="360" w:lineRule="auto"/>
        <w:rPr>
          <w:lang w:val="fr-FR"/>
        </w:rPr>
      </w:pPr>
      <w:r w:rsidRPr="006E6C9A">
        <w:rPr>
          <w:rFonts w:ascii="Times New Roman" w:hAnsi="Times New Roman"/>
          <w:sz w:val="24"/>
          <w:lang w:val="fr-FR"/>
        </w:rPr>
        <w:lastRenderedPageBreak/>
        <w:t>Mes yeux étaient toujours couverts par un bandeau et je ne voyais toujours rien. Je voulais l'enlever quand tout à coup, Lisa a essayé de m'arrêter:</w:t>
      </w:r>
    </w:p>
    <w:p w14:paraId="03C47758" w14:textId="77777777" w:rsidR="0065618A" w:rsidRPr="006E6C9A" w:rsidRDefault="00493CF1" w:rsidP="001350BE">
      <w:pPr>
        <w:spacing w:after="0" w:line="360" w:lineRule="auto"/>
        <w:rPr>
          <w:lang w:val="fr-FR"/>
        </w:rPr>
      </w:pPr>
      <w:r w:rsidRPr="006E6C9A">
        <w:rPr>
          <w:rFonts w:ascii="Times New Roman" w:hAnsi="Times New Roman"/>
          <w:sz w:val="24"/>
          <w:lang w:val="fr-FR"/>
        </w:rPr>
        <w:t>-Non, attends!!</w:t>
      </w:r>
    </w:p>
    <w:p w14:paraId="23231648" w14:textId="77777777" w:rsidR="0065618A" w:rsidRPr="006E6C9A" w:rsidRDefault="00493CF1" w:rsidP="001350BE">
      <w:pPr>
        <w:spacing w:after="0" w:line="360" w:lineRule="auto"/>
        <w:rPr>
          <w:lang w:val="fr-FR"/>
        </w:rPr>
      </w:pPr>
      <w:r w:rsidRPr="006E6C9A">
        <w:rPr>
          <w:rFonts w:ascii="Times New Roman" w:hAnsi="Times New Roman"/>
          <w:sz w:val="24"/>
          <w:lang w:val="fr-FR"/>
        </w:rPr>
        <w:t>Mais c’était déjà trop tard.</w:t>
      </w:r>
    </w:p>
    <w:p w14:paraId="141A7B2F" w14:textId="77777777" w:rsidR="0065618A" w:rsidRPr="006E6C9A" w:rsidRDefault="00493CF1" w:rsidP="001350BE">
      <w:pPr>
        <w:spacing w:after="0"/>
        <w:rPr>
          <w:lang w:val="fr-FR"/>
        </w:rPr>
      </w:pPr>
      <w:r w:rsidRPr="006E6C9A">
        <w:rPr>
          <w:lang w:val="fr-FR"/>
        </w:rPr>
        <w:br w:type="page"/>
      </w:r>
    </w:p>
    <w:p w14:paraId="56F4884C" w14:textId="77777777" w:rsidR="0065618A" w:rsidRPr="006E6C9A" w:rsidRDefault="00493CF1" w:rsidP="001350BE">
      <w:pPr>
        <w:spacing w:after="0" w:line="360" w:lineRule="auto"/>
        <w:rPr>
          <w:lang w:val="fr-FR"/>
        </w:rPr>
      </w:pPr>
      <w:r w:rsidRPr="006E6C9A">
        <w:rPr>
          <w:rFonts w:ascii="Times New Roman" w:hAnsi="Times New Roman"/>
          <w:sz w:val="24"/>
          <w:lang w:val="fr-FR"/>
        </w:rPr>
        <w:lastRenderedPageBreak/>
        <w:t>Chapitre 11 : Nastya</w:t>
      </w:r>
      <w:r w:rsidRPr="006E6C9A">
        <w:rPr>
          <w:rFonts w:ascii="Times New Roman" w:hAnsi="Times New Roman"/>
          <w:sz w:val="24"/>
          <w:lang w:val="fr-FR"/>
        </w:rPr>
        <w:tab/>
      </w:r>
      <w:r w:rsidRPr="006E6C9A">
        <w:rPr>
          <w:rFonts w:ascii="Times New Roman" w:hAnsi="Times New Roman"/>
          <w:sz w:val="24"/>
          <w:lang w:val="fr-FR"/>
        </w:rPr>
        <w:tab/>
      </w:r>
      <w:r w:rsidRPr="006E6C9A">
        <w:rPr>
          <w:rFonts w:ascii="Times New Roman" w:hAnsi="Times New Roman"/>
          <w:sz w:val="24"/>
          <w:lang w:val="fr-FR"/>
        </w:rPr>
        <w:tab/>
      </w:r>
      <w:r w:rsidRPr="006E6C9A">
        <w:rPr>
          <w:rFonts w:ascii="Times New Roman" w:hAnsi="Times New Roman"/>
          <w:sz w:val="24"/>
          <w:lang w:val="fr-FR"/>
        </w:rPr>
        <w:tab/>
      </w:r>
      <w:r w:rsidRPr="006E6C9A">
        <w:rPr>
          <w:rFonts w:ascii="Times New Roman" w:hAnsi="Times New Roman"/>
          <w:sz w:val="24"/>
          <w:lang w:val="fr-FR"/>
        </w:rPr>
        <w:tab/>
      </w:r>
      <w:r w:rsidRPr="006E6C9A">
        <w:rPr>
          <w:rFonts w:ascii="Times New Roman" w:hAnsi="Times New Roman"/>
          <w:sz w:val="24"/>
          <w:lang w:val="fr-FR"/>
        </w:rPr>
        <w:tab/>
      </w:r>
      <w:r w:rsidRPr="006E6C9A">
        <w:rPr>
          <w:rFonts w:ascii="Times New Roman" w:hAnsi="Times New Roman"/>
          <w:sz w:val="24"/>
          <w:lang w:val="fr-FR"/>
        </w:rPr>
        <w:tab/>
      </w:r>
      <w:r w:rsidRPr="006E6C9A">
        <w:rPr>
          <w:rFonts w:ascii="Times New Roman" w:hAnsi="Times New Roman"/>
          <w:sz w:val="24"/>
          <w:lang w:val="fr-FR"/>
        </w:rPr>
        <w:tab/>
        <w:t>Explosion + 2</w:t>
      </w:r>
    </w:p>
    <w:p w14:paraId="7E1DBDB9" w14:textId="77777777" w:rsidR="0065618A" w:rsidRPr="006E6C9A" w:rsidRDefault="0065618A" w:rsidP="001350BE">
      <w:pPr>
        <w:spacing w:after="0" w:line="360" w:lineRule="auto"/>
        <w:rPr>
          <w:lang w:val="fr-FR"/>
        </w:rPr>
      </w:pPr>
    </w:p>
    <w:p w14:paraId="5604548C" w14:textId="77777777" w:rsidR="0065618A" w:rsidRPr="006E6C9A" w:rsidRDefault="0065618A" w:rsidP="001350BE">
      <w:pPr>
        <w:spacing w:after="0" w:line="360" w:lineRule="auto"/>
        <w:rPr>
          <w:lang w:val="fr-FR"/>
        </w:rPr>
      </w:pPr>
    </w:p>
    <w:p w14:paraId="7F2C5FE3" w14:textId="77777777" w:rsidR="0065618A" w:rsidRPr="006E6C9A" w:rsidRDefault="00493CF1" w:rsidP="001350BE">
      <w:pPr>
        <w:spacing w:after="0" w:line="360" w:lineRule="auto"/>
        <w:rPr>
          <w:lang w:val="fr-FR"/>
        </w:rPr>
      </w:pPr>
      <w:r w:rsidRPr="006E6C9A">
        <w:rPr>
          <w:rFonts w:ascii="Times New Roman" w:hAnsi="Times New Roman"/>
          <w:sz w:val="24"/>
          <w:lang w:val="fr-FR"/>
        </w:rPr>
        <w:t>*BOUM!*</w:t>
      </w:r>
    </w:p>
    <w:p w14:paraId="64679048" w14:textId="77777777" w:rsidR="0065618A" w:rsidRPr="006E6C9A" w:rsidRDefault="00493CF1" w:rsidP="001350BE">
      <w:pPr>
        <w:spacing w:after="0" w:line="360" w:lineRule="auto"/>
        <w:rPr>
          <w:lang w:val="fr-FR"/>
        </w:rPr>
      </w:pPr>
      <w:r w:rsidRPr="006E6C9A">
        <w:rPr>
          <w:rFonts w:ascii="Times New Roman" w:hAnsi="Times New Roman"/>
          <w:sz w:val="24"/>
          <w:lang w:val="fr-FR"/>
        </w:rPr>
        <w:t>*BOUM!*</w:t>
      </w:r>
    </w:p>
    <w:p w14:paraId="74170E11" w14:textId="77777777" w:rsidR="0065618A" w:rsidRPr="006E6C9A" w:rsidRDefault="00493CF1" w:rsidP="001350BE">
      <w:pPr>
        <w:spacing w:after="0" w:line="360" w:lineRule="auto"/>
        <w:rPr>
          <w:lang w:val="fr-FR"/>
        </w:rPr>
      </w:pPr>
      <w:r w:rsidRPr="006E6C9A">
        <w:rPr>
          <w:rFonts w:ascii="Times New Roman" w:hAnsi="Times New Roman"/>
          <w:sz w:val="24"/>
          <w:lang w:val="fr-FR"/>
        </w:rPr>
        <w:t>*BOUM!*</w:t>
      </w:r>
    </w:p>
    <w:p w14:paraId="3383A24E" w14:textId="77777777" w:rsidR="0065618A" w:rsidRPr="006E6C9A" w:rsidRDefault="00493CF1" w:rsidP="001350BE">
      <w:pPr>
        <w:spacing w:after="0" w:line="360" w:lineRule="auto"/>
        <w:rPr>
          <w:lang w:val="fr-FR"/>
        </w:rPr>
      </w:pPr>
      <w:r w:rsidRPr="006E6C9A">
        <w:rPr>
          <w:rFonts w:ascii="Times New Roman" w:hAnsi="Times New Roman"/>
          <w:sz w:val="24"/>
          <w:lang w:val="fr-FR"/>
        </w:rPr>
        <w:t>*BOUM!*</w:t>
      </w:r>
    </w:p>
    <w:p w14:paraId="5BF65530" w14:textId="77777777" w:rsidR="0065618A" w:rsidRPr="006E6C9A" w:rsidRDefault="00493CF1" w:rsidP="001350BE">
      <w:pPr>
        <w:spacing w:after="0" w:line="360" w:lineRule="auto"/>
        <w:rPr>
          <w:lang w:val="fr-FR"/>
        </w:rPr>
      </w:pPr>
      <w:r w:rsidRPr="006E6C9A">
        <w:rPr>
          <w:rFonts w:ascii="Times New Roman" w:hAnsi="Times New Roman"/>
          <w:sz w:val="24"/>
          <w:lang w:val="fr-FR"/>
        </w:rPr>
        <w:t>*BOUM!*</w:t>
      </w:r>
    </w:p>
    <w:p w14:paraId="142EFDE3" w14:textId="77777777" w:rsidR="0065618A" w:rsidRPr="006E6C9A" w:rsidRDefault="00493CF1" w:rsidP="001350BE">
      <w:pPr>
        <w:spacing w:after="0" w:line="360" w:lineRule="auto"/>
        <w:rPr>
          <w:lang w:val="fr-FR"/>
        </w:rPr>
      </w:pPr>
      <w:r w:rsidRPr="006E6C9A">
        <w:rPr>
          <w:rFonts w:ascii="Times New Roman" w:hAnsi="Times New Roman"/>
          <w:sz w:val="24"/>
          <w:lang w:val="fr-FR"/>
        </w:rPr>
        <w:t>Ma capsule avait traversé beaucoup d'étages d'un grand building en me secouant dans tous les sens.</w:t>
      </w:r>
    </w:p>
    <w:p w14:paraId="69CEB312" w14:textId="77777777" w:rsidR="0065618A" w:rsidRPr="006E6C9A" w:rsidRDefault="00493CF1" w:rsidP="001350BE">
      <w:pPr>
        <w:spacing w:after="0" w:line="360" w:lineRule="auto"/>
        <w:rPr>
          <w:lang w:val="fr-FR"/>
        </w:rPr>
      </w:pPr>
      <w:r w:rsidRPr="006E6C9A">
        <w:rPr>
          <w:rFonts w:ascii="Times New Roman" w:hAnsi="Times New Roman"/>
          <w:sz w:val="24"/>
          <w:lang w:val="fr-FR"/>
        </w:rPr>
        <w:t>*BOUM!*</w:t>
      </w:r>
    </w:p>
    <w:p w14:paraId="39B8AFED" w14:textId="77777777" w:rsidR="0065618A" w:rsidRPr="006E6C9A" w:rsidRDefault="00493CF1" w:rsidP="001350BE">
      <w:pPr>
        <w:spacing w:after="0" w:line="360" w:lineRule="auto"/>
        <w:rPr>
          <w:lang w:val="fr-FR"/>
        </w:rPr>
      </w:pPr>
      <w:r w:rsidRPr="006E6C9A">
        <w:rPr>
          <w:rFonts w:ascii="Times New Roman" w:hAnsi="Times New Roman"/>
          <w:sz w:val="24"/>
          <w:lang w:val="fr-FR"/>
        </w:rPr>
        <w:t>Je tombai enfin sur l’étage qui réussit à me stopper. Tout arrêta de bouger, les tremblements cessèrent également. Ma capsule était à l’envers et me gardait donc tête en bas. Mon siège avait réussi à me retenir durant toute la chute et les chocs; je lui en suis très reconnaissante. Il m'avait très clairement aidé à éviter la mort.</w:t>
      </w:r>
    </w:p>
    <w:p w14:paraId="7D41F0A2" w14:textId="77777777" w:rsidR="0065618A" w:rsidRPr="006E6C9A" w:rsidRDefault="00493CF1" w:rsidP="001350BE">
      <w:pPr>
        <w:spacing w:after="0" w:line="360" w:lineRule="auto"/>
        <w:rPr>
          <w:lang w:val="fr-FR"/>
        </w:rPr>
      </w:pPr>
      <w:r w:rsidRPr="006E6C9A">
        <w:rPr>
          <w:rFonts w:ascii="Times New Roman" w:hAnsi="Times New Roman"/>
          <w:sz w:val="24"/>
          <w:lang w:val="fr-FR"/>
        </w:rPr>
        <w:t>-Ouffff… soupirai-je en me décrochant du siège.</w:t>
      </w:r>
    </w:p>
    <w:p w14:paraId="65B97960" w14:textId="77777777" w:rsidR="0065618A" w:rsidRPr="006E6C9A" w:rsidRDefault="00493CF1" w:rsidP="001350BE">
      <w:pPr>
        <w:spacing w:after="0" w:line="360" w:lineRule="auto"/>
        <w:rPr>
          <w:lang w:val="fr-FR"/>
        </w:rPr>
      </w:pPr>
      <w:r w:rsidRPr="006E6C9A">
        <w:rPr>
          <w:rFonts w:ascii="Times New Roman" w:hAnsi="Times New Roman"/>
          <w:sz w:val="24"/>
          <w:lang w:val="fr-FR"/>
        </w:rPr>
        <w:t>Je descendis en sautant sur le “plafond” de ma capsule après un peu d'escalade, pour ne pas tomber sur la tête, en m'accrochant aux prises disponibles.</w:t>
      </w:r>
    </w:p>
    <w:p w14:paraId="177241E7" w14:textId="77777777" w:rsidR="0065618A" w:rsidRPr="006E6C9A" w:rsidRDefault="00493CF1" w:rsidP="001350BE">
      <w:pPr>
        <w:spacing w:after="0" w:line="360" w:lineRule="auto"/>
        <w:rPr>
          <w:lang w:val="fr-FR"/>
        </w:rPr>
      </w:pPr>
      <w:r w:rsidRPr="006E6C9A">
        <w:rPr>
          <w:rFonts w:ascii="Times New Roman" w:hAnsi="Times New Roman"/>
          <w:sz w:val="24"/>
          <w:lang w:val="fr-FR"/>
        </w:rPr>
        <w:t>Une fois en bas, je sentis que j’avais très mal partout, mais ce n'était rien par rapport à ce qui aurait pu arriver. Mon crâne émettait un sifflement horrible, qui mit pas mal de temps à s'adoucir. Je marchais d'un côté à l’autre, sans me rappeler ce que je cherchais avec mon regard orienté vers le haut où toutes les affaires étaient accrochées. Je ne savais pas où je me trouvais. Sur le coup je ne savais que très peu de choses sur la trajectoire que ma capsule avait prise, je m’étais évanouie à plusieurs reprises pendant mon vol en reprenant conscience quelques secondes plus tard à chaque fois. Apparemment j’étais revenue sur Terre… En tout cas, j'étais dans un building d'une grande ville. Avec la vitesse à laquelle je m'étais écrasée sur cette planète, je ne pus distinguer grand-chose lors de l'atterrissage à travers mon quadruple vitrage. Je manquais donc drastiquement d’informations. Cela faisait si longtemps que je n'avais pas vu de bâtiments, que ça m'avait fait bizarre, j'avais l'impression d'être dans un rêve.</w:t>
      </w:r>
    </w:p>
    <w:p w14:paraId="1556EF39" w14:textId="3E5B0627" w:rsidR="0065618A" w:rsidRPr="006E6C9A" w:rsidRDefault="00493CF1" w:rsidP="001350BE">
      <w:pPr>
        <w:spacing w:after="0" w:line="360" w:lineRule="auto"/>
        <w:rPr>
          <w:lang w:val="fr-FR"/>
        </w:rPr>
      </w:pPr>
      <w:r w:rsidRPr="006E6C9A">
        <w:rPr>
          <w:rFonts w:ascii="Times New Roman" w:hAnsi="Times New Roman"/>
          <w:sz w:val="24"/>
          <w:lang w:val="fr-FR"/>
        </w:rPr>
        <w:lastRenderedPageBreak/>
        <w:t>Pendant notre voyage dans l'espace, nous rêvions tous souvent de la Terre, beaucoup plus souvent que de l'espace, comme quoi l'habitude reste. J’ai alors ouvert ma capsule à moitié cassée et je suis sortie dans un grand salon. Heureusement que tout avait été anticipé et grâce aux entraînements, à la salle de notre navette, et la gravitation artificielle, mon corps ne sentit pas une grande différence et n'était pas trop déstabilisé à l'idée de remarcher sur de la terre ferme. Si on n’y pensait pas, on ne remarquerai</w:t>
      </w:r>
      <w:r w:rsidR="00651BB1">
        <w:rPr>
          <w:rFonts w:ascii="Times New Roman" w:hAnsi="Times New Roman"/>
          <w:sz w:val="24"/>
          <w:lang w:val="fr-FR"/>
        </w:rPr>
        <w:t>t</w:t>
      </w:r>
      <w:r w:rsidRPr="006E6C9A">
        <w:rPr>
          <w:rFonts w:ascii="Times New Roman" w:hAnsi="Times New Roman"/>
          <w:sz w:val="24"/>
          <w:lang w:val="fr-FR"/>
        </w:rPr>
        <w:t xml:space="preserve"> sûrement même pas la différence. </w:t>
      </w:r>
    </w:p>
    <w:p w14:paraId="432408F1" w14:textId="596BC6EF" w:rsidR="0065618A" w:rsidRPr="006E6C9A" w:rsidRDefault="00493CF1" w:rsidP="001350BE">
      <w:pPr>
        <w:spacing w:after="0" w:line="360" w:lineRule="auto"/>
        <w:rPr>
          <w:lang w:val="fr-FR"/>
        </w:rPr>
      </w:pPr>
      <w:r w:rsidRPr="006E6C9A">
        <w:rPr>
          <w:rFonts w:ascii="Times New Roman" w:hAnsi="Times New Roman"/>
          <w:sz w:val="24"/>
          <w:lang w:val="fr-FR"/>
        </w:rPr>
        <w:t xml:space="preserve">Devant moi, une chambre assez spacieuse. Mon regard fut retenu par un objet flottant au-dessus d'une commode, à côté d'une grande fenêtre qui allait du sol jusqu'au plafond. C'était tout simplement une sphère d'eau de la taille de mon poing, qui flottait au-dessus d'un support métallique l'éclairant de sorte que l'eau ait l'air encore plus bleue. Autour de cette sphère, toujours en flottant dans les airs, des particules d’eau tournoyaient lentement, formant des gouttes et se redivisant ensuite. Ça me fit penser à la structure d'un atome ou un système solaire. Je m'approchai de cette sphère pour la toucher, c'était bien de l'eau qui volait sans gravité. Dans l'espace c'était simple de l'observer, mais là il y avait de la gravité! Donc pendant notre absence, ils ont réussi à créer un enlèvement de gravité artificielle, une apesanteur artificielle. La technologie avait donc bien avancé, alors que nous nous sommes absentés seulement deux petits mois. Cela m’attrista un peu, car je compris qu’une partie </w:t>
      </w:r>
      <w:r w:rsidR="00651BB1" w:rsidRPr="006E6C9A">
        <w:rPr>
          <w:rFonts w:ascii="Times New Roman" w:hAnsi="Times New Roman"/>
          <w:sz w:val="24"/>
          <w:lang w:val="fr-FR"/>
        </w:rPr>
        <w:t>de</w:t>
      </w:r>
      <w:r w:rsidRPr="006E6C9A">
        <w:rPr>
          <w:rFonts w:ascii="Times New Roman" w:hAnsi="Times New Roman"/>
          <w:sz w:val="24"/>
          <w:lang w:val="fr-FR"/>
        </w:rPr>
        <w:t xml:space="preserve"> mes expériences faites dans l’espace ne servaient à rien et n’étaient plus quelque chose de nouveau ou d’extraordinaire. De toute façon la mission prit fin sans avoir pu apporter quoi que ce soit. Comme si nous n’y étions juste jamais allés.</w:t>
      </w:r>
    </w:p>
    <w:p w14:paraId="5877D7F9"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J'entendis une voix derrière moi. Une voix d’homme. Il dit quelque-chose de bref, mais je ne compris pas quoi, comme si sa voix était floue. La même sonorité qu’en mettant la radio entre deux fréquences. Je me retournai et je vis un homme à peine plus âgé que moi. Il se tenait debout, en face de moi et m’analysait de la tête aux pieds. Je comprenais son étonnement, il ne s’attendait sûrement pas à un début de soirée pareil. Il devait être le propriétaire de l'appart, mais paradoxalement il n'avait l'air ni inquiet, ni triste. Son visage exprimait une grande curiosité avec un peu d’étonnement et un petit sourire de bienvenue. Il avait néanmoins l'air tout aussi surpris que moi de cette rencontre. Il ouvrit </w:t>
      </w:r>
      <w:r w:rsidRPr="006E6C9A">
        <w:rPr>
          <w:rFonts w:ascii="Times New Roman" w:hAnsi="Times New Roman"/>
          <w:sz w:val="24"/>
          <w:lang w:val="fr-FR"/>
        </w:rPr>
        <w:lastRenderedPageBreak/>
        <w:t xml:space="preserve">sa bouche et essaya de me parler à nouveau, mais je ne compris rien encore une fois, je n'entendais que des bruits, du charabia, des paroles dans une langue qui m'était inconnue. </w:t>
      </w:r>
    </w:p>
    <w:p w14:paraId="08A53DCF" w14:textId="6AAB96A5" w:rsidR="0065618A" w:rsidRPr="006E6C9A" w:rsidRDefault="00493CF1" w:rsidP="001350BE">
      <w:pPr>
        <w:spacing w:after="0" w:line="360" w:lineRule="auto"/>
        <w:rPr>
          <w:lang w:val="fr-FR"/>
        </w:rPr>
      </w:pPr>
      <w:r w:rsidRPr="006E6C9A">
        <w:rPr>
          <w:rFonts w:ascii="Times New Roman" w:hAnsi="Times New Roman"/>
          <w:sz w:val="24"/>
          <w:lang w:val="fr-FR"/>
        </w:rPr>
        <w:t xml:space="preserve">Le jeune-homme en voyant que je ne comprenais rien à ce qu'il me disait a affiché un regard encore plus surpris et même un peu soucieux cette fois, puis il partit en flèche dans la pièce d'à côté. Cependant il revint assez rapidement en tenant dans sa main un verre avec un liquide transparent dedans. Il me le tendit et je le pris simplement, ne sachant qu’en faire. Ensuite en voyant que je n'agissais pas il me fit le geste de le boire. Je trempais mes lèvres: c'était de l'eau, même si cette eau avait un </w:t>
      </w:r>
      <w:r w:rsidR="00651BB1" w:rsidRPr="006E6C9A">
        <w:rPr>
          <w:rFonts w:ascii="Times New Roman" w:hAnsi="Times New Roman"/>
          <w:sz w:val="24"/>
          <w:lang w:val="fr-FR"/>
        </w:rPr>
        <w:t>arrière-goût</w:t>
      </w:r>
      <w:r w:rsidRPr="006E6C9A">
        <w:rPr>
          <w:rFonts w:ascii="Times New Roman" w:hAnsi="Times New Roman"/>
          <w:sz w:val="24"/>
          <w:lang w:val="fr-FR"/>
        </w:rPr>
        <w:t xml:space="preserve"> bizarre. Lorsque je finis de boire, je regardai de nouveau l'inconnu et cette fois-ci, lorsqu'il ouvrit la bouche je compris ce qu'il disait. </w:t>
      </w:r>
    </w:p>
    <w:p w14:paraId="4640D337" w14:textId="77777777" w:rsidR="0065618A" w:rsidRPr="006E6C9A" w:rsidRDefault="00493CF1" w:rsidP="001350BE">
      <w:pPr>
        <w:spacing w:after="0" w:line="360" w:lineRule="auto"/>
        <w:rPr>
          <w:lang w:val="fr-FR"/>
        </w:rPr>
      </w:pPr>
      <w:r w:rsidRPr="006E6C9A">
        <w:rPr>
          <w:rFonts w:ascii="Times New Roman" w:hAnsi="Times New Roman"/>
          <w:sz w:val="24"/>
          <w:lang w:val="fr-FR"/>
        </w:rPr>
        <w:t>-Salut, dit-il apparemment pour la seconde fois.</w:t>
      </w:r>
    </w:p>
    <w:p w14:paraId="3FF3B47B" w14:textId="77777777" w:rsidR="0065618A" w:rsidRPr="006E6C9A" w:rsidRDefault="00493CF1" w:rsidP="001350BE">
      <w:pPr>
        <w:spacing w:after="0" w:line="360" w:lineRule="auto"/>
        <w:rPr>
          <w:lang w:val="fr-FR"/>
        </w:rPr>
      </w:pPr>
      <w:r w:rsidRPr="006E6C9A">
        <w:rPr>
          <w:rFonts w:ascii="Times New Roman" w:hAnsi="Times New Roman"/>
          <w:sz w:val="24"/>
          <w:lang w:val="fr-FR"/>
        </w:rPr>
        <w:t>-Salut! lui répondis-je confuse.</w:t>
      </w:r>
    </w:p>
    <w:p w14:paraId="035FA1D0" w14:textId="27268F08" w:rsidR="0065618A" w:rsidRPr="006E6C9A" w:rsidRDefault="00493CF1" w:rsidP="001350BE">
      <w:pPr>
        <w:spacing w:after="0" w:line="360" w:lineRule="auto"/>
        <w:rPr>
          <w:lang w:val="fr-FR"/>
        </w:rPr>
      </w:pPr>
      <w:r w:rsidRPr="006E6C9A">
        <w:rPr>
          <w:rFonts w:ascii="Times New Roman" w:hAnsi="Times New Roman"/>
          <w:sz w:val="24"/>
          <w:lang w:val="fr-FR"/>
        </w:rPr>
        <w:t>-Ça va pas de tomber du ciel comme ça? souri</w:t>
      </w:r>
      <w:r w:rsidR="00651BB1">
        <w:rPr>
          <w:rFonts w:ascii="Times New Roman" w:hAnsi="Times New Roman"/>
          <w:sz w:val="24"/>
          <w:lang w:val="fr-FR"/>
        </w:rPr>
        <w:t>t</w:t>
      </w:r>
      <w:r w:rsidRPr="006E6C9A">
        <w:rPr>
          <w:rFonts w:ascii="Times New Roman" w:hAnsi="Times New Roman"/>
          <w:sz w:val="24"/>
          <w:lang w:val="fr-FR"/>
        </w:rPr>
        <w:t>-il.</w:t>
      </w:r>
    </w:p>
    <w:p w14:paraId="06CF54D9" w14:textId="77777777" w:rsidR="0065618A" w:rsidRPr="006E6C9A" w:rsidRDefault="00493CF1" w:rsidP="001350BE">
      <w:pPr>
        <w:spacing w:after="0" w:line="360" w:lineRule="auto"/>
        <w:rPr>
          <w:lang w:val="fr-FR"/>
        </w:rPr>
      </w:pPr>
      <w:r w:rsidRPr="006E6C9A">
        <w:rPr>
          <w:rFonts w:ascii="Times New Roman" w:hAnsi="Times New Roman"/>
          <w:sz w:val="24"/>
          <w:lang w:val="fr-FR"/>
        </w:rPr>
        <w:t>-Désolé.</w:t>
      </w:r>
    </w:p>
    <w:p w14:paraId="5AF6C9B8" w14:textId="77777777" w:rsidR="0065618A" w:rsidRPr="006E6C9A" w:rsidRDefault="00493CF1" w:rsidP="001350BE">
      <w:pPr>
        <w:spacing w:after="0" w:line="360" w:lineRule="auto"/>
        <w:rPr>
          <w:lang w:val="fr-FR"/>
        </w:rPr>
      </w:pPr>
      <w:r w:rsidRPr="006E6C9A">
        <w:rPr>
          <w:rFonts w:ascii="Times New Roman" w:hAnsi="Times New Roman"/>
          <w:sz w:val="24"/>
          <w:lang w:val="fr-FR"/>
        </w:rPr>
        <w:t>-</w:t>
      </w:r>
      <w:proofErr w:type="gramStart"/>
      <w:r w:rsidRPr="006E6C9A">
        <w:rPr>
          <w:rFonts w:ascii="Times New Roman" w:hAnsi="Times New Roman"/>
          <w:sz w:val="24"/>
          <w:lang w:val="fr-FR"/>
        </w:rPr>
        <w:t>T'aurais</w:t>
      </w:r>
      <w:proofErr w:type="gramEnd"/>
      <w:r w:rsidRPr="006E6C9A">
        <w:rPr>
          <w:rFonts w:ascii="Times New Roman" w:hAnsi="Times New Roman"/>
          <w:sz w:val="24"/>
          <w:lang w:val="fr-FR"/>
        </w:rPr>
        <w:t xml:space="preserve"> pu au moins toquer.</w:t>
      </w:r>
    </w:p>
    <w:p w14:paraId="48A57D39" w14:textId="77777777" w:rsidR="0065618A" w:rsidRPr="006E6C9A" w:rsidRDefault="00493CF1" w:rsidP="001350BE">
      <w:pPr>
        <w:spacing w:after="0" w:line="360" w:lineRule="auto"/>
        <w:rPr>
          <w:lang w:val="fr-FR"/>
        </w:rPr>
      </w:pPr>
      <w:r w:rsidRPr="006E6C9A">
        <w:rPr>
          <w:rFonts w:ascii="Times New Roman" w:hAnsi="Times New Roman"/>
          <w:sz w:val="24"/>
          <w:lang w:val="fr-FR"/>
        </w:rPr>
        <w:t>-Où sommes-nous?</w:t>
      </w:r>
    </w:p>
    <w:p w14:paraId="0FC1C455" w14:textId="77777777" w:rsidR="0065618A" w:rsidRPr="006E6C9A" w:rsidRDefault="00493CF1" w:rsidP="001350BE">
      <w:pPr>
        <w:spacing w:after="0" w:line="360" w:lineRule="auto"/>
        <w:rPr>
          <w:lang w:val="fr-FR"/>
        </w:rPr>
      </w:pPr>
      <w:r w:rsidRPr="006E6C9A">
        <w:rPr>
          <w:rFonts w:ascii="Times New Roman" w:hAnsi="Times New Roman"/>
          <w:sz w:val="24"/>
          <w:lang w:val="fr-FR"/>
        </w:rPr>
        <w:t>-Nous sommes dans l'hôtel le plus prestigieux de la capitale ma chère, qui s'appelle "la Paix", quoi que même ici, il est compliqué d’en avoir un peu. Il me regarda de haut en bas démonstrativement cette fois et me demanda:</w:t>
      </w:r>
    </w:p>
    <w:p w14:paraId="1795B571" w14:textId="77777777" w:rsidR="0065618A" w:rsidRPr="006E6C9A" w:rsidRDefault="00493CF1" w:rsidP="001350BE">
      <w:pPr>
        <w:spacing w:after="0" w:line="360" w:lineRule="auto"/>
        <w:rPr>
          <w:lang w:val="fr-FR"/>
        </w:rPr>
      </w:pPr>
      <w:r w:rsidRPr="006E6C9A">
        <w:rPr>
          <w:rFonts w:ascii="Times New Roman" w:hAnsi="Times New Roman"/>
          <w:sz w:val="24"/>
          <w:lang w:val="fr-FR"/>
        </w:rPr>
        <w:t>-Tu viens de quelle galaxie, toi?</w:t>
      </w:r>
    </w:p>
    <w:p w14:paraId="655E6B3E" w14:textId="2D82C2B4" w:rsidR="0065618A" w:rsidRPr="006E6C9A" w:rsidRDefault="00493CF1" w:rsidP="001350BE">
      <w:pPr>
        <w:spacing w:after="0" w:line="360" w:lineRule="auto"/>
        <w:rPr>
          <w:lang w:val="fr-FR"/>
        </w:rPr>
      </w:pPr>
      <w:r w:rsidRPr="006E6C9A">
        <w:rPr>
          <w:rFonts w:ascii="Times New Roman" w:hAnsi="Times New Roman"/>
          <w:sz w:val="24"/>
          <w:lang w:val="fr-FR"/>
        </w:rPr>
        <w:t xml:space="preserve">-Ne t'inquiètes pas, de la même que toi. J'étais juste partie dans une expédition spatiale. </w:t>
      </w:r>
      <w:r w:rsidR="00651BB1" w:rsidRPr="006E6C9A">
        <w:rPr>
          <w:rFonts w:ascii="Times New Roman" w:hAnsi="Times New Roman"/>
          <w:sz w:val="24"/>
          <w:lang w:val="fr-FR"/>
        </w:rPr>
        <w:t>Tu ne te rappelle</w:t>
      </w:r>
      <w:r w:rsidR="00651BB1">
        <w:rPr>
          <w:rFonts w:ascii="Times New Roman" w:hAnsi="Times New Roman"/>
          <w:sz w:val="24"/>
          <w:lang w:val="fr-FR"/>
        </w:rPr>
        <w:t>s</w:t>
      </w:r>
      <w:r w:rsidR="00651BB1" w:rsidRPr="006E6C9A">
        <w:rPr>
          <w:rFonts w:ascii="Times New Roman" w:hAnsi="Times New Roman"/>
          <w:sz w:val="24"/>
          <w:lang w:val="fr-FR"/>
        </w:rPr>
        <w:t xml:space="preserve"> pas</w:t>
      </w:r>
      <w:r w:rsidRPr="006E6C9A">
        <w:rPr>
          <w:rFonts w:ascii="Times New Roman" w:hAnsi="Times New Roman"/>
          <w:sz w:val="24"/>
          <w:lang w:val="fr-FR"/>
        </w:rPr>
        <w:t xml:space="preserve"> il y a deux mois, il y avait eu le décollage d'un Bourane?</w:t>
      </w:r>
    </w:p>
    <w:p w14:paraId="72451664" w14:textId="77777777" w:rsidR="0065618A" w:rsidRPr="006E6C9A" w:rsidRDefault="00493CF1" w:rsidP="001350BE">
      <w:pPr>
        <w:spacing w:after="0" w:line="360" w:lineRule="auto"/>
        <w:rPr>
          <w:lang w:val="fr-FR"/>
        </w:rPr>
      </w:pPr>
      <w:r w:rsidRPr="006E6C9A">
        <w:rPr>
          <w:rFonts w:ascii="Times New Roman" w:hAnsi="Times New Roman"/>
          <w:sz w:val="24"/>
          <w:lang w:val="fr-FR"/>
        </w:rPr>
        <w:t>-Et de quelle planète viens-tu?</w:t>
      </w:r>
    </w:p>
    <w:p w14:paraId="5F78F79B" w14:textId="77777777" w:rsidR="0065618A" w:rsidRPr="006E6C9A" w:rsidRDefault="00493CF1" w:rsidP="001350BE">
      <w:pPr>
        <w:spacing w:after="0" w:line="360" w:lineRule="auto"/>
        <w:rPr>
          <w:lang w:val="fr-FR"/>
        </w:rPr>
      </w:pPr>
      <w:r w:rsidRPr="006E6C9A">
        <w:rPr>
          <w:rFonts w:ascii="Times New Roman" w:hAnsi="Times New Roman"/>
          <w:sz w:val="24"/>
          <w:lang w:val="fr-FR"/>
        </w:rPr>
        <w:t>-De quoi tu parles? De Mars! rigolais-je.</w:t>
      </w:r>
    </w:p>
    <w:p w14:paraId="3EBFEA1F" w14:textId="77777777" w:rsidR="0065618A" w:rsidRPr="006E6C9A" w:rsidRDefault="00493CF1" w:rsidP="001350BE">
      <w:pPr>
        <w:spacing w:after="0" w:line="360" w:lineRule="auto"/>
        <w:rPr>
          <w:lang w:val="fr-FR"/>
        </w:rPr>
      </w:pPr>
      <w:r w:rsidRPr="006E6C9A">
        <w:rPr>
          <w:rFonts w:ascii="Times New Roman" w:hAnsi="Times New Roman"/>
          <w:sz w:val="24"/>
          <w:lang w:val="fr-FR"/>
        </w:rPr>
        <w:t>-C'est loin ça…</w:t>
      </w:r>
    </w:p>
    <w:p w14:paraId="638587EB" w14:textId="77777777" w:rsidR="0065618A" w:rsidRPr="006E6C9A" w:rsidRDefault="00493CF1" w:rsidP="001350BE">
      <w:pPr>
        <w:spacing w:after="0" w:line="360" w:lineRule="auto"/>
        <w:rPr>
          <w:lang w:val="fr-FR"/>
        </w:rPr>
      </w:pPr>
      <w:r w:rsidRPr="006E6C9A">
        <w:rPr>
          <w:rFonts w:ascii="Times New Roman" w:hAnsi="Times New Roman"/>
          <w:sz w:val="24"/>
          <w:lang w:val="fr-FR"/>
        </w:rPr>
        <w:t>-Oui effectivement, mais ça va j'ai l'habitude, continuais-je sur le sarcasme.</w:t>
      </w:r>
    </w:p>
    <w:p w14:paraId="14BC285A" w14:textId="77777777" w:rsidR="0065618A" w:rsidRPr="006E6C9A" w:rsidRDefault="00493CF1" w:rsidP="001350BE">
      <w:pPr>
        <w:spacing w:after="0" w:line="360" w:lineRule="auto"/>
        <w:rPr>
          <w:lang w:val="fr-FR"/>
        </w:rPr>
      </w:pPr>
      <w:r w:rsidRPr="006E6C9A">
        <w:rPr>
          <w:rFonts w:ascii="Times New Roman" w:hAnsi="Times New Roman"/>
          <w:sz w:val="24"/>
          <w:lang w:val="fr-FR"/>
        </w:rPr>
        <w:t>-Non mais réellement?</w:t>
      </w:r>
    </w:p>
    <w:p w14:paraId="1164C057" w14:textId="77777777" w:rsidR="0065618A" w:rsidRPr="006E6C9A" w:rsidRDefault="00493CF1" w:rsidP="001350BE">
      <w:pPr>
        <w:spacing w:after="0" w:line="360" w:lineRule="auto"/>
        <w:rPr>
          <w:lang w:val="fr-FR"/>
        </w:rPr>
      </w:pPr>
      <w:r w:rsidRPr="006E6C9A">
        <w:rPr>
          <w:rFonts w:ascii="Times New Roman" w:hAnsi="Times New Roman"/>
          <w:sz w:val="24"/>
          <w:lang w:val="fr-FR"/>
        </w:rPr>
        <w:t>Je ne savais pas quoi répondre, il me croyait vraiment? Mais je n'eus pas le temps de répondre, alors qu'on entendit des voix dans la chambre juste au-dessus, grâce au trou que ma capsule avait créé.</w:t>
      </w:r>
    </w:p>
    <w:p w14:paraId="6133938F"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-On reparlera de tout ça à un autre moment, il y a les </w:t>
      </w:r>
      <w:r w:rsidRPr="006E6C9A">
        <w:rPr>
          <w:rFonts w:ascii="Times New Roman" w:hAnsi="Times New Roman"/>
          <w:i/>
          <w:sz w:val="24"/>
          <w:lang w:val="fr-FR"/>
        </w:rPr>
        <w:t xml:space="preserve">diammés </w:t>
      </w:r>
      <w:r w:rsidRPr="006E6C9A">
        <w:rPr>
          <w:rFonts w:ascii="Times New Roman" w:hAnsi="Times New Roman"/>
          <w:sz w:val="24"/>
          <w:lang w:val="fr-FR"/>
        </w:rPr>
        <w:t>qui arrivent!</w:t>
      </w:r>
    </w:p>
    <w:p w14:paraId="12B0B982" w14:textId="77777777" w:rsidR="0065618A" w:rsidRPr="006E6C9A" w:rsidRDefault="00493CF1" w:rsidP="001350BE">
      <w:pPr>
        <w:spacing w:after="0" w:line="360" w:lineRule="auto"/>
        <w:rPr>
          <w:lang w:val="fr-FR"/>
        </w:rPr>
      </w:pPr>
      <w:r w:rsidRPr="006E6C9A">
        <w:rPr>
          <w:rFonts w:ascii="Times New Roman" w:hAnsi="Times New Roman"/>
          <w:sz w:val="24"/>
          <w:lang w:val="fr-FR"/>
        </w:rPr>
        <w:lastRenderedPageBreak/>
        <w:t>-Des quoi?</w:t>
      </w:r>
    </w:p>
    <w:p w14:paraId="20C95A90" w14:textId="77777777" w:rsidR="0065618A" w:rsidRPr="006E6C9A" w:rsidRDefault="00493CF1" w:rsidP="001350BE">
      <w:pPr>
        <w:spacing w:after="0" w:line="360" w:lineRule="auto"/>
        <w:rPr>
          <w:lang w:val="fr-FR"/>
        </w:rPr>
      </w:pPr>
      <w:r w:rsidRPr="006E6C9A">
        <w:rPr>
          <w:rFonts w:ascii="Times New Roman" w:hAnsi="Times New Roman"/>
          <w:sz w:val="24"/>
          <w:lang w:val="fr-FR"/>
        </w:rPr>
        <w:t>-Ok, tu n'es pas d'ici. Ceux qui font la loi. Ils vont t'arrêter et t'emmener en prison.</w:t>
      </w:r>
    </w:p>
    <w:p w14:paraId="67A411D7" w14:textId="77777777" w:rsidR="0065618A" w:rsidRPr="006E6C9A" w:rsidRDefault="00493CF1" w:rsidP="001350BE">
      <w:pPr>
        <w:spacing w:after="0" w:line="360" w:lineRule="auto"/>
        <w:rPr>
          <w:lang w:val="fr-FR"/>
        </w:rPr>
      </w:pPr>
      <w:r w:rsidRPr="006E6C9A">
        <w:rPr>
          <w:rFonts w:ascii="Times New Roman" w:hAnsi="Times New Roman"/>
          <w:sz w:val="24"/>
          <w:lang w:val="fr-FR"/>
        </w:rPr>
        <w:t>-Quoi?</w:t>
      </w:r>
    </w:p>
    <w:p w14:paraId="1C4D428B" w14:textId="77777777" w:rsidR="0065618A" w:rsidRPr="006E6C9A" w:rsidRDefault="00493CF1" w:rsidP="001350BE">
      <w:pPr>
        <w:spacing w:after="0" w:line="360" w:lineRule="auto"/>
        <w:rPr>
          <w:lang w:val="fr-FR"/>
        </w:rPr>
      </w:pPr>
      <w:r w:rsidRPr="006E6C9A">
        <w:rPr>
          <w:rFonts w:ascii="Times New Roman" w:hAnsi="Times New Roman"/>
          <w:sz w:val="24"/>
          <w:lang w:val="fr-FR"/>
        </w:rPr>
        <w:t>-J'imagine que tu n'as pas d'argent vu que tu n'es pas d'ici.</w:t>
      </w:r>
    </w:p>
    <w:p w14:paraId="5AFE9560" w14:textId="77777777" w:rsidR="0065618A" w:rsidRPr="006E6C9A" w:rsidRDefault="00493CF1" w:rsidP="001350BE">
      <w:pPr>
        <w:spacing w:after="0" w:line="360" w:lineRule="auto"/>
        <w:rPr>
          <w:lang w:val="fr-FR"/>
        </w:rPr>
      </w:pPr>
      <w:r w:rsidRPr="006E6C9A">
        <w:rPr>
          <w:rFonts w:ascii="Times New Roman" w:hAnsi="Times New Roman"/>
          <w:sz w:val="24"/>
          <w:lang w:val="fr-FR"/>
        </w:rPr>
        <w:t>-Non j'ai rien.</w:t>
      </w:r>
    </w:p>
    <w:p w14:paraId="73B57DA1" w14:textId="77777777" w:rsidR="0065618A" w:rsidRPr="006E6C9A" w:rsidRDefault="00493CF1" w:rsidP="001350BE">
      <w:pPr>
        <w:spacing w:after="0" w:line="360" w:lineRule="auto"/>
        <w:rPr>
          <w:lang w:val="fr-FR"/>
        </w:rPr>
      </w:pPr>
      <w:r w:rsidRPr="006E6C9A">
        <w:rPr>
          <w:rFonts w:ascii="Times New Roman" w:hAnsi="Times New Roman"/>
          <w:sz w:val="24"/>
          <w:lang w:val="fr-FR"/>
        </w:rPr>
        <w:t>-</w:t>
      </w:r>
      <w:proofErr w:type="gramStart"/>
      <w:r w:rsidRPr="006E6C9A">
        <w:rPr>
          <w:rFonts w:ascii="Times New Roman" w:hAnsi="Times New Roman"/>
          <w:sz w:val="24"/>
          <w:lang w:val="fr-FR"/>
        </w:rPr>
        <w:t>T'as</w:t>
      </w:r>
      <w:proofErr w:type="gramEnd"/>
      <w:r w:rsidRPr="006E6C9A">
        <w:rPr>
          <w:rFonts w:ascii="Times New Roman" w:hAnsi="Times New Roman"/>
          <w:sz w:val="24"/>
          <w:lang w:val="fr-FR"/>
        </w:rPr>
        <w:t xml:space="preserve"> un peu détruit un des bâtiments les plus importants du royaume. Tu ne ressembles pas à une personne qui a des milliards de </w:t>
      </w:r>
      <w:r w:rsidRPr="006E6C9A">
        <w:rPr>
          <w:rFonts w:ascii="Times New Roman" w:hAnsi="Times New Roman"/>
          <w:i/>
          <w:sz w:val="24"/>
          <w:lang w:val="fr-FR"/>
        </w:rPr>
        <w:t xml:space="preserve">zerts </w:t>
      </w:r>
      <w:r w:rsidRPr="006E6C9A">
        <w:rPr>
          <w:rFonts w:ascii="Times New Roman" w:hAnsi="Times New Roman"/>
          <w:sz w:val="24"/>
          <w:lang w:val="fr-FR"/>
        </w:rPr>
        <w:t>pour rembourser les dégâts: ils vont t'emmener.</w:t>
      </w:r>
    </w:p>
    <w:p w14:paraId="14A19010" w14:textId="77777777" w:rsidR="0065618A" w:rsidRPr="006E6C9A" w:rsidRDefault="00493CF1" w:rsidP="001350BE">
      <w:pPr>
        <w:spacing w:after="0" w:line="360" w:lineRule="auto"/>
        <w:rPr>
          <w:lang w:val="fr-FR"/>
        </w:rPr>
      </w:pPr>
      <w:r w:rsidRPr="006E6C9A">
        <w:rPr>
          <w:rFonts w:ascii="Times New Roman" w:hAnsi="Times New Roman"/>
          <w:sz w:val="24"/>
          <w:lang w:val="fr-FR"/>
        </w:rPr>
        <w:t>-Mais je n’ai pas fait exprès…</w:t>
      </w:r>
    </w:p>
    <w:p w14:paraId="152071FC" w14:textId="77777777" w:rsidR="0065618A" w:rsidRPr="006E6C9A" w:rsidRDefault="00493CF1" w:rsidP="001350BE">
      <w:pPr>
        <w:spacing w:after="0" w:line="360" w:lineRule="auto"/>
        <w:rPr>
          <w:lang w:val="fr-FR"/>
        </w:rPr>
      </w:pPr>
      <w:r w:rsidRPr="006E6C9A">
        <w:rPr>
          <w:rFonts w:ascii="Times New Roman" w:hAnsi="Times New Roman"/>
          <w:sz w:val="24"/>
          <w:lang w:val="fr-FR"/>
        </w:rPr>
        <w:t>-Mais tu l’as détruit.</w:t>
      </w:r>
    </w:p>
    <w:p w14:paraId="18C17E8E" w14:textId="603A565A" w:rsidR="0065618A" w:rsidRPr="006E6C9A" w:rsidRDefault="00493CF1" w:rsidP="001350BE">
      <w:pPr>
        <w:spacing w:after="0" w:line="360" w:lineRule="auto"/>
        <w:rPr>
          <w:lang w:val="fr-FR"/>
        </w:rPr>
      </w:pPr>
      <w:r w:rsidRPr="006E6C9A">
        <w:rPr>
          <w:rFonts w:ascii="Times New Roman" w:hAnsi="Times New Roman"/>
          <w:sz w:val="24"/>
          <w:lang w:val="fr-FR"/>
        </w:rPr>
        <w:t>-Qu'</w:t>
      </w:r>
      <w:r w:rsidR="00651BB1" w:rsidRPr="006E6C9A">
        <w:rPr>
          <w:rFonts w:ascii="Times New Roman" w:hAnsi="Times New Roman"/>
          <w:sz w:val="24"/>
          <w:lang w:val="fr-FR"/>
        </w:rPr>
        <w:t>est-ce</w:t>
      </w:r>
      <w:r w:rsidRPr="006E6C9A">
        <w:rPr>
          <w:rFonts w:ascii="Times New Roman" w:hAnsi="Times New Roman"/>
          <w:sz w:val="24"/>
          <w:lang w:val="fr-FR"/>
        </w:rPr>
        <w:t xml:space="preserve"> que je fais?</w:t>
      </w:r>
    </w:p>
    <w:p w14:paraId="5220D54B" w14:textId="27FB43D6" w:rsidR="0065618A" w:rsidRPr="006E6C9A" w:rsidRDefault="00493CF1" w:rsidP="001350BE">
      <w:pPr>
        <w:spacing w:after="0" w:line="360" w:lineRule="auto"/>
        <w:rPr>
          <w:lang w:val="fr-FR"/>
        </w:rPr>
      </w:pPr>
      <w:r w:rsidRPr="006E6C9A">
        <w:rPr>
          <w:rFonts w:ascii="Times New Roman" w:hAnsi="Times New Roman"/>
          <w:sz w:val="24"/>
          <w:lang w:val="fr-FR"/>
        </w:rPr>
        <w:t xml:space="preserve">-Je vais essayer de t'aider, attends </w:t>
      </w:r>
      <w:r w:rsidR="00651BB1" w:rsidRPr="006E6C9A">
        <w:rPr>
          <w:rFonts w:ascii="Times New Roman" w:hAnsi="Times New Roman"/>
          <w:sz w:val="24"/>
          <w:lang w:val="fr-FR"/>
        </w:rPr>
        <w:t>laisse-moi</w:t>
      </w:r>
      <w:r w:rsidRPr="006E6C9A">
        <w:rPr>
          <w:rFonts w:ascii="Times New Roman" w:hAnsi="Times New Roman"/>
          <w:sz w:val="24"/>
          <w:lang w:val="fr-FR"/>
        </w:rPr>
        <w:t xml:space="preserve"> réfléchir.</w:t>
      </w:r>
    </w:p>
    <w:p w14:paraId="50A37191" w14:textId="4CCE4BFD" w:rsidR="0065618A" w:rsidRPr="006E6C9A" w:rsidRDefault="00493CF1" w:rsidP="001350BE">
      <w:pPr>
        <w:spacing w:after="0" w:line="360" w:lineRule="auto"/>
        <w:rPr>
          <w:lang w:val="fr-FR"/>
        </w:rPr>
      </w:pPr>
      <w:r w:rsidRPr="006E6C9A">
        <w:rPr>
          <w:rFonts w:ascii="Times New Roman" w:hAnsi="Times New Roman"/>
          <w:sz w:val="24"/>
          <w:lang w:val="fr-FR"/>
        </w:rPr>
        <w:t xml:space="preserve">-Où </w:t>
      </w:r>
      <w:r w:rsidR="00651BB1" w:rsidRPr="006E6C9A">
        <w:rPr>
          <w:rFonts w:ascii="Times New Roman" w:hAnsi="Times New Roman"/>
          <w:sz w:val="24"/>
          <w:lang w:val="fr-FR"/>
        </w:rPr>
        <w:t>sommes-nous</w:t>
      </w:r>
      <w:r w:rsidRPr="006E6C9A">
        <w:rPr>
          <w:rFonts w:ascii="Times New Roman" w:hAnsi="Times New Roman"/>
          <w:sz w:val="24"/>
          <w:lang w:val="fr-FR"/>
        </w:rPr>
        <w:t xml:space="preserve">, si </w:t>
      </w:r>
      <w:r w:rsidR="00651BB1" w:rsidRPr="006E6C9A">
        <w:rPr>
          <w:rFonts w:ascii="Times New Roman" w:hAnsi="Times New Roman"/>
          <w:sz w:val="24"/>
          <w:lang w:val="fr-FR"/>
        </w:rPr>
        <w:t>l’on n’est pas</w:t>
      </w:r>
      <w:r w:rsidRPr="006E6C9A">
        <w:rPr>
          <w:rFonts w:ascii="Times New Roman" w:hAnsi="Times New Roman"/>
          <w:sz w:val="24"/>
          <w:lang w:val="fr-FR"/>
        </w:rPr>
        <w:t xml:space="preserve"> sur la Terre? commençais-je à paniquer.</w:t>
      </w:r>
    </w:p>
    <w:p w14:paraId="2948A0EB" w14:textId="77777777" w:rsidR="0065618A" w:rsidRPr="006E6C9A" w:rsidRDefault="00493CF1" w:rsidP="001350BE">
      <w:pPr>
        <w:spacing w:after="0" w:line="360" w:lineRule="auto"/>
        <w:rPr>
          <w:lang w:val="fr-FR"/>
        </w:rPr>
      </w:pPr>
      <w:r w:rsidRPr="006E6C9A">
        <w:rPr>
          <w:rFonts w:ascii="Times New Roman" w:hAnsi="Times New Roman"/>
          <w:sz w:val="24"/>
          <w:lang w:val="fr-FR"/>
        </w:rPr>
        <w:t>-Sur la planète Diame. Dans la galaxie M51. Ça te dit un truc?</w:t>
      </w:r>
    </w:p>
    <w:p w14:paraId="625217A8" w14:textId="77777777" w:rsidR="0065618A" w:rsidRPr="006E6C9A" w:rsidRDefault="00493CF1" w:rsidP="001350BE">
      <w:pPr>
        <w:spacing w:after="0" w:line="360" w:lineRule="auto"/>
        <w:rPr>
          <w:lang w:val="fr-FR"/>
        </w:rPr>
      </w:pPr>
      <w:r w:rsidRPr="006E6C9A">
        <w:rPr>
          <w:rFonts w:ascii="Times New Roman" w:hAnsi="Times New Roman"/>
          <w:sz w:val="24"/>
          <w:lang w:val="fr-FR"/>
        </w:rPr>
        <w:t>Ça n'arrivait pas à mon cerveau. Ok, donc pour résumer, j'étais apparemment arrivée dans une autre galaxie en quelques minutes de vol à peine, de mon point de vue. J’ai été accueillie par un mec charmant qui me disait très clairement que j'allais me faire embarquer par la police locale parce que j'avais endommagé l'hôtel le plus prestigieux de toute la ville, qui était apparemment en plus la capitale du pays… non il dit “du royaume”, avec ma capsule spatiale. Lorsqu'il se mit à réfléchir pour me trouver une issue de secours, on entendit des pas juste derrière la porte. Ce jeune homme essayait désespérément de trouver une solution en se mordillant les doigts, mais personnellement je savais que je n'arriverai pas à échapper aux policiers qui allaient débarquer d'une seconde à l'autre.</w:t>
      </w:r>
    </w:p>
    <w:p w14:paraId="02628265"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La porte céda soudainement d'un craquement sec, trois personnes rentrèrent portant les mêmes habits, l'un vraiment mince, l’autre chauve et le troisième barbu et ventripotent. Les trois ne m'ont prêté qu'un coup d'œil rapide comme l'éclair. Ils se rapprochèrent tous de ma capsule et commencèrent à l'inspecter de tous les côtés, ils rentrèrent dedans et commencèrent à discuter de réparations, papiers, etc... Je ne comprenais pas, peut-être que </w:t>
      </w:r>
      <w:proofErr w:type="gramStart"/>
      <w:r w:rsidRPr="006E6C9A">
        <w:rPr>
          <w:rFonts w:ascii="Times New Roman" w:hAnsi="Times New Roman"/>
          <w:sz w:val="24"/>
          <w:lang w:val="fr-FR"/>
        </w:rPr>
        <w:t>c'était</w:t>
      </w:r>
      <w:proofErr w:type="gramEnd"/>
      <w:r w:rsidRPr="006E6C9A">
        <w:rPr>
          <w:rFonts w:ascii="Times New Roman" w:hAnsi="Times New Roman"/>
          <w:sz w:val="24"/>
          <w:lang w:val="fr-FR"/>
        </w:rPr>
        <w:t xml:space="preserve"> des simples ouvriers qui avaient été appelés. Non parce que là ils ne me </w:t>
      </w:r>
      <w:r w:rsidRPr="006E6C9A">
        <w:rPr>
          <w:rFonts w:ascii="Times New Roman" w:hAnsi="Times New Roman"/>
          <w:sz w:val="24"/>
          <w:lang w:val="fr-FR"/>
        </w:rPr>
        <w:lastRenderedPageBreak/>
        <w:t>prêtaient aucune attention, mais quand je vous dis aucune, c'est que j'aurai facilement pu sortir par la porte en la claquant sans aucune conséquence.</w:t>
      </w:r>
    </w:p>
    <w:p w14:paraId="1831018F"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Je voulus lancer un regard à… mais à ma grande surprise il avait disparu. Vraiment, en un instant il s'était volatilisé. Évidemment. J'aurais dû m'en douter, il n'allait pas rester sur la scène de l'impact avec une inconnue. Il fuit comme l'aurait fait une personne lâche, mais raisonnable. Néanmoins j'étais quand même déçue à l'idée de m'être trompé sur son compte. Il aurait quand même pu m'aider un peu plus, mais bon, je me disais qu'il en avait déjà fait assez pour moi. Après une ou deux minutes, les dénommés </w:t>
      </w:r>
      <w:r w:rsidRPr="006E6C9A">
        <w:rPr>
          <w:rFonts w:ascii="Times New Roman" w:hAnsi="Times New Roman"/>
          <w:i/>
          <w:sz w:val="24"/>
          <w:lang w:val="fr-FR"/>
        </w:rPr>
        <w:t xml:space="preserve">diammés </w:t>
      </w:r>
      <w:r w:rsidRPr="006E6C9A">
        <w:rPr>
          <w:rFonts w:ascii="Times New Roman" w:hAnsi="Times New Roman"/>
          <w:sz w:val="24"/>
          <w:lang w:val="fr-FR"/>
        </w:rPr>
        <w:t xml:space="preserve">se sont tournés vers moi. </w:t>
      </w:r>
    </w:p>
    <w:p w14:paraId="2B158C84"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-Oh bah qui voilà! C'est votre navette? demanda le petit chauve. </w:t>
      </w:r>
    </w:p>
    <w:p w14:paraId="74BC6BF5" w14:textId="77777777" w:rsidR="0065618A" w:rsidRPr="006E6C9A" w:rsidRDefault="00493CF1" w:rsidP="001350BE">
      <w:pPr>
        <w:spacing w:after="0" w:line="360" w:lineRule="auto"/>
        <w:rPr>
          <w:lang w:val="fr-FR"/>
        </w:rPr>
      </w:pPr>
      <w:r w:rsidRPr="006E6C9A">
        <w:rPr>
          <w:rFonts w:ascii="Times New Roman" w:hAnsi="Times New Roman"/>
          <w:sz w:val="24"/>
          <w:lang w:val="fr-FR"/>
        </w:rPr>
        <w:t>J'étais de toute façon seule ici. Je me suis dit que je vais la jouer vérité avec eux et ça passera peut-être.</w:t>
      </w:r>
    </w:p>
    <w:p w14:paraId="7B868532" w14:textId="77777777" w:rsidR="0065618A" w:rsidRPr="006E6C9A" w:rsidRDefault="00493CF1" w:rsidP="001350BE">
      <w:pPr>
        <w:spacing w:after="0" w:line="360" w:lineRule="auto"/>
        <w:rPr>
          <w:lang w:val="fr-FR"/>
        </w:rPr>
      </w:pPr>
      <w:r w:rsidRPr="006E6C9A">
        <w:rPr>
          <w:rFonts w:ascii="Times New Roman" w:hAnsi="Times New Roman"/>
          <w:sz w:val="24"/>
          <w:lang w:val="fr-FR"/>
        </w:rPr>
        <w:t>-Oui, je viens…</w:t>
      </w:r>
    </w:p>
    <w:p w14:paraId="72B0BE48"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-Très bien, j'imagine que vu votre navette et vos vêtements vous ne devez pas avoir assez de </w:t>
      </w:r>
      <w:r w:rsidRPr="006E6C9A">
        <w:rPr>
          <w:rFonts w:ascii="Times New Roman" w:hAnsi="Times New Roman"/>
          <w:i/>
          <w:sz w:val="24"/>
          <w:lang w:val="fr-FR"/>
        </w:rPr>
        <w:t xml:space="preserve">zerts </w:t>
      </w:r>
      <w:r w:rsidRPr="006E6C9A">
        <w:rPr>
          <w:rFonts w:ascii="Times New Roman" w:hAnsi="Times New Roman"/>
          <w:sz w:val="24"/>
          <w:lang w:val="fr-FR"/>
        </w:rPr>
        <w:t xml:space="preserve">pour payer les dégâts que vous avez fait… dit-il en me montrant l'énorme trou dans le plafond qui se propageait sur un assez grand nombre d'étages. </w:t>
      </w:r>
    </w:p>
    <w:p w14:paraId="0180B863" w14:textId="77777777" w:rsidR="0065618A" w:rsidRPr="006E6C9A" w:rsidRDefault="00493CF1" w:rsidP="001350BE">
      <w:pPr>
        <w:spacing w:after="0" w:line="360" w:lineRule="auto"/>
        <w:rPr>
          <w:lang w:val="fr-FR"/>
        </w:rPr>
      </w:pPr>
      <w:r w:rsidRPr="006E6C9A">
        <w:rPr>
          <w:rFonts w:ascii="Times New Roman" w:hAnsi="Times New Roman"/>
          <w:i/>
          <w:sz w:val="24"/>
          <w:lang w:val="fr-FR"/>
        </w:rPr>
        <w:t xml:space="preserve">Zerts </w:t>
      </w:r>
      <w:r w:rsidRPr="006E6C9A">
        <w:rPr>
          <w:rFonts w:ascii="Times New Roman" w:hAnsi="Times New Roman"/>
          <w:sz w:val="24"/>
          <w:lang w:val="fr-FR"/>
        </w:rPr>
        <w:t>devait être leur monnaie, conclus-je.</w:t>
      </w:r>
    </w:p>
    <w:p w14:paraId="422E548E" w14:textId="77777777" w:rsidR="0065618A" w:rsidRPr="006E6C9A" w:rsidRDefault="00493CF1" w:rsidP="001350BE">
      <w:pPr>
        <w:spacing w:after="0" w:line="360" w:lineRule="auto"/>
        <w:rPr>
          <w:lang w:val="fr-FR"/>
        </w:rPr>
      </w:pPr>
      <w:r w:rsidRPr="006E6C9A">
        <w:rPr>
          <w:rFonts w:ascii="Times New Roman" w:hAnsi="Times New Roman"/>
          <w:sz w:val="24"/>
          <w:lang w:val="fr-FR"/>
        </w:rPr>
        <w:t>-Effectivement, je…</w:t>
      </w:r>
    </w:p>
    <w:p w14:paraId="066E93F9" w14:textId="77777777" w:rsidR="0065618A" w:rsidRPr="006E6C9A" w:rsidRDefault="00493CF1" w:rsidP="001350BE">
      <w:pPr>
        <w:spacing w:after="0" w:line="360" w:lineRule="auto"/>
        <w:rPr>
          <w:lang w:val="fr-FR"/>
        </w:rPr>
      </w:pPr>
      <w:r w:rsidRPr="006E6C9A">
        <w:rPr>
          <w:rFonts w:ascii="Times New Roman" w:hAnsi="Times New Roman"/>
          <w:sz w:val="24"/>
          <w:lang w:val="fr-FR"/>
        </w:rPr>
        <w:t>-Très bien, alors je vais vous demander de me donner votre prénom, votre planète d'origine et votre pouvoir.</w:t>
      </w:r>
    </w:p>
    <w:p w14:paraId="5B2F61DD" w14:textId="77777777" w:rsidR="0065618A" w:rsidRPr="006E6C9A" w:rsidRDefault="00493CF1" w:rsidP="001350BE">
      <w:pPr>
        <w:spacing w:after="0" w:line="360" w:lineRule="auto"/>
        <w:rPr>
          <w:lang w:val="fr-FR"/>
        </w:rPr>
      </w:pPr>
      <w:r w:rsidRPr="006E6C9A">
        <w:rPr>
          <w:rFonts w:ascii="Times New Roman" w:hAnsi="Times New Roman"/>
          <w:sz w:val="24"/>
          <w:lang w:val="fr-FR"/>
        </w:rPr>
        <w:t>-Je ne viens pas d'ici.</w:t>
      </w:r>
    </w:p>
    <w:p w14:paraId="43CA5425" w14:textId="77777777" w:rsidR="0065618A" w:rsidRPr="006E6C9A" w:rsidRDefault="00493CF1" w:rsidP="001350BE">
      <w:pPr>
        <w:spacing w:after="0" w:line="360" w:lineRule="auto"/>
        <w:rPr>
          <w:lang w:val="fr-FR"/>
        </w:rPr>
      </w:pPr>
      <w:r w:rsidRPr="006E6C9A">
        <w:rPr>
          <w:rFonts w:ascii="Times New Roman" w:hAnsi="Times New Roman"/>
          <w:sz w:val="24"/>
          <w:lang w:val="fr-FR"/>
        </w:rPr>
        <w:t>-Tu peux être plus précise? Parce que tu viens d'éliminer seulement une possibilité sur une cinquantaine, dit le petit chauve.</w:t>
      </w:r>
    </w:p>
    <w:p w14:paraId="440AE8C2" w14:textId="77777777" w:rsidR="0065618A" w:rsidRPr="006E6C9A" w:rsidRDefault="00493CF1" w:rsidP="001350BE">
      <w:pPr>
        <w:spacing w:after="0" w:line="360" w:lineRule="auto"/>
        <w:rPr>
          <w:lang w:val="fr-FR"/>
        </w:rPr>
      </w:pPr>
      <w:r w:rsidRPr="006E6C9A">
        <w:rPr>
          <w:rFonts w:ascii="Times New Roman" w:hAnsi="Times New Roman"/>
          <w:sz w:val="24"/>
          <w:lang w:val="fr-FR"/>
        </w:rPr>
        <w:t>-Tu connais les planètes au moins? continua le grand mince, en voyant comment je suis perdue.</w:t>
      </w:r>
    </w:p>
    <w:p w14:paraId="719021BB" w14:textId="77777777" w:rsidR="0065618A" w:rsidRPr="006E6C9A" w:rsidRDefault="00493CF1" w:rsidP="001350BE">
      <w:pPr>
        <w:spacing w:after="0" w:line="360" w:lineRule="auto"/>
        <w:rPr>
          <w:lang w:val="fr-FR"/>
        </w:rPr>
      </w:pPr>
      <w:r w:rsidRPr="006E6C9A">
        <w:rPr>
          <w:rFonts w:ascii="Times New Roman" w:hAnsi="Times New Roman"/>
          <w:sz w:val="24"/>
          <w:lang w:val="fr-FR"/>
        </w:rPr>
        <w:t>-Non…</w:t>
      </w:r>
    </w:p>
    <w:p w14:paraId="416AF92C" w14:textId="77777777" w:rsidR="0065618A" w:rsidRPr="006E6C9A" w:rsidRDefault="00493CF1" w:rsidP="001350BE">
      <w:pPr>
        <w:spacing w:after="0" w:line="360" w:lineRule="auto"/>
        <w:rPr>
          <w:lang w:val="fr-FR"/>
        </w:rPr>
      </w:pPr>
      <w:r w:rsidRPr="006E6C9A">
        <w:rPr>
          <w:rFonts w:ascii="Times New Roman" w:hAnsi="Times New Roman"/>
          <w:sz w:val="24"/>
          <w:lang w:val="fr-FR"/>
        </w:rPr>
        <w:t>-Tu viens peut-être de Calidi? me demanda le petit chauve.</w:t>
      </w:r>
    </w:p>
    <w:p w14:paraId="3FE5D8BD" w14:textId="77777777" w:rsidR="0065618A" w:rsidRPr="006E6C9A" w:rsidRDefault="00493CF1" w:rsidP="001350BE">
      <w:pPr>
        <w:spacing w:after="0" w:line="360" w:lineRule="auto"/>
        <w:rPr>
          <w:lang w:val="fr-FR"/>
        </w:rPr>
      </w:pPr>
      <w:r w:rsidRPr="006E6C9A">
        <w:rPr>
          <w:rFonts w:ascii="Times New Roman" w:hAnsi="Times New Roman"/>
          <w:sz w:val="24"/>
          <w:lang w:val="fr-FR"/>
        </w:rPr>
        <w:t>-Non.</w:t>
      </w:r>
    </w:p>
    <w:p w14:paraId="6FB896A3" w14:textId="77777777" w:rsidR="0065618A" w:rsidRPr="006E6C9A" w:rsidRDefault="00493CF1" w:rsidP="001350BE">
      <w:pPr>
        <w:spacing w:after="0" w:line="360" w:lineRule="auto"/>
        <w:rPr>
          <w:lang w:val="fr-FR"/>
        </w:rPr>
      </w:pPr>
      <w:r w:rsidRPr="006E6C9A">
        <w:rPr>
          <w:rFonts w:ascii="Times New Roman" w:hAnsi="Times New Roman"/>
          <w:sz w:val="24"/>
          <w:lang w:val="fr-FR"/>
        </w:rPr>
        <w:t>-Thalas? continua le grand.</w:t>
      </w:r>
    </w:p>
    <w:p w14:paraId="1777CC1A" w14:textId="77777777" w:rsidR="0065618A" w:rsidRPr="006E6C9A" w:rsidRDefault="00493CF1" w:rsidP="001350BE">
      <w:pPr>
        <w:spacing w:after="0" w:line="360" w:lineRule="auto"/>
        <w:rPr>
          <w:lang w:val="fr-FR"/>
        </w:rPr>
      </w:pPr>
      <w:r w:rsidRPr="006E6C9A">
        <w:rPr>
          <w:rFonts w:ascii="Times New Roman" w:hAnsi="Times New Roman"/>
          <w:sz w:val="24"/>
          <w:lang w:val="fr-FR"/>
        </w:rPr>
        <w:t>-Non.</w:t>
      </w:r>
    </w:p>
    <w:p w14:paraId="69DDAFAD" w14:textId="77777777" w:rsidR="0065618A" w:rsidRPr="006E6C9A" w:rsidRDefault="00493CF1" w:rsidP="001350BE">
      <w:pPr>
        <w:spacing w:after="0" w:line="360" w:lineRule="auto"/>
        <w:rPr>
          <w:lang w:val="fr-FR"/>
        </w:rPr>
      </w:pPr>
      <w:r w:rsidRPr="006E6C9A">
        <w:rPr>
          <w:rFonts w:ascii="Times New Roman" w:hAnsi="Times New Roman"/>
          <w:sz w:val="24"/>
          <w:lang w:val="fr-FR"/>
        </w:rPr>
        <w:t>-Ignis? le rattrapa le petit.</w:t>
      </w:r>
    </w:p>
    <w:p w14:paraId="78A95C75" w14:textId="615ADF83" w:rsidR="0065618A" w:rsidRPr="006E6C9A" w:rsidRDefault="00493CF1" w:rsidP="001350BE">
      <w:pPr>
        <w:spacing w:after="0" w:line="360" w:lineRule="auto"/>
        <w:rPr>
          <w:lang w:val="fr-FR"/>
        </w:rPr>
      </w:pPr>
      <w:r w:rsidRPr="006E6C9A">
        <w:rPr>
          <w:rFonts w:ascii="Times New Roman" w:hAnsi="Times New Roman"/>
          <w:sz w:val="24"/>
          <w:lang w:val="fr-FR"/>
        </w:rPr>
        <w:lastRenderedPageBreak/>
        <w:t xml:space="preserve">-Bon vous n'allez pas toutes les faire! </w:t>
      </w:r>
      <w:r w:rsidR="00651BB1" w:rsidRPr="006E6C9A">
        <w:rPr>
          <w:rFonts w:ascii="Times New Roman" w:hAnsi="Times New Roman"/>
          <w:sz w:val="24"/>
          <w:lang w:val="fr-FR"/>
        </w:rPr>
        <w:t>ne me laissa pas</w:t>
      </w:r>
      <w:r w:rsidRPr="006E6C9A">
        <w:rPr>
          <w:rFonts w:ascii="Times New Roman" w:hAnsi="Times New Roman"/>
          <w:sz w:val="24"/>
          <w:lang w:val="fr-FR"/>
        </w:rPr>
        <w:t xml:space="preserve"> répondre le gros barbu.</w:t>
      </w:r>
    </w:p>
    <w:p w14:paraId="144CE1D4" w14:textId="77777777" w:rsidR="0065618A" w:rsidRPr="006E6C9A" w:rsidRDefault="00493CF1" w:rsidP="001350BE">
      <w:pPr>
        <w:spacing w:after="0" w:line="360" w:lineRule="auto"/>
        <w:rPr>
          <w:lang w:val="fr-FR"/>
        </w:rPr>
      </w:pPr>
      <w:r w:rsidRPr="006E6C9A">
        <w:rPr>
          <w:rFonts w:ascii="Times New Roman" w:hAnsi="Times New Roman"/>
          <w:sz w:val="24"/>
          <w:lang w:val="fr-FR"/>
        </w:rPr>
        <w:t>-Scannez pendant que je l'interroge.</w:t>
      </w:r>
    </w:p>
    <w:p w14:paraId="64803617" w14:textId="77777777" w:rsidR="0065618A" w:rsidRPr="006E6C9A" w:rsidRDefault="00493CF1" w:rsidP="001350BE">
      <w:pPr>
        <w:spacing w:after="0" w:line="360" w:lineRule="auto"/>
        <w:rPr>
          <w:lang w:val="fr-FR"/>
        </w:rPr>
      </w:pPr>
      <w:r w:rsidRPr="006E6C9A">
        <w:rPr>
          <w:rFonts w:ascii="Times New Roman" w:hAnsi="Times New Roman"/>
          <w:sz w:val="24"/>
          <w:lang w:val="fr-FR"/>
        </w:rPr>
        <w:t>Les deux autres sortirent des petites boîtes métalliques qui projetaient un quadrillage bleu-violet sur la chambre. Ils devaient faire une sorte de photo de la pièce et de la scène en se poussant et cassant un peu le décor par endroits qui les empêchait de faire un tour complet autour de ma capsule.</w:t>
      </w:r>
    </w:p>
    <w:p w14:paraId="25A7F36A" w14:textId="77777777" w:rsidR="0065618A" w:rsidRPr="006E6C9A" w:rsidRDefault="00493CF1" w:rsidP="001350BE">
      <w:pPr>
        <w:spacing w:after="0" w:line="360" w:lineRule="auto"/>
        <w:rPr>
          <w:lang w:val="fr-FR"/>
        </w:rPr>
      </w:pPr>
      <w:r w:rsidRPr="006E6C9A">
        <w:rPr>
          <w:rFonts w:ascii="Times New Roman" w:hAnsi="Times New Roman"/>
          <w:sz w:val="24"/>
          <w:lang w:val="fr-FR"/>
        </w:rPr>
        <w:t>-Moi, je m'appelle Batyl. Et toi tu t'appelles comment? me demanda-t-il, comme à une personne avec un retard mental.</w:t>
      </w:r>
    </w:p>
    <w:p w14:paraId="3731E1EE" w14:textId="77777777" w:rsidR="0065618A" w:rsidRPr="006E6C9A" w:rsidRDefault="00493CF1" w:rsidP="001350BE">
      <w:pPr>
        <w:spacing w:after="0" w:line="360" w:lineRule="auto"/>
        <w:rPr>
          <w:lang w:val="fr-FR"/>
        </w:rPr>
      </w:pPr>
      <w:r w:rsidRPr="006E6C9A">
        <w:rPr>
          <w:rFonts w:ascii="Times New Roman" w:hAnsi="Times New Roman"/>
          <w:sz w:val="24"/>
          <w:lang w:val="fr-FR"/>
        </w:rPr>
        <w:t>-Nastya.</w:t>
      </w:r>
    </w:p>
    <w:p w14:paraId="0FB538B0" w14:textId="77777777" w:rsidR="0065618A" w:rsidRPr="006E6C9A" w:rsidRDefault="00493CF1" w:rsidP="001350BE">
      <w:pPr>
        <w:spacing w:after="0" w:line="360" w:lineRule="auto"/>
        <w:rPr>
          <w:lang w:val="fr-FR"/>
        </w:rPr>
      </w:pPr>
      <w:r w:rsidRPr="006E6C9A">
        <w:rPr>
          <w:rFonts w:ascii="Times New Roman" w:hAnsi="Times New Roman"/>
          <w:sz w:val="24"/>
          <w:lang w:val="fr-FR"/>
        </w:rPr>
        <w:t>-Super! Et quel pouvoir contrôles-tu?</w:t>
      </w:r>
    </w:p>
    <w:p w14:paraId="364C6785" w14:textId="77777777" w:rsidR="0065618A" w:rsidRPr="006E6C9A" w:rsidRDefault="00493CF1" w:rsidP="001350BE">
      <w:pPr>
        <w:spacing w:after="0" w:line="360" w:lineRule="auto"/>
        <w:rPr>
          <w:lang w:val="fr-FR"/>
        </w:rPr>
      </w:pPr>
      <w:r w:rsidRPr="006E6C9A">
        <w:rPr>
          <w:rFonts w:ascii="Times New Roman" w:hAnsi="Times New Roman"/>
          <w:sz w:val="24"/>
          <w:lang w:val="fr-FR"/>
        </w:rPr>
        <w:t>-Comment ça?</w:t>
      </w:r>
    </w:p>
    <w:p w14:paraId="2C2C19E8" w14:textId="77777777" w:rsidR="0065618A" w:rsidRPr="006E6C9A" w:rsidRDefault="00493CF1" w:rsidP="001350BE">
      <w:pPr>
        <w:spacing w:after="0" w:line="360" w:lineRule="auto"/>
        <w:rPr>
          <w:lang w:val="fr-FR"/>
        </w:rPr>
      </w:pPr>
      <w:r w:rsidRPr="006E6C9A">
        <w:rPr>
          <w:rFonts w:ascii="Times New Roman" w:hAnsi="Times New Roman"/>
          <w:sz w:val="24"/>
          <w:lang w:val="fr-FR"/>
        </w:rPr>
        <w:t>-Tu as un pouvoir? haussa-t-il le ton assez rapidement.</w:t>
      </w:r>
    </w:p>
    <w:p w14:paraId="32EAA2C9" w14:textId="77777777" w:rsidR="0065618A" w:rsidRPr="006E6C9A" w:rsidRDefault="00493CF1" w:rsidP="001350BE">
      <w:pPr>
        <w:spacing w:after="0" w:line="360" w:lineRule="auto"/>
        <w:rPr>
          <w:lang w:val="fr-FR"/>
        </w:rPr>
      </w:pPr>
      <w:r w:rsidRPr="006E6C9A">
        <w:rPr>
          <w:rFonts w:ascii="Times New Roman" w:hAnsi="Times New Roman"/>
          <w:sz w:val="24"/>
          <w:lang w:val="fr-FR"/>
        </w:rPr>
        <w:t>-Non je ne crois pas.</w:t>
      </w:r>
    </w:p>
    <w:p w14:paraId="6E73DA20" w14:textId="3A8724B7" w:rsidR="0065618A" w:rsidRPr="006E6C9A" w:rsidRDefault="00493CF1" w:rsidP="001350BE">
      <w:pPr>
        <w:spacing w:after="0" w:line="360" w:lineRule="auto"/>
        <w:rPr>
          <w:lang w:val="fr-FR"/>
        </w:rPr>
      </w:pPr>
      <w:r w:rsidRPr="006E6C9A">
        <w:rPr>
          <w:rFonts w:ascii="Times New Roman" w:hAnsi="Times New Roman"/>
          <w:sz w:val="24"/>
          <w:lang w:val="fr-FR"/>
        </w:rPr>
        <w:t>-Peut-être qu'elle s'est échappée de la prison? ém</w:t>
      </w:r>
      <w:r w:rsidR="00651BB1">
        <w:rPr>
          <w:rFonts w:ascii="Times New Roman" w:hAnsi="Times New Roman"/>
          <w:sz w:val="24"/>
          <w:lang w:val="fr-FR"/>
        </w:rPr>
        <w:t>it</w:t>
      </w:r>
      <w:r w:rsidRPr="006E6C9A">
        <w:rPr>
          <w:rFonts w:ascii="Times New Roman" w:hAnsi="Times New Roman"/>
          <w:sz w:val="24"/>
          <w:lang w:val="fr-FR"/>
        </w:rPr>
        <w:t xml:space="preserve"> une hypothèse le grand fin.</w:t>
      </w:r>
    </w:p>
    <w:p w14:paraId="6D83E70C" w14:textId="06C2A501" w:rsidR="0065618A" w:rsidRPr="006E6C9A" w:rsidRDefault="00493CF1" w:rsidP="001350BE">
      <w:pPr>
        <w:spacing w:after="0" w:line="360" w:lineRule="auto"/>
        <w:rPr>
          <w:lang w:val="fr-FR"/>
        </w:rPr>
      </w:pPr>
      <w:r w:rsidRPr="006E6C9A">
        <w:rPr>
          <w:rFonts w:ascii="Times New Roman" w:hAnsi="Times New Roman"/>
          <w:sz w:val="24"/>
          <w:lang w:val="fr-FR"/>
        </w:rPr>
        <w:t xml:space="preserve">-Impossible personne ne s'est jamais échappé de </w:t>
      </w:r>
      <w:r w:rsidR="00651BB1" w:rsidRPr="006E6C9A">
        <w:rPr>
          <w:rFonts w:ascii="Times New Roman" w:hAnsi="Times New Roman"/>
          <w:sz w:val="24"/>
          <w:lang w:val="fr-FR"/>
        </w:rPr>
        <w:t>là-bas</w:t>
      </w:r>
      <w:r w:rsidRPr="006E6C9A">
        <w:rPr>
          <w:rFonts w:ascii="Times New Roman" w:hAnsi="Times New Roman"/>
          <w:sz w:val="24"/>
          <w:lang w:val="fr-FR"/>
        </w:rPr>
        <w:t>, le contredit le petit avec assurance.</w:t>
      </w:r>
    </w:p>
    <w:p w14:paraId="7843A713" w14:textId="720C0A4C" w:rsidR="0065618A" w:rsidRPr="006E6C9A" w:rsidRDefault="00493CF1" w:rsidP="001350BE">
      <w:pPr>
        <w:spacing w:after="0" w:line="360" w:lineRule="auto"/>
        <w:rPr>
          <w:lang w:val="fr-FR"/>
        </w:rPr>
      </w:pPr>
      <w:r w:rsidRPr="006E6C9A">
        <w:rPr>
          <w:rFonts w:ascii="Times New Roman" w:hAnsi="Times New Roman"/>
          <w:sz w:val="24"/>
          <w:lang w:val="fr-FR"/>
        </w:rPr>
        <w:t>-</w:t>
      </w:r>
      <w:r w:rsidR="00651BB1" w:rsidRPr="006E6C9A">
        <w:rPr>
          <w:rFonts w:ascii="Times New Roman" w:hAnsi="Times New Roman"/>
          <w:sz w:val="24"/>
          <w:lang w:val="fr-FR"/>
        </w:rPr>
        <w:t>Ah</w:t>
      </w:r>
      <w:r w:rsidRPr="006E6C9A">
        <w:rPr>
          <w:rFonts w:ascii="Times New Roman" w:hAnsi="Times New Roman"/>
          <w:sz w:val="24"/>
          <w:lang w:val="fr-FR"/>
        </w:rPr>
        <w:t xml:space="preserve"> oui moi c'est Cheguerla, se présenta le grand.</w:t>
      </w:r>
    </w:p>
    <w:p w14:paraId="566D7D83" w14:textId="3E08FE93" w:rsidR="0065618A" w:rsidRPr="006E6C9A" w:rsidRDefault="00493CF1" w:rsidP="001350BE">
      <w:pPr>
        <w:spacing w:after="0" w:line="360" w:lineRule="auto"/>
        <w:rPr>
          <w:lang w:val="fr-FR"/>
        </w:rPr>
      </w:pPr>
      <w:r w:rsidRPr="006E6C9A">
        <w:rPr>
          <w:rFonts w:ascii="Times New Roman" w:hAnsi="Times New Roman"/>
          <w:sz w:val="24"/>
          <w:lang w:val="fr-FR"/>
        </w:rPr>
        <w:t>-Et moi c'est Bibi</w:t>
      </w:r>
      <w:r w:rsidR="00651BB1">
        <w:rPr>
          <w:rFonts w:ascii="Times New Roman" w:hAnsi="Times New Roman"/>
          <w:sz w:val="24"/>
          <w:lang w:val="fr-FR"/>
        </w:rPr>
        <w:t>!</w:t>
      </w:r>
      <w:r w:rsidRPr="006E6C9A">
        <w:rPr>
          <w:rFonts w:ascii="Times New Roman" w:hAnsi="Times New Roman"/>
          <w:sz w:val="24"/>
          <w:lang w:val="fr-FR"/>
        </w:rPr>
        <w:t xml:space="preserve"> rajouta le chauve avec un grand sourire.</w:t>
      </w:r>
    </w:p>
    <w:p w14:paraId="4174DCF0"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-Ou c'est une </w:t>
      </w:r>
      <w:r w:rsidRPr="006E6C9A">
        <w:rPr>
          <w:rFonts w:ascii="Times New Roman" w:hAnsi="Times New Roman"/>
          <w:i/>
          <w:sz w:val="24"/>
          <w:lang w:val="fr-FR"/>
        </w:rPr>
        <w:t>girafe</w:t>
      </w:r>
      <w:r w:rsidRPr="006E6C9A">
        <w:rPr>
          <w:rFonts w:ascii="Times New Roman" w:hAnsi="Times New Roman"/>
          <w:sz w:val="24"/>
          <w:lang w:val="fr-FR"/>
        </w:rPr>
        <w:t>.</w:t>
      </w:r>
    </w:p>
    <w:p w14:paraId="3B4CAE91" w14:textId="77777777" w:rsidR="0065618A" w:rsidRPr="006E6C9A" w:rsidRDefault="00493CF1" w:rsidP="001350BE">
      <w:pPr>
        <w:spacing w:after="0" w:line="360" w:lineRule="auto"/>
        <w:rPr>
          <w:lang w:val="fr-FR"/>
        </w:rPr>
      </w:pPr>
      <w:r w:rsidRPr="006E6C9A">
        <w:rPr>
          <w:rFonts w:ascii="Times New Roman" w:hAnsi="Times New Roman"/>
          <w:sz w:val="24"/>
          <w:lang w:val="fr-FR"/>
        </w:rPr>
        <w:t>A ce moment précis les deux autres s’éloignèrent et détournèrent le regard de moi.</w:t>
      </w:r>
    </w:p>
    <w:p w14:paraId="07D1C02E"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-Une </w:t>
      </w:r>
      <w:r w:rsidRPr="006E6C9A">
        <w:rPr>
          <w:rFonts w:ascii="Times New Roman" w:hAnsi="Times New Roman"/>
          <w:i/>
          <w:sz w:val="24"/>
          <w:lang w:val="fr-FR"/>
        </w:rPr>
        <w:t>girafe</w:t>
      </w:r>
      <w:r w:rsidRPr="006E6C9A">
        <w:rPr>
          <w:rFonts w:ascii="Times New Roman" w:hAnsi="Times New Roman"/>
          <w:sz w:val="24"/>
          <w:lang w:val="fr-FR"/>
        </w:rPr>
        <w:t>? rigolais-je.</w:t>
      </w:r>
    </w:p>
    <w:p w14:paraId="14C64D7A" w14:textId="77777777" w:rsidR="0065618A" w:rsidRPr="006E6C9A" w:rsidRDefault="00493CF1" w:rsidP="001350BE">
      <w:pPr>
        <w:spacing w:after="0" w:line="360" w:lineRule="auto"/>
        <w:rPr>
          <w:lang w:val="fr-FR"/>
        </w:rPr>
      </w:pPr>
      <w:r w:rsidRPr="006E6C9A">
        <w:rPr>
          <w:rFonts w:ascii="Times New Roman" w:hAnsi="Times New Roman"/>
          <w:sz w:val="24"/>
          <w:lang w:val="fr-FR"/>
        </w:rPr>
        <w:t>-Ou peut être juste une folle.</w:t>
      </w:r>
    </w:p>
    <w:p w14:paraId="1696ED9B"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Les deux </w:t>
      </w:r>
      <w:r w:rsidRPr="006E6C9A">
        <w:rPr>
          <w:rFonts w:ascii="Times New Roman" w:hAnsi="Times New Roman"/>
          <w:i/>
          <w:sz w:val="24"/>
          <w:lang w:val="fr-FR"/>
        </w:rPr>
        <w:t xml:space="preserve">diammés </w:t>
      </w:r>
      <w:r w:rsidRPr="006E6C9A">
        <w:rPr>
          <w:rFonts w:ascii="Times New Roman" w:hAnsi="Times New Roman"/>
          <w:sz w:val="24"/>
          <w:lang w:val="fr-FR"/>
        </w:rPr>
        <w:t>se sont alors retournées en soufflant un "aïe" de pitié en commençant à se chuchoter quelque chose.</w:t>
      </w:r>
    </w:p>
    <w:p w14:paraId="37261433" w14:textId="77777777" w:rsidR="0065618A" w:rsidRPr="006E6C9A" w:rsidRDefault="00493CF1" w:rsidP="001350BE">
      <w:pPr>
        <w:spacing w:after="0" w:line="360" w:lineRule="auto"/>
        <w:rPr>
          <w:lang w:val="fr-FR"/>
        </w:rPr>
      </w:pPr>
      <w:r w:rsidRPr="006E6C9A">
        <w:rPr>
          <w:rFonts w:ascii="Times New Roman" w:hAnsi="Times New Roman"/>
          <w:sz w:val="24"/>
          <w:lang w:val="fr-FR"/>
        </w:rPr>
        <w:t>-C'est ma femme, une voix s'exclama dans notre dos.</w:t>
      </w:r>
    </w:p>
    <w:p w14:paraId="4AE1A78B" w14:textId="77777777" w:rsidR="0065618A" w:rsidRPr="006E6C9A" w:rsidRDefault="00493CF1" w:rsidP="001350BE">
      <w:pPr>
        <w:spacing w:after="0" w:line="360" w:lineRule="auto"/>
        <w:rPr>
          <w:lang w:val="fr-FR"/>
        </w:rPr>
      </w:pPr>
      <w:r w:rsidRPr="006E6C9A">
        <w:rPr>
          <w:rFonts w:ascii="Times New Roman" w:hAnsi="Times New Roman"/>
          <w:sz w:val="24"/>
          <w:lang w:val="fr-FR"/>
        </w:rPr>
        <w:t>On tourna la tête.</w:t>
      </w:r>
    </w:p>
    <w:p w14:paraId="4DE5501E" w14:textId="77777777" w:rsidR="0065618A" w:rsidRPr="006E6C9A" w:rsidRDefault="00493CF1" w:rsidP="001350BE">
      <w:pPr>
        <w:spacing w:after="0" w:line="360" w:lineRule="auto"/>
        <w:rPr>
          <w:lang w:val="fr-FR"/>
        </w:rPr>
      </w:pPr>
      <w:r w:rsidRPr="006E6C9A">
        <w:rPr>
          <w:rFonts w:ascii="Times New Roman" w:hAnsi="Times New Roman"/>
          <w:sz w:val="24"/>
          <w:lang w:val="fr-FR"/>
        </w:rPr>
        <w:t>Le propriétaire de la chambre sortit en peignoir blanc et pantoufles blanches.</w:t>
      </w:r>
    </w:p>
    <w:p w14:paraId="713F79D2" w14:textId="77777777" w:rsidR="0065618A" w:rsidRPr="006E6C9A" w:rsidRDefault="00493CF1" w:rsidP="001350BE">
      <w:pPr>
        <w:spacing w:after="0" w:line="360" w:lineRule="auto"/>
        <w:rPr>
          <w:lang w:val="fr-FR"/>
        </w:rPr>
      </w:pPr>
      <w:r w:rsidRPr="006E6C9A">
        <w:rPr>
          <w:rFonts w:ascii="Times New Roman" w:hAnsi="Times New Roman"/>
          <w:sz w:val="24"/>
          <w:lang w:val="fr-FR"/>
        </w:rPr>
        <w:t>-Elle n'a rien fait, et il n'y avait personne dans la capsule quand on s'est fait réveiller par le bruit. Vous vous êtes trompés de personne. Maintenant, finissez ce que vous faites et allez chercher autre part.</w:t>
      </w:r>
    </w:p>
    <w:p w14:paraId="2B314ED9" w14:textId="77777777" w:rsidR="0065618A" w:rsidRPr="006E6C9A" w:rsidRDefault="00493CF1" w:rsidP="001350BE">
      <w:pPr>
        <w:spacing w:after="0" w:line="360" w:lineRule="auto"/>
        <w:rPr>
          <w:lang w:val="fr-FR"/>
        </w:rPr>
      </w:pPr>
      <w:r w:rsidRPr="006E6C9A">
        <w:rPr>
          <w:rFonts w:ascii="Times New Roman" w:hAnsi="Times New Roman"/>
          <w:sz w:val="24"/>
          <w:lang w:val="fr-FR"/>
        </w:rPr>
        <w:lastRenderedPageBreak/>
        <w:t xml:space="preserve">Je restais muette. Les </w:t>
      </w:r>
      <w:r w:rsidRPr="006E6C9A">
        <w:rPr>
          <w:rFonts w:ascii="Times New Roman" w:hAnsi="Times New Roman"/>
          <w:i/>
          <w:sz w:val="24"/>
          <w:lang w:val="fr-FR"/>
        </w:rPr>
        <w:t xml:space="preserve">diammés </w:t>
      </w:r>
      <w:r w:rsidRPr="006E6C9A">
        <w:rPr>
          <w:rFonts w:ascii="Times New Roman" w:hAnsi="Times New Roman"/>
          <w:sz w:val="24"/>
          <w:lang w:val="fr-FR"/>
        </w:rPr>
        <w:t>nous regardaient bizarrement et semblaient ne pas comprendre. Bibi et Cheguerla passèrent devant l'homme qui essayait de me sauver:</w:t>
      </w:r>
    </w:p>
    <w:p w14:paraId="1DAAA17E" w14:textId="77777777" w:rsidR="0065618A" w:rsidRPr="006E6C9A" w:rsidRDefault="00493CF1" w:rsidP="001350BE">
      <w:pPr>
        <w:spacing w:after="0" w:line="360" w:lineRule="auto"/>
        <w:rPr>
          <w:lang w:val="fr-FR"/>
        </w:rPr>
      </w:pPr>
      <w:r w:rsidRPr="006E6C9A">
        <w:rPr>
          <w:rFonts w:ascii="Times New Roman" w:hAnsi="Times New Roman"/>
          <w:sz w:val="24"/>
          <w:lang w:val="fr-FR"/>
        </w:rPr>
        <w:t>-On a fini de toute façon.</w:t>
      </w:r>
    </w:p>
    <w:p w14:paraId="36021D44" w14:textId="77777777" w:rsidR="0065618A" w:rsidRPr="006E6C9A" w:rsidRDefault="00493CF1" w:rsidP="001350BE">
      <w:pPr>
        <w:spacing w:after="0" w:line="360" w:lineRule="auto"/>
        <w:rPr>
          <w:lang w:val="fr-FR"/>
        </w:rPr>
      </w:pPr>
      <w:r w:rsidRPr="006E6C9A">
        <w:rPr>
          <w:rFonts w:ascii="Times New Roman" w:hAnsi="Times New Roman"/>
          <w:sz w:val="24"/>
          <w:lang w:val="fr-FR"/>
        </w:rPr>
        <w:t>-Pardon.</w:t>
      </w:r>
    </w:p>
    <w:p w14:paraId="0A297FEA" w14:textId="77777777" w:rsidR="0065618A" w:rsidRPr="006E6C9A" w:rsidRDefault="00493CF1" w:rsidP="001350BE">
      <w:pPr>
        <w:spacing w:after="0" w:line="360" w:lineRule="auto"/>
        <w:rPr>
          <w:lang w:val="fr-FR"/>
        </w:rPr>
      </w:pPr>
      <w:r w:rsidRPr="006E6C9A">
        <w:rPr>
          <w:rFonts w:ascii="Times New Roman" w:hAnsi="Times New Roman"/>
          <w:sz w:val="24"/>
          <w:lang w:val="fr-FR"/>
        </w:rPr>
        <w:t>-Désolé.</w:t>
      </w:r>
    </w:p>
    <w:p w14:paraId="751CEF0C" w14:textId="77777777" w:rsidR="0065618A" w:rsidRPr="006E6C9A" w:rsidRDefault="00493CF1" w:rsidP="001350BE">
      <w:pPr>
        <w:spacing w:after="0" w:line="360" w:lineRule="auto"/>
        <w:rPr>
          <w:lang w:val="fr-FR"/>
        </w:rPr>
      </w:pPr>
      <w:r w:rsidRPr="006E6C9A">
        <w:rPr>
          <w:rFonts w:ascii="Times New Roman" w:hAnsi="Times New Roman"/>
          <w:sz w:val="24"/>
          <w:lang w:val="fr-FR"/>
        </w:rPr>
        <w:t>-On lui avait directement dit que ce n'était pas elle.</w:t>
      </w:r>
    </w:p>
    <w:p w14:paraId="720BA4A7" w14:textId="1333490D" w:rsidR="0065618A" w:rsidRPr="006E6C9A" w:rsidRDefault="00493CF1" w:rsidP="001350BE">
      <w:pPr>
        <w:spacing w:after="0" w:line="360" w:lineRule="auto"/>
        <w:rPr>
          <w:lang w:val="fr-FR"/>
        </w:rPr>
      </w:pPr>
      <w:r w:rsidRPr="006E6C9A">
        <w:rPr>
          <w:rFonts w:ascii="Times New Roman" w:hAnsi="Times New Roman"/>
          <w:sz w:val="24"/>
          <w:lang w:val="fr-FR"/>
        </w:rPr>
        <w:t>-Oui</w:t>
      </w:r>
      <w:r w:rsidR="00651BB1">
        <w:rPr>
          <w:rFonts w:ascii="Times New Roman" w:hAnsi="Times New Roman"/>
          <w:sz w:val="24"/>
          <w:lang w:val="fr-FR"/>
        </w:rPr>
        <w:t>,</w:t>
      </w:r>
      <w:r w:rsidRPr="006E6C9A">
        <w:rPr>
          <w:rFonts w:ascii="Times New Roman" w:hAnsi="Times New Roman"/>
          <w:sz w:val="24"/>
          <w:lang w:val="fr-FR"/>
        </w:rPr>
        <w:t xml:space="preserve"> oui.</w:t>
      </w:r>
    </w:p>
    <w:p w14:paraId="43B8A044" w14:textId="77777777" w:rsidR="0065618A" w:rsidRPr="006E6C9A" w:rsidRDefault="00493CF1" w:rsidP="001350BE">
      <w:pPr>
        <w:spacing w:after="0" w:line="360" w:lineRule="auto"/>
        <w:rPr>
          <w:lang w:val="fr-FR"/>
        </w:rPr>
      </w:pPr>
      <w:r w:rsidRPr="006E6C9A">
        <w:rPr>
          <w:rFonts w:ascii="Times New Roman" w:hAnsi="Times New Roman"/>
          <w:sz w:val="24"/>
          <w:lang w:val="fr-FR"/>
        </w:rPr>
        <w:t>Ils commencèrent à partir, mais Batyl les arrêta.</w:t>
      </w:r>
    </w:p>
    <w:p w14:paraId="1CE92573" w14:textId="77777777" w:rsidR="0065618A" w:rsidRPr="006E6C9A" w:rsidRDefault="00493CF1" w:rsidP="001350BE">
      <w:pPr>
        <w:spacing w:after="0" w:line="360" w:lineRule="auto"/>
        <w:rPr>
          <w:lang w:val="fr-FR"/>
        </w:rPr>
      </w:pPr>
      <w:r w:rsidRPr="006E6C9A">
        <w:rPr>
          <w:rFonts w:ascii="Times New Roman" w:hAnsi="Times New Roman"/>
          <w:sz w:val="24"/>
          <w:lang w:val="fr-FR"/>
        </w:rPr>
        <w:t>-Arrêtez-vous. Et tout de même ce n'est pas ce qu'elle nous a dit.</w:t>
      </w:r>
    </w:p>
    <w:p w14:paraId="374E70F7" w14:textId="77777777" w:rsidR="0065618A" w:rsidRPr="006E6C9A" w:rsidRDefault="00493CF1" w:rsidP="001350BE">
      <w:pPr>
        <w:spacing w:after="0" w:line="360" w:lineRule="auto"/>
        <w:rPr>
          <w:lang w:val="fr-FR"/>
        </w:rPr>
      </w:pPr>
      <w:r w:rsidRPr="006E6C9A">
        <w:rPr>
          <w:rFonts w:ascii="Times New Roman" w:hAnsi="Times New Roman"/>
          <w:sz w:val="24"/>
          <w:lang w:val="fr-FR"/>
        </w:rPr>
        <w:t>-Elle a des problèmes de mémoire. C'est pour cela que je ne la laisse pas sortir dehors en ce moment.</w:t>
      </w:r>
    </w:p>
    <w:p w14:paraId="57507272"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-Ce n'est donc ni une </w:t>
      </w:r>
      <w:r w:rsidRPr="006E6C9A">
        <w:rPr>
          <w:rFonts w:ascii="Times New Roman" w:hAnsi="Times New Roman"/>
          <w:i/>
          <w:sz w:val="24"/>
          <w:lang w:val="fr-FR"/>
        </w:rPr>
        <w:t>girafe</w:t>
      </w:r>
      <w:r w:rsidRPr="006E6C9A">
        <w:rPr>
          <w:rFonts w:ascii="Times New Roman" w:hAnsi="Times New Roman"/>
          <w:sz w:val="24"/>
          <w:lang w:val="fr-FR"/>
        </w:rPr>
        <w:t>, ni la propriétaire du vaisseau.</w:t>
      </w:r>
    </w:p>
    <w:p w14:paraId="44435A87" w14:textId="77777777" w:rsidR="0065618A" w:rsidRPr="006E6C9A" w:rsidRDefault="00493CF1" w:rsidP="001350BE">
      <w:pPr>
        <w:spacing w:after="0" w:line="360" w:lineRule="auto"/>
        <w:rPr>
          <w:lang w:val="fr-FR"/>
        </w:rPr>
      </w:pPr>
      <w:r w:rsidRPr="006E6C9A">
        <w:rPr>
          <w:rFonts w:ascii="Times New Roman" w:hAnsi="Times New Roman"/>
          <w:sz w:val="24"/>
          <w:lang w:val="fr-FR"/>
        </w:rPr>
        <w:t>-C'est exact, vous comprenez vite.</w:t>
      </w:r>
    </w:p>
    <w:p w14:paraId="66F4C216" w14:textId="77777777" w:rsidR="0065618A" w:rsidRPr="006E6C9A" w:rsidRDefault="00493CF1" w:rsidP="001350BE">
      <w:pPr>
        <w:spacing w:after="0" w:line="360" w:lineRule="auto"/>
        <w:rPr>
          <w:lang w:val="fr-FR"/>
        </w:rPr>
      </w:pPr>
      <w:r w:rsidRPr="006E6C9A">
        <w:rPr>
          <w:rFonts w:ascii="Times New Roman" w:hAnsi="Times New Roman"/>
          <w:sz w:val="24"/>
          <w:lang w:val="fr-FR"/>
        </w:rPr>
        <w:t>-Mais elle a des problèmes mentaux?</w:t>
      </w:r>
    </w:p>
    <w:p w14:paraId="56C6A60D" w14:textId="77777777" w:rsidR="0065618A" w:rsidRPr="006E6C9A" w:rsidRDefault="00493CF1" w:rsidP="001350BE">
      <w:pPr>
        <w:spacing w:after="0" w:line="360" w:lineRule="auto"/>
        <w:rPr>
          <w:lang w:val="fr-FR"/>
        </w:rPr>
      </w:pPr>
      <w:r w:rsidRPr="006E6C9A">
        <w:rPr>
          <w:rFonts w:ascii="Times New Roman" w:hAnsi="Times New Roman"/>
          <w:sz w:val="24"/>
          <w:lang w:val="fr-FR"/>
        </w:rPr>
        <w:t>Je restais muette et j'observais ce dur combat pacifique.</w:t>
      </w:r>
    </w:p>
    <w:p w14:paraId="1DDD1552" w14:textId="385866DD" w:rsidR="0065618A" w:rsidRPr="006E6C9A" w:rsidRDefault="00493CF1" w:rsidP="001350BE">
      <w:pPr>
        <w:spacing w:after="0" w:line="360" w:lineRule="auto"/>
        <w:rPr>
          <w:lang w:val="fr-FR"/>
        </w:rPr>
      </w:pPr>
      <w:r w:rsidRPr="006E6C9A">
        <w:rPr>
          <w:rFonts w:ascii="Times New Roman" w:hAnsi="Times New Roman"/>
          <w:sz w:val="24"/>
          <w:lang w:val="fr-FR"/>
        </w:rPr>
        <w:t xml:space="preserve">-Non elle a des problèmes de mémoire. Elle vous a donc juste menti, mais sans le savoir, </w:t>
      </w:r>
      <w:r w:rsidR="00651BB1" w:rsidRPr="006E6C9A">
        <w:rPr>
          <w:rFonts w:ascii="Times New Roman" w:hAnsi="Times New Roman"/>
          <w:sz w:val="24"/>
          <w:lang w:val="fr-FR"/>
        </w:rPr>
        <w:t>inconsciemment</w:t>
      </w:r>
      <w:r w:rsidRPr="006E6C9A">
        <w:rPr>
          <w:rFonts w:ascii="Times New Roman" w:hAnsi="Times New Roman"/>
          <w:sz w:val="24"/>
          <w:lang w:val="fr-FR"/>
        </w:rPr>
        <w:t xml:space="preserve">. Elle est très drôle ma femme, peut-être elle a voulu vous faire rire, sans le savoir, </w:t>
      </w:r>
      <w:r w:rsidR="00651BB1" w:rsidRPr="006E6C9A">
        <w:rPr>
          <w:rFonts w:ascii="Times New Roman" w:hAnsi="Times New Roman"/>
          <w:sz w:val="24"/>
          <w:lang w:val="fr-FR"/>
        </w:rPr>
        <w:t>inconsciemment</w:t>
      </w:r>
      <w:r w:rsidRPr="006E6C9A">
        <w:rPr>
          <w:rFonts w:ascii="Times New Roman" w:hAnsi="Times New Roman"/>
          <w:sz w:val="24"/>
          <w:lang w:val="fr-FR"/>
        </w:rPr>
        <w:t>.</w:t>
      </w:r>
    </w:p>
    <w:p w14:paraId="4587A10A" w14:textId="77777777" w:rsidR="0065618A" w:rsidRPr="006E6C9A" w:rsidRDefault="00493CF1" w:rsidP="001350BE">
      <w:pPr>
        <w:spacing w:after="0" w:line="360" w:lineRule="auto"/>
        <w:rPr>
          <w:lang w:val="fr-FR"/>
        </w:rPr>
      </w:pPr>
      <w:r w:rsidRPr="006E6C9A">
        <w:rPr>
          <w:rFonts w:ascii="Times New Roman" w:hAnsi="Times New Roman"/>
          <w:sz w:val="24"/>
          <w:lang w:val="fr-FR"/>
        </w:rPr>
        <w:t>-Donc elle nous a fait perdre notre temps et elle a menti aux forces de l'ordre.</w:t>
      </w:r>
    </w:p>
    <w:p w14:paraId="7F39C396" w14:textId="77777777" w:rsidR="0065618A" w:rsidRPr="006E6C9A" w:rsidRDefault="00493CF1" w:rsidP="001350BE">
      <w:pPr>
        <w:spacing w:after="0" w:line="360" w:lineRule="auto"/>
        <w:rPr>
          <w:lang w:val="fr-FR"/>
        </w:rPr>
      </w:pPr>
      <w:r w:rsidRPr="006E6C9A">
        <w:rPr>
          <w:rFonts w:ascii="Times New Roman" w:hAnsi="Times New Roman"/>
          <w:sz w:val="24"/>
          <w:lang w:val="fr-FR"/>
        </w:rPr>
        <w:t>"Mon homme" ne répondit pas.</w:t>
      </w:r>
    </w:p>
    <w:p w14:paraId="66115238" w14:textId="77777777" w:rsidR="0065618A" w:rsidRPr="006E6C9A" w:rsidRDefault="00493CF1" w:rsidP="001350BE">
      <w:pPr>
        <w:spacing w:after="0" w:line="360" w:lineRule="auto"/>
        <w:rPr>
          <w:lang w:val="fr-FR"/>
        </w:rPr>
      </w:pPr>
      <w:r w:rsidRPr="006E6C9A">
        <w:rPr>
          <w:rFonts w:ascii="Times New Roman" w:hAnsi="Times New Roman"/>
          <w:sz w:val="24"/>
          <w:lang w:val="fr-FR"/>
        </w:rPr>
        <w:t>-Nous sommes donc obligés de l'emmener avec nous, pour sabotage d'enquête fédérale, tentative d'usurpation d’identité et d'humiliation des forces de l'ordre avec mensonge et envie de nuire envers l'État.</w:t>
      </w:r>
    </w:p>
    <w:p w14:paraId="418C0A95" w14:textId="77777777" w:rsidR="0065618A" w:rsidRPr="006E6C9A" w:rsidRDefault="00493CF1" w:rsidP="001350BE">
      <w:pPr>
        <w:spacing w:after="0" w:line="360" w:lineRule="auto"/>
        <w:rPr>
          <w:lang w:val="fr-FR"/>
        </w:rPr>
      </w:pPr>
      <w:r w:rsidRPr="006E6C9A">
        <w:rPr>
          <w:rFonts w:ascii="Times New Roman" w:hAnsi="Times New Roman"/>
          <w:sz w:val="24"/>
          <w:lang w:val="fr-FR"/>
        </w:rPr>
        <w:t>-Si seulement le mot "Royaume", "État" et "Fédérale" étaient compatibles, dit le propriétaire de la chambre en réponse.</w:t>
      </w:r>
    </w:p>
    <w:p w14:paraId="347EC09C" w14:textId="77777777" w:rsidR="0065618A" w:rsidRPr="006E6C9A" w:rsidRDefault="00493CF1" w:rsidP="001350BE">
      <w:pPr>
        <w:spacing w:after="0" w:line="360" w:lineRule="auto"/>
        <w:rPr>
          <w:lang w:val="fr-FR"/>
        </w:rPr>
      </w:pPr>
      <w:r w:rsidRPr="006E6C9A">
        <w:rPr>
          <w:rFonts w:ascii="Times New Roman" w:hAnsi="Times New Roman"/>
          <w:sz w:val="24"/>
          <w:lang w:val="fr-FR"/>
        </w:rPr>
        <w:t>-Emmenez là!</w:t>
      </w:r>
    </w:p>
    <w:p w14:paraId="7DAFE946" w14:textId="77777777" w:rsidR="0065618A" w:rsidRPr="006E6C9A" w:rsidRDefault="00493CF1" w:rsidP="001350BE">
      <w:pPr>
        <w:spacing w:after="0" w:line="360" w:lineRule="auto"/>
        <w:rPr>
          <w:lang w:val="fr-FR"/>
        </w:rPr>
      </w:pPr>
      <w:r w:rsidRPr="006E6C9A">
        <w:rPr>
          <w:rFonts w:ascii="Times New Roman" w:hAnsi="Times New Roman"/>
          <w:sz w:val="24"/>
          <w:lang w:val="fr-FR"/>
        </w:rPr>
        <w:t>-Désolé nous sommes obligés de t'emmener, parce que notre chef a trouvé une raison… dit Bibi.</w:t>
      </w:r>
    </w:p>
    <w:p w14:paraId="60952301" w14:textId="77777777" w:rsidR="0065618A" w:rsidRPr="006E6C9A" w:rsidRDefault="00493CF1" w:rsidP="001350BE">
      <w:pPr>
        <w:spacing w:after="0" w:line="360" w:lineRule="auto"/>
        <w:rPr>
          <w:lang w:val="fr-FR"/>
        </w:rPr>
      </w:pPr>
      <w:r w:rsidRPr="006E6C9A">
        <w:rPr>
          <w:rFonts w:ascii="Times New Roman" w:hAnsi="Times New Roman"/>
          <w:sz w:val="24"/>
          <w:lang w:val="fr-FR"/>
        </w:rPr>
        <w:t>-Il est très malin notre chef quand il veut emmener quelqu'un, il trouve toujours une raison! rajouta Cheguerla.</w:t>
      </w:r>
    </w:p>
    <w:p w14:paraId="546CD1E0" w14:textId="77777777" w:rsidR="0065618A" w:rsidRPr="006E6C9A" w:rsidRDefault="00493CF1" w:rsidP="001350BE">
      <w:pPr>
        <w:spacing w:after="0" w:line="360" w:lineRule="auto"/>
        <w:rPr>
          <w:lang w:val="fr-FR"/>
        </w:rPr>
      </w:pPr>
      <w:r w:rsidRPr="006E6C9A">
        <w:rPr>
          <w:rFonts w:ascii="Times New Roman" w:hAnsi="Times New Roman"/>
          <w:sz w:val="24"/>
          <w:lang w:val="fr-FR"/>
        </w:rPr>
        <w:lastRenderedPageBreak/>
        <w:t>Ils me prirent les mains tout doucement et commencèrent à me faire avancer sans forcer, mais avant de sortir de la chambre, leur chef arriva vers moi et soudainement me planta une seringue dans l'épaule.</w:t>
      </w:r>
    </w:p>
    <w:p w14:paraId="6DBC6985" w14:textId="77777777" w:rsidR="0065618A" w:rsidRPr="006E6C9A" w:rsidRDefault="00493CF1" w:rsidP="001350BE">
      <w:pPr>
        <w:spacing w:after="0" w:line="360" w:lineRule="auto"/>
        <w:rPr>
          <w:lang w:val="fr-FR"/>
        </w:rPr>
      </w:pPr>
      <w:r w:rsidRPr="006E6C9A">
        <w:rPr>
          <w:rFonts w:ascii="Times New Roman" w:hAnsi="Times New Roman"/>
          <w:sz w:val="24"/>
          <w:lang w:val="fr-FR"/>
        </w:rPr>
        <w:t>-Aïe.</w:t>
      </w:r>
    </w:p>
    <w:p w14:paraId="702909C7" w14:textId="77777777" w:rsidR="0065618A" w:rsidRPr="006E6C9A" w:rsidRDefault="00493CF1" w:rsidP="001350BE">
      <w:pPr>
        <w:spacing w:after="0" w:line="360" w:lineRule="auto"/>
        <w:rPr>
          <w:lang w:val="fr-FR"/>
        </w:rPr>
      </w:pPr>
      <w:r w:rsidRPr="006E6C9A">
        <w:rPr>
          <w:rFonts w:ascii="Times New Roman" w:hAnsi="Times New Roman"/>
          <w:sz w:val="24"/>
          <w:lang w:val="fr-FR"/>
        </w:rPr>
        <w:t>Il ne réagit pas à ma douleur et juste m’injecta un liquide. Les deux qui me tenaient me ramenèrent alors dans le couloir, et le chef resta encore un peu. Bibi appela l'ascenseur, puis le chef. Ce dernier regarda une dernière fois dans les yeux de l'homme qui avait essayé de me sauver et arriva vers nous une fois qu’il entendit l'ascenseur arriver et les portes s’ouvrir. Batyl rentra alors en dernier dans l'ascenseur en appuyant sur le bouton “RC”. J'avais juste peur qu'il ait fait quelque chose à cet homme qui n'avait à la base rien avoir avec toute cette histoire. Il dit alors:</w:t>
      </w:r>
    </w:p>
    <w:p w14:paraId="7168F7DF"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-J'ai l'impression de l'avoir déjà vu quelque part. Il me dit quelque chose. </w:t>
      </w:r>
    </w:p>
    <w:p w14:paraId="62FA2B75" w14:textId="521B3518" w:rsidR="0065618A" w:rsidRPr="006E6C9A" w:rsidRDefault="00493CF1" w:rsidP="001350BE">
      <w:pPr>
        <w:spacing w:after="0" w:line="360" w:lineRule="auto"/>
        <w:rPr>
          <w:lang w:val="fr-FR"/>
        </w:rPr>
      </w:pPr>
      <w:r w:rsidRPr="006E6C9A">
        <w:rPr>
          <w:rFonts w:ascii="Times New Roman" w:hAnsi="Times New Roman"/>
          <w:sz w:val="24"/>
          <w:lang w:val="fr-FR"/>
        </w:rPr>
        <w:t xml:space="preserve">On commença à descendre du 24ème étage au </w:t>
      </w:r>
      <w:r w:rsidR="00651BB1" w:rsidRPr="006E6C9A">
        <w:rPr>
          <w:rFonts w:ascii="Times New Roman" w:hAnsi="Times New Roman"/>
          <w:sz w:val="24"/>
          <w:lang w:val="fr-FR"/>
        </w:rPr>
        <w:t>rez-de-chaussée</w:t>
      </w:r>
      <w:r w:rsidRPr="006E6C9A">
        <w:rPr>
          <w:rFonts w:ascii="Times New Roman" w:hAnsi="Times New Roman"/>
          <w:sz w:val="24"/>
          <w:lang w:val="fr-FR"/>
        </w:rPr>
        <w:t>: tout à coup l'ascenseur s'arrêta. Ils se regardèrent tous sans comprendre ce qui se passait. Le chef ne savait pas quoi dire, mais remplit le silence par un énervement:</w:t>
      </w:r>
    </w:p>
    <w:p w14:paraId="326214AD" w14:textId="77777777" w:rsidR="0065618A" w:rsidRPr="006E6C9A" w:rsidRDefault="00493CF1" w:rsidP="001350BE">
      <w:pPr>
        <w:spacing w:after="0" w:line="360" w:lineRule="auto"/>
        <w:rPr>
          <w:lang w:val="fr-FR"/>
        </w:rPr>
      </w:pPr>
      <w:r w:rsidRPr="006E6C9A">
        <w:rPr>
          <w:rFonts w:ascii="Times New Roman" w:hAnsi="Times New Roman"/>
          <w:sz w:val="24"/>
          <w:lang w:val="fr-FR"/>
        </w:rPr>
        <w:t>-Ces vieux bâtiments encore construits avec les anciens matériaux… il souffla à la fin de la phrase.</w:t>
      </w:r>
    </w:p>
    <w:p w14:paraId="77BFFD45" w14:textId="77777777" w:rsidR="0065618A" w:rsidRPr="006E6C9A" w:rsidRDefault="00493CF1" w:rsidP="001350BE">
      <w:pPr>
        <w:spacing w:after="0" w:line="360" w:lineRule="auto"/>
        <w:rPr>
          <w:lang w:val="fr-FR"/>
        </w:rPr>
      </w:pPr>
      <w:r w:rsidRPr="006E6C9A">
        <w:rPr>
          <w:rFonts w:ascii="Times New Roman" w:hAnsi="Times New Roman"/>
          <w:sz w:val="24"/>
          <w:lang w:val="fr-FR"/>
        </w:rPr>
        <w:t>Bibi commença à tousser. Son ami Cheguerla aussi pour le soutenir. Ça commença ensuite à les amuser de tousser dans un ascenseur. Ils commencèrent à tousser de plus en plus fort.</w:t>
      </w:r>
    </w:p>
    <w:p w14:paraId="1B644AC3" w14:textId="77777777" w:rsidR="0065618A" w:rsidRPr="006E6C9A" w:rsidRDefault="00493CF1" w:rsidP="001350BE">
      <w:pPr>
        <w:spacing w:after="0" w:line="360" w:lineRule="auto"/>
        <w:rPr>
          <w:lang w:val="fr-FR"/>
        </w:rPr>
      </w:pPr>
      <w:r w:rsidRPr="006E6C9A">
        <w:rPr>
          <w:rFonts w:ascii="Times New Roman" w:hAnsi="Times New Roman"/>
          <w:sz w:val="24"/>
          <w:lang w:val="fr-FR"/>
        </w:rPr>
        <w:t>-</w:t>
      </w:r>
      <w:r w:rsidRPr="006E6C9A">
        <w:rPr>
          <w:rFonts w:ascii="Times New Roman" w:hAnsi="Times New Roman"/>
          <w:i/>
          <w:sz w:val="24"/>
          <w:lang w:val="fr-FR"/>
        </w:rPr>
        <w:t>Hatte</w:t>
      </w:r>
      <w:r w:rsidRPr="006E6C9A">
        <w:rPr>
          <w:rFonts w:ascii="Times New Roman" w:hAnsi="Times New Roman"/>
          <w:sz w:val="24"/>
          <w:lang w:val="fr-FR"/>
        </w:rPr>
        <w:t>! cria leur chef.</w:t>
      </w:r>
    </w:p>
    <w:p w14:paraId="7194D6B4" w14:textId="56F26D8F" w:rsidR="0065618A" w:rsidRPr="006E6C9A" w:rsidRDefault="00493CF1" w:rsidP="001350BE">
      <w:pPr>
        <w:spacing w:after="0" w:line="360" w:lineRule="auto"/>
        <w:rPr>
          <w:lang w:val="fr-FR"/>
        </w:rPr>
      </w:pPr>
      <w:r w:rsidRPr="006E6C9A">
        <w:rPr>
          <w:rFonts w:ascii="Times New Roman" w:hAnsi="Times New Roman"/>
          <w:sz w:val="24"/>
          <w:lang w:val="fr-FR"/>
        </w:rPr>
        <w:t xml:space="preserve">Ils se </w:t>
      </w:r>
      <w:r w:rsidR="00651BB1">
        <w:rPr>
          <w:rFonts w:ascii="Times New Roman" w:hAnsi="Times New Roman"/>
          <w:sz w:val="24"/>
          <w:lang w:val="fr-FR"/>
        </w:rPr>
        <w:t>turent</w:t>
      </w:r>
      <w:r w:rsidRPr="006E6C9A">
        <w:rPr>
          <w:rFonts w:ascii="Times New Roman" w:hAnsi="Times New Roman"/>
          <w:sz w:val="24"/>
          <w:lang w:val="fr-FR"/>
        </w:rPr>
        <w:t xml:space="preserve">. En toussant de temps en temps très doucement pour ne pas lui obéir, mais sans le provoquer. L'ascenseur reprit soudainement. On arriva au </w:t>
      </w:r>
      <w:r w:rsidR="00651BB1" w:rsidRPr="006E6C9A">
        <w:rPr>
          <w:rFonts w:ascii="Times New Roman" w:hAnsi="Times New Roman"/>
          <w:sz w:val="24"/>
          <w:lang w:val="fr-FR"/>
        </w:rPr>
        <w:t>rez-de</w:t>
      </w:r>
      <w:r w:rsidR="00651BB1">
        <w:rPr>
          <w:rFonts w:ascii="Times New Roman" w:hAnsi="Times New Roman"/>
          <w:sz w:val="24"/>
          <w:lang w:val="fr-FR"/>
        </w:rPr>
        <w:t>-</w:t>
      </w:r>
      <w:r w:rsidR="00651BB1" w:rsidRPr="006E6C9A">
        <w:rPr>
          <w:rFonts w:ascii="Times New Roman" w:hAnsi="Times New Roman"/>
          <w:sz w:val="24"/>
          <w:lang w:val="fr-FR"/>
        </w:rPr>
        <w:t>chaussée</w:t>
      </w:r>
      <w:r w:rsidRPr="006E6C9A">
        <w:rPr>
          <w:rFonts w:ascii="Times New Roman" w:hAnsi="Times New Roman"/>
          <w:sz w:val="24"/>
          <w:lang w:val="fr-FR"/>
        </w:rPr>
        <w:t>. Le chef sortit énervé, alors que Bibi me souffla à l'oreille:</w:t>
      </w:r>
    </w:p>
    <w:p w14:paraId="75FDBC9C" w14:textId="77777777" w:rsidR="0065618A" w:rsidRPr="006E6C9A" w:rsidRDefault="00493CF1" w:rsidP="001350BE">
      <w:pPr>
        <w:spacing w:after="0" w:line="360" w:lineRule="auto"/>
        <w:rPr>
          <w:lang w:val="fr-FR"/>
        </w:rPr>
      </w:pPr>
      <w:r w:rsidRPr="006E6C9A">
        <w:rPr>
          <w:rFonts w:ascii="Times New Roman" w:hAnsi="Times New Roman"/>
          <w:sz w:val="24"/>
          <w:lang w:val="fr-FR"/>
        </w:rPr>
        <w:t>-Le chef dit "</w:t>
      </w:r>
      <w:r w:rsidRPr="006E6C9A">
        <w:rPr>
          <w:rFonts w:ascii="Times New Roman" w:hAnsi="Times New Roman"/>
          <w:i/>
          <w:sz w:val="24"/>
          <w:lang w:val="fr-FR"/>
        </w:rPr>
        <w:t>Hatte</w:t>
      </w:r>
      <w:r w:rsidRPr="006E6C9A">
        <w:rPr>
          <w:rFonts w:ascii="Times New Roman" w:hAnsi="Times New Roman"/>
          <w:sz w:val="24"/>
          <w:lang w:val="fr-FR"/>
        </w:rPr>
        <w:t>" pour dire "Attention". C'est quand il est énervé et qu'il faut qu'on arrête.</w:t>
      </w:r>
    </w:p>
    <w:p w14:paraId="2239AB61"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Son ami faisait “oui” de la tête. Les deux étaient la copie parfaite du duo de comédiens français Eric et Ramzy. </w:t>
      </w:r>
    </w:p>
    <w:p w14:paraId="197061B6"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On sortit du bâtiment en passant par un grand hall fait en marbre, en or… et je vis plein de voitures de </w:t>
      </w:r>
      <w:r w:rsidRPr="006E6C9A">
        <w:rPr>
          <w:rFonts w:ascii="Times New Roman" w:hAnsi="Times New Roman"/>
          <w:i/>
          <w:sz w:val="24"/>
          <w:lang w:val="fr-FR"/>
        </w:rPr>
        <w:t xml:space="preserve">diammés </w:t>
      </w:r>
      <w:r w:rsidRPr="006E6C9A">
        <w:rPr>
          <w:rFonts w:ascii="Times New Roman" w:hAnsi="Times New Roman"/>
          <w:sz w:val="24"/>
          <w:lang w:val="fr-FR"/>
        </w:rPr>
        <w:t xml:space="preserve">qui avaient entouré le bâtiment. En sortant de l'hôtel, je fus éblouie par la beauté de cette ville! D'après la lumière, le crépuscule s’annonçait. Cette </w:t>
      </w:r>
      <w:r w:rsidRPr="006E6C9A">
        <w:rPr>
          <w:rFonts w:ascii="Times New Roman" w:hAnsi="Times New Roman"/>
          <w:sz w:val="24"/>
          <w:lang w:val="fr-FR"/>
        </w:rPr>
        <w:lastRenderedPageBreak/>
        <w:t>ville était vivante, énergique, il y avait des gens de partout, des semblants de voitures volaient dans tous les sens, les bâtiments avaient tous des formes différentes, et au loin une énorme tour surplombait la ville. Je n'ai malheureusement pas pu observer le paysage plus que ça, une discussion qui m'intéressait encore plus que la vue commença.</w:t>
      </w:r>
    </w:p>
    <w:p w14:paraId="076142CF" w14:textId="77777777" w:rsidR="0065618A" w:rsidRPr="006E6C9A" w:rsidRDefault="00493CF1" w:rsidP="001350BE">
      <w:pPr>
        <w:spacing w:after="0" w:line="360" w:lineRule="auto"/>
        <w:rPr>
          <w:lang w:val="fr-FR"/>
        </w:rPr>
      </w:pPr>
      <w:r w:rsidRPr="006E6C9A">
        <w:rPr>
          <w:rFonts w:ascii="Times New Roman" w:hAnsi="Times New Roman"/>
          <w:sz w:val="24"/>
          <w:lang w:val="fr-FR"/>
        </w:rPr>
        <w:t>-On a laissé passer personne chef! cria un homme se tenant près d'une “voiture” qui faisait partie du cercle qui entourait le bâtiment.</w:t>
      </w:r>
    </w:p>
    <w:p w14:paraId="394CC1D0" w14:textId="77777777" w:rsidR="0065618A" w:rsidRPr="006E6C9A" w:rsidRDefault="00493CF1" w:rsidP="001350BE">
      <w:pPr>
        <w:spacing w:after="0" w:line="360" w:lineRule="auto"/>
        <w:rPr>
          <w:lang w:val="fr-FR"/>
        </w:rPr>
      </w:pPr>
      <w:r w:rsidRPr="006E6C9A">
        <w:rPr>
          <w:rFonts w:ascii="Times New Roman" w:hAnsi="Times New Roman"/>
          <w:sz w:val="24"/>
          <w:lang w:val="fr-FR"/>
        </w:rPr>
        <w:t>-Super!</w:t>
      </w:r>
    </w:p>
    <w:p w14:paraId="50B40E65" w14:textId="77777777" w:rsidR="0065618A" w:rsidRPr="006E6C9A" w:rsidRDefault="00493CF1" w:rsidP="001350BE">
      <w:pPr>
        <w:spacing w:after="0" w:line="360" w:lineRule="auto"/>
        <w:rPr>
          <w:lang w:val="fr-FR"/>
        </w:rPr>
      </w:pPr>
      <w:r w:rsidRPr="006E6C9A">
        <w:rPr>
          <w:rFonts w:ascii="Times New Roman" w:hAnsi="Times New Roman"/>
          <w:sz w:val="24"/>
          <w:lang w:val="fr-FR"/>
        </w:rPr>
        <w:t>-C'est elle la pilote, chef?</w:t>
      </w:r>
    </w:p>
    <w:p w14:paraId="26991D9F" w14:textId="77777777" w:rsidR="0065618A" w:rsidRPr="006E6C9A" w:rsidRDefault="00493CF1" w:rsidP="001350BE">
      <w:pPr>
        <w:spacing w:after="0" w:line="360" w:lineRule="auto"/>
        <w:rPr>
          <w:lang w:val="fr-FR"/>
        </w:rPr>
      </w:pPr>
      <w:r w:rsidRPr="006E6C9A">
        <w:rPr>
          <w:rFonts w:ascii="Times New Roman" w:hAnsi="Times New Roman"/>
          <w:sz w:val="24"/>
          <w:lang w:val="fr-FR"/>
        </w:rPr>
        <w:t>-Non malheureusement. C'est juste comme ça. Écoute, Khanu, tu prends une brigade et tu fouilles tout le bâtiment compris?</w:t>
      </w:r>
    </w:p>
    <w:p w14:paraId="5B1229F0" w14:textId="77777777" w:rsidR="0065618A" w:rsidRPr="006E6C9A" w:rsidRDefault="00493CF1" w:rsidP="001350BE">
      <w:pPr>
        <w:spacing w:after="0" w:line="360" w:lineRule="auto"/>
        <w:rPr>
          <w:lang w:val="fr-FR"/>
        </w:rPr>
      </w:pPr>
      <w:r w:rsidRPr="006E6C9A">
        <w:rPr>
          <w:rFonts w:ascii="Times New Roman" w:hAnsi="Times New Roman"/>
          <w:sz w:val="24"/>
          <w:lang w:val="fr-FR"/>
        </w:rPr>
        <w:t>-Oui, ce sera fait.</w:t>
      </w:r>
    </w:p>
    <w:p w14:paraId="62DFB979" w14:textId="77777777" w:rsidR="0065618A" w:rsidRPr="006E6C9A" w:rsidRDefault="00493CF1" w:rsidP="001350BE">
      <w:pPr>
        <w:spacing w:after="0" w:line="360" w:lineRule="auto"/>
        <w:rPr>
          <w:lang w:val="fr-FR"/>
        </w:rPr>
      </w:pPr>
      <w:r w:rsidRPr="006E6C9A">
        <w:rPr>
          <w:rFonts w:ascii="Times New Roman" w:hAnsi="Times New Roman"/>
          <w:sz w:val="24"/>
          <w:lang w:val="fr-FR"/>
        </w:rPr>
        <w:t>-Et appelle moi Lertinos.</w:t>
      </w:r>
    </w:p>
    <w:p w14:paraId="3BDB3644"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Khanu prit alors un appareil téléphonique pour l’appeler. Les deux </w:t>
      </w:r>
      <w:r w:rsidRPr="006E6C9A">
        <w:rPr>
          <w:rFonts w:ascii="Times New Roman" w:hAnsi="Times New Roman"/>
          <w:i/>
          <w:sz w:val="24"/>
          <w:lang w:val="fr-FR"/>
        </w:rPr>
        <w:t xml:space="preserve">diammés </w:t>
      </w:r>
      <w:r w:rsidRPr="006E6C9A">
        <w:rPr>
          <w:rFonts w:ascii="Times New Roman" w:hAnsi="Times New Roman"/>
          <w:sz w:val="24"/>
          <w:lang w:val="fr-FR"/>
        </w:rPr>
        <w:t>m'amenèrent à une voiture. Batyl arriva tout joyeux accompagné de Lertinos.</w:t>
      </w:r>
    </w:p>
    <w:p w14:paraId="63BDAA57" w14:textId="77777777" w:rsidR="0065618A" w:rsidRPr="006E6C9A" w:rsidRDefault="00493CF1" w:rsidP="001350BE">
      <w:pPr>
        <w:spacing w:after="0" w:line="360" w:lineRule="auto"/>
        <w:rPr>
          <w:lang w:val="fr-FR"/>
        </w:rPr>
      </w:pPr>
      <w:r w:rsidRPr="006E6C9A">
        <w:rPr>
          <w:rFonts w:ascii="Times New Roman" w:hAnsi="Times New Roman"/>
          <w:sz w:val="24"/>
          <w:lang w:val="fr-FR"/>
        </w:rPr>
        <w:t>-Tu nous amène?</w:t>
      </w:r>
    </w:p>
    <w:p w14:paraId="7E3CAB10" w14:textId="1235B215" w:rsidR="0065618A" w:rsidRPr="006E6C9A" w:rsidRDefault="00493CF1" w:rsidP="001350BE">
      <w:pPr>
        <w:spacing w:after="0" w:line="360" w:lineRule="auto"/>
        <w:rPr>
          <w:lang w:val="fr-FR"/>
        </w:rPr>
      </w:pPr>
      <w:r w:rsidRPr="006E6C9A">
        <w:rPr>
          <w:rFonts w:ascii="Times New Roman" w:hAnsi="Times New Roman"/>
          <w:sz w:val="24"/>
          <w:lang w:val="fr-FR"/>
        </w:rPr>
        <w:t>-Où ça? Comme d'hab</w:t>
      </w:r>
      <w:r w:rsidR="00651BB1">
        <w:rPr>
          <w:rFonts w:ascii="Times New Roman" w:hAnsi="Times New Roman"/>
          <w:sz w:val="24"/>
          <w:lang w:val="fr-FR"/>
        </w:rPr>
        <w:t>’</w:t>
      </w:r>
      <w:r w:rsidRPr="006E6C9A">
        <w:rPr>
          <w:rFonts w:ascii="Times New Roman" w:hAnsi="Times New Roman"/>
          <w:sz w:val="24"/>
          <w:lang w:val="fr-FR"/>
        </w:rPr>
        <w:t>?</w:t>
      </w:r>
    </w:p>
    <w:p w14:paraId="787B6E62" w14:textId="77777777" w:rsidR="0065618A" w:rsidRPr="006E6C9A" w:rsidRDefault="00493CF1" w:rsidP="001350BE">
      <w:pPr>
        <w:spacing w:after="0" w:line="360" w:lineRule="auto"/>
        <w:rPr>
          <w:lang w:val="fr-FR"/>
        </w:rPr>
      </w:pPr>
      <w:r w:rsidRPr="006E6C9A">
        <w:rPr>
          <w:rFonts w:ascii="Times New Roman" w:hAnsi="Times New Roman"/>
          <w:sz w:val="24"/>
          <w:lang w:val="fr-FR"/>
        </w:rPr>
        <w:t>-Oui. En enfer.</w:t>
      </w:r>
    </w:p>
    <w:p w14:paraId="3246A342" w14:textId="77777777" w:rsidR="0065618A" w:rsidRPr="006E6C9A" w:rsidRDefault="00493CF1" w:rsidP="001350BE">
      <w:pPr>
        <w:spacing w:after="0" w:line="360" w:lineRule="auto"/>
        <w:rPr>
          <w:lang w:val="fr-FR"/>
        </w:rPr>
      </w:pPr>
      <w:r w:rsidRPr="006E6C9A">
        <w:rPr>
          <w:rFonts w:ascii="Times New Roman" w:hAnsi="Times New Roman"/>
          <w:sz w:val="24"/>
          <w:lang w:val="fr-FR"/>
        </w:rPr>
        <w:t>Lertinos prit le volant de cette voiture, Batyl se mit à côté et les deux autres à l'arrière avec moi. Cheguerla à ma gauche et Bibi à ma droite.</w:t>
      </w:r>
    </w:p>
    <w:p w14:paraId="5AF1E5FA" w14:textId="07622295" w:rsidR="0065618A" w:rsidRPr="006E6C9A" w:rsidRDefault="00493CF1" w:rsidP="001350BE">
      <w:pPr>
        <w:spacing w:after="0" w:line="360" w:lineRule="auto"/>
        <w:rPr>
          <w:lang w:val="fr-FR"/>
        </w:rPr>
      </w:pPr>
      <w:r w:rsidRPr="006E6C9A">
        <w:rPr>
          <w:rFonts w:ascii="Times New Roman" w:hAnsi="Times New Roman"/>
          <w:sz w:val="24"/>
          <w:lang w:val="fr-FR"/>
        </w:rPr>
        <w:t xml:space="preserve">C'était une voiture cinq places et j'étais assise au milieu sur la banquette arrière. Derrière il y avait une sorte de coffre à prisonniers, je ne sais d’ailleurs pas pourquoi ils ne me mirent pas là-bas. Batyl préféra y jeter sa veste, sur des sacs remplis de je ne sais quoi... Lertinos démarra le moteur, roula une centaine de mètres et s’envola, la puissance de la voiture était remarquable. On s'éloignait petit à petit de la planète Diame en s'enfonçant de plus en plus dans le cosmos. Une magnifique vue s'ouvrait devant nous de toute la galaxie. Une cinquantaine de planètes toutes proches les unes des autres. Pendant ce </w:t>
      </w:r>
      <w:r w:rsidR="00651BB1" w:rsidRPr="006E6C9A">
        <w:rPr>
          <w:rFonts w:ascii="Times New Roman" w:hAnsi="Times New Roman"/>
          <w:sz w:val="24"/>
          <w:lang w:val="fr-FR"/>
        </w:rPr>
        <w:t>temps-là</w:t>
      </w:r>
      <w:r w:rsidRPr="006E6C9A">
        <w:rPr>
          <w:rFonts w:ascii="Times New Roman" w:hAnsi="Times New Roman"/>
          <w:sz w:val="24"/>
          <w:lang w:val="fr-FR"/>
        </w:rPr>
        <w:t xml:space="preserve"> les deux assis devant discutèrent de choses plus ou moins privées:</w:t>
      </w:r>
    </w:p>
    <w:p w14:paraId="0D10A135" w14:textId="77777777" w:rsidR="0065618A" w:rsidRPr="006E6C9A" w:rsidRDefault="00493CF1" w:rsidP="001350BE">
      <w:pPr>
        <w:spacing w:after="0" w:line="360" w:lineRule="auto"/>
        <w:rPr>
          <w:lang w:val="fr-FR"/>
        </w:rPr>
      </w:pPr>
      <w:r w:rsidRPr="006E6C9A">
        <w:rPr>
          <w:rFonts w:ascii="Times New Roman" w:hAnsi="Times New Roman"/>
          <w:sz w:val="24"/>
          <w:lang w:val="fr-FR"/>
        </w:rPr>
        <w:t>-Tu étais à la fête d'Argence hier? demanda le chef au chauffeur.</w:t>
      </w:r>
    </w:p>
    <w:p w14:paraId="52052B9F" w14:textId="77777777" w:rsidR="0065618A" w:rsidRPr="006E6C9A" w:rsidRDefault="00493CF1" w:rsidP="001350BE">
      <w:pPr>
        <w:spacing w:after="0" w:line="360" w:lineRule="auto"/>
        <w:rPr>
          <w:lang w:val="fr-FR"/>
        </w:rPr>
      </w:pPr>
      <w:r w:rsidRPr="006E6C9A">
        <w:rPr>
          <w:rFonts w:ascii="Times New Roman" w:hAnsi="Times New Roman"/>
          <w:sz w:val="24"/>
          <w:lang w:val="fr-FR"/>
        </w:rPr>
        <w:t>-Oui et toi?</w:t>
      </w:r>
    </w:p>
    <w:p w14:paraId="2B674389" w14:textId="5AD555FD" w:rsidR="0065618A" w:rsidRPr="006E6C9A" w:rsidRDefault="00493CF1" w:rsidP="001350BE">
      <w:pPr>
        <w:spacing w:after="0" w:line="360" w:lineRule="auto"/>
        <w:rPr>
          <w:lang w:val="fr-FR"/>
        </w:rPr>
      </w:pPr>
      <w:r w:rsidRPr="006E6C9A">
        <w:rPr>
          <w:rFonts w:ascii="Times New Roman" w:hAnsi="Times New Roman"/>
          <w:sz w:val="24"/>
          <w:lang w:val="fr-FR"/>
        </w:rPr>
        <w:t>-Oui</w:t>
      </w:r>
      <w:r w:rsidR="00651BB1">
        <w:rPr>
          <w:rFonts w:ascii="Times New Roman" w:hAnsi="Times New Roman"/>
          <w:sz w:val="24"/>
          <w:lang w:val="fr-FR"/>
        </w:rPr>
        <w:t>,</w:t>
      </w:r>
      <w:r w:rsidRPr="006E6C9A">
        <w:rPr>
          <w:rFonts w:ascii="Times New Roman" w:hAnsi="Times New Roman"/>
          <w:sz w:val="24"/>
          <w:lang w:val="fr-FR"/>
        </w:rPr>
        <w:t xml:space="preserve"> oui, bien sûr je ne peux pas rater une fête pareil.</w:t>
      </w:r>
    </w:p>
    <w:p w14:paraId="3396B144" w14:textId="0825AC34" w:rsidR="0065618A" w:rsidRPr="006E6C9A" w:rsidRDefault="00493CF1" w:rsidP="001350BE">
      <w:pPr>
        <w:spacing w:after="0" w:line="360" w:lineRule="auto"/>
        <w:rPr>
          <w:lang w:val="fr-FR"/>
        </w:rPr>
      </w:pPr>
      <w:r w:rsidRPr="006E6C9A">
        <w:rPr>
          <w:rFonts w:ascii="Times New Roman" w:hAnsi="Times New Roman"/>
          <w:sz w:val="24"/>
          <w:lang w:val="fr-FR"/>
        </w:rPr>
        <w:t xml:space="preserve">-Mais </w:t>
      </w:r>
      <w:r w:rsidR="00651BB1" w:rsidRPr="006E6C9A">
        <w:rPr>
          <w:rFonts w:ascii="Times New Roman" w:hAnsi="Times New Roman"/>
          <w:sz w:val="24"/>
          <w:lang w:val="fr-FR"/>
        </w:rPr>
        <w:t>tu ne m’as pas</w:t>
      </w:r>
      <w:r w:rsidRPr="006E6C9A">
        <w:rPr>
          <w:rFonts w:ascii="Times New Roman" w:hAnsi="Times New Roman"/>
          <w:sz w:val="24"/>
          <w:lang w:val="fr-FR"/>
        </w:rPr>
        <w:t xml:space="preserve"> vu?</w:t>
      </w:r>
    </w:p>
    <w:p w14:paraId="371B5705" w14:textId="77777777" w:rsidR="0065618A" w:rsidRPr="006E6C9A" w:rsidRDefault="00493CF1" w:rsidP="001350BE">
      <w:pPr>
        <w:spacing w:after="0" w:line="360" w:lineRule="auto"/>
        <w:rPr>
          <w:lang w:val="fr-FR"/>
        </w:rPr>
      </w:pPr>
      <w:r w:rsidRPr="006E6C9A">
        <w:rPr>
          <w:rFonts w:ascii="Times New Roman" w:hAnsi="Times New Roman"/>
          <w:sz w:val="24"/>
          <w:lang w:val="fr-FR"/>
        </w:rPr>
        <w:lastRenderedPageBreak/>
        <w:t>-Non je ne crois pas.</w:t>
      </w:r>
    </w:p>
    <w:p w14:paraId="2EE62213" w14:textId="77777777" w:rsidR="0065618A" w:rsidRPr="006E6C9A" w:rsidRDefault="00493CF1" w:rsidP="001350BE">
      <w:pPr>
        <w:spacing w:after="0" w:line="360" w:lineRule="auto"/>
        <w:rPr>
          <w:lang w:val="fr-FR"/>
        </w:rPr>
      </w:pPr>
      <w:r w:rsidRPr="006E6C9A">
        <w:rPr>
          <w:rFonts w:ascii="Times New Roman" w:hAnsi="Times New Roman"/>
          <w:sz w:val="24"/>
          <w:lang w:val="fr-FR"/>
        </w:rPr>
        <w:t>-J'étais celui qui était en haut du lampadaire et que tout le monde acclamait.</w:t>
      </w:r>
    </w:p>
    <w:p w14:paraId="4DB602C7" w14:textId="77777777" w:rsidR="0065618A" w:rsidRPr="006E6C9A" w:rsidRDefault="00493CF1" w:rsidP="001350BE">
      <w:pPr>
        <w:spacing w:after="0" w:line="360" w:lineRule="auto"/>
        <w:rPr>
          <w:lang w:val="fr-FR"/>
        </w:rPr>
      </w:pPr>
      <w:r w:rsidRPr="006E6C9A">
        <w:rPr>
          <w:rFonts w:ascii="Times New Roman" w:hAnsi="Times New Roman"/>
          <w:sz w:val="24"/>
          <w:lang w:val="fr-FR"/>
        </w:rPr>
        <w:t>-Non! Jure?</w:t>
      </w:r>
    </w:p>
    <w:p w14:paraId="5A9557E5" w14:textId="284BF50C" w:rsidR="0065618A" w:rsidRPr="006E6C9A" w:rsidRDefault="00493CF1" w:rsidP="001350BE">
      <w:pPr>
        <w:spacing w:after="0" w:line="360" w:lineRule="auto"/>
        <w:rPr>
          <w:lang w:val="fr-FR"/>
        </w:rPr>
      </w:pPr>
      <w:r w:rsidRPr="006E6C9A">
        <w:rPr>
          <w:rFonts w:ascii="Times New Roman" w:hAnsi="Times New Roman"/>
          <w:sz w:val="24"/>
          <w:lang w:val="fr-FR"/>
        </w:rPr>
        <w:t>-Oui</w:t>
      </w:r>
      <w:r w:rsidR="00651BB1">
        <w:rPr>
          <w:rFonts w:ascii="Times New Roman" w:hAnsi="Times New Roman"/>
          <w:sz w:val="24"/>
          <w:lang w:val="fr-FR"/>
        </w:rPr>
        <w:t>,</w:t>
      </w:r>
      <w:r w:rsidRPr="006E6C9A">
        <w:rPr>
          <w:rFonts w:ascii="Times New Roman" w:hAnsi="Times New Roman"/>
          <w:sz w:val="24"/>
          <w:lang w:val="fr-FR"/>
        </w:rPr>
        <w:t xml:space="preserve"> oui, c'était moi.</w:t>
      </w:r>
    </w:p>
    <w:p w14:paraId="2E59D099" w14:textId="77777777" w:rsidR="0065618A" w:rsidRPr="006E6C9A" w:rsidRDefault="00493CF1" w:rsidP="001350BE">
      <w:pPr>
        <w:spacing w:after="0" w:line="360" w:lineRule="auto"/>
        <w:rPr>
          <w:lang w:val="fr-FR"/>
        </w:rPr>
      </w:pPr>
      <w:r w:rsidRPr="006E6C9A">
        <w:rPr>
          <w:rFonts w:ascii="Times New Roman" w:hAnsi="Times New Roman"/>
          <w:sz w:val="24"/>
          <w:lang w:val="fr-FR"/>
        </w:rPr>
        <w:t>-Je ne t'ai pas reconnu…</w:t>
      </w:r>
    </w:p>
    <w:p w14:paraId="46A44058" w14:textId="77777777" w:rsidR="0065618A" w:rsidRPr="006E6C9A" w:rsidRDefault="00493CF1" w:rsidP="001350BE">
      <w:pPr>
        <w:spacing w:after="0" w:line="360" w:lineRule="auto"/>
        <w:rPr>
          <w:lang w:val="fr-FR"/>
        </w:rPr>
      </w:pPr>
      <w:r w:rsidRPr="006E6C9A">
        <w:rPr>
          <w:rFonts w:ascii="Times New Roman" w:hAnsi="Times New Roman"/>
          <w:sz w:val="24"/>
          <w:lang w:val="fr-FR"/>
        </w:rPr>
        <w:t>Je ne savais pas où ils m'emmenaient, ni de quoi ils parlaient. J'étais très fatiguée et je m’endormis sous la fatigue, le stress et la tristesse. Des rêves très vagues mélangeaient tout ce qui c'était passé ces deux derniers jours.</w:t>
      </w:r>
    </w:p>
    <w:p w14:paraId="264543BE" w14:textId="77777777" w:rsidR="0065618A" w:rsidRPr="006E6C9A" w:rsidRDefault="00493CF1" w:rsidP="001350BE">
      <w:pPr>
        <w:spacing w:after="0" w:line="360" w:lineRule="auto"/>
        <w:rPr>
          <w:lang w:val="fr-FR"/>
        </w:rPr>
      </w:pPr>
      <w:r w:rsidRPr="006E6C9A">
        <w:rPr>
          <w:rFonts w:ascii="Times New Roman" w:hAnsi="Times New Roman"/>
          <w:sz w:val="24"/>
          <w:lang w:val="fr-FR"/>
        </w:rPr>
        <w:t>-Réveille-toi! me tapota l'épaule Cheguerla et je me fis éblouir et réveiller par une lumière éclatante.</w:t>
      </w:r>
    </w:p>
    <w:p w14:paraId="4A448659" w14:textId="77777777" w:rsidR="0065618A" w:rsidRPr="006E6C9A" w:rsidRDefault="00493CF1" w:rsidP="001350BE">
      <w:pPr>
        <w:spacing w:after="0" w:line="360" w:lineRule="auto"/>
        <w:rPr>
          <w:lang w:val="fr-FR"/>
        </w:rPr>
      </w:pPr>
      <w:r w:rsidRPr="006E6C9A">
        <w:rPr>
          <w:rFonts w:ascii="Times New Roman" w:hAnsi="Times New Roman"/>
          <w:sz w:val="24"/>
          <w:lang w:val="fr-FR"/>
        </w:rPr>
        <w:t>Je sortis de la voiture et je vis qu'on se trouvait dans une sorte d'aéroport spatial. Un grand nombre de toutes sortes d'engins spatiaux y étaient présents. Tous les autres étaient déjà sortis de la camionnette. La porte du "coffre à prisonniers" s'ouvrit toute seule et Batyl, énervé, alla vers elle. Il la parcourut d'un regard suspicieux, prit sa veste et claqua la porte bruyamment.</w:t>
      </w:r>
    </w:p>
    <w:p w14:paraId="41E2D242" w14:textId="77777777" w:rsidR="0065618A" w:rsidRPr="006E6C9A" w:rsidRDefault="00493CF1" w:rsidP="001350BE">
      <w:pPr>
        <w:spacing w:after="0" w:line="360" w:lineRule="auto"/>
        <w:rPr>
          <w:lang w:val="fr-FR"/>
        </w:rPr>
      </w:pPr>
      <w:r w:rsidRPr="006E6C9A">
        <w:rPr>
          <w:rFonts w:ascii="Times New Roman" w:hAnsi="Times New Roman"/>
          <w:sz w:val="24"/>
          <w:lang w:val="fr-FR"/>
        </w:rPr>
        <w:t>-C'était peut-être mal fermé, supposa Lertinos.</w:t>
      </w:r>
    </w:p>
    <w:p w14:paraId="35A90438" w14:textId="77777777" w:rsidR="0065618A" w:rsidRPr="006E6C9A" w:rsidRDefault="00493CF1" w:rsidP="001350BE">
      <w:pPr>
        <w:spacing w:after="0" w:line="360" w:lineRule="auto"/>
        <w:rPr>
          <w:lang w:val="fr-FR"/>
        </w:rPr>
      </w:pPr>
      <w:r w:rsidRPr="006E6C9A">
        <w:rPr>
          <w:rFonts w:ascii="Times New Roman" w:hAnsi="Times New Roman"/>
          <w:sz w:val="24"/>
          <w:lang w:val="fr-FR"/>
        </w:rPr>
        <w:t>-J'espère que rien n'est tombé. Vérifie tout pour mon retour.</w:t>
      </w:r>
    </w:p>
    <w:p w14:paraId="3013B4CE" w14:textId="77777777" w:rsidR="0065618A" w:rsidRPr="006E6C9A" w:rsidRDefault="00493CF1" w:rsidP="001350BE">
      <w:pPr>
        <w:spacing w:after="0" w:line="360" w:lineRule="auto"/>
        <w:rPr>
          <w:lang w:val="fr-FR"/>
        </w:rPr>
      </w:pPr>
      <w:r w:rsidRPr="006E6C9A">
        <w:rPr>
          <w:rFonts w:ascii="Times New Roman" w:hAnsi="Times New Roman"/>
          <w:sz w:val="24"/>
          <w:lang w:val="fr-FR"/>
        </w:rPr>
        <w:t>-Oui chef!</w:t>
      </w:r>
    </w:p>
    <w:p w14:paraId="7F0C2237"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Les deux gardes me firent suivre Batyl. Ils se lançaient toujours des regards et essayaient de se faire passer un message, mais seulement avec les yeux. L'un des deux ne comprenait apparemment pas ce que l'autre voulait lui faire parvenir. On arriva devant une porte et Batyl l’ouvrit avec un badge. On sortit alors de cet aéroport immense. Dans ce couloir on prit un ascenseur pour arriver dans un autre couloir, très peu éclairé, comme un couloir dans un avion la nuit. Les petites lampes étaient accrochées au plafond et au sol et servaient à délimiter la ligne des cellules d'une couleur bleu-clair. </w:t>
      </w:r>
    </w:p>
    <w:p w14:paraId="0F89A0F4" w14:textId="77777777" w:rsidR="0065618A" w:rsidRPr="006E6C9A" w:rsidRDefault="00493CF1" w:rsidP="001350BE">
      <w:pPr>
        <w:spacing w:after="0" w:line="360" w:lineRule="auto"/>
        <w:rPr>
          <w:lang w:val="fr-FR"/>
        </w:rPr>
      </w:pPr>
      <w:r w:rsidRPr="006E6C9A">
        <w:rPr>
          <w:rFonts w:ascii="Times New Roman" w:hAnsi="Times New Roman"/>
          <w:sz w:val="24"/>
          <w:lang w:val="fr-FR"/>
        </w:rPr>
        <w:t>-Ici! commanda le chef en voyant une cellule vide.</w:t>
      </w:r>
    </w:p>
    <w:p w14:paraId="2DF0659E"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Ils m'ouvrirent la porte de la cellule et j’y entrai, le chef ferma alors la porte et partit. Les deux autres </w:t>
      </w:r>
      <w:r w:rsidRPr="006E6C9A">
        <w:rPr>
          <w:rFonts w:ascii="Times New Roman" w:hAnsi="Times New Roman"/>
          <w:i/>
          <w:sz w:val="24"/>
          <w:lang w:val="fr-FR"/>
        </w:rPr>
        <w:t xml:space="preserve">diammés </w:t>
      </w:r>
      <w:r w:rsidRPr="006E6C9A">
        <w:rPr>
          <w:rFonts w:ascii="Times New Roman" w:hAnsi="Times New Roman"/>
          <w:sz w:val="24"/>
          <w:lang w:val="fr-FR"/>
        </w:rPr>
        <w:t xml:space="preserve">me firent un aurevoir de la main avec de grands sourires, puis partirent à leur tour. Bibi revint en courant trois secondes plus tard en disant “Bonne chance!” et repartit. </w:t>
      </w:r>
    </w:p>
    <w:p w14:paraId="7A7721FB" w14:textId="77777777" w:rsidR="0065618A" w:rsidRPr="006E6C9A" w:rsidRDefault="00493CF1" w:rsidP="001350BE">
      <w:pPr>
        <w:spacing w:after="0" w:line="360" w:lineRule="auto"/>
        <w:rPr>
          <w:lang w:val="fr-FR"/>
        </w:rPr>
      </w:pPr>
      <w:r w:rsidRPr="006E6C9A">
        <w:rPr>
          <w:rFonts w:ascii="Times New Roman" w:hAnsi="Times New Roman"/>
          <w:sz w:val="24"/>
          <w:lang w:val="fr-FR"/>
        </w:rPr>
        <w:lastRenderedPageBreak/>
        <w:t>C'était une cellule du côté extérieur du couloir, avec le numéro 8062, qui formait aussi un octogone à l'échelle de la prison, coupé par des portes entre les segments de couloir, avec des sortes de sas. On en avait passé deux, avant d'arriver ici. J’étais seule maintenant. Il était tôt le matin, 4~5 heures, estimais-je. La cellule n'était pas si insalubre. Il y avait un lit avec un matelas et une grande télé accrochée au mur. Je me rapprochai des seuls barreaux du côté du couloir, pour voir ce qui se passait. Tout le monde dormait. Soudain j'entendis une voix familière derrière moi:</w:t>
      </w:r>
    </w:p>
    <w:p w14:paraId="475F943E" w14:textId="77777777" w:rsidR="0065618A" w:rsidRPr="006E6C9A" w:rsidRDefault="00493CF1" w:rsidP="001350BE">
      <w:pPr>
        <w:spacing w:after="0" w:line="360" w:lineRule="auto"/>
        <w:rPr>
          <w:lang w:val="fr-FR"/>
        </w:rPr>
      </w:pPr>
      <w:r w:rsidRPr="006E6C9A">
        <w:rPr>
          <w:rFonts w:ascii="Times New Roman" w:hAnsi="Times New Roman"/>
          <w:sz w:val="24"/>
          <w:lang w:val="fr-FR"/>
        </w:rPr>
        <w:t>-Tu ne vas pas dormir?</w:t>
      </w:r>
    </w:p>
    <w:p w14:paraId="38C6E451" w14:textId="77777777" w:rsidR="0065618A" w:rsidRPr="006E6C9A" w:rsidRDefault="00493CF1" w:rsidP="001350BE">
      <w:pPr>
        <w:spacing w:after="0"/>
        <w:rPr>
          <w:lang w:val="fr-FR"/>
        </w:rPr>
      </w:pPr>
      <w:r w:rsidRPr="006E6C9A">
        <w:rPr>
          <w:lang w:val="fr-FR"/>
        </w:rPr>
        <w:br w:type="page"/>
      </w:r>
    </w:p>
    <w:p w14:paraId="4131D071" w14:textId="77777777" w:rsidR="0065618A" w:rsidRPr="006E6C9A" w:rsidRDefault="00493CF1" w:rsidP="001350BE">
      <w:pPr>
        <w:spacing w:after="0" w:line="360" w:lineRule="auto"/>
        <w:rPr>
          <w:lang w:val="fr-FR"/>
        </w:rPr>
      </w:pPr>
      <w:r w:rsidRPr="006E6C9A">
        <w:rPr>
          <w:rFonts w:ascii="Times New Roman" w:hAnsi="Times New Roman"/>
          <w:sz w:val="24"/>
          <w:lang w:val="fr-FR"/>
        </w:rPr>
        <w:lastRenderedPageBreak/>
        <w:t xml:space="preserve">Chapitre 12: Micha </w:t>
      </w:r>
      <w:r w:rsidRPr="006E6C9A">
        <w:rPr>
          <w:rFonts w:ascii="Times New Roman" w:hAnsi="Times New Roman"/>
          <w:sz w:val="24"/>
          <w:lang w:val="fr-FR"/>
        </w:rPr>
        <w:tab/>
      </w:r>
      <w:r w:rsidRPr="006E6C9A">
        <w:rPr>
          <w:rFonts w:ascii="Times New Roman" w:hAnsi="Times New Roman"/>
          <w:sz w:val="24"/>
          <w:lang w:val="fr-FR"/>
        </w:rPr>
        <w:tab/>
      </w:r>
      <w:r w:rsidRPr="006E6C9A">
        <w:rPr>
          <w:rFonts w:ascii="Times New Roman" w:hAnsi="Times New Roman"/>
          <w:sz w:val="24"/>
          <w:lang w:val="fr-FR"/>
        </w:rPr>
        <w:tab/>
      </w:r>
      <w:r w:rsidRPr="006E6C9A">
        <w:rPr>
          <w:rFonts w:ascii="Times New Roman" w:hAnsi="Times New Roman"/>
          <w:sz w:val="24"/>
          <w:lang w:val="fr-FR"/>
        </w:rPr>
        <w:tab/>
      </w:r>
      <w:r w:rsidRPr="006E6C9A">
        <w:rPr>
          <w:rFonts w:ascii="Times New Roman" w:hAnsi="Times New Roman"/>
          <w:sz w:val="24"/>
          <w:lang w:val="fr-FR"/>
        </w:rPr>
        <w:tab/>
      </w:r>
      <w:r w:rsidRPr="006E6C9A">
        <w:rPr>
          <w:rFonts w:ascii="Times New Roman" w:hAnsi="Times New Roman"/>
          <w:sz w:val="24"/>
          <w:lang w:val="fr-FR"/>
        </w:rPr>
        <w:tab/>
      </w:r>
      <w:r w:rsidRPr="006E6C9A">
        <w:rPr>
          <w:rFonts w:ascii="Times New Roman" w:hAnsi="Times New Roman"/>
          <w:sz w:val="24"/>
          <w:lang w:val="fr-FR"/>
        </w:rPr>
        <w:tab/>
      </w:r>
      <w:r w:rsidRPr="006E6C9A">
        <w:rPr>
          <w:rFonts w:ascii="Times New Roman" w:hAnsi="Times New Roman"/>
          <w:sz w:val="24"/>
          <w:lang w:val="fr-FR"/>
        </w:rPr>
        <w:tab/>
        <w:t>Explosion + 1</w:t>
      </w:r>
    </w:p>
    <w:p w14:paraId="2F1650CD" w14:textId="77777777" w:rsidR="0065618A" w:rsidRPr="006E6C9A" w:rsidRDefault="0065618A" w:rsidP="001350BE">
      <w:pPr>
        <w:spacing w:after="0" w:line="360" w:lineRule="auto"/>
        <w:rPr>
          <w:lang w:val="fr-FR"/>
        </w:rPr>
      </w:pPr>
    </w:p>
    <w:p w14:paraId="06268279" w14:textId="77777777" w:rsidR="0065618A" w:rsidRPr="006E6C9A" w:rsidRDefault="0065618A" w:rsidP="001350BE">
      <w:pPr>
        <w:spacing w:after="0" w:line="360" w:lineRule="auto"/>
        <w:rPr>
          <w:lang w:val="fr-FR"/>
        </w:rPr>
      </w:pPr>
    </w:p>
    <w:p w14:paraId="0E67FFB4"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Je restais bouche bée… Des personnes bizarres se regroupaient autour de ma capsule. Ils étaient habillés en fourrure et ressemblaient beaucoup à des pirates sortis d’une autre époque. Je ne pourrais pas dire l'époque qu'ils me rappelaient… Ils avaient des haches, des sortes de couteaux, bref, des armes en tout genre dans les mains faits principalement de métal, mais très perfectionnés, je dirais même à la pointe de la technologie. Leurs fourrures, elles aussi, avaient l'air plus chaudes que n'importe quelle veste que je pus voir dans ma vie. C’était tel un passé amélioré, une autre dimension, ou un futur alternatif? Ces personnes, me rappelant des cannibales sortis tout droit de films d’horreur, commençaient à remplir tout l’espace autour de ma capsule… Ils parlaient entre eux, en me pointant du doigt, mais je ne comprenais absolument rien, pourtant j'eus un peu étudié les langues qu'elles soient mortes ou vivantes… Ayant tous le droit de jeter un œil sur moi, ils commencèrent à crier des choses incompréhensibles, qui me faisaient me sentir de trop. J'étais maintenant sûr que cette langue ne m'était pas connue ni de loin, ni de prêt. Puis je me posai la question "pourquoi est-ce que je les entendais aussi bien?". Je levai les yeux en tendant l'oreille pour mieux entendre d'où arrivaient ces hurlements à moi (j'étais encore bien sonné et tous les bruits passaient à travers un ultrason migrainatoire). Je vis que ma capsule avait subi quelques dégâts: il manquait un beau bout qui était en haut à l'arrière de la capsule et les "cannibales'' ne l'avaient pas encore remarqué. La capsule ne dut pas seulement s'écraser, mais ensuite rouler durant quelques kilomètres avec sûrement des rebonds. C'est la dernière information que je pus voir sur la partie gauche du panel principal en regardant ma dernière trajectoire. </w:t>
      </w:r>
    </w:p>
    <w:p w14:paraId="46C94228"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Ayant pris ces quelques informations importantes mais peu utiles pour le moment, je continuai à faire des tours sur place. Je commençai à regarder si je n'avais pas une arme ou quelque chose pour me défendre ou dissuader l'ennemi. J'avais un couteau sur moi et une barre de fer sortait du contour du trou de ma capsule. Pendant que les barbares essayaient d'ouvrir la fenêtre ronde en verre à travers laquelle ils m'observaient je vis que la porte n'avait pas l'air de céder, et vu l'état du sas, elle n'allait pas me trahir d'aussitôt. Ayant compris que la barre de fer n'allait pas me servir et que le groupe de personnes </w:t>
      </w:r>
      <w:r w:rsidRPr="006E6C9A">
        <w:rPr>
          <w:rFonts w:ascii="Times New Roman" w:hAnsi="Times New Roman"/>
          <w:sz w:val="24"/>
          <w:lang w:val="fr-FR"/>
        </w:rPr>
        <w:lastRenderedPageBreak/>
        <w:t>voulant se rapprocher de moi avait beaucoup augmenté et que même un miracle ne me sauvera pas. Il fallait certainement que je me prépare à être pris en tant que prisonnier, ou au mieux à avoir des négociations avec ses personnes encore très étranges à mes yeux. J’essayais de prendre rapidement une décision. Il y en avait plusieurs:</w:t>
      </w:r>
    </w:p>
    <w:p w14:paraId="31FBC0FD" w14:textId="77777777" w:rsidR="0065618A" w:rsidRPr="006E6C9A" w:rsidRDefault="00493CF1" w:rsidP="001350BE">
      <w:pPr>
        <w:spacing w:after="0" w:line="360" w:lineRule="auto"/>
        <w:rPr>
          <w:lang w:val="fr-FR"/>
        </w:rPr>
      </w:pPr>
      <w:r w:rsidRPr="006E6C9A">
        <w:rPr>
          <w:rFonts w:ascii="Times New Roman" w:hAnsi="Times New Roman"/>
          <w:sz w:val="24"/>
          <w:lang w:val="fr-FR"/>
        </w:rPr>
        <w:t>Attendre et voir ce qui se passe (gagner du temps).</w:t>
      </w:r>
    </w:p>
    <w:p w14:paraId="22277630" w14:textId="77777777" w:rsidR="0065618A" w:rsidRPr="006E6C9A" w:rsidRDefault="00493CF1" w:rsidP="001350BE">
      <w:pPr>
        <w:spacing w:after="0" w:line="360" w:lineRule="auto"/>
        <w:rPr>
          <w:lang w:val="fr-FR"/>
        </w:rPr>
      </w:pPr>
      <w:r w:rsidRPr="006E6C9A">
        <w:rPr>
          <w:rFonts w:ascii="Times New Roman" w:hAnsi="Times New Roman"/>
          <w:sz w:val="24"/>
          <w:lang w:val="fr-FR"/>
        </w:rPr>
        <w:t>Leur ouvrir et voir ce qui se passe, car la confrontation est inévitable.</w:t>
      </w:r>
    </w:p>
    <w:p w14:paraId="5EEDE5D4" w14:textId="77777777" w:rsidR="0065618A" w:rsidRPr="006E6C9A" w:rsidRDefault="00493CF1" w:rsidP="001350BE">
      <w:pPr>
        <w:spacing w:after="0" w:line="360" w:lineRule="auto"/>
        <w:rPr>
          <w:lang w:val="fr-FR"/>
        </w:rPr>
      </w:pPr>
      <w:r w:rsidRPr="006E6C9A">
        <w:rPr>
          <w:rFonts w:ascii="Times New Roman" w:hAnsi="Times New Roman"/>
          <w:sz w:val="24"/>
          <w:lang w:val="fr-FR"/>
        </w:rPr>
        <w:t>Essayer de communiquer à travers la vitre en faisant des gestes qui me décrédibiliseraient à mes propres yeux.</w:t>
      </w:r>
    </w:p>
    <w:p w14:paraId="6796E069" w14:textId="77777777" w:rsidR="0065618A" w:rsidRPr="006E6C9A" w:rsidRDefault="00493CF1" w:rsidP="001350BE">
      <w:pPr>
        <w:spacing w:after="0" w:line="360" w:lineRule="auto"/>
        <w:rPr>
          <w:lang w:val="fr-FR"/>
        </w:rPr>
      </w:pPr>
      <w:r w:rsidRPr="006E6C9A">
        <w:rPr>
          <w:rFonts w:ascii="Times New Roman" w:hAnsi="Times New Roman"/>
          <w:sz w:val="24"/>
          <w:lang w:val="fr-FR"/>
        </w:rPr>
        <w:t>Essayer de fuir par l’ouverture à l’arrière (partir alors en pleine impro).</w:t>
      </w:r>
    </w:p>
    <w:p w14:paraId="222C19A7" w14:textId="1AE752C5" w:rsidR="0065618A" w:rsidRPr="006E6C9A" w:rsidRDefault="00493CF1" w:rsidP="001350BE">
      <w:pPr>
        <w:spacing w:after="0" w:line="360" w:lineRule="auto"/>
        <w:rPr>
          <w:lang w:val="fr-FR"/>
        </w:rPr>
      </w:pPr>
      <w:r w:rsidRPr="006E6C9A">
        <w:rPr>
          <w:rFonts w:ascii="Times New Roman" w:hAnsi="Times New Roman"/>
          <w:sz w:val="24"/>
          <w:lang w:val="fr-FR"/>
        </w:rPr>
        <w:t>Pendant que j’essayais de peser le pour et le contre de chaque situation, la barre de fer que je pensais pouvoir utiliser pour combattre ses étrangers me trahit tout soudainement et préféra me livrer. Oui</w:t>
      </w:r>
      <w:r w:rsidR="009F0B8F">
        <w:rPr>
          <w:rFonts w:ascii="Times New Roman" w:hAnsi="Times New Roman"/>
          <w:sz w:val="24"/>
          <w:lang w:val="fr-FR"/>
        </w:rPr>
        <w:t>,</w:t>
      </w:r>
      <w:r w:rsidRPr="006E6C9A">
        <w:rPr>
          <w:rFonts w:ascii="Times New Roman" w:hAnsi="Times New Roman"/>
          <w:sz w:val="24"/>
          <w:lang w:val="fr-FR"/>
        </w:rPr>
        <w:t xml:space="preserve"> oui, vous avez bien lu, la BARRE DE FER ME TRAHIT. Étant en train de scruter la vitre, qui me séparait de ces barbares, juste le temps d'avaler ma salive, quelque-chose m’entoura juste en dessous du torse. Je tournai alors immédiatement la tête et je vis la fameuse barre de fer bouger. Elle commença ensuite à me surélever en me sortant de la capsule par le trou et me levant au-dessus de ces hommes des cavernes qui me regardaient comme un morceau de mammouth tout frais après une longue journée de chasse sans aucune trouvaille. J'essayai bien évidemment de me débattre et bien évidemment ça n'a pas aidé. J'étais un jouet pour eux.</w:t>
      </w:r>
    </w:p>
    <w:p w14:paraId="10E0D8AA"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Je ne comprenais plus rien de ce qui se passait, je subissais juste le moment présent. Cette barre de fer devint tel un bras articulé, qui me secouait dans les airs et me cognait contre différentes surfaces d'utilité je pense différente de celle-ci. Ensuite, ce bras me lança dans les airs et me rattrapa au ras du sol. Heureusement que j'étais entraîné à des attractions pareilles, sinon j'aurais déjà vu mon déjeuner partir. Cette situation amusait énormément le public qui se moquait de moi ouvertement. Ces personnes semblaient maintenant un peu plus civilisées, malgré le fait qu'elles avaient toujours l'air dangereuses. </w:t>
      </w:r>
    </w:p>
    <w:p w14:paraId="1CE49FB1"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Après ce spectacle, le géant voyant l'amusement diminuer sur les visages de ses confrères, arrêta la barre de fer avec moi toujours à l'intérieur de celle-ci en </w:t>
      </w:r>
      <w:proofErr w:type="gramStart"/>
      <w:r w:rsidRPr="006E6C9A">
        <w:rPr>
          <w:rFonts w:ascii="Times New Roman" w:hAnsi="Times New Roman"/>
          <w:sz w:val="24"/>
          <w:lang w:val="fr-FR"/>
        </w:rPr>
        <w:t>faisant</w:t>
      </w:r>
      <w:proofErr w:type="gramEnd"/>
      <w:r w:rsidRPr="006E6C9A">
        <w:rPr>
          <w:rFonts w:ascii="Times New Roman" w:hAnsi="Times New Roman"/>
          <w:sz w:val="24"/>
          <w:lang w:val="fr-FR"/>
        </w:rPr>
        <w:t xml:space="preserve"> juste un demi-tour de poignet (qui lui, était orienté vers moi paume ouverte)… J’étais maintenant devant lui. Cet homme énorme, barbu, avec une longue barbe et des cheveux jusqu’aux épaules, ressemblait fortement à un viking. Après m'avoir regardé droit dans </w:t>
      </w:r>
      <w:r w:rsidRPr="006E6C9A">
        <w:rPr>
          <w:rFonts w:ascii="Times New Roman" w:hAnsi="Times New Roman"/>
          <w:sz w:val="24"/>
          <w:lang w:val="fr-FR"/>
        </w:rPr>
        <w:lastRenderedPageBreak/>
        <w:t xml:space="preserve">les yeux il cria avec un sourire jusqu'aux oreilles quelque chose au public qui rigola à ce qui devait être probablement sa blague. </w:t>
      </w:r>
    </w:p>
    <w:p w14:paraId="09CF0A0B" w14:textId="5FC16DFB" w:rsidR="0065618A" w:rsidRPr="006E6C9A" w:rsidRDefault="00493CF1" w:rsidP="001350BE">
      <w:pPr>
        <w:spacing w:after="0" w:line="360" w:lineRule="auto"/>
        <w:rPr>
          <w:lang w:val="fr-FR"/>
        </w:rPr>
      </w:pPr>
      <w:r w:rsidRPr="006E6C9A">
        <w:rPr>
          <w:rFonts w:ascii="Times New Roman" w:hAnsi="Times New Roman"/>
          <w:sz w:val="24"/>
          <w:lang w:val="fr-FR"/>
        </w:rPr>
        <w:t>Puis il changea subitement de ton et cria quelque chose en baissant sa voix, je vis une jeune fille de mon âge courir vers le bourrin et lui tendre un verre et partir aussitôt. Puis bizarrement le bourrin me tendit ce même verre et me montra en faisant des signes qu’il fallait que je le boive, ce qui encore une fois divertit les spectateurs, mais cette fois-ci d'une façon plus calme. Je pris le verre dans la main droite en le regardant droit dans les yeux. Les habitants de ce village me regardaient tous avec un grand intérêt et une grande stupéfaction, comme s'ils n'avaient jamais vu d'humains. (La métaphore du morceau de mammouth marche vraiment bien). Je pouvais même maintenant voir les enfants qui m'observaient d'une curiosité sans fin en se cachant derrière les jupes en fourrure de leur mère. Le silence durait et c'était à moi d'agir, mais tout d'abord en faisant semblant d'avoir mal à la tête après la prestation, je commençai à analyser le verre. Je le sentis en le rapprochant de moi, en essuyant mon front mouillé avec ma manche du bras dans lequel se tenait le verre. Puis d'un geste maladroit j'en renversai "sans faire exprès" sur mon épaule gauche. J'en conclus que ce liquide avait l'air tout à fait inoffensif : incolore, non trouble, sans aucun odorat, et d'un pH assez neutre (non acide pour les non-physiciens) par la passivité sur ma peau. Je n</w:t>
      </w:r>
      <w:r w:rsidR="009F0B8F">
        <w:rPr>
          <w:rFonts w:ascii="Times New Roman" w:hAnsi="Times New Roman"/>
          <w:sz w:val="24"/>
          <w:lang w:val="fr-FR"/>
        </w:rPr>
        <w:t>e fis</w:t>
      </w:r>
      <w:r w:rsidRPr="006E6C9A">
        <w:rPr>
          <w:rFonts w:ascii="Times New Roman" w:hAnsi="Times New Roman"/>
          <w:sz w:val="24"/>
          <w:lang w:val="fr-FR"/>
        </w:rPr>
        <w:t xml:space="preserve"> pas </w:t>
      </w:r>
      <w:r w:rsidR="009F0B8F" w:rsidRPr="006E6C9A">
        <w:rPr>
          <w:rFonts w:ascii="Times New Roman" w:hAnsi="Times New Roman"/>
          <w:sz w:val="24"/>
          <w:lang w:val="fr-FR"/>
        </w:rPr>
        <w:t>durer</w:t>
      </w:r>
      <w:r w:rsidRPr="006E6C9A">
        <w:rPr>
          <w:rFonts w:ascii="Times New Roman" w:hAnsi="Times New Roman"/>
          <w:sz w:val="24"/>
          <w:lang w:val="fr-FR"/>
        </w:rPr>
        <w:t xml:space="preserve"> le suspense plus que ça et j'ai bu le récipient en voyant l'impatience de tout le village et le regard </w:t>
      </w:r>
      <w:r w:rsidR="009F0B8F" w:rsidRPr="006E6C9A">
        <w:rPr>
          <w:rFonts w:ascii="Times New Roman" w:hAnsi="Times New Roman"/>
          <w:sz w:val="24"/>
          <w:lang w:val="fr-FR"/>
        </w:rPr>
        <w:t>laser</w:t>
      </w:r>
      <w:r w:rsidRPr="006E6C9A">
        <w:rPr>
          <w:rFonts w:ascii="Times New Roman" w:hAnsi="Times New Roman"/>
          <w:sz w:val="24"/>
          <w:lang w:val="fr-FR"/>
        </w:rPr>
        <w:t xml:space="preserve"> de monsieur viking qui n'avait pas l'air de vouloir me tuer ou m'empoisonner. Je vidai donc d’un seul trait le liquide. Les personnes autour avaient l'air étonnées que je le boive comme ça et commençaient à rigoler encore plus. Heureusement ça avait l'air d'être de l'eau tout simplement, mais de l’eau avec un goût très bizarre, comme si rempli de calcium. Cela me soulagea profondément que ce soit de l'eau et je me sentis con d'avoir élaboré tout un plan pour comprendre ce que c'était et d'avoir douté de l'humanité et de ces gens, qui m'</w:t>
      </w:r>
      <w:r w:rsidR="009F0B8F" w:rsidRPr="006E6C9A">
        <w:rPr>
          <w:rFonts w:ascii="Times New Roman" w:hAnsi="Times New Roman"/>
          <w:sz w:val="24"/>
          <w:lang w:val="fr-FR"/>
        </w:rPr>
        <w:t>offrirent</w:t>
      </w:r>
      <w:r w:rsidRPr="006E6C9A">
        <w:rPr>
          <w:rFonts w:ascii="Times New Roman" w:hAnsi="Times New Roman"/>
          <w:sz w:val="24"/>
          <w:lang w:val="fr-FR"/>
        </w:rPr>
        <w:t xml:space="preserve"> juste de l'eau. Une fois ma pensée terminée, je sentis quelque chose changer, ma visibilité devenait de plus en plus floue. Je commençais à ne plus rien entendre. J'avais envie de gerber. Ça avait l'effet d'un alcool très fort mélangé à du somnifère formant une drogue suspecte. Soudain, tout commença à redevenir comme avant et l'homme viking qui se trouvait devant moi me demanda avec force et menace dans la voix:</w:t>
      </w:r>
    </w:p>
    <w:p w14:paraId="66C0F912" w14:textId="77777777" w:rsidR="0065618A" w:rsidRPr="006E6C9A" w:rsidRDefault="00493CF1" w:rsidP="001350BE">
      <w:pPr>
        <w:spacing w:after="0" w:line="360" w:lineRule="auto"/>
        <w:rPr>
          <w:lang w:val="fr-FR"/>
        </w:rPr>
      </w:pPr>
      <w:r w:rsidRPr="006E6C9A">
        <w:rPr>
          <w:rFonts w:ascii="Times New Roman" w:hAnsi="Times New Roman"/>
          <w:sz w:val="24"/>
          <w:lang w:val="fr-FR"/>
        </w:rPr>
        <w:lastRenderedPageBreak/>
        <w:t>-Qui es-tu?</w:t>
      </w:r>
    </w:p>
    <w:p w14:paraId="142026C5" w14:textId="77777777" w:rsidR="0065618A" w:rsidRPr="006E6C9A" w:rsidRDefault="00493CF1" w:rsidP="001350BE">
      <w:pPr>
        <w:spacing w:after="0" w:line="360" w:lineRule="auto"/>
        <w:rPr>
          <w:lang w:val="fr-FR"/>
        </w:rPr>
      </w:pPr>
      <w:r w:rsidRPr="006E6C9A">
        <w:rPr>
          <w:rFonts w:ascii="Times New Roman" w:hAnsi="Times New Roman"/>
          <w:sz w:val="24"/>
          <w:lang w:val="fr-FR"/>
        </w:rPr>
        <w:t>Je retrouvais tous mes sens et j'entendais de mieux en mieux. Maintenant je comprenais tout ce qu'ils disaient. J'étais comme dans un rêve, je ne contrôlais pas ce qui se passait et tout cela m'avait l'air magique. Ma tête continuait à tourner un peu, j’attendis un peu que la douleur parte en fermant les yeux très forts. J'entendais des cris dans la foule:</w:t>
      </w:r>
    </w:p>
    <w:p w14:paraId="307C1761" w14:textId="77777777" w:rsidR="0065618A" w:rsidRPr="006E6C9A" w:rsidRDefault="00493CF1" w:rsidP="001350BE">
      <w:pPr>
        <w:spacing w:after="0" w:line="360" w:lineRule="auto"/>
        <w:rPr>
          <w:lang w:val="fr-FR"/>
        </w:rPr>
      </w:pPr>
      <w:r w:rsidRPr="006E6C9A">
        <w:rPr>
          <w:rFonts w:ascii="Times New Roman" w:hAnsi="Times New Roman"/>
          <w:sz w:val="24"/>
          <w:lang w:val="fr-FR"/>
        </w:rPr>
        <w:t>-C'est un Vrontes, on va lui montrer notre force!</w:t>
      </w:r>
    </w:p>
    <w:p w14:paraId="2399A67A" w14:textId="42570896" w:rsidR="0065618A" w:rsidRPr="006E6C9A" w:rsidRDefault="00493CF1" w:rsidP="001350BE">
      <w:pPr>
        <w:spacing w:after="0" w:line="360" w:lineRule="auto"/>
        <w:rPr>
          <w:lang w:val="fr-FR"/>
        </w:rPr>
      </w:pPr>
      <w:r w:rsidRPr="006E6C9A">
        <w:rPr>
          <w:rFonts w:ascii="Times New Roman" w:hAnsi="Times New Roman"/>
          <w:sz w:val="24"/>
          <w:lang w:val="fr-FR"/>
        </w:rPr>
        <w:t>-</w:t>
      </w:r>
      <w:r w:rsidR="009F0B8F" w:rsidRPr="006E6C9A">
        <w:rPr>
          <w:rFonts w:ascii="Times New Roman" w:hAnsi="Times New Roman"/>
          <w:sz w:val="24"/>
          <w:lang w:val="fr-FR"/>
        </w:rPr>
        <w:t>Il ne ressemble pas</w:t>
      </w:r>
      <w:r w:rsidRPr="006E6C9A">
        <w:rPr>
          <w:rFonts w:ascii="Times New Roman" w:hAnsi="Times New Roman"/>
          <w:sz w:val="24"/>
          <w:lang w:val="fr-FR"/>
        </w:rPr>
        <w:t xml:space="preserve"> à un pilote Vrontes!</w:t>
      </w:r>
    </w:p>
    <w:p w14:paraId="58945FAD" w14:textId="77777777" w:rsidR="0065618A" w:rsidRPr="006E6C9A" w:rsidRDefault="00493CF1" w:rsidP="001350BE">
      <w:pPr>
        <w:spacing w:after="0" w:line="360" w:lineRule="auto"/>
        <w:rPr>
          <w:lang w:val="fr-FR"/>
        </w:rPr>
      </w:pPr>
      <w:r w:rsidRPr="006E6C9A">
        <w:rPr>
          <w:rFonts w:ascii="Times New Roman" w:hAnsi="Times New Roman"/>
          <w:sz w:val="24"/>
          <w:lang w:val="fr-FR"/>
        </w:rPr>
        <w:t>-Regardez il va vomir je crois!</w:t>
      </w:r>
    </w:p>
    <w:p w14:paraId="4F274304" w14:textId="77777777" w:rsidR="0065618A" w:rsidRPr="006E6C9A" w:rsidRDefault="00493CF1" w:rsidP="001350BE">
      <w:pPr>
        <w:spacing w:after="0" w:line="360" w:lineRule="auto"/>
        <w:rPr>
          <w:lang w:val="fr-FR"/>
        </w:rPr>
      </w:pPr>
      <w:r w:rsidRPr="006E6C9A">
        <w:rPr>
          <w:rFonts w:ascii="Times New Roman" w:hAnsi="Times New Roman"/>
          <w:sz w:val="24"/>
          <w:lang w:val="fr-FR"/>
        </w:rPr>
        <w:t>-Bravo Kyn! dit un petit diplomate avec une moustache aussi insupportable que sa voix quand je venais d'ouvrir les yeux. Tu viens de le tuer avant de le vouloir!</w:t>
      </w:r>
    </w:p>
    <w:p w14:paraId="3042E21F" w14:textId="77777777" w:rsidR="0065618A" w:rsidRPr="006E6C9A" w:rsidRDefault="00493CF1" w:rsidP="001350BE">
      <w:pPr>
        <w:spacing w:after="0" w:line="360" w:lineRule="auto"/>
        <w:rPr>
          <w:lang w:val="fr-FR"/>
        </w:rPr>
      </w:pPr>
      <w:r w:rsidRPr="006E6C9A">
        <w:rPr>
          <w:rFonts w:ascii="Times New Roman" w:hAnsi="Times New Roman"/>
          <w:sz w:val="24"/>
          <w:lang w:val="fr-FR"/>
        </w:rPr>
        <w:t>Puis ce même "Kyn" me reposa la question de la même voix grave qui calma tout le monde:</w:t>
      </w:r>
    </w:p>
    <w:p w14:paraId="10E987CC" w14:textId="77777777" w:rsidR="0065618A" w:rsidRPr="006E6C9A" w:rsidRDefault="00493CF1" w:rsidP="001350BE">
      <w:pPr>
        <w:spacing w:after="0" w:line="360" w:lineRule="auto"/>
        <w:rPr>
          <w:lang w:val="fr-FR"/>
        </w:rPr>
      </w:pPr>
      <w:r w:rsidRPr="006E6C9A">
        <w:rPr>
          <w:rFonts w:ascii="Times New Roman" w:hAnsi="Times New Roman"/>
          <w:sz w:val="24"/>
          <w:lang w:val="fr-FR"/>
        </w:rPr>
        <w:t>-Qui es-tu?</w:t>
      </w:r>
    </w:p>
    <w:p w14:paraId="6A0B49FD" w14:textId="77777777" w:rsidR="0065618A" w:rsidRPr="006E6C9A" w:rsidRDefault="00493CF1" w:rsidP="001350BE">
      <w:pPr>
        <w:spacing w:after="0" w:line="360" w:lineRule="auto"/>
        <w:rPr>
          <w:lang w:val="fr-FR"/>
        </w:rPr>
      </w:pPr>
      <w:r w:rsidRPr="006E6C9A">
        <w:rPr>
          <w:rFonts w:ascii="Times New Roman" w:hAnsi="Times New Roman"/>
          <w:sz w:val="24"/>
          <w:lang w:val="fr-FR"/>
        </w:rPr>
        <w:t>Je tournai ma tête vers lui (je ne pouvais toujours pas bouger mon buste) et je répondis d'une manière sereine et le plus naturellement possible pour montrer que je n'ai rien à me reprocher:</w:t>
      </w:r>
    </w:p>
    <w:p w14:paraId="4E22678B" w14:textId="77777777" w:rsidR="0065618A" w:rsidRPr="006E6C9A" w:rsidRDefault="00493CF1" w:rsidP="001350BE">
      <w:pPr>
        <w:spacing w:after="0" w:line="360" w:lineRule="auto"/>
        <w:rPr>
          <w:lang w:val="fr-FR"/>
        </w:rPr>
      </w:pPr>
      <w:r w:rsidRPr="006E6C9A">
        <w:rPr>
          <w:rFonts w:ascii="Times New Roman" w:hAnsi="Times New Roman"/>
          <w:sz w:val="24"/>
          <w:lang w:val="fr-FR"/>
        </w:rPr>
        <w:t>-Je m’appelle Alex, mentis-je.</w:t>
      </w:r>
    </w:p>
    <w:p w14:paraId="18EB2A46" w14:textId="77777777" w:rsidR="0065618A" w:rsidRPr="006E6C9A" w:rsidRDefault="00493CF1" w:rsidP="001350BE">
      <w:pPr>
        <w:spacing w:after="0" w:line="360" w:lineRule="auto"/>
        <w:rPr>
          <w:lang w:val="fr-FR"/>
        </w:rPr>
      </w:pPr>
      <w:r w:rsidRPr="006E6C9A">
        <w:rPr>
          <w:rFonts w:ascii="Times New Roman" w:hAnsi="Times New Roman"/>
          <w:sz w:val="24"/>
          <w:lang w:val="fr-FR"/>
        </w:rPr>
        <w:t>-Pourquoi es-tu là?</w:t>
      </w:r>
    </w:p>
    <w:p w14:paraId="10C16CB1" w14:textId="77777777" w:rsidR="0065618A" w:rsidRPr="006E6C9A" w:rsidRDefault="00493CF1" w:rsidP="001350BE">
      <w:pPr>
        <w:spacing w:after="0" w:line="360" w:lineRule="auto"/>
        <w:rPr>
          <w:lang w:val="fr-FR"/>
        </w:rPr>
      </w:pPr>
      <w:r w:rsidRPr="006E6C9A">
        <w:rPr>
          <w:rFonts w:ascii="Times New Roman" w:hAnsi="Times New Roman"/>
          <w:sz w:val="24"/>
          <w:lang w:val="fr-FR"/>
        </w:rPr>
        <w:t>-Je pense que ça se voit.</w:t>
      </w:r>
    </w:p>
    <w:p w14:paraId="67736AAF" w14:textId="77777777" w:rsidR="0065618A" w:rsidRPr="006E6C9A" w:rsidRDefault="00493CF1" w:rsidP="001350BE">
      <w:pPr>
        <w:spacing w:after="0" w:line="360" w:lineRule="auto"/>
        <w:rPr>
          <w:lang w:val="fr-FR"/>
        </w:rPr>
      </w:pPr>
      <w:r w:rsidRPr="006E6C9A">
        <w:rPr>
          <w:rFonts w:ascii="Times New Roman" w:hAnsi="Times New Roman"/>
          <w:sz w:val="24"/>
          <w:lang w:val="fr-FR"/>
        </w:rPr>
        <w:t>-Comment ça?</w:t>
      </w:r>
    </w:p>
    <w:p w14:paraId="51D0B81B" w14:textId="77777777" w:rsidR="0065618A" w:rsidRPr="006E6C9A" w:rsidRDefault="00493CF1" w:rsidP="001350BE">
      <w:pPr>
        <w:spacing w:after="0" w:line="360" w:lineRule="auto"/>
        <w:rPr>
          <w:lang w:val="fr-FR"/>
        </w:rPr>
      </w:pPr>
      <w:r w:rsidRPr="006E6C9A">
        <w:rPr>
          <w:rFonts w:ascii="Times New Roman" w:hAnsi="Times New Roman"/>
          <w:sz w:val="24"/>
          <w:lang w:val="fr-FR"/>
        </w:rPr>
        <w:t>Je compris vite que je repris un peu la confiance depuis qu'on parlait la même langue et que je n'avais plus l'impression d'être un étranger, je ne savais pas s’il avait du sarcasme ou s’il pouvait prendre ça pour de la moquerie ou de la provocation, mais j'essayai quand même de me la jouer à ma manière.</w:t>
      </w:r>
    </w:p>
    <w:p w14:paraId="4F33B94D" w14:textId="067EA537" w:rsidR="0065618A" w:rsidRPr="006E6C9A" w:rsidRDefault="00493CF1" w:rsidP="001350BE">
      <w:pPr>
        <w:spacing w:after="0" w:line="360" w:lineRule="auto"/>
        <w:rPr>
          <w:lang w:val="fr-FR"/>
        </w:rPr>
      </w:pPr>
      <w:r w:rsidRPr="006E6C9A">
        <w:rPr>
          <w:rFonts w:ascii="Times New Roman" w:hAnsi="Times New Roman"/>
          <w:sz w:val="24"/>
          <w:lang w:val="fr-FR"/>
        </w:rPr>
        <w:t xml:space="preserve">-Je suis tombé, dis-je en me surprenant </w:t>
      </w:r>
      <w:r w:rsidR="009F0B8F" w:rsidRPr="006E6C9A">
        <w:rPr>
          <w:rFonts w:ascii="Times New Roman" w:hAnsi="Times New Roman"/>
          <w:sz w:val="24"/>
          <w:lang w:val="fr-FR"/>
        </w:rPr>
        <w:t>moi-même</w:t>
      </w:r>
      <w:r w:rsidRPr="006E6C9A">
        <w:rPr>
          <w:rFonts w:ascii="Times New Roman" w:hAnsi="Times New Roman"/>
          <w:sz w:val="24"/>
          <w:lang w:val="fr-FR"/>
        </w:rPr>
        <w:t xml:space="preserve"> par cette phrase avec peu de sens.</w:t>
      </w:r>
    </w:p>
    <w:p w14:paraId="0E58A27B"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Je ne voulais pas leur dire la vérité par précaution, pour avoir un coup d'avance sur eux en leur laissant croire qu'ils savent quelque chose sur moi par les informations que j'ai laissé paraître. En plus cette expédition était secrète, il ne fallait pas leur donner de vraies informations tant que je ne sais à qui est-ce que j'ai à faire. Je ne savais rien. Dans quel pays je me trouvais? Néanmoins, tout ce que je voyais me faisait penser de plus en plus qu'il n'était pas exclu que je sois sur une autre planète. </w:t>
      </w:r>
    </w:p>
    <w:p w14:paraId="795E048C" w14:textId="77777777" w:rsidR="0065618A" w:rsidRPr="006E6C9A" w:rsidRDefault="00493CF1" w:rsidP="001350BE">
      <w:pPr>
        <w:spacing w:after="0" w:line="360" w:lineRule="auto"/>
        <w:rPr>
          <w:lang w:val="fr-FR"/>
        </w:rPr>
      </w:pPr>
      <w:r w:rsidRPr="006E6C9A">
        <w:rPr>
          <w:rFonts w:ascii="Times New Roman" w:hAnsi="Times New Roman"/>
          <w:sz w:val="24"/>
          <w:lang w:val="fr-FR"/>
        </w:rPr>
        <w:lastRenderedPageBreak/>
        <w:t>-Très bien, pourquoi voyageais-tu pile au-dessus de notre campement?! On pourrait croire que tu nous espionnais ou manigançais quelque chose de pas nette. Tu ne voudrais pas attaquer notre campement? demanda-t-il d’un air soupçonneux et forceur.</w:t>
      </w:r>
    </w:p>
    <w:p w14:paraId="26E17415" w14:textId="77777777" w:rsidR="0065618A" w:rsidRPr="006E6C9A" w:rsidRDefault="00493CF1" w:rsidP="001350BE">
      <w:pPr>
        <w:spacing w:after="0" w:line="360" w:lineRule="auto"/>
        <w:rPr>
          <w:lang w:val="fr-FR"/>
        </w:rPr>
      </w:pPr>
      <w:r w:rsidRPr="006E6C9A">
        <w:rPr>
          <w:rFonts w:ascii="Times New Roman" w:hAnsi="Times New Roman"/>
          <w:sz w:val="24"/>
          <w:lang w:val="fr-FR"/>
        </w:rPr>
        <w:t>Le fait que je voyageais en fusée ne les étonna pas, ce qui me confirma que je n'étais pas sur Terre.</w:t>
      </w:r>
    </w:p>
    <w:p w14:paraId="322F21F8" w14:textId="77777777" w:rsidR="0065618A" w:rsidRPr="006E6C9A" w:rsidRDefault="00493CF1" w:rsidP="001350BE">
      <w:pPr>
        <w:spacing w:after="0" w:line="360" w:lineRule="auto"/>
        <w:rPr>
          <w:lang w:val="fr-FR"/>
        </w:rPr>
      </w:pPr>
      <w:r w:rsidRPr="006E6C9A">
        <w:rPr>
          <w:rFonts w:ascii="Times New Roman" w:hAnsi="Times New Roman"/>
          <w:sz w:val="24"/>
          <w:lang w:val="fr-FR"/>
        </w:rPr>
        <w:t>-C’était du pur hasard, vous pensez que je savais où j'étais?</w:t>
      </w:r>
    </w:p>
    <w:p w14:paraId="553706DA" w14:textId="2C352BA8" w:rsidR="0065618A" w:rsidRPr="006E6C9A" w:rsidRDefault="00493CF1" w:rsidP="001350BE">
      <w:pPr>
        <w:spacing w:after="0" w:line="360" w:lineRule="auto"/>
        <w:rPr>
          <w:lang w:val="fr-FR"/>
        </w:rPr>
      </w:pPr>
      <w:r w:rsidRPr="006E6C9A">
        <w:rPr>
          <w:rFonts w:ascii="Times New Roman" w:hAnsi="Times New Roman"/>
          <w:sz w:val="24"/>
          <w:lang w:val="fr-FR"/>
        </w:rPr>
        <w:t xml:space="preserve">-Très bien. Fais-tu partie de ces saletés de </w:t>
      </w:r>
      <w:r w:rsidR="009F0B8F" w:rsidRPr="006E6C9A">
        <w:rPr>
          <w:rFonts w:ascii="Times New Roman" w:hAnsi="Times New Roman"/>
          <w:sz w:val="24"/>
          <w:lang w:val="fr-FR"/>
        </w:rPr>
        <w:t>Vrontes</w:t>
      </w:r>
      <w:r w:rsidRPr="006E6C9A">
        <w:rPr>
          <w:rFonts w:ascii="Times New Roman" w:hAnsi="Times New Roman"/>
          <w:sz w:val="24"/>
          <w:lang w:val="fr-FR"/>
        </w:rPr>
        <w:t>?!</w:t>
      </w:r>
    </w:p>
    <w:p w14:paraId="3B0EB848" w14:textId="77777777" w:rsidR="0065618A" w:rsidRPr="006E6C9A" w:rsidRDefault="00493CF1" w:rsidP="001350BE">
      <w:pPr>
        <w:spacing w:after="0" w:line="360" w:lineRule="auto"/>
        <w:rPr>
          <w:lang w:val="fr-FR"/>
        </w:rPr>
      </w:pPr>
      <w:r w:rsidRPr="006E6C9A">
        <w:rPr>
          <w:rFonts w:ascii="Times New Roman" w:hAnsi="Times New Roman"/>
          <w:sz w:val="24"/>
          <w:lang w:val="fr-FR"/>
        </w:rPr>
        <w:t>Je ne comprenais pas de quoi il parlait, je le regardai donc avec un air bête d'étonnement et d’incompréhension et je lui redemandai:</w:t>
      </w:r>
    </w:p>
    <w:p w14:paraId="3EC068E4" w14:textId="24F65500" w:rsidR="0065618A" w:rsidRPr="006E6C9A" w:rsidRDefault="00493CF1" w:rsidP="001350BE">
      <w:pPr>
        <w:spacing w:after="0" w:line="360" w:lineRule="auto"/>
        <w:rPr>
          <w:lang w:val="fr-FR"/>
        </w:rPr>
      </w:pPr>
      <w:r w:rsidRPr="006E6C9A">
        <w:rPr>
          <w:rFonts w:ascii="Times New Roman" w:hAnsi="Times New Roman"/>
          <w:sz w:val="24"/>
          <w:lang w:val="fr-FR"/>
        </w:rPr>
        <w:t>-</w:t>
      </w:r>
      <w:r w:rsidR="009F0B8F" w:rsidRPr="006E6C9A">
        <w:rPr>
          <w:rFonts w:ascii="Times New Roman" w:hAnsi="Times New Roman"/>
          <w:sz w:val="24"/>
          <w:lang w:val="fr-FR"/>
        </w:rPr>
        <w:t>Vrontes</w:t>
      </w:r>
      <w:r w:rsidRPr="006E6C9A">
        <w:rPr>
          <w:rFonts w:ascii="Times New Roman" w:hAnsi="Times New Roman"/>
          <w:sz w:val="24"/>
          <w:lang w:val="fr-FR"/>
        </w:rPr>
        <w:t>?!</w:t>
      </w:r>
    </w:p>
    <w:p w14:paraId="7684B849" w14:textId="70C84113" w:rsidR="0065618A" w:rsidRPr="006E6C9A" w:rsidRDefault="00493CF1" w:rsidP="001350BE">
      <w:pPr>
        <w:spacing w:after="0" w:line="360" w:lineRule="auto"/>
        <w:rPr>
          <w:lang w:val="fr-FR"/>
        </w:rPr>
      </w:pPr>
      <w:r w:rsidRPr="006E6C9A">
        <w:rPr>
          <w:rFonts w:ascii="Times New Roman" w:hAnsi="Times New Roman"/>
          <w:sz w:val="24"/>
          <w:lang w:val="fr-FR"/>
        </w:rPr>
        <w:t xml:space="preserve">-Oui, </w:t>
      </w:r>
      <w:r w:rsidR="009F0B8F" w:rsidRPr="006E6C9A">
        <w:rPr>
          <w:rFonts w:ascii="Times New Roman" w:hAnsi="Times New Roman"/>
          <w:sz w:val="24"/>
          <w:lang w:val="fr-FR"/>
        </w:rPr>
        <w:t>Vrontes</w:t>
      </w:r>
      <w:r w:rsidRPr="006E6C9A">
        <w:rPr>
          <w:rFonts w:ascii="Times New Roman" w:hAnsi="Times New Roman"/>
          <w:sz w:val="24"/>
          <w:lang w:val="fr-FR"/>
        </w:rPr>
        <w:t>!! d'un air saoulé et nerveux s'</w:t>
      </w:r>
      <w:r w:rsidR="009F0B8F" w:rsidRPr="006E6C9A">
        <w:rPr>
          <w:rFonts w:ascii="Times New Roman" w:hAnsi="Times New Roman"/>
          <w:sz w:val="24"/>
          <w:lang w:val="fr-FR"/>
        </w:rPr>
        <w:t>exclama-t</w:t>
      </w:r>
      <w:r w:rsidRPr="006E6C9A">
        <w:rPr>
          <w:rFonts w:ascii="Times New Roman" w:hAnsi="Times New Roman"/>
          <w:sz w:val="24"/>
          <w:lang w:val="fr-FR"/>
        </w:rPr>
        <w:t xml:space="preserve">-il. </w:t>
      </w:r>
    </w:p>
    <w:p w14:paraId="5C9EB0F8" w14:textId="2A35EA1D" w:rsidR="0065618A" w:rsidRPr="006E6C9A" w:rsidRDefault="00493CF1" w:rsidP="001350BE">
      <w:pPr>
        <w:spacing w:after="0" w:line="360" w:lineRule="auto"/>
        <w:rPr>
          <w:lang w:val="fr-FR"/>
        </w:rPr>
      </w:pPr>
      <w:r w:rsidRPr="006E6C9A">
        <w:rPr>
          <w:rFonts w:ascii="Times New Roman" w:hAnsi="Times New Roman"/>
          <w:sz w:val="24"/>
          <w:lang w:val="fr-FR"/>
        </w:rPr>
        <w:t>-</w:t>
      </w:r>
      <w:r w:rsidR="009F0B8F" w:rsidRPr="006E6C9A">
        <w:rPr>
          <w:rFonts w:ascii="Times New Roman" w:hAnsi="Times New Roman"/>
          <w:sz w:val="24"/>
          <w:lang w:val="fr-FR"/>
        </w:rPr>
        <w:t>Ça</w:t>
      </w:r>
      <w:r w:rsidRPr="006E6C9A">
        <w:rPr>
          <w:rFonts w:ascii="Times New Roman" w:hAnsi="Times New Roman"/>
          <w:sz w:val="24"/>
          <w:lang w:val="fr-FR"/>
        </w:rPr>
        <w:t xml:space="preserve"> ne me dit rien. C’est la première fois que j’entends…</w:t>
      </w:r>
    </w:p>
    <w:p w14:paraId="4EF7FC06" w14:textId="04F44307" w:rsidR="0065618A" w:rsidRPr="006E6C9A" w:rsidRDefault="00493CF1" w:rsidP="001350BE">
      <w:pPr>
        <w:spacing w:after="0" w:line="360" w:lineRule="auto"/>
        <w:rPr>
          <w:lang w:val="fr-FR"/>
        </w:rPr>
      </w:pPr>
      <w:r w:rsidRPr="006E6C9A">
        <w:rPr>
          <w:rFonts w:ascii="Times New Roman" w:hAnsi="Times New Roman"/>
          <w:sz w:val="24"/>
          <w:lang w:val="fr-FR"/>
        </w:rPr>
        <w:t>-</w:t>
      </w:r>
      <w:proofErr w:type="gramStart"/>
      <w:r w:rsidRPr="006E6C9A">
        <w:rPr>
          <w:rFonts w:ascii="Times New Roman" w:hAnsi="Times New Roman"/>
          <w:sz w:val="24"/>
          <w:lang w:val="fr-FR"/>
        </w:rPr>
        <w:t>T’es</w:t>
      </w:r>
      <w:proofErr w:type="gramEnd"/>
      <w:r w:rsidRPr="006E6C9A">
        <w:rPr>
          <w:rFonts w:ascii="Times New Roman" w:hAnsi="Times New Roman"/>
          <w:sz w:val="24"/>
          <w:lang w:val="fr-FR"/>
        </w:rPr>
        <w:t xml:space="preserve"> </w:t>
      </w:r>
      <w:r w:rsidR="009F0B8F" w:rsidRPr="006E6C9A">
        <w:rPr>
          <w:rFonts w:ascii="Times New Roman" w:hAnsi="Times New Roman"/>
          <w:sz w:val="24"/>
          <w:lang w:val="fr-FR"/>
        </w:rPr>
        <w:t>sûr</w:t>
      </w:r>
      <w:r w:rsidRPr="006E6C9A">
        <w:rPr>
          <w:rFonts w:ascii="Times New Roman" w:hAnsi="Times New Roman"/>
          <w:sz w:val="24"/>
          <w:lang w:val="fr-FR"/>
        </w:rPr>
        <w:t xml:space="preserve"> que tu ne viens pas d’une autre galaxie, parce qu’ici, tout le monde connaît les </w:t>
      </w:r>
      <w:r w:rsidR="009F0B8F" w:rsidRPr="006E6C9A">
        <w:rPr>
          <w:rFonts w:ascii="Times New Roman" w:hAnsi="Times New Roman"/>
          <w:sz w:val="24"/>
          <w:lang w:val="fr-FR"/>
        </w:rPr>
        <w:t>Vrontes</w:t>
      </w:r>
      <w:r w:rsidRPr="006E6C9A">
        <w:rPr>
          <w:rFonts w:ascii="Times New Roman" w:hAnsi="Times New Roman"/>
          <w:sz w:val="24"/>
          <w:lang w:val="fr-FR"/>
        </w:rPr>
        <w:t>! me coupa-t-il.</w:t>
      </w:r>
    </w:p>
    <w:p w14:paraId="1A8C5B88" w14:textId="55506424" w:rsidR="0065618A" w:rsidRPr="006E6C9A" w:rsidRDefault="00493CF1" w:rsidP="001350BE">
      <w:pPr>
        <w:spacing w:after="0" w:line="360" w:lineRule="auto"/>
        <w:rPr>
          <w:lang w:val="fr-FR"/>
        </w:rPr>
      </w:pPr>
      <w:r w:rsidRPr="006E6C9A">
        <w:rPr>
          <w:rFonts w:ascii="Times New Roman" w:hAnsi="Times New Roman"/>
          <w:sz w:val="24"/>
          <w:lang w:val="fr-FR"/>
        </w:rPr>
        <w:t xml:space="preserve">J'avais eu ma réponse j'étais surement dans une autre galaxie même si c'était tout de même difficile d'y croire et que beaucoup de questions naissaient à partir de ce point. Était-ce une information à mon avantage ou pas, je ne savais pas encore. J’ai sans raisons particulières préféré de ne pas jouer cette </w:t>
      </w:r>
      <w:r w:rsidR="009F0B8F" w:rsidRPr="006E6C9A">
        <w:rPr>
          <w:rFonts w:ascii="Times New Roman" w:hAnsi="Times New Roman"/>
          <w:sz w:val="24"/>
          <w:lang w:val="fr-FR"/>
        </w:rPr>
        <w:t>carte-là</w:t>
      </w:r>
      <w:r w:rsidRPr="006E6C9A">
        <w:rPr>
          <w:rFonts w:ascii="Times New Roman" w:hAnsi="Times New Roman"/>
          <w:sz w:val="24"/>
          <w:lang w:val="fr-FR"/>
        </w:rPr>
        <w:t>, tant que je pouvais. Cela me permettra d’avoir toujours un plan B où j’avoue tout.</w:t>
      </w:r>
    </w:p>
    <w:p w14:paraId="15A032B8" w14:textId="7E20D4FB" w:rsidR="0065618A" w:rsidRPr="006E6C9A" w:rsidRDefault="00493CF1" w:rsidP="001350BE">
      <w:pPr>
        <w:spacing w:after="0" w:line="360" w:lineRule="auto"/>
        <w:rPr>
          <w:lang w:val="fr-FR"/>
        </w:rPr>
      </w:pPr>
      <w:r w:rsidRPr="006E6C9A">
        <w:rPr>
          <w:rFonts w:ascii="Times New Roman" w:hAnsi="Times New Roman"/>
          <w:sz w:val="24"/>
          <w:lang w:val="fr-FR"/>
        </w:rPr>
        <w:t>-Ah… “Les Front</w:t>
      </w:r>
      <w:r w:rsidR="009F0B8F">
        <w:rPr>
          <w:rFonts w:ascii="Times New Roman" w:hAnsi="Times New Roman"/>
          <w:sz w:val="24"/>
          <w:lang w:val="fr-FR"/>
        </w:rPr>
        <w:t>è</w:t>
      </w:r>
      <w:r w:rsidRPr="006E6C9A">
        <w:rPr>
          <w:rFonts w:ascii="Times New Roman" w:hAnsi="Times New Roman"/>
          <w:sz w:val="24"/>
          <w:lang w:val="fr-FR"/>
        </w:rPr>
        <w:t xml:space="preserve">s”?! J’avais entendu les </w:t>
      </w:r>
      <w:r w:rsidR="009F0B8F" w:rsidRPr="006E6C9A">
        <w:rPr>
          <w:rFonts w:ascii="Times New Roman" w:hAnsi="Times New Roman"/>
          <w:sz w:val="24"/>
          <w:lang w:val="fr-FR"/>
        </w:rPr>
        <w:t>Vront</w:t>
      </w:r>
      <w:r w:rsidR="009F0B8F">
        <w:rPr>
          <w:rFonts w:ascii="Times New Roman" w:hAnsi="Times New Roman"/>
          <w:sz w:val="24"/>
          <w:lang w:val="fr-FR"/>
        </w:rPr>
        <w:t>è</w:t>
      </w:r>
      <w:r w:rsidR="009F0B8F" w:rsidRPr="006E6C9A">
        <w:rPr>
          <w:rFonts w:ascii="Times New Roman" w:hAnsi="Times New Roman"/>
          <w:sz w:val="24"/>
          <w:lang w:val="fr-FR"/>
        </w:rPr>
        <w:t>s</w:t>
      </w:r>
      <w:r w:rsidRPr="006E6C9A">
        <w:rPr>
          <w:rFonts w:ascii="Times New Roman" w:hAnsi="Times New Roman"/>
          <w:sz w:val="24"/>
          <w:lang w:val="fr-FR"/>
        </w:rPr>
        <w:t>… mentis-je en essayant de laisser paraître le doute et de lui enlever l'hypothèse bien formulée que je pouvais venir d'une autre galaxie.</w:t>
      </w:r>
    </w:p>
    <w:p w14:paraId="3DC68D2B" w14:textId="05497ED4" w:rsidR="0065618A" w:rsidRPr="006E6C9A" w:rsidRDefault="00493CF1" w:rsidP="001350BE">
      <w:pPr>
        <w:spacing w:after="0" w:line="360" w:lineRule="auto"/>
        <w:rPr>
          <w:lang w:val="fr-FR"/>
        </w:rPr>
      </w:pPr>
      <w:r w:rsidRPr="006E6C9A">
        <w:rPr>
          <w:rFonts w:ascii="Times New Roman" w:hAnsi="Times New Roman"/>
          <w:sz w:val="24"/>
          <w:lang w:val="fr-FR"/>
        </w:rPr>
        <w:t xml:space="preserve">-Bah oui, c’est ce que j’ai dit, “les </w:t>
      </w:r>
      <w:r w:rsidR="009F0B8F" w:rsidRPr="006E6C9A">
        <w:rPr>
          <w:rFonts w:ascii="Times New Roman" w:hAnsi="Times New Roman"/>
          <w:sz w:val="24"/>
          <w:lang w:val="fr-FR"/>
        </w:rPr>
        <w:t>Vront</w:t>
      </w:r>
      <w:r w:rsidR="009F0B8F">
        <w:rPr>
          <w:rFonts w:ascii="Times New Roman" w:hAnsi="Times New Roman"/>
          <w:sz w:val="24"/>
          <w:lang w:val="fr-FR"/>
        </w:rPr>
        <w:t>è</w:t>
      </w:r>
      <w:r w:rsidR="009F0B8F" w:rsidRPr="006E6C9A">
        <w:rPr>
          <w:rFonts w:ascii="Times New Roman" w:hAnsi="Times New Roman"/>
          <w:sz w:val="24"/>
          <w:lang w:val="fr-FR"/>
        </w:rPr>
        <w:t>s</w:t>
      </w:r>
      <w:r w:rsidRPr="006E6C9A">
        <w:rPr>
          <w:rFonts w:ascii="Times New Roman" w:hAnsi="Times New Roman"/>
          <w:sz w:val="24"/>
          <w:lang w:val="fr-FR"/>
        </w:rPr>
        <w:t>”! confus s'écria-t-il.</w:t>
      </w:r>
    </w:p>
    <w:p w14:paraId="052279AD" w14:textId="65C77AC7" w:rsidR="0065618A" w:rsidRPr="006E6C9A" w:rsidRDefault="00493CF1" w:rsidP="001350BE">
      <w:pPr>
        <w:spacing w:after="0" w:line="360" w:lineRule="auto"/>
        <w:rPr>
          <w:lang w:val="fr-FR"/>
        </w:rPr>
      </w:pPr>
      <w:r w:rsidRPr="006E6C9A">
        <w:rPr>
          <w:rFonts w:ascii="Times New Roman" w:hAnsi="Times New Roman"/>
          <w:sz w:val="24"/>
          <w:lang w:val="fr-FR"/>
        </w:rPr>
        <w:t xml:space="preserve">-Ha non vous aviez dit “les </w:t>
      </w:r>
      <w:r w:rsidR="009F0B8F" w:rsidRPr="006E6C9A">
        <w:rPr>
          <w:rFonts w:ascii="Times New Roman" w:hAnsi="Times New Roman"/>
          <w:sz w:val="24"/>
          <w:lang w:val="fr-FR"/>
        </w:rPr>
        <w:t>Vront</w:t>
      </w:r>
      <w:r w:rsidR="009F0B8F">
        <w:rPr>
          <w:rFonts w:ascii="Times New Roman" w:hAnsi="Times New Roman"/>
          <w:sz w:val="24"/>
          <w:lang w:val="fr-FR"/>
        </w:rPr>
        <w:t>è</w:t>
      </w:r>
      <w:r w:rsidR="009F0B8F" w:rsidRPr="006E6C9A">
        <w:rPr>
          <w:rFonts w:ascii="Times New Roman" w:hAnsi="Times New Roman"/>
          <w:sz w:val="24"/>
          <w:lang w:val="fr-FR"/>
        </w:rPr>
        <w:t>s</w:t>
      </w:r>
      <w:r w:rsidRPr="006E6C9A">
        <w:rPr>
          <w:rFonts w:ascii="Times New Roman" w:hAnsi="Times New Roman"/>
          <w:sz w:val="24"/>
          <w:lang w:val="fr-FR"/>
        </w:rPr>
        <w:t>”! rentrai-je dans le jeu du plus têtu.</w:t>
      </w:r>
    </w:p>
    <w:p w14:paraId="16A2872A" w14:textId="27988B33" w:rsidR="0065618A" w:rsidRPr="006E6C9A" w:rsidRDefault="00493CF1" w:rsidP="001350BE">
      <w:pPr>
        <w:spacing w:after="0" w:line="360" w:lineRule="auto"/>
        <w:rPr>
          <w:lang w:val="fr-FR"/>
        </w:rPr>
      </w:pPr>
      <w:r w:rsidRPr="006E6C9A">
        <w:rPr>
          <w:rFonts w:ascii="Times New Roman" w:hAnsi="Times New Roman"/>
          <w:sz w:val="24"/>
          <w:lang w:val="fr-FR"/>
        </w:rPr>
        <w:t>-</w:t>
      </w:r>
      <w:r w:rsidR="009F0B8F" w:rsidRPr="006E6C9A">
        <w:rPr>
          <w:rFonts w:ascii="Times New Roman" w:hAnsi="Times New Roman"/>
          <w:sz w:val="24"/>
          <w:lang w:val="fr-FR"/>
        </w:rPr>
        <w:t>Bah</w:t>
      </w:r>
      <w:r w:rsidRPr="006E6C9A">
        <w:rPr>
          <w:rFonts w:ascii="Times New Roman" w:hAnsi="Times New Roman"/>
          <w:sz w:val="24"/>
          <w:lang w:val="fr-FR"/>
        </w:rPr>
        <w:t xml:space="preserve"> oui! “Les </w:t>
      </w:r>
      <w:r w:rsidR="009F0B8F" w:rsidRPr="006E6C9A">
        <w:rPr>
          <w:rFonts w:ascii="Times New Roman" w:hAnsi="Times New Roman"/>
          <w:sz w:val="24"/>
          <w:lang w:val="fr-FR"/>
        </w:rPr>
        <w:t>Vront</w:t>
      </w:r>
      <w:r w:rsidR="009F0B8F">
        <w:rPr>
          <w:rFonts w:ascii="Times New Roman" w:hAnsi="Times New Roman"/>
          <w:sz w:val="24"/>
          <w:lang w:val="fr-FR"/>
        </w:rPr>
        <w:t>è</w:t>
      </w:r>
      <w:r w:rsidR="009F0B8F" w:rsidRPr="006E6C9A">
        <w:rPr>
          <w:rFonts w:ascii="Times New Roman" w:hAnsi="Times New Roman"/>
          <w:sz w:val="24"/>
          <w:lang w:val="fr-FR"/>
        </w:rPr>
        <w:t>s</w:t>
      </w:r>
      <w:r w:rsidRPr="006E6C9A">
        <w:rPr>
          <w:rFonts w:ascii="Times New Roman" w:hAnsi="Times New Roman"/>
          <w:sz w:val="24"/>
          <w:lang w:val="fr-FR"/>
        </w:rPr>
        <w:t>”!</w:t>
      </w:r>
    </w:p>
    <w:p w14:paraId="74281B44" w14:textId="77777777" w:rsidR="0065618A" w:rsidRPr="006E6C9A" w:rsidRDefault="00493CF1" w:rsidP="001350BE">
      <w:pPr>
        <w:spacing w:after="0" w:line="360" w:lineRule="auto"/>
        <w:rPr>
          <w:lang w:val="fr-FR"/>
        </w:rPr>
      </w:pPr>
      <w:r w:rsidRPr="006E6C9A">
        <w:rPr>
          <w:rFonts w:ascii="Times New Roman" w:hAnsi="Times New Roman"/>
          <w:sz w:val="24"/>
          <w:lang w:val="fr-FR"/>
        </w:rPr>
        <w:t>-Ha non c'est pas ce que vous aviez dit! continuai-je de le chercher.</w:t>
      </w:r>
    </w:p>
    <w:p w14:paraId="41AAE4B5" w14:textId="77777777" w:rsidR="0065618A" w:rsidRPr="006E6C9A" w:rsidRDefault="00493CF1" w:rsidP="001350BE">
      <w:pPr>
        <w:spacing w:after="0" w:line="360" w:lineRule="auto"/>
        <w:rPr>
          <w:lang w:val="fr-FR"/>
        </w:rPr>
      </w:pPr>
      <w:r w:rsidRPr="006E6C9A">
        <w:rPr>
          <w:rFonts w:ascii="Times New Roman" w:hAnsi="Times New Roman"/>
          <w:sz w:val="24"/>
          <w:lang w:val="fr-FR"/>
        </w:rPr>
        <w:t>-Mais je sais mieux que toi ce que j'ai dit quand même?</w:t>
      </w:r>
    </w:p>
    <w:p w14:paraId="5414C7E6" w14:textId="77777777" w:rsidR="0065618A" w:rsidRPr="006E6C9A" w:rsidRDefault="00493CF1" w:rsidP="001350BE">
      <w:pPr>
        <w:spacing w:after="0" w:line="360" w:lineRule="auto"/>
        <w:rPr>
          <w:lang w:val="fr-FR"/>
        </w:rPr>
      </w:pPr>
      <w:r w:rsidRPr="006E6C9A">
        <w:rPr>
          <w:rFonts w:ascii="Times New Roman" w:hAnsi="Times New Roman"/>
          <w:sz w:val="24"/>
          <w:lang w:val="fr-FR"/>
        </w:rPr>
        <w:t>-Ah je suis pas sûr, j'ai des oreilles aussi.</w:t>
      </w:r>
    </w:p>
    <w:p w14:paraId="3C459BB8" w14:textId="77777777" w:rsidR="0065618A" w:rsidRPr="006E6C9A" w:rsidRDefault="00493CF1" w:rsidP="001350BE">
      <w:pPr>
        <w:spacing w:after="0" w:line="360" w:lineRule="auto"/>
        <w:rPr>
          <w:lang w:val="fr-FR"/>
        </w:rPr>
      </w:pPr>
      <w:r w:rsidRPr="006E6C9A">
        <w:rPr>
          <w:rFonts w:ascii="Times New Roman" w:hAnsi="Times New Roman"/>
          <w:sz w:val="24"/>
          <w:lang w:val="fr-FR"/>
        </w:rPr>
        <w:t>Après cette réponse, la foule commença à s'agiter. Il me regarda d'un air confus et énervé.</w:t>
      </w:r>
    </w:p>
    <w:p w14:paraId="5573C187" w14:textId="78B0E251" w:rsidR="0065618A" w:rsidRPr="006E6C9A" w:rsidRDefault="00493CF1" w:rsidP="001350BE">
      <w:pPr>
        <w:spacing w:after="0" w:line="360" w:lineRule="auto"/>
        <w:rPr>
          <w:lang w:val="fr-FR"/>
        </w:rPr>
      </w:pPr>
      <w:r w:rsidRPr="006E6C9A">
        <w:rPr>
          <w:rFonts w:ascii="Times New Roman" w:hAnsi="Times New Roman"/>
          <w:sz w:val="24"/>
          <w:lang w:val="fr-FR"/>
        </w:rPr>
        <w:t xml:space="preserve">-Mais oui, oui “les </w:t>
      </w:r>
      <w:r w:rsidR="009F0B8F" w:rsidRPr="006E6C9A">
        <w:rPr>
          <w:rFonts w:ascii="Times New Roman" w:hAnsi="Times New Roman"/>
          <w:sz w:val="24"/>
          <w:lang w:val="fr-FR"/>
        </w:rPr>
        <w:t>Vront</w:t>
      </w:r>
      <w:r w:rsidR="009F0B8F">
        <w:rPr>
          <w:rFonts w:ascii="Times New Roman" w:hAnsi="Times New Roman"/>
          <w:sz w:val="24"/>
          <w:lang w:val="fr-FR"/>
        </w:rPr>
        <w:t>è</w:t>
      </w:r>
      <w:r w:rsidR="009F0B8F" w:rsidRPr="006E6C9A">
        <w:rPr>
          <w:rFonts w:ascii="Times New Roman" w:hAnsi="Times New Roman"/>
          <w:sz w:val="24"/>
          <w:lang w:val="fr-FR"/>
        </w:rPr>
        <w:t>s</w:t>
      </w:r>
      <w:r w:rsidRPr="006E6C9A">
        <w:rPr>
          <w:rFonts w:ascii="Times New Roman" w:hAnsi="Times New Roman"/>
          <w:sz w:val="24"/>
          <w:lang w:val="fr-FR"/>
        </w:rPr>
        <w:t>” - je connais! Évidemment!! répondis-je avec du sarcasme au fond de moi et ayant des soupçons de mes propres paroles après ce débat médiocre…</w:t>
      </w:r>
    </w:p>
    <w:p w14:paraId="54D43028" w14:textId="77777777" w:rsidR="0065618A" w:rsidRPr="006E6C9A" w:rsidRDefault="00493CF1" w:rsidP="001350BE">
      <w:pPr>
        <w:spacing w:after="0" w:line="360" w:lineRule="auto"/>
        <w:rPr>
          <w:lang w:val="fr-FR"/>
        </w:rPr>
      </w:pPr>
      <w:r w:rsidRPr="006E6C9A">
        <w:rPr>
          <w:rFonts w:ascii="Times New Roman" w:hAnsi="Times New Roman"/>
          <w:sz w:val="24"/>
          <w:lang w:val="fr-FR"/>
        </w:rPr>
        <w:lastRenderedPageBreak/>
        <w:t>“Tu peux les appeler comme tu le souhaites: Vrontès ou Frontès ou Krontès. Ça ne change rien pour moi. Moi je ne comprends toujours pas de qui tu parles!”: je me moquais de lui dans ma tête.</w:t>
      </w:r>
    </w:p>
    <w:p w14:paraId="6B485FBF" w14:textId="77777777" w:rsidR="0065618A" w:rsidRPr="006E6C9A" w:rsidRDefault="00493CF1" w:rsidP="001350BE">
      <w:pPr>
        <w:spacing w:after="0" w:line="360" w:lineRule="auto"/>
        <w:rPr>
          <w:lang w:val="fr-FR"/>
        </w:rPr>
      </w:pPr>
      <w:r w:rsidRPr="006E6C9A">
        <w:rPr>
          <w:rFonts w:ascii="Times New Roman" w:hAnsi="Times New Roman"/>
          <w:sz w:val="24"/>
          <w:lang w:val="fr-FR"/>
        </w:rPr>
        <w:t>La situation était bloquée, personne ne savait ni quoi faire, ni quoi dire après un débat pareil. Heureusement, un homme s’était approché du chef et lui avait demandé de venir le voir. Malheureusement je n'entendis point la suite. Avant de partir, il me regarda une dernière fois:</w:t>
      </w:r>
    </w:p>
    <w:p w14:paraId="528E0DD5"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-Et toi, je vais m’occuper de toi plus tard! Attachez-le au poteau en attendant que je revienne! Ne le lâchez pas de vue. Compris?! dit-il à deux personnes armées se trouvant pas loin de l'endroit où se déroulait la scène. </w:t>
      </w:r>
    </w:p>
    <w:p w14:paraId="2EB59080" w14:textId="0DF6D27E" w:rsidR="0065618A" w:rsidRPr="006E6C9A" w:rsidRDefault="009F0B8F" w:rsidP="001350BE">
      <w:pPr>
        <w:spacing w:after="0" w:line="360" w:lineRule="auto"/>
        <w:rPr>
          <w:lang w:val="fr-FR"/>
        </w:rPr>
      </w:pPr>
      <w:r w:rsidRPr="006E6C9A">
        <w:rPr>
          <w:rFonts w:ascii="Times New Roman" w:hAnsi="Times New Roman"/>
          <w:sz w:val="24"/>
          <w:lang w:val="fr-FR"/>
        </w:rPr>
        <w:t xml:space="preserve">C’étaient probablement des gardes. Une fois que le chef de la tribu me tourna le dos, le petit diplomate le suivit en lui disant quelque chose et la barre de fer me relâcha et je tombai par terre après une courte chute de deux mètres. La foule commença à se disperser en allant s'occuper de ses affaires, juste deux gardes me prirent par les bras et par les jambes et me trimballèrent jusqu’à un énorme poteau. </w:t>
      </w:r>
    </w:p>
    <w:p w14:paraId="06755C77" w14:textId="77777777" w:rsidR="0065618A" w:rsidRPr="006E6C9A" w:rsidRDefault="00493CF1" w:rsidP="001350BE">
      <w:pPr>
        <w:spacing w:after="0" w:line="360" w:lineRule="auto"/>
        <w:rPr>
          <w:lang w:val="fr-FR"/>
        </w:rPr>
      </w:pPr>
      <w:r w:rsidRPr="006E6C9A">
        <w:rPr>
          <w:rFonts w:ascii="Times New Roman" w:hAnsi="Times New Roman"/>
          <w:sz w:val="24"/>
          <w:lang w:val="fr-FR"/>
        </w:rPr>
        <w:t>-Je peux marcher tout seul, lâchez-moi!</w:t>
      </w:r>
    </w:p>
    <w:p w14:paraId="5F68EC2A"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Après quelques mètres parcourus dans leur emprise et aucune réaction de leur part je compris qu’il ne me restait plus qu'à profiter de ce petit voyage à ras du sol. Ils m’attachèrent fort les mains et les pieds entre eux. De sorte que cela me serre bien. Ensuite ils m'attachèrent à un poteau en bois au milieu de leur village en face de ma capsule et se mirent un de chaque côté. Ils disaient aux gens qui restaient plantés là à me regarder ou regarder ma capsule d'aller travailler immédiatement. </w:t>
      </w:r>
    </w:p>
    <w:p w14:paraId="5738E42B" w14:textId="0D7E87B5" w:rsidR="0065618A" w:rsidRPr="006E6C9A" w:rsidRDefault="00493CF1" w:rsidP="001350BE">
      <w:pPr>
        <w:spacing w:after="0" w:line="360" w:lineRule="auto"/>
        <w:rPr>
          <w:lang w:val="fr-FR"/>
        </w:rPr>
      </w:pPr>
      <w:r w:rsidRPr="006E6C9A">
        <w:rPr>
          <w:rFonts w:ascii="Times New Roman" w:hAnsi="Times New Roman"/>
          <w:sz w:val="24"/>
          <w:lang w:val="fr-FR"/>
        </w:rPr>
        <w:t xml:space="preserve">Une fois plus personne sur la place ils allèrent explorer ma capsule avant de s’appuyer contre sa </w:t>
      </w:r>
      <w:r w:rsidR="009F0B8F" w:rsidRPr="006E6C9A">
        <w:rPr>
          <w:rFonts w:ascii="Times New Roman" w:hAnsi="Times New Roman"/>
          <w:sz w:val="24"/>
          <w:lang w:val="fr-FR"/>
        </w:rPr>
        <w:t>paroi</w:t>
      </w:r>
      <w:r w:rsidRPr="006E6C9A">
        <w:rPr>
          <w:rFonts w:ascii="Times New Roman" w:hAnsi="Times New Roman"/>
          <w:sz w:val="24"/>
          <w:lang w:val="fr-FR"/>
        </w:rPr>
        <w:t xml:space="preserve"> en se mettant face à moi. Ils parlaient et rigolaient. Le garde, qui m'avait attaché les mains derrière le poteau en serrant aussi fort qu'il pouvait, faisait la même taille que moi et était assez mince, l'autre, qui lui, tenait sa lance à ce moment-là, était baraque et pas plus petit que le précédent. Il était chauve avec beaucoup de tatouages sur tout le corps, sur sa fourrure à la taille était fixée une hache avec la lame en deux triangles pointus formant la lettre "K" remplie en haut et en bas. Sur ses pieds, des chaussures à semelle métallique, avec des crampons pour la neige, faisaient un bruit qui m'avertissait de son emplacement même quand il était derrière moi. Sa barbe taillée aussi </w:t>
      </w:r>
      <w:r w:rsidRPr="006E6C9A">
        <w:rPr>
          <w:rFonts w:ascii="Times New Roman" w:hAnsi="Times New Roman"/>
          <w:sz w:val="24"/>
          <w:lang w:val="fr-FR"/>
        </w:rPr>
        <w:lastRenderedPageBreak/>
        <w:t xml:space="preserve">bien que sa hache lui donnait un air guerrier. De leurs conversations inutiles à propos de leur vies j'appris leurs prénoms: le premier s'appelait Pan et le deuxième Zénith. J'observai ma capsule et je remarquai que sous elle se trouvaient des bouts de bois. En déplaçant ma tête un peu plus à gauche, je vis le trait que fit ma capsule en roulant et rasant la forêt. J’en arrivais à la conclusion qu'avant mon arrivée, il y avait ici une maison que ma capsule percuta et détruit. Il ne restait pas </w:t>
      </w:r>
      <w:r w:rsidR="009F0B8F" w:rsidRPr="006E6C9A">
        <w:rPr>
          <w:rFonts w:ascii="Times New Roman" w:hAnsi="Times New Roman"/>
          <w:sz w:val="24"/>
          <w:lang w:val="fr-FR"/>
        </w:rPr>
        <w:t>grand-chose</w:t>
      </w:r>
      <w:r w:rsidRPr="006E6C9A">
        <w:rPr>
          <w:rFonts w:ascii="Times New Roman" w:hAnsi="Times New Roman"/>
          <w:sz w:val="24"/>
          <w:lang w:val="fr-FR"/>
        </w:rPr>
        <w:t xml:space="preserve">: quelques bouts de bois et de métal à peine. </w:t>
      </w:r>
    </w:p>
    <w:p w14:paraId="3C962874"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J'attendis durant quelques heures le visage au soleil, sur un sol rocheux accroché à un poteau. Je n'avais pas de montre et le temps passait sans que je ne sache où il est. Je n'avais pas peur, j'attendais juste de voir la suite. J'avais de plus en plus mal aux poignets, cette corde me serrait les mains si fort que je ne voulais même plus les bouger. </w:t>
      </w:r>
    </w:p>
    <w:p w14:paraId="679AB405" w14:textId="7073A781" w:rsidR="0065618A" w:rsidRPr="006E6C9A" w:rsidRDefault="00493CF1" w:rsidP="001350BE">
      <w:pPr>
        <w:spacing w:after="0" w:line="360" w:lineRule="auto"/>
        <w:rPr>
          <w:lang w:val="fr-FR"/>
        </w:rPr>
      </w:pPr>
      <w:r w:rsidRPr="006E6C9A">
        <w:rPr>
          <w:rFonts w:ascii="Times New Roman" w:hAnsi="Times New Roman"/>
          <w:sz w:val="24"/>
          <w:lang w:val="fr-FR"/>
        </w:rPr>
        <w:t xml:space="preserve">D’ailleurs, après l'arrivée d'un groupe de musiciens, je voyais les autres s'amuser devant moi: je les voyais danser et rigoler. Malgré le fait qu'il y avait encore de la neige à certains endroits, comme si on était en fin d'hiver, je commençais à avoir chaud étant assis au soleil. Les regards des personnes qui dansaient ne tombaient que rarement sur moi, ils se sont rapidement habitués et dansaient comme si de rien n’était. Juste les deux gardes me guettaient tout le temps, enfin ils guettaient plus juste ma présence que ce que je représentais en soi. Puis je vis un groupe de personnes assises sur des escaliers en pierre me fixer d'un air malfaiteur. </w:t>
      </w:r>
      <w:r w:rsidR="009F0B8F" w:rsidRPr="006E6C9A">
        <w:rPr>
          <w:rFonts w:ascii="Times New Roman" w:hAnsi="Times New Roman"/>
          <w:sz w:val="24"/>
          <w:lang w:val="fr-FR"/>
        </w:rPr>
        <w:t>Ils</w:t>
      </w:r>
      <w:r w:rsidRPr="006E6C9A">
        <w:rPr>
          <w:rFonts w:ascii="Times New Roman" w:hAnsi="Times New Roman"/>
          <w:sz w:val="24"/>
          <w:lang w:val="fr-FR"/>
        </w:rPr>
        <w:t xml:space="preserve"> étaient </w:t>
      </w:r>
      <w:r w:rsidR="009F0B8F" w:rsidRPr="006E6C9A">
        <w:rPr>
          <w:rFonts w:ascii="Times New Roman" w:hAnsi="Times New Roman"/>
          <w:sz w:val="24"/>
          <w:lang w:val="fr-FR"/>
        </w:rPr>
        <w:t>quatre</w:t>
      </w:r>
      <w:r w:rsidRPr="006E6C9A">
        <w:rPr>
          <w:rFonts w:ascii="Times New Roman" w:hAnsi="Times New Roman"/>
          <w:sz w:val="24"/>
          <w:lang w:val="fr-FR"/>
        </w:rPr>
        <w:t>. Une fois que nos regards se croisèrent ils durent surement partir, car je ne les revis plus. Je continuais d'observer le lieu où j'avais atterri et la situation dans laquelle j'étais maintenant. À un moment je vis un groupe de personnes rentrer dans ma capsule et commencer à l’inspecter, ce qui m'inquiétait que très peu, car je ne voyais pas ce qu’ils pouvaient y trouver d'intéressant.</w:t>
      </w:r>
    </w:p>
    <w:p w14:paraId="34F90167" w14:textId="091AD734" w:rsidR="0065618A" w:rsidRPr="006E6C9A" w:rsidRDefault="00493CF1" w:rsidP="001350BE">
      <w:pPr>
        <w:spacing w:after="0" w:line="360" w:lineRule="auto"/>
        <w:rPr>
          <w:lang w:val="fr-FR"/>
        </w:rPr>
      </w:pPr>
      <w:r w:rsidRPr="006E6C9A">
        <w:rPr>
          <w:rFonts w:ascii="Times New Roman" w:hAnsi="Times New Roman"/>
          <w:sz w:val="24"/>
          <w:lang w:val="fr-FR"/>
        </w:rPr>
        <w:t xml:space="preserve">Faisons un récapitulatif: j'étais accroché sur un poteau au cœur de ce village de barbares qui était immense et était constitué de petites huttes, cabanes, maisons, faites uniquement avec des ressources primaires tels que le bois, le métal, la pierre, et de ce que j’avais vu, il n’y avait pas moins de mille habitants. Je commençais à chercher comment sortir d’ici, mais je ne trouvais aucune issue évidente et aucun plan d'évasion m'étant venu à l'esprit ne me convainquit de sa réussite. Je pouvais seulement me rassurer en pensant à mon couteau que j’avais gardé, car ils ne m’avaient même pas fouillé. Mais avant la fin de </w:t>
      </w:r>
      <w:r w:rsidRPr="006E6C9A">
        <w:rPr>
          <w:rFonts w:ascii="Times New Roman" w:hAnsi="Times New Roman"/>
          <w:sz w:val="24"/>
          <w:lang w:val="fr-FR"/>
        </w:rPr>
        <w:lastRenderedPageBreak/>
        <w:t>l’</w:t>
      </w:r>
      <w:r w:rsidR="009F0B8F" w:rsidRPr="006E6C9A">
        <w:rPr>
          <w:rFonts w:ascii="Times New Roman" w:hAnsi="Times New Roman"/>
          <w:sz w:val="24"/>
          <w:lang w:val="fr-FR"/>
        </w:rPr>
        <w:t>après-midi</w:t>
      </w:r>
      <w:r w:rsidRPr="006E6C9A">
        <w:rPr>
          <w:rFonts w:ascii="Times New Roman" w:hAnsi="Times New Roman"/>
          <w:sz w:val="24"/>
          <w:lang w:val="fr-FR"/>
        </w:rPr>
        <w:t>, le chef qui m’avait "accueilli" quelques heures auparavant, était venu pour me parler:</w:t>
      </w:r>
    </w:p>
    <w:p w14:paraId="4FB7A13C" w14:textId="77777777" w:rsidR="0065618A" w:rsidRPr="006E6C9A" w:rsidRDefault="00493CF1" w:rsidP="001350BE">
      <w:pPr>
        <w:spacing w:after="0" w:line="360" w:lineRule="auto"/>
        <w:rPr>
          <w:lang w:val="fr-FR"/>
        </w:rPr>
      </w:pPr>
      <w:r w:rsidRPr="006E6C9A">
        <w:rPr>
          <w:rFonts w:ascii="Times New Roman" w:hAnsi="Times New Roman"/>
          <w:sz w:val="24"/>
          <w:lang w:val="fr-FR"/>
        </w:rPr>
        <w:t>-On a inspecté ton "vaisseau" et on a compris qu'on s'était trompé et que tu nous avais menti. Ce n’est pas un vaisseau, mais une capsule de sauvetage très ancienne… constata-t-il.</w:t>
      </w:r>
    </w:p>
    <w:p w14:paraId="52B16C50" w14:textId="77777777" w:rsidR="0065618A" w:rsidRPr="006E6C9A" w:rsidRDefault="00493CF1" w:rsidP="001350BE">
      <w:pPr>
        <w:spacing w:after="0" w:line="360" w:lineRule="auto"/>
        <w:rPr>
          <w:lang w:val="fr-FR"/>
        </w:rPr>
      </w:pPr>
      <w:r w:rsidRPr="006E6C9A">
        <w:rPr>
          <w:rFonts w:ascii="Times New Roman" w:hAnsi="Times New Roman"/>
          <w:sz w:val="24"/>
          <w:lang w:val="fr-FR"/>
        </w:rPr>
        <w:t>-C’est faux, c’est juste que c’est un très ancien modèle et il était très mal vendu à l’époque.</w:t>
      </w:r>
    </w:p>
    <w:p w14:paraId="7B951A04" w14:textId="77777777" w:rsidR="0065618A" w:rsidRPr="006E6C9A" w:rsidRDefault="00493CF1" w:rsidP="001350BE">
      <w:pPr>
        <w:spacing w:after="0" w:line="360" w:lineRule="auto"/>
        <w:rPr>
          <w:lang w:val="fr-FR"/>
        </w:rPr>
      </w:pPr>
      <w:r w:rsidRPr="006E6C9A">
        <w:rPr>
          <w:rFonts w:ascii="Times New Roman" w:hAnsi="Times New Roman"/>
          <w:sz w:val="24"/>
          <w:lang w:val="fr-FR"/>
        </w:rPr>
        <w:t>Je ne savais pas pourquoi je mentais mais dire la vérité n'était toujours pas une solution pour moi.</w:t>
      </w:r>
    </w:p>
    <w:p w14:paraId="22140D4E" w14:textId="77777777" w:rsidR="0065618A" w:rsidRPr="006E6C9A" w:rsidRDefault="00493CF1" w:rsidP="001350BE">
      <w:pPr>
        <w:spacing w:after="0" w:line="360" w:lineRule="auto"/>
        <w:rPr>
          <w:lang w:val="fr-FR"/>
        </w:rPr>
      </w:pPr>
      <w:r w:rsidRPr="006E6C9A">
        <w:rPr>
          <w:rFonts w:ascii="Times New Roman" w:hAnsi="Times New Roman"/>
          <w:sz w:val="24"/>
          <w:lang w:val="fr-FR"/>
        </w:rPr>
        <w:t>-Très bien. Et comment tu expliques le fait que ton "vaisseau" n’a même pas de réacteurs à propulsion? demanda-t-il.</w:t>
      </w:r>
    </w:p>
    <w:p w14:paraId="764F3AEE" w14:textId="77777777" w:rsidR="0065618A" w:rsidRPr="006E6C9A" w:rsidRDefault="00493CF1" w:rsidP="001350BE">
      <w:pPr>
        <w:spacing w:after="0" w:line="360" w:lineRule="auto"/>
        <w:rPr>
          <w:lang w:val="fr-FR"/>
        </w:rPr>
      </w:pPr>
      <w:r w:rsidRPr="006E6C9A">
        <w:rPr>
          <w:rFonts w:ascii="Times New Roman" w:hAnsi="Times New Roman"/>
          <w:sz w:val="24"/>
          <w:lang w:val="fr-FR"/>
        </w:rPr>
        <w:t>-Vous ne savez juste pas où ils se trouvent. Je viens de vous dire que c’est un très ancien modèle, répliquai-je. Peut-être qu'ils se sont détachés pendant ma chute je n'ai pas eu le temps de voir, mais si vous me détachez je pourrais vous montrer.</w:t>
      </w:r>
    </w:p>
    <w:p w14:paraId="5894B53F" w14:textId="59AA385E" w:rsidR="0065618A" w:rsidRPr="006E6C9A" w:rsidRDefault="00493CF1" w:rsidP="001350BE">
      <w:pPr>
        <w:spacing w:after="0" w:line="360" w:lineRule="auto"/>
        <w:rPr>
          <w:lang w:val="fr-FR"/>
        </w:rPr>
      </w:pPr>
      <w:r w:rsidRPr="006E6C9A">
        <w:rPr>
          <w:rFonts w:ascii="Times New Roman" w:hAnsi="Times New Roman"/>
          <w:sz w:val="24"/>
          <w:lang w:val="fr-FR"/>
        </w:rPr>
        <w:t xml:space="preserve">Je n'avais ni plan A, ni plan B, c'était de l'impro pure, mais s’ils me détachent cela me laisserait plus de possibilités et si j'ai accès à ma capsule je pourrais </w:t>
      </w:r>
      <w:r w:rsidR="009F0B8F" w:rsidRPr="006E6C9A">
        <w:rPr>
          <w:rFonts w:ascii="Times New Roman" w:hAnsi="Times New Roman"/>
          <w:sz w:val="24"/>
          <w:lang w:val="fr-FR"/>
        </w:rPr>
        <w:t>peut-être</w:t>
      </w:r>
      <w:r w:rsidRPr="006E6C9A">
        <w:rPr>
          <w:rFonts w:ascii="Times New Roman" w:hAnsi="Times New Roman"/>
          <w:sz w:val="24"/>
          <w:lang w:val="fr-FR"/>
        </w:rPr>
        <w:t xml:space="preserve"> leur faire un coup de maître: on ne sait jamais. Pour moi, ce n’était pas perdu d'avance et je m'enfonçais donc dans les mensonges. Je ne pouvais plus retourner en arrière. Si Artem était à ma place, il aurait eu une idée, il maîtrise l’art du mensonge à la perfection. Malgré le fait qu'il tourne souvent vers une imagination sans fin. En tant que distraction c'est la meilleure chose, même si ça peut être perçu tel une provocation ou prendre de sa crédibilité rapidement.</w:t>
      </w:r>
    </w:p>
    <w:p w14:paraId="5BFA043B" w14:textId="079124EC" w:rsidR="0065618A" w:rsidRPr="006E6C9A" w:rsidRDefault="00493CF1" w:rsidP="001350BE">
      <w:pPr>
        <w:spacing w:after="0" w:line="360" w:lineRule="auto"/>
        <w:rPr>
          <w:lang w:val="fr-FR"/>
        </w:rPr>
      </w:pPr>
      <w:r w:rsidRPr="006E6C9A">
        <w:rPr>
          <w:rFonts w:ascii="Times New Roman" w:hAnsi="Times New Roman"/>
          <w:sz w:val="24"/>
          <w:lang w:val="fr-FR"/>
        </w:rPr>
        <w:t xml:space="preserve">-Bon ce n'est pas important. Je vais te reposer une question: es-tu un </w:t>
      </w:r>
      <w:r w:rsidR="009F0B8F" w:rsidRPr="006E6C9A">
        <w:rPr>
          <w:rFonts w:ascii="Times New Roman" w:hAnsi="Times New Roman"/>
          <w:sz w:val="24"/>
          <w:lang w:val="fr-FR"/>
        </w:rPr>
        <w:t>Vrontès</w:t>
      </w:r>
      <w:r w:rsidRPr="006E6C9A">
        <w:rPr>
          <w:rFonts w:ascii="Times New Roman" w:hAnsi="Times New Roman"/>
          <w:sz w:val="24"/>
          <w:lang w:val="fr-FR"/>
        </w:rPr>
        <w:t xml:space="preserve">? </w:t>
      </w:r>
    </w:p>
    <w:p w14:paraId="21813D2D" w14:textId="77777777" w:rsidR="0065618A" w:rsidRPr="006E6C9A" w:rsidRDefault="00493CF1" w:rsidP="001350BE">
      <w:pPr>
        <w:spacing w:after="0" w:line="360" w:lineRule="auto"/>
        <w:rPr>
          <w:lang w:val="fr-FR"/>
        </w:rPr>
      </w:pPr>
      <w:r w:rsidRPr="006E6C9A">
        <w:rPr>
          <w:rFonts w:ascii="Times New Roman" w:hAnsi="Times New Roman"/>
          <w:sz w:val="24"/>
          <w:lang w:val="fr-FR"/>
        </w:rPr>
        <w:t>Il insistait vraiment. Je savais qu'il fallait répondre "non" par son ton de voix et c'est ce que je fis.</w:t>
      </w:r>
    </w:p>
    <w:p w14:paraId="7614B6D8" w14:textId="77777777" w:rsidR="0065618A" w:rsidRPr="006E6C9A" w:rsidRDefault="00493CF1" w:rsidP="001350BE">
      <w:pPr>
        <w:spacing w:after="0" w:line="360" w:lineRule="auto"/>
        <w:rPr>
          <w:lang w:val="fr-FR"/>
        </w:rPr>
      </w:pPr>
      <w:r w:rsidRPr="006E6C9A">
        <w:rPr>
          <w:rFonts w:ascii="Times New Roman" w:hAnsi="Times New Roman"/>
          <w:sz w:val="24"/>
          <w:lang w:val="fr-FR"/>
        </w:rPr>
        <w:t>-Non.</w:t>
      </w:r>
    </w:p>
    <w:p w14:paraId="13B771F6" w14:textId="77777777" w:rsidR="0065618A" w:rsidRPr="006E6C9A" w:rsidRDefault="00493CF1" w:rsidP="001350BE">
      <w:pPr>
        <w:spacing w:after="0" w:line="360" w:lineRule="auto"/>
        <w:rPr>
          <w:lang w:val="fr-FR"/>
        </w:rPr>
      </w:pPr>
      <w:r w:rsidRPr="006E6C9A">
        <w:rPr>
          <w:rFonts w:ascii="Times New Roman" w:hAnsi="Times New Roman"/>
          <w:sz w:val="24"/>
          <w:lang w:val="fr-FR"/>
        </w:rPr>
        <w:t>-Si tu ne veux pas nous dire la vérité de manière douce, on va passer à la manière forte.</w:t>
      </w:r>
    </w:p>
    <w:p w14:paraId="7F9B96A5"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Il partit et lorsqu’il revint, il était accompagné de deux hommes. Il leur fit un signe et ils me détachèrent, ensuite ils commencèrent à me frapper d’abord avec leurs battes puis avec les pieds. J'étais submergé de sang. Si jusqu'à maintenant je m'en sortais bien, là, </w:t>
      </w:r>
      <w:r w:rsidRPr="006E6C9A">
        <w:rPr>
          <w:rFonts w:ascii="Times New Roman" w:hAnsi="Times New Roman"/>
          <w:sz w:val="24"/>
          <w:lang w:val="fr-FR"/>
        </w:rPr>
        <w:lastRenderedPageBreak/>
        <w:t>quelque chose avait changé et surtout je ne savais pas quel fut le déclic. Tout ce que je faisais c’était de crier à travers la douleur:</w:t>
      </w:r>
    </w:p>
    <w:p w14:paraId="0EEF458F" w14:textId="77777777" w:rsidR="0065618A" w:rsidRPr="006E6C9A" w:rsidRDefault="00493CF1" w:rsidP="001350BE">
      <w:pPr>
        <w:spacing w:after="0" w:line="360" w:lineRule="auto"/>
        <w:rPr>
          <w:lang w:val="fr-FR"/>
        </w:rPr>
      </w:pPr>
      <w:r w:rsidRPr="006E6C9A">
        <w:rPr>
          <w:rFonts w:ascii="Times New Roman" w:hAnsi="Times New Roman"/>
          <w:sz w:val="24"/>
          <w:lang w:val="fr-FR"/>
        </w:rPr>
        <w:t>-Je vous ai dit la vérité!</w:t>
      </w:r>
    </w:p>
    <w:p w14:paraId="0C4C3E1E" w14:textId="77777777" w:rsidR="0065618A" w:rsidRPr="006E6C9A" w:rsidRDefault="00493CF1" w:rsidP="001350BE">
      <w:pPr>
        <w:spacing w:after="0" w:line="360" w:lineRule="auto"/>
        <w:rPr>
          <w:lang w:val="fr-FR"/>
        </w:rPr>
      </w:pPr>
      <w:r w:rsidRPr="006E6C9A">
        <w:rPr>
          <w:rFonts w:ascii="Times New Roman" w:hAnsi="Times New Roman"/>
          <w:sz w:val="24"/>
          <w:lang w:val="fr-FR"/>
        </w:rPr>
        <w:t>La douleur me faisait reprendre conscience et après quelques coups il reposa une question:</w:t>
      </w:r>
    </w:p>
    <w:p w14:paraId="63F7BD18" w14:textId="13E4EB6B" w:rsidR="0065618A" w:rsidRPr="006E6C9A" w:rsidRDefault="00493CF1" w:rsidP="001350BE">
      <w:pPr>
        <w:spacing w:after="0" w:line="360" w:lineRule="auto"/>
        <w:rPr>
          <w:lang w:val="fr-FR"/>
        </w:rPr>
      </w:pPr>
      <w:r w:rsidRPr="006E6C9A">
        <w:rPr>
          <w:rFonts w:ascii="Times New Roman" w:hAnsi="Times New Roman"/>
          <w:sz w:val="24"/>
          <w:lang w:val="fr-FR"/>
        </w:rPr>
        <w:t xml:space="preserve">-Je te crois sur le fait que tu n'es pas un </w:t>
      </w:r>
      <w:r w:rsidR="009F0B8F" w:rsidRPr="006E6C9A">
        <w:rPr>
          <w:rFonts w:ascii="Times New Roman" w:hAnsi="Times New Roman"/>
          <w:sz w:val="24"/>
          <w:lang w:val="fr-FR"/>
        </w:rPr>
        <w:t>Vrontès</w:t>
      </w:r>
      <w:r w:rsidRPr="006E6C9A">
        <w:rPr>
          <w:rFonts w:ascii="Times New Roman" w:hAnsi="Times New Roman"/>
          <w:sz w:val="24"/>
          <w:lang w:val="fr-FR"/>
        </w:rPr>
        <w:t>, mais comment es-tu arrivé là?</w:t>
      </w:r>
    </w:p>
    <w:p w14:paraId="321E2467" w14:textId="77777777" w:rsidR="0065618A" w:rsidRPr="006E6C9A" w:rsidRDefault="00493CF1" w:rsidP="001350BE">
      <w:pPr>
        <w:spacing w:after="0" w:line="360" w:lineRule="auto"/>
        <w:rPr>
          <w:lang w:val="fr-FR"/>
        </w:rPr>
      </w:pPr>
      <w:r w:rsidRPr="006E6C9A">
        <w:rPr>
          <w:rFonts w:ascii="Times New Roman" w:hAnsi="Times New Roman"/>
          <w:sz w:val="24"/>
          <w:lang w:val="fr-FR"/>
        </w:rPr>
        <w:t>-Je vous ai dit je me suis écrasé ici sans faire exprès… répondis-je immédiatement, cette fois sans jouer à cacher quoi que ce soit ou essayer de rester mystérieux.</w:t>
      </w:r>
    </w:p>
    <w:p w14:paraId="49673F5C" w14:textId="31542CF9" w:rsidR="0065618A" w:rsidRPr="006E6C9A" w:rsidRDefault="00493CF1" w:rsidP="001350BE">
      <w:pPr>
        <w:spacing w:after="0" w:line="360" w:lineRule="auto"/>
        <w:rPr>
          <w:lang w:val="fr-FR"/>
        </w:rPr>
      </w:pPr>
      <w:r w:rsidRPr="006E6C9A">
        <w:rPr>
          <w:rFonts w:ascii="Times New Roman" w:hAnsi="Times New Roman"/>
          <w:sz w:val="24"/>
          <w:lang w:val="fr-FR"/>
        </w:rPr>
        <w:t xml:space="preserve">-C'est raccord avec le fait que ça soit une capsule de sauvetage. Mais alors pourquoi </w:t>
      </w:r>
      <w:r w:rsidR="009F0B8F" w:rsidRPr="006E6C9A">
        <w:rPr>
          <w:rFonts w:ascii="Times New Roman" w:hAnsi="Times New Roman"/>
          <w:sz w:val="24"/>
          <w:lang w:val="fr-FR"/>
        </w:rPr>
        <w:t>est-ce</w:t>
      </w:r>
      <w:r w:rsidRPr="006E6C9A">
        <w:rPr>
          <w:rFonts w:ascii="Times New Roman" w:hAnsi="Times New Roman"/>
          <w:sz w:val="24"/>
          <w:lang w:val="fr-FR"/>
        </w:rPr>
        <w:t xml:space="preserve"> que tu passais au-dessus du campement?</w:t>
      </w:r>
    </w:p>
    <w:p w14:paraId="18F69241" w14:textId="77777777" w:rsidR="0065618A" w:rsidRPr="006E6C9A" w:rsidRDefault="00493CF1" w:rsidP="001350BE">
      <w:pPr>
        <w:spacing w:after="0" w:line="360" w:lineRule="auto"/>
        <w:rPr>
          <w:lang w:val="fr-FR"/>
        </w:rPr>
      </w:pPr>
      <w:r w:rsidRPr="006E6C9A">
        <w:rPr>
          <w:rFonts w:ascii="Times New Roman" w:hAnsi="Times New Roman"/>
          <w:sz w:val="24"/>
          <w:lang w:val="fr-FR"/>
        </w:rPr>
        <w:t>-Je ne savais pas qu'il y avait un campement, je ne voulais ni passer là ni m'écraser.</w:t>
      </w:r>
    </w:p>
    <w:p w14:paraId="46557552" w14:textId="77777777" w:rsidR="0065618A" w:rsidRPr="006E6C9A" w:rsidRDefault="00493CF1" w:rsidP="001350BE">
      <w:pPr>
        <w:spacing w:after="0" w:line="360" w:lineRule="auto"/>
        <w:rPr>
          <w:lang w:val="fr-FR"/>
        </w:rPr>
      </w:pPr>
      <w:r w:rsidRPr="006E6C9A">
        <w:rPr>
          <w:rFonts w:ascii="Times New Roman" w:hAnsi="Times New Roman"/>
          <w:sz w:val="24"/>
          <w:lang w:val="fr-FR"/>
        </w:rPr>
        <w:t>Mes arguments étaient solides et j'avais l'air extrêmement innocent, ce qui l’étonna et le déçut profondément. Il n'avait pas l'air de savoir quoi faire, mais il commençait à me croire, je le voyais dans ses yeux noirs. Puis pour couper le silence et le croisement de nos regards si intense, il ordonna:</w:t>
      </w:r>
    </w:p>
    <w:p w14:paraId="57829CFC" w14:textId="77777777" w:rsidR="0065618A" w:rsidRPr="006E6C9A" w:rsidRDefault="00493CF1" w:rsidP="001350BE">
      <w:pPr>
        <w:spacing w:after="0" w:line="360" w:lineRule="auto"/>
        <w:rPr>
          <w:lang w:val="fr-FR"/>
        </w:rPr>
      </w:pPr>
      <w:r w:rsidRPr="006E6C9A">
        <w:rPr>
          <w:rFonts w:ascii="Times New Roman" w:hAnsi="Times New Roman"/>
          <w:sz w:val="24"/>
          <w:lang w:val="fr-FR"/>
        </w:rPr>
        <w:t>-J'ai besoin de réfléchir.</w:t>
      </w:r>
    </w:p>
    <w:p w14:paraId="48CD535A" w14:textId="22901E3D" w:rsidR="0065618A" w:rsidRPr="006E6C9A" w:rsidRDefault="00493CF1" w:rsidP="001350BE">
      <w:pPr>
        <w:spacing w:after="0" w:line="360" w:lineRule="auto"/>
        <w:rPr>
          <w:lang w:val="fr-FR"/>
        </w:rPr>
      </w:pPr>
      <w:r w:rsidRPr="006E6C9A">
        <w:rPr>
          <w:rFonts w:ascii="Times New Roman" w:hAnsi="Times New Roman"/>
          <w:sz w:val="24"/>
          <w:lang w:val="fr-FR"/>
        </w:rPr>
        <w:t xml:space="preserve">Je reçus à ce </w:t>
      </w:r>
      <w:r w:rsidR="009F0B8F" w:rsidRPr="006E6C9A">
        <w:rPr>
          <w:rFonts w:ascii="Times New Roman" w:hAnsi="Times New Roman"/>
          <w:sz w:val="24"/>
          <w:lang w:val="fr-FR"/>
        </w:rPr>
        <w:t>moment-là</w:t>
      </w:r>
      <w:r w:rsidRPr="006E6C9A">
        <w:rPr>
          <w:rFonts w:ascii="Times New Roman" w:hAnsi="Times New Roman"/>
          <w:sz w:val="24"/>
          <w:lang w:val="fr-FR"/>
        </w:rPr>
        <w:t xml:space="preserve"> un coup au visage d'une puissance à me…</w:t>
      </w:r>
    </w:p>
    <w:p w14:paraId="08037B71" w14:textId="77777777" w:rsidR="0065618A" w:rsidRPr="006E6C9A" w:rsidRDefault="0065618A" w:rsidP="001350BE">
      <w:pPr>
        <w:spacing w:after="0" w:line="360" w:lineRule="auto"/>
        <w:rPr>
          <w:lang w:val="fr-FR"/>
        </w:rPr>
      </w:pPr>
    </w:p>
    <w:p w14:paraId="08A34611" w14:textId="77777777" w:rsidR="0065618A" w:rsidRPr="006E6C9A" w:rsidRDefault="00493CF1" w:rsidP="001350BE">
      <w:pPr>
        <w:spacing w:after="0" w:line="360" w:lineRule="auto"/>
        <w:rPr>
          <w:lang w:val="fr-FR"/>
        </w:rPr>
      </w:pPr>
      <w:r w:rsidRPr="006E6C9A">
        <w:rPr>
          <w:rFonts w:ascii="Times New Roman" w:hAnsi="Times New Roman"/>
          <w:sz w:val="24"/>
          <w:lang w:val="fr-FR"/>
        </w:rPr>
        <w:t>…réveiller avec un mal de tête énorme et quelques blessures le long du corps, dans un endroit sombre où il y avait un peu de lumière seulement grâce à quelques torches allumées. Je me trouvais dans une grotte à première vue plutôt normale. Elle contenait une dizaine de torches accrochées à des parois. La sortie se trouvait une quinzaine de mètres devant moi, mais elle était gardée. Les roches qui m'entouraient étaient très glissantes, vieilles, mouillées et j’étais accroché à un autre poteau. Le concept des poteaux était le même et avait l’air de beaucoup leur plaire. Quand tout à coup j’entendis la voix du chef:</w:t>
      </w:r>
    </w:p>
    <w:p w14:paraId="7AC3AD80" w14:textId="77777777" w:rsidR="0065618A" w:rsidRPr="006E6C9A" w:rsidRDefault="00493CF1" w:rsidP="001350BE">
      <w:pPr>
        <w:spacing w:after="0" w:line="360" w:lineRule="auto"/>
        <w:rPr>
          <w:lang w:val="fr-FR"/>
        </w:rPr>
      </w:pPr>
      <w:r w:rsidRPr="006E6C9A">
        <w:rPr>
          <w:rFonts w:ascii="Times New Roman" w:hAnsi="Times New Roman"/>
          <w:sz w:val="24"/>
          <w:lang w:val="fr-FR"/>
        </w:rPr>
        <w:t>-Ça va mieux? demanda-t-il d'une voix pas très soucieuse.</w:t>
      </w:r>
    </w:p>
    <w:p w14:paraId="3FE3F199" w14:textId="77777777" w:rsidR="0065618A" w:rsidRPr="006E6C9A" w:rsidRDefault="00493CF1" w:rsidP="001350BE">
      <w:pPr>
        <w:spacing w:after="0" w:line="360" w:lineRule="auto"/>
        <w:rPr>
          <w:lang w:val="fr-FR"/>
        </w:rPr>
      </w:pPr>
      <w:r w:rsidRPr="006E6C9A">
        <w:rPr>
          <w:rFonts w:ascii="Times New Roman" w:hAnsi="Times New Roman"/>
          <w:sz w:val="24"/>
          <w:lang w:val="fr-FR"/>
        </w:rPr>
        <w:t>-Détachez-moi! Vous n’avez pas le droit de me…</w:t>
      </w:r>
    </w:p>
    <w:p w14:paraId="26B85C37" w14:textId="1FE392FF" w:rsidR="0065618A" w:rsidRPr="006E6C9A" w:rsidRDefault="00493CF1" w:rsidP="001350BE">
      <w:pPr>
        <w:spacing w:after="0" w:line="360" w:lineRule="auto"/>
        <w:rPr>
          <w:lang w:val="fr-FR"/>
        </w:rPr>
      </w:pPr>
      <w:r w:rsidRPr="006E6C9A">
        <w:rPr>
          <w:rFonts w:ascii="Times New Roman" w:hAnsi="Times New Roman"/>
          <w:sz w:val="24"/>
          <w:lang w:val="fr-FR"/>
        </w:rPr>
        <w:t>-Laisser tranquille? compléta-t-il avec un sourire dans le coin. Je suis d’accord, et c’est donc pour ça qu’on va commencer notre petite connaissance et notre longue discussion. Commençons par les bases, je m'appelle Kynd</w:t>
      </w:r>
      <w:r w:rsidR="009F0B8F">
        <w:rPr>
          <w:rFonts w:ascii="Times New Roman" w:hAnsi="Times New Roman"/>
          <w:sz w:val="24"/>
          <w:lang w:val="fr-FR"/>
        </w:rPr>
        <w:t>i</w:t>
      </w:r>
      <w:r w:rsidRPr="006E6C9A">
        <w:rPr>
          <w:rFonts w:ascii="Times New Roman" w:hAnsi="Times New Roman"/>
          <w:sz w:val="24"/>
          <w:lang w:val="fr-FR"/>
        </w:rPr>
        <w:t>nos, et toi?</w:t>
      </w:r>
    </w:p>
    <w:p w14:paraId="09B67776" w14:textId="77777777" w:rsidR="0065618A" w:rsidRPr="006E6C9A" w:rsidRDefault="00493CF1" w:rsidP="001350BE">
      <w:pPr>
        <w:spacing w:after="0" w:line="360" w:lineRule="auto"/>
        <w:rPr>
          <w:lang w:val="fr-FR"/>
        </w:rPr>
      </w:pPr>
      <w:r w:rsidRPr="006E6C9A">
        <w:rPr>
          <w:rFonts w:ascii="Times New Roman" w:hAnsi="Times New Roman"/>
          <w:sz w:val="24"/>
          <w:lang w:val="fr-FR"/>
        </w:rPr>
        <w:lastRenderedPageBreak/>
        <w:t>-Axel… me trompai-je même dans le mensonge, mais personne ne le remarqua.</w:t>
      </w:r>
    </w:p>
    <w:p w14:paraId="3811964D" w14:textId="77777777" w:rsidR="0065618A" w:rsidRPr="006E6C9A" w:rsidRDefault="00493CF1" w:rsidP="001350BE">
      <w:pPr>
        <w:spacing w:after="0" w:line="360" w:lineRule="auto"/>
        <w:rPr>
          <w:lang w:val="fr-FR"/>
        </w:rPr>
      </w:pPr>
      <w:r w:rsidRPr="006E6C9A">
        <w:rPr>
          <w:rFonts w:ascii="Times New Roman" w:hAnsi="Times New Roman"/>
          <w:sz w:val="24"/>
          <w:lang w:val="fr-FR"/>
        </w:rPr>
        <w:t>-Enchanté.</w:t>
      </w:r>
    </w:p>
    <w:p w14:paraId="15BFD6CD" w14:textId="77777777" w:rsidR="0065618A" w:rsidRPr="006E6C9A" w:rsidRDefault="00493CF1" w:rsidP="001350BE">
      <w:pPr>
        <w:spacing w:after="0" w:line="360" w:lineRule="auto"/>
        <w:rPr>
          <w:lang w:val="fr-FR"/>
        </w:rPr>
      </w:pPr>
      <w:r w:rsidRPr="006E6C9A">
        <w:rPr>
          <w:rFonts w:ascii="Times New Roman" w:hAnsi="Times New Roman"/>
          <w:sz w:val="24"/>
          <w:lang w:val="fr-FR"/>
        </w:rPr>
        <w:t>-Moi de même… répondis-je avec sarcasme en mordant ma lèvre enflée et pleine de sang.</w:t>
      </w:r>
    </w:p>
    <w:p w14:paraId="7BA02D3E"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-Je viens de la planète Carazu, et toi? </w:t>
      </w:r>
    </w:p>
    <w:p w14:paraId="4AF49B42" w14:textId="06116AB8" w:rsidR="0065618A" w:rsidRPr="006E6C9A" w:rsidRDefault="00493CF1" w:rsidP="001350BE">
      <w:pPr>
        <w:spacing w:after="0" w:line="360" w:lineRule="auto"/>
        <w:rPr>
          <w:lang w:val="fr-FR"/>
        </w:rPr>
      </w:pPr>
      <w:r w:rsidRPr="006E6C9A">
        <w:rPr>
          <w:rFonts w:ascii="Times New Roman" w:hAnsi="Times New Roman"/>
          <w:sz w:val="24"/>
          <w:lang w:val="fr-FR"/>
        </w:rPr>
        <w:t xml:space="preserve">-Je viens </w:t>
      </w:r>
      <w:r w:rsidR="009F0B8F" w:rsidRPr="006E6C9A">
        <w:rPr>
          <w:rFonts w:ascii="Times New Roman" w:hAnsi="Times New Roman"/>
          <w:sz w:val="24"/>
          <w:lang w:val="fr-FR"/>
        </w:rPr>
        <w:t>d’Exo</w:t>
      </w:r>
      <w:r w:rsidRPr="006E6C9A">
        <w:rPr>
          <w:rFonts w:ascii="Times New Roman" w:hAnsi="Times New Roman"/>
          <w:sz w:val="24"/>
          <w:lang w:val="fr-FR"/>
        </w:rPr>
        <w:t xml:space="preserve">, inventai-je… </w:t>
      </w:r>
    </w:p>
    <w:p w14:paraId="24F51702" w14:textId="5D5A663A" w:rsidR="0065618A" w:rsidRPr="006E6C9A" w:rsidRDefault="00493CF1" w:rsidP="001350BE">
      <w:pPr>
        <w:spacing w:after="0" w:line="360" w:lineRule="auto"/>
        <w:rPr>
          <w:lang w:val="fr-FR"/>
        </w:rPr>
      </w:pPr>
      <w:r w:rsidRPr="006E6C9A">
        <w:rPr>
          <w:rFonts w:ascii="Times New Roman" w:hAnsi="Times New Roman"/>
          <w:sz w:val="24"/>
          <w:lang w:val="fr-FR"/>
        </w:rPr>
        <w:t xml:space="preserve">-Mensonge!!! dit-il en me frappant dans le foie avec son énorme poing. Un coup au niveau du foie un peu plus fort aurait pû être fatal, mais là il était pile à l'intensité parfaite pour ne pas me causer d'ennuis de santé, juste me procurer une douleur infaillible. Pour ne pas montrer ma douleur je décidai de lui </w:t>
      </w:r>
      <w:r w:rsidR="009F0B8F" w:rsidRPr="006E6C9A">
        <w:rPr>
          <w:rFonts w:ascii="Times New Roman" w:hAnsi="Times New Roman"/>
          <w:sz w:val="24"/>
          <w:lang w:val="fr-FR"/>
        </w:rPr>
        <w:t>sourire</w:t>
      </w:r>
      <w:r w:rsidRPr="006E6C9A">
        <w:rPr>
          <w:rFonts w:ascii="Times New Roman" w:hAnsi="Times New Roman"/>
          <w:sz w:val="24"/>
          <w:lang w:val="fr-FR"/>
        </w:rPr>
        <w:t xml:space="preserve"> bêtement.</w:t>
      </w:r>
    </w:p>
    <w:p w14:paraId="69806E02" w14:textId="77777777" w:rsidR="0065618A" w:rsidRPr="006E6C9A" w:rsidRDefault="00493CF1" w:rsidP="001350BE">
      <w:pPr>
        <w:spacing w:after="0" w:line="360" w:lineRule="auto"/>
        <w:rPr>
          <w:lang w:val="fr-FR"/>
        </w:rPr>
      </w:pPr>
      <w:r w:rsidRPr="006E6C9A">
        <w:rPr>
          <w:rFonts w:ascii="Times New Roman" w:hAnsi="Times New Roman"/>
          <w:sz w:val="24"/>
          <w:lang w:val="fr-FR"/>
        </w:rPr>
        <w:t>-On recommence? Et cette fois, tu me dis la vérité?</w:t>
      </w:r>
    </w:p>
    <w:p w14:paraId="7F092B19" w14:textId="77777777" w:rsidR="0065618A" w:rsidRPr="006E6C9A" w:rsidRDefault="00493CF1" w:rsidP="001350BE">
      <w:pPr>
        <w:spacing w:after="0" w:line="360" w:lineRule="auto"/>
        <w:rPr>
          <w:lang w:val="fr-FR"/>
        </w:rPr>
      </w:pPr>
      <w:r w:rsidRPr="006E6C9A">
        <w:rPr>
          <w:rFonts w:ascii="Times New Roman" w:hAnsi="Times New Roman"/>
          <w:sz w:val="24"/>
          <w:lang w:val="fr-FR"/>
        </w:rPr>
        <w:t>-A quoi ça sert? lui demandai-je avec un rire nerveux.</w:t>
      </w:r>
    </w:p>
    <w:p w14:paraId="1DC75F43" w14:textId="77777777" w:rsidR="0065618A" w:rsidRPr="006E6C9A" w:rsidRDefault="00493CF1" w:rsidP="001350BE">
      <w:pPr>
        <w:spacing w:after="0" w:line="360" w:lineRule="auto"/>
        <w:rPr>
          <w:lang w:val="fr-FR"/>
        </w:rPr>
      </w:pPr>
      <w:r w:rsidRPr="006E6C9A">
        <w:rPr>
          <w:rFonts w:ascii="Times New Roman" w:hAnsi="Times New Roman"/>
          <w:sz w:val="24"/>
          <w:lang w:val="fr-FR"/>
        </w:rPr>
        <w:t>-C'est moi qui pose les questions ici.</w:t>
      </w:r>
    </w:p>
    <w:p w14:paraId="049E4684" w14:textId="77777777" w:rsidR="0065618A" w:rsidRPr="006E6C9A" w:rsidRDefault="00493CF1" w:rsidP="001350BE">
      <w:pPr>
        <w:spacing w:after="0" w:line="360" w:lineRule="auto"/>
        <w:rPr>
          <w:lang w:val="fr-FR"/>
        </w:rPr>
      </w:pPr>
      <w:r w:rsidRPr="006E6C9A">
        <w:rPr>
          <w:rFonts w:ascii="Times New Roman" w:hAnsi="Times New Roman"/>
          <w:sz w:val="24"/>
          <w:lang w:val="fr-FR"/>
        </w:rPr>
        <w:t>Après avoir reçu à nouveau ma punition, un coup dans l'entrecôte, la conversation repris:</w:t>
      </w:r>
    </w:p>
    <w:p w14:paraId="4703D9C5" w14:textId="489E8A9E" w:rsidR="0065618A" w:rsidRPr="006E6C9A" w:rsidRDefault="00493CF1" w:rsidP="001350BE">
      <w:pPr>
        <w:spacing w:after="0" w:line="360" w:lineRule="auto"/>
        <w:rPr>
          <w:lang w:val="fr-FR"/>
        </w:rPr>
      </w:pPr>
      <w:r w:rsidRPr="006E6C9A">
        <w:rPr>
          <w:rFonts w:ascii="Times New Roman" w:hAnsi="Times New Roman"/>
          <w:sz w:val="24"/>
          <w:lang w:val="fr-FR"/>
        </w:rPr>
        <w:t xml:space="preserve">-Très bien, je </w:t>
      </w:r>
      <w:r w:rsidR="009F0B8F" w:rsidRPr="006E6C9A">
        <w:rPr>
          <w:rFonts w:ascii="Times New Roman" w:hAnsi="Times New Roman"/>
          <w:sz w:val="24"/>
          <w:lang w:val="fr-FR"/>
        </w:rPr>
        <w:t>m’appelle</w:t>
      </w:r>
      <w:r w:rsidRPr="006E6C9A">
        <w:rPr>
          <w:rFonts w:ascii="Times New Roman" w:hAnsi="Times New Roman"/>
          <w:sz w:val="24"/>
          <w:lang w:val="fr-FR"/>
        </w:rPr>
        <w:t xml:space="preserve"> Kyndinos et je viens de la planète Carazu, et toi… </w:t>
      </w:r>
    </w:p>
    <w:p w14:paraId="79C62DA9" w14:textId="77777777" w:rsidR="0065618A" w:rsidRPr="006E6C9A" w:rsidRDefault="00493CF1" w:rsidP="001350BE">
      <w:pPr>
        <w:spacing w:after="0" w:line="360" w:lineRule="auto"/>
        <w:rPr>
          <w:lang w:val="fr-FR"/>
        </w:rPr>
      </w:pPr>
      <w:r w:rsidRPr="006E6C9A">
        <w:rPr>
          <w:rFonts w:ascii="Times New Roman" w:hAnsi="Times New Roman"/>
          <w:sz w:val="24"/>
          <w:lang w:val="fr-FR"/>
        </w:rPr>
        <w:t>-Je m'appelle Alex je vous l'ai déjà dit! marmonnais-je à travers les dents.</w:t>
      </w:r>
    </w:p>
    <w:p w14:paraId="42D29718"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-Je suis enchanté, me répondit-il à nouveau. </w:t>
      </w:r>
    </w:p>
    <w:p w14:paraId="23FB405F"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-Mensonge! m'écriai-je enragé des dernières forces en lui donnant un coup de tête. J'eus sûrement plus mal que lui, vu la dureté de sa tête, mais l'intention y était et avec l'adrénaline que je produisais je ne sentais pas grand-chose de toute façon. "Si mon destin était de mourir dans ce trou, autant mourir avec dignité”: pensais-je. </w:t>
      </w:r>
      <w:proofErr w:type="gramStart"/>
      <w:r w:rsidRPr="006E6C9A">
        <w:rPr>
          <w:rFonts w:ascii="Times New Roman" w:hAnsi="Times New Roman"/>
          <w:sz w:val="24"/>
          <w:lang w:val="fr-FR"/>
        </w:rPr>
        <w:t>Suite à</w:t>
      </w:r>
      <w:proofErr w:type="gramEnd"/>
      <w:r w:rsidRPr="006E6C9A">
        <w:rPr>
          <w:rFonts w:ascii="Times New Roman" w:hAnsi="Times New Roman"/>
          <w:sz w:val="24"/>
          <w:lang w:val="fr-FR"/>
        </w:rPr>
        <w:t xml:space="preserve"> ce coup de ma part j'ai entendu la voix d'une jeune fille qui se tenait à l'entrée de la grotte, elle </w:t>
      </w:r>
      <w:proofErr w:type="gramStart"/>
      <w:r w:rsidRPr="006E6C9A">
        <w:rPr>
          <w:rFonts w:ascii="Times New Roman" w:hAnsi="Times New Roman"/>
          <w:sz w:val="24"/>
          <w:lang w:val="fr-FR"/>
        </w:rPr>
        <w:t>eut sûrement peur</w:t>
      </w:r>
      <w:proofErr w:type="gramEnd"/>
      <w:r w:rsidRPr="006E6C9A">
        <w:rPr>
          <w:rFonts w:ascii="Times New Roman" w:hAnsi="Times New Roman"/>
          <w:sz w:val="24"/>
          <w:lang w:val="fr-FR"/>
        </w:rPr>
        <w:t xml:space="preserve"> pour moi et elle partit en courant. </w:t>
      </w:r>
    </w:p>
    <w:p w14:paraId="78E14F61" w14:textId="77777777" w:rsidR="0065618A" w:rsidRPr="006E6C9A" w:rsidRDefault="00493CF1" w:rsidP="001350BE">
      <w:pPr>
        <w:spacing w:after="0" w:line="360" w:lineRule="auto"/>
        <w:rPr>
          <w:lang w:val="fr-FR"/>
        </w:rPr>
      </w:pPr>
      <w:r w:rsidRPr="006E6C9A">
        <w:rPr>
          <w:rFonts w:ascii="Times New Roman" w:hAnsi="Times New Roman"/>
          <w:sz w:val="24"/>
          <w:lang w:val="fr-FR"/>
        </w:rPr>
        <w:t>-Bon. J’en ai marre. Asteio!!!</w:t>
      </w:r>
    </w:p>
    <w:p w14:paraId="76AF3864" w14:textId="77777777" w:rsidR="0065618A" w:rsidRPr="006E6C9A" w:rsidRDefault="00493CF1" w:rsidP="001350BE">
      <w:pPr>
        <w:spacing w:after="0" w:line="360" w:lineRule="auto"/>
        <w:rPr>
          <w:lang w:val="fr-FR"/>
        </w:rPr>
      </w:pPr>
      <w:r w:rsidRPr="006E6C9A">
        <w:rPr>
          <w:rFonts w:ascii="Times New Roman" w:hAnsi="Times New Roman"/>
          <w:sz w:val="24"/>
          <w:lang w:val="fr-FR"/>
        </w:rPr>
        <w:t>-Oui! répondit un homme en rentrant dans la grotte.</w:t>
      </w:r>
    </w:p>
    <w:p w14:paraId="3B1353C8" w14:textId="695F9F3A" w:rsidR="0065618A" w:rsidRPr="006E6C9A" w:rsidRDefault="00493CF1" w:rsidP="001350BE">
      <w:pPr>
        <w:spacing w:after="0" w:line="360" w:lineRule="auto"/>
        <w:rPr>
          <w:lang w:val="fr-FR"/>
        </w:rPr>
      </w:pPr>
      <w:r w:rsidRPr="006E6C9A">
        <w:rPr>
          <w:rFonts w:ascii="Times New Roman" w:hAnsi="Times New Roman"/>
          <w:sz w:val="24"/>
          <w:lang w:val="fr-FR"/>
        </w:rPr>
        <w:t xml:space="preserve">-Fais lui cracher le morceau, dit Kyndinos en partant. Et s'il ne te </w:t>
      </w:r>
      <w:r w:rsidR="009F0B8F" w:rsidRPr="006E6C9A">
        <w:rPr>
          <w:rFonts w:ascii="Times New Roman" w:hAnsi="Times New Roman"/>
          <w:sz w:val="24"/>
          <w:lang w:val="fr-FR"/>
        </w:rPr>
        <w:t>dit</w:t>
      </w:r>
      <w:r w:rsidRPr="006E6C9A">
        <w:rPr>
          <w:rFonts w:ascii="Times New Roman" w:hAnsi="Times New Roman"/>
          <w:sz w:val="24"/>
          <w:lang w:val="fr-FR"/>
        </w:rPr>
        <w:t xml:space="preserve"> pas d’où il vient et quel est son pouvoir, tu lui montres ce que tu sais faire. Compris?!</w:t>
      </w:r>
    </w:p>
    <w:p w14:paraId="6F81F872" w14:textId="77777777" w:rsidR="0065618A" w:rsidRPr="006E6C9A" w:rsidRDefault="00493CF1" w:rsidP="001350BE">
      <w:pPr>
        <w:spacing w:after="0" w:line="360" w:lineRule="auto"/>
        <w:rPr>
          <w:lang w:val="fr-FR"/>
        </w:rPr>
      </w:pPr>
      <w:r w:rsidRPr="006E6C9A">
        <w:rPr>
          <w:rFonts w:ascii="Times New Roman" w:hAnsi="Times New Roman"/>
          <w:sz w:val="24"/>
          <w:lang w:val="fr-FR"/>
        </w:rPr>
        <w:t>-Oui, Chef!</w:t>
      </w:r>
    </w:p>
    <w:p w14:paraId="6825109E"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Asteio était le petit assistant de Kyndinos à première vue d'un diplomate, mais maintenant ressemblait plus à un officier qui perdit la vie dans des durs combats et en qui que la rage et la soumission resta. </w:t>
      </w:r>
    </w:p>
    <w:p w14:paraId="70FB6A1E" w14:textId="77777777" w:rsidR="0065618A" w:rsidRPr="006E6C9A" w:rsidRDefault="00493CF1" w:rsidP="001350BE">
      <w:pPr>
        <w:spacing w:after="0" w:line="360" w:lineRule="auto"/>
        <w:rPr>
          <w:lang w:val="fr-FR"/>
        </w:rPr>
      </w:pPr>
      <w:r w:rsidRPr="006E6C9A">
        <w:rPr>
          <w:rFonts w:ascii="Times New Roman" w:hAnsi="Times New Roman"/>
          <w:sz w:val="24"/>
          <w:lang w:val="fr-FR"/>
        </w:rPr>
        <w:lastRenderedPageBreak/>
        <w:t xml:space="preserve">C’est donc comme ça que vers la fin de la journée je me suis retrouvé couvert à nouveau de sang et de bleus. Une fois le soleil couché, Asteio, en avait tellement marre qu'il ne me posait même plus les questions, il me prenait juste pour un sac de frappe. Je ne peux donc pas dire que je sortis indemne de cette journée. Lorsqu’il partit sans aucune nouvelle information à mon sujet en lançant sa matraque métallique par terre je me suis senti très soulagé… </w:t>
      </w:r>
    </w:p>
    <w:p w14:paraId="7822F03D" w14:textId="77777777" w:rsidR="0065618A" w:rsidRPr="006E6C9A" w:rsidRDefault="00493CF1" w:rsidP="001350BE">
      <w:pPr>
        <w:spacing w:after="0" w:line="360" w:lineRule="auto"/>
        <w:rPr>
          <w:lang w:val="fr-FR"/>
        </w:rPr>
      </w:pPr>
      <w:r w:rsidRPr="006E6C9A">
        <w:rPr>
          <w:rFonts w:ascii="Times New Roman" w:hAnsi="Times New Roman"/>
          <w:sz w:val="24"/>
          <w:lang w:val="fr-FR"/>
        </w:rPr>
        <w:t>Mes yeux se fermaient tous seuls mais j'avais peur de me faire réveiller, donc j'essayais de rester éveillé, pour ne pas être surpris. Plusieurs torches étaient éteintes, car avaient brûlé entièrement ou avaient été projetées par la matraque d'Asteio par terre dans de la neige où elles finissaient encore à brûler en l’éclairant. J'étais dans mes pensées et chaque chuchotement des gardes à l'entrée me paraissaient super fort, malgré l'impossibilité de distinguer les mots. Mes paupières devenaient lourdes et les torches disparaissaient dans mon esprit. Alors tout devenait très sombre et tout s’effaçait dans un flou inquiétant, puis la visibilité revenait à nouveau et la grotte et les torches avec.</w:t>
      </w:r>
    </w:p>
    <w:p w14:paraId="6F67515D" w14:textId="67CC99F3" w:rsidR="0065618A" w:rsidRPr="006E6C9A" w:rsidRDefault="00493CF1" w:rsidP="001350BE">
      <w:pPr>
        <w:spacing w:after="0" w:line="360" w:lineRule="auto"/>
        <w:rPr>
          <w:lang w:val="fr-FR"/>
        </w:rPr>
      </w:pPr>
      <w:r w:rsidRPr="006E6C9A">
        <w:rPr>
          <w:rFonts w:ascii="Times New Roman" w:hAnsi="Times New Roman"/>
          <w:sz w:val="24"/>
          <w:lang w:val="fr-FR"/>
        </w:rPr>
        <w:t>Tout à coup une jeune fille arriva d'en haut et me tendit un bol dans lequel se trouvait une sorte de liquide qui ressemblait à de la soupe. Lorsque je vis ce bol, je me rappelai que je n’avais pas mangé depuis un bon bout de temps et mon ventre que j’avais ignoré depuis des heures, commençait à se manifester de plus en plus. Une fois qu'elle me vit, elle prit peur et détourna le regard, je ne devais surement pas avoir l’air en forme. Son regard est ensuite descendu plus bas, en prenant compte du fait que j’étais toujours attaché. Je ne pouvais pas me servir des bras pour manger, elle jeta alors un coup d'œil vers l'entrée de la grotte pour vérifier que personne ne regardait et elle s'ass</w:t>
      </w:r>
      <w:r w:rsidR="009F0B8F">
        <w:rPr>
          <w:rFonts w:ascii="Times New Roman" w:hAnsi="Times New Roman"/>
          <w:sz w:val="24"/>
          <w:lang w:val="fr-FR"/>
        </w:rPr>
        <w:t>it</w:t>
      </w:r>
      <w:r w:rsidRPr="006E6C9A">
        <w:rPr>
          <w:rFonts w:ascii="Times New Roman" w:hAnsi="Times New Roman"/>
          <w:sz w:val="24"/>
          <w:lang w:val="fr-FR"/>
        </w:rPr>
        <w:t xml:space="preserve"> en face de moi. Je ne comprenais pas grand-chose, sa main s’est retrouvée à côté de ma bouche, en m’encourageant de l’ouvrir elle était en train de me nourrir. Je lui faisais confiance, je ne prenais plus de précautions, c'était la seule personne qui avait l'air de vouloir me faire vivre. Je regardais droit dans ses grands yeux gris-marrons ornés de petits points jaunes, comme satellites de sa pupille. Ils me fixaient aussi, avec peur et compassion. Puis d'un coup elle interrompit le silence en rapprochant ses lèvres vers mon oreille gauche:</w:t>
      </w:r>
    </w:p>
    <w:p w14:paraId="69A94AB4" w14:textId="77777777" w:rsidR="0065618A" w:rsidRPr="006E6C9A" w:rsidRDefault="00493CF1" w:rsidP="001350BE">
      <w:pPr>
        <w:spacing w:after="0" w:line="360" w:lineRule="auto"/>
        <w:rPr>
          <w:lang w:val="fr-FR"/>
        </w:rPr>
      </w:pPr>
      <w:r w:rsidRPr="006E6C9A">
        <w:rPr>
          <w:rFonts w:ascii="Times New Roman" w:hAnsi="Times New Roman"/>
          <w:sz w:val="24"/>
          <w:lang w:val="fr-FR"/>
        </w:rPr>
        <w:t>-Je suis désolée qu'ils te traitent de cette manière… Mais si tu m’autorises, je peux soulager tes souffrances, dit-elle avec paix dans la voix.</w:t>
      </w:r>
    </w:p>
    <w:p w14:paraId="1EA3C737" w14:textId="77777777" w:rsidR="0065618A" w:rsidRPr="006E6C9A" w:rsidRDefault="00493CF1" w:rsidP="001350BE">
      <w:pPr>
        <w:spacing w:after="0" w:line="360" w:lineRule="auto"/>
        <w:rPr>
          <w:lang w:val="fr-FR"/>
        </w:rPr>
      </w:pPr>
      <w:r w:rsidRPr="006E6C9A">
        <w:rPr>
          <w:rFonts w:ascii="Times New Roman" w:hAnsi="Times New Roman"/>
          <w:sz w:val="24"/>
          <w:lang w:val="fr-FR"/>
        </w:rPr>
        <w:lastRenderedPageBreak/>
        <w:t xml:space="preserve">-Non merci, si c’est pour me tuer, je veux bien attendre demain. Je préfère vivre encore un peu, répondis-je sec sans aucun sarcasme, alors que cela ne me ressemblait pas. </w:t>
      </w:r>
    </w:p>
    <w:p w14:paraId="0C1E4B12"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-Non! Je ne veux pas que tu meures… ses yeux s'ouvrirent encore plus. Je peux te soigner, si tu veux… </w:t>
      </w:r>
    </w:p>
    <w:p w14:paraId="0132ACF6" w14:textId="77777777" w:rsidR="0065618A" w:rsidRPr="006E6C9A" w:rsidRDefault="00493CF1" w:rsidP="001350BE">
      <w:pPr>
        <w:spacing w:after="0" w:line="360" w:lineRule="auto"/>
        <w:rPr>
          <w:lang w:val="fr-FR"/>
        </w:rPr>
      </w:pPr>
      <w:r w:rsidRPr="006E6C9A">
        <w:rPr>
          <w:rFonts w:ascii="Times New Roman" w:hAnsi="Times New Roman"/>
          <w:sz w:val="24"/>
          <w:lang w:val="fr-FR"/>
        </w:rPr>
        <w:t>-Non merci ça ira je vais très bien! même ma voix était irréconnaissable, elle était cassée et quand je chuchotais des sifflements arrivaient à se faufiler par moments.</w:t>
      </w:r>
    </w:p>
    <w:p w14:paraId="10220E6B" w14:textId="77777777" w:rsidR="0065618A" w:rsidRPr="006E6C9A" w:rsidRDefault="00493CF1" w:rsidP="001350BE">
      <w:pPr>
        <w:spacing w:after="0" w:line="360" w:lineRule="auto"/>
        <w:rPr>
          <w:lang w:val="fr-FR"/>
        </w:rPr>
      </w:pPr>
      <w:r w:rsidRPr="006E6C9A">
        <w:rPr>
          <w:rFonts w:ascii="Times New Roman" w:hAnsi="Times New Roman"/>
          <w:sz w:val="24"/>
          <w:lang w:val="fr-FR"/>
        </w:rPr>
        <w:t>-Regardes tu es couvert de sang…</w:t>
      </w:r>
    </w:p>
    <w:p w14:paraId="058FE96E" w14:textId="2BEBC9A7" w:rsidR="0065618A" w:rsidRPr="006E6C9A" w:rsidRDefault="00493CF1" w:rsidP="001350BE">
      <w:pPr>
        <w:spacing w:after="0" w:line="360" w:lineRule="auto"/>
        <w:rPr>
          <w:lang w:val="fr-FR"/>
        </w:rPr>
      </w:pPr>
      <w:r w:rsidRPr="006E6C9A">
        <w:rPr>
          <w:rFonts w:ascii="Times New Roman" w:hAnsi="Times New Roman"/>
          <w:sz w:val="24"/>
          <w:lang w:val="fr-FR"/>
        </w:rPr>
        <w:t xml:space="preserve">-Vas </w:t>
      </w:r>
      <w:r w:rsidR="009F0B8F" w:rsidRPr="006E6C9A">
        <w:rPr>
          <w:rFonts w:ascii="Times New Roman" w:hAnsi="Times New Roman"/>
          <w:sz w:val="24"/>
          <w:lang w:val="fr-FR"/>
        </w:rPr>
        <w:t>t’en</w:t>
      </w:r>
      <w:r w:rsidRPr="006E6C9A">
        <w:rPr>
          <w:rFonts w:ascii="Times New Roman" w:hAnsi="Times New Roman"/>
          <w:sz w:val="24"/>
          <w:lang w:val="fr-FR"/>
        </w:rPr>
        <w:t xml:space="preserve">. Je me débrouille très bien seul, la coupai-je avec les larmes aux yeux que je n'eus même pas la force de retenir ou de cacher. </w:t>
      </w:r>
    </w:p>
    <w:p w14:paraId="7CFAD5AB" w14:textId="77777777" w:rsidR="0065618A" w:rsidRPr="006E6C9A" w:rsidRDefault="00493CF1" w:rsidP="001350BE">
      <w:pPr>
        <w:spacing w:after="0" w:line="360" w:lineRule="auto"/>
        <w:rPr>
          <w:lang w:val="fr-FR"/>
        </w:rPr>
      </w:pPr>
      <w:r w:rsidRPr="006E6C9A">
        <w:rPr>
          <w:rFonts w:ascii="Times New Roman" w:hAnsi="Times New Roman"/>
          <w:sz w:val="24"/>
          <w:lang w:val="fr-FR"/>
        </w:rPr>
        <w:t>J'eus toujours du mal à accepter l'aide des gens et là, qu'elle risque sa vie pour moi. C'était hors de question.</w:t>
      </w:r>
    </w:p>
    <w:p w14:paraId="3DE40C3A" w14:textId="77777777" w:rsidR="0065618A" w:rsidRPr="006E6C9A" w:rsidRDefault="00493CF1" w:rsidP="001350BE">
      <w:pPr>
        <w:spacing w:after="0" w:line="360" w:lineRule="auto"/>
        <w:rPr>
          <w:lang w:val="fr-FR"/>
        </w:rPr>
      </w:pPr>
      <w:r w:rsidRPr="006E6C9A">
        <w:rPr>
          <w:rFonts w:ascii="Times New Roman" w:hAnsi="Times New Roman"/>
          <w:sz w:val="24"/>
          <w:lang w:val="fr-FR"/>
        </w:rPr>
        <w:t>-Et puis tu es attaché tu ne peux rien me faire, dit-elle en se moquant de moi, mais avec un sourire honnête et rempli d'empathie.</w:t>
      </w:r>
    </w:p>
    <w:p w14:paraId="70B5DC1E" w14:textId="77777777" w:rsidR="0065618A" w:rsidRPr="006E6C9A" w:rsidRDefault="00493CF1" w:rsidP="001350BE">
      <w:pPr>
        <w:spacing w:after="0" w:line="360" w:lineRule="auto"/>
        <w:rPr>
          <w:lang w:val="fr-FR"/>
        </w:rPr>
      </w:pPr>
      <w:r w:rsidRPr="006E6C9A">
        <w:rPr>
          <w:rFonts w:ascii="Times New Roman" w:hAnsi="Times New Roman"/>
          <w:sz w:val="24"/>
          <w:lang w:val="fr-FR"/>
        </w:rPr>
        <w:t>Elle déchira mon haut et commença à regarder ma plaie où j'avais sûrement une côte cassée.</w:t>
      </w:r>
    </w:p>
    <w:p w14:paraId="0BCA5CF1" w14:textId="77777777" w:rsidR="0065618A" w:rsidRPr="006E6C9A" w:rsidRDefault="00493CF1" w:rsidP="001350BE">
      <w:pPr>
        <w:spacing w:after="0" w:line="360" w:lineRule="auto"/>
        <w:rPr>
          <w:lang w:val="fr-FR"/>
        </w:rPr>
      </w:pPr>
      <w:r w:rsidRPr="006E6C9A">
        <w:rPr>
          <w:rFonts w:ascii="Times New Roman" w:hAnsi="Times New Roman"/>
          <w:sz w:val="24"/>
          <w:lang w:val="fr-FR"/>
        </w:rPr>
        <w:t>-Laisse-moi! Pourquoi tu fais ça? sans me débattre lui dis-je.</w:t>
      </w:r>
    </w:p>
    <w:p w14:paraId="6D5C4EB5" w14:textId="1997ECB8" w:rsidR="0065618A" w:rsidRPr="006E6C9A" w:rsidRDefault="00493CF1" w:rsidP="001350BE">
      <w:pPr>
        <w:spacing w:after="0" w:line="360" w:lineRule="auto"/>
        <w:rPr>
          <w:lang w:val="fr-FR"/>
        </w:rPr>
      </w:pPr>
      <w:r w:rsidRPr="006E6C9A">
        <w:rPr>
          <w:rFonts w:ascii="Times New Roman" w:hAnsi="Times New Roman"/>
          <w:sz w:val="24"/>
          <w:lang w:val="fr-FR"/>
        </w:rPr>
        <w:t xml:space="preserve">-Je t'ai demandé ton avis? Non! Alors tais-toi et </w:t>
      </w:r>
      <w:r w:rsidR="009F0B8F" w:rsidRPr="006E6C9A">
        <w:rPr>
          <w:rFonts w:ascii="Times New Roman" w:hAnsi="Times New Roman"/>
          <w:sz w:val="24"/>
          <w:lang w:val="fr-FR"/>
        </w:rPr>
        <w:t>laisse-moi</w:t>
      </w:r>
      <w:r w:rsidRPr="006E6C9A">
        <w:rPr>
          <w:rFonts w:ascii="Times New Roman" w:hAnsi="Times New Roman"/>
          <w:sz w:val="24"/>
          <w:lang w:val="fr-FR"/>
        </w:rPr>
        <w:t xml:space="preserve"> t'aider, chuchota-t-elle avec douceur et détermination.</w:t>
      </w:r>
    </w:p>
    <w:p w14:paraId="094468B3" w14:textId="47EADDBD" w:rsidR="0065618A" w:rsidRPr="006E6C9A" w:rsidRDefault="00493CF1" w:rsidP="001350BE">
      <w:pPr>
        <w:spacing w:after="0" w:line="360" w:lineRule="auto"/>
        <w:rPr>
          <w:lang w:val="fr-FR"/>
        </w:rPr>
      </w:pPr>
      <w:r w:rsidRPr="006E6C9A">
        <w:rPr>
          <w:rFonts w:ascii="Times New Roman" w:hAnsi="Times New Roman"/>
          <w:sz w:val="24"/>
          <w:lang w:val="fr-FR"/>
        </w:rPr>
        <w:t xml:space="preserve">Je me </w:t>
      </w:r>
      <w:r w:rsidR="009F0B8F" w:rsidRPr="006E6C9A">
        <w:rPr>
          <w:rFonts w:ascii="Times New Roman" w:hAnsi="Times New Roman"/>
          <w:sz w:val="24"/>
          <w:lang w:val="fr-FR"/>
        </w:rPr>
        <w:t>tus</w:t>
      </w:r>
      <w:r w:rsidRPr="006E6C9A">
        <w:rPr>
          <w:rFonts w:ascii="Times New Roman" w:hAnsi="Times New Roman"/>
          <w:sz w:val="24"/>
          <w:lang w:val="fr-FR"/>
        </w:rPr>
        <w:t xml:space="preserve">. </w:t>
      </w:r>
    </w:p>
    <w:p w14:paraId="207140B8" w14:textId="77777777" w:rsidR="0065618A" w:rsidRPr="006E6C9A" w:rsidRDefault="00493CF1" w:rsidP="001350BE">
      <w:pPr>
        <w:spacing w:after="0" w:line="360" w:lineRule="auto"/>
        <w:rPr>
          <w:lang w:val="fr-FR"/>
        </w:rPr>
      </w:pPr>
      <w:r w:rsidRPr="006E6C9A">
        <w:rPr>
          <w:rFonts w:ascii="Times New Roman" w:hAnsi="Times New Roman"/>
          <w:sz w:val="24"/>
          <w:lang w:val="fr-FR"/>
        </w:rPr>
        <w:t>Elle posa sa main sur mon torse et tout à coup, je sentis une chaleur me traverser, une chaleur si douce, si mélodieuse, si magique. Elle était très apaisante et après cette dure journée, c’est exactement ce dont j'avais besoin… C'est cette douceur qui m'apaisait et qui rendait cela magique, mais je ne croyais pas en la magie et en médecine télépathique. Une fois que la chaleur en moi termina d'arriver et qu'elle releva sa tête au-dessus de mon corps immobile je lui posai une question à travers les larmes qui commençaient à arriver dans mes yeux et la peur de la réponse.</w:t>
      </w:r>
    </w:p>
    <w:p w14:paraId="33CC9455" w14:textId="77777777" w:rsidR="0065618A" w:rsidRPr="006E6C9A" w:rsidRDefault="00493CF1" w:rsidP="001350BE">
      <w:pPr>
        <w:spacing w:after="0" w:line="360" w:lineRule="auto"/>
        <w:rPr>
          <w:lang w:val="fr-FR"/>
        </w:rPr>
      </w:pPr>
      <w:r w:rsidRPr="006E6C9A">
        <w:rPr>
          <w:rFonts w:ascii="Times New Roman" w:hAnsi="Times New Roman"/>
          <w:sz w:val="24"/>
          <w:lang w:val="fr-FR"/>
        </w:rPr>
        <w:t>-Dis-moi une chose: honnêtement, où sommes-nous?</w:t>
      </w:r>
    </w:p>
    <w:p w14:paraId="4A635147" w14:textId="77777777" w:rsidR="0065618A" w:rsidRPr="006E6C9A" w:rsidRDefault="00493CF1" w:rsidP="001350BE">
      <w:pPr>
        <w:spacing w:after="0" w:line="360" w:lineRule="auto"/>
        <w:rPr>
          <w:lang w:val="fr-FR"/>
        </w:rPr>
      </w:pPr>
      <w:r w:rsidRPr="006E6C9A">
        <w:rPr>
          <w:rFonts w:ascii="Times New Roman" w:hAnsi="Times New Roman"/>
          <w:sz w:val="24"/>
          <w:lang w:val="fr-FR"/>
        </w:rPr>
        <w:t>Elle baissa les yeux avant de me dire la triste nouvelle :</w:t>
      </w:r>
    </w:p>
    <w:p w14:paraId="5F31E6CF" w14:textId="77777777" w:rsidR="0065618A" w:rsidRPr="006E6C9A" w:rsidRDefault="00493CF1" w:rsidP="001350BE">
      <w:pPr>
        <w:spacing w:after="0" w:line="360" w:lineRule="auto"/>
        <w:rPr>
          <w:lang w:val="fr-FR"/>
        </w:rPr>
      </w:pPr>
      <w:r w:rsidRPr="006E6C9A">
        <w:rPr>
          <w:rFonts w:ascii="Times New Roman" w:hAnsi="Times New Roman"/>
          <w:sz w:val="24"/>
          <w:lang w:val="fr-FR"/>
        </w:rPr>
        <w:t>-Il t'a dit la vérité. On est sur Carazu.</w:t>
      </w:r>
    </w:p>
    <w:p w14:paraId="1870811F" w14:textId="546A09F7" w:rsidR="0065618A" w:rsidRPr="006E6C9A" w:rsidRDefault="00493CF1" w:rsidP="001350BE">
      <w:pPr>
        <w:spacing w:after="0" w:line="360" w:lineRule="auto"/>
        <w:rPr>
          <w:lang w:val="fr-FR"/>
        </w:rPr>
      </w:pPr>
      <w:r w:rsidRPr="006E6C9A">
        <w:rPr>
          <w:rFonts w:ascii="Times New Roman" w:hAnsi="Times New Roman"/>
          <w:sz w:val="24"/>
          <w:lang w:val="fr-FR"/>
        </w:rPr>
        <w:t xml:space="preserve">Elle sortit de sa poche une fine couverture qu'elle me mit dessus vu qu'il faisait de plus en plus froid. Elle me souhaita bonne nuit et je ne répondis qu'avec mon regard, je voulais </w:t>
      </w:r>
      <w:r w:rsidRPr="006E6C9A">
        <w:rPr>
          <w:rFonts w:ascii="Times New Roman" w:hAnsi="Times New Roman"/>
          <w:sz w:val="24"/>
          <w:lang w:val="fr-FR"/>
        </w:rPr>
        <w:lastRenderedPageBreak/>
        <w:t xml:space="preserve">qu'elle reste. Je la </w:t>
      </w:r>
      <w:r w:rsidR="009F0B8F" w:rsidRPr="006E6C9A">
        <w:rPr>
          <w:rFonts w:ascii="Times New Roman" w:hAnsi="Times New Roman"/>
          <w:sz w:val="24"/>
          <w:lang w:val="fr-FR"/>
        </w:rPr>
        <w:t>suivis</w:t>
      </w:r>
      <w:r w:rsidRPr="006E6C9A">
        <w:rPr>
          <w:rFonts w:ascii="Times New Roman" w:hAnsi="Times New Roman"/>
          <w:sz w:val="24"/>
          <w:lang w:val="fr-FR"/>
        </w:rPr>
        <w:t xml:space="preserve"> du même regard jusqu'à la sortie en haut de la grotte où se trouvait tel un passage secret dans lequel elle passait facilement, où elle s'arrêta et me regarda une dernière fois. Il ne me restait plus qu’à faire une seule chose: dormir. Je me suis donc allongé sur le sol rocheux, fermai les yeux et je commençai à penser à cette fille qui m’avait aidé à me rétablir, dont je ne connaissais même pas le prénom. Elle avait de très beaux cheveux, yeux, lèvres… Elle essayait visiblement de cacher sa beauté, et vu l’endroit où elle se trouvait, entourée de brutes en tout genre, c’était très compréhensible. Mais moi je la voyais telle qu’elle était à travers sa fourrure toute sale, son foulard sur la tête qui ne laissait paraître que quelques mèches et le charbon sur ses mains et joues. Et en réfléchissant à tout ça, je m’endormis rapidement avec un sourire aux lèvres. Malgré le froid, une chaleur en moi était restée. Et la mort ne me faisait plus peur. </w:t>
      </w:r>
    </w:p>
    <w:p w14:paraId="2F1647A6" w14:textId="6E8741F9" w:rsidR="0065618A" w:rsidRPr="006E6C9A" w:rsidRDefault="00493CF1" w:rsidP="001350BE">
      <w:pPr>
        <w:spacing w:after="0" w:line="360" w:lineRule="auto"/>
        <w:rPr>
          <w:lang w:val="fr-FR"/>
        </w:rPr>
      </w:pPr>
      <w:r w:rsidRPr="006E6C9A">
        <w:rPr>
          <w:rFonts w:ascii="Times New Roman" w:hAnsi="Times New Roman"/>
          <w:sz w:val="24"/>
          <w:lang w:val="fr-FR"/>
        </w:rPr>
        <w:t xml:space="preserve">Je me réveillai plusieurs fois pendant la nuit, les coups que j'avais reçu continuaient à arriver de temps en temps comme à travers mes rêves mais </w:t>
      </w:r>
      <w:proofErr w:type="gramStart"/>
      <w:r w:rsidRPr="006E6C9A">
        <w:rPr>
          <w:rFonts w:ascii="Times New Roman" w:hAnsi="Times New Roman"/>
          <w:sz w:val="24"/>
          <w:lang w:val="fr-FR"/>
        </w:rPr>
        <w:t>c'était</w:t>
      </w:r>
      <w:proofErr w:type="gramEnd"/>
      <w:r w:rsidRPr="006E6C9A">
        <w:rPr>
          <w:rFonts w:ascii="Times New Roman" w:hAnsi="Times New Roman"/>
          <w:sz w:val="24"/>
          <w:lang w:val="fr-FR"/>
        </w:rPr>
        <w:t xml:space="preserve"> des hallucinations. Comme après un bon massage quand tu as l'habitude qu'il continue encore ou après avoir skié ou nagé sur les vagues, quelque chose te berce et le sol donne l'impression de bouger. Moi j'avais l'impression de continuer à me faire casser des côtes. Moins plaisant, surtout pour dormir. Vers la fin de la nuit je venais de réussir à m'endormir réellement, mais à ce moment-là j'entendis des pas arriver devant la grotte. Je pris alors la couverture dans mes dents et je la lançai aussi loin que je pouvais derrière moi, ce qui n'était pas plus loin qu'un demi-mètre, puis en tournant rapidement autour du poteau je l'enfouis dans la neige avec mes pieds. Je savais qu'elle n'avait pas le droit de m'aider et je me devais donc de ne pas le leur faire savoir. Après avoir enlevé la couverture je voulus regarder mes plaies, mais je ne les trouvai pas. Il restait quelques traces de la veille, mais je me sentais beaucoup</w:t>
      </w:r>
      <w:r w:rsidR="004B0081">
        <w:rPr>
          <w:rFonts w:ascii="Times New Roman" w:hAnsi="Times New Roman"/>
          <w:sz w:val="24"/>
          <w:lang w:val="fr-FR"/>
        </w:rPr>
        <w:t>-</w:t>
      </w:r>
      <w:r w:rsidRPr="006E6C9A">
        <w:rPr>
          <w:rFonts w:ascii="Times New Roman" w:hAnsi="Times New Roman"/>
          <w:sz w:val="24"/>
          <w:lang w:val="fr-FR"/>
        </w:rPr>
        <w:t>beaucoup mieux. Deux gardes sont arrivés. L'un était Zénith que je connaissais déjà, et l'autre un nouveau. Grâce aux torches je pus voir qu'il était plus petit que moi et avait un ventre de bière assez considérable avec un nez un peu crochu, mais des yeux gentils. Il avait sur son dos une arme voûtée que je ne connaissais pas et que j'avais du mal à distinguer dans l'obscurité de la grotte et juste les torches et le soleil se levant s'arrêtant à mes pieds:</w:t>
      </w:r>
    </w:p>
    <w:p w14:paraId="04C7666D" w14:textId="77777777" w:rsidR="0065618A" w:rsidRPr="006E6C9A" w:rsidRDefault="00493CF1" w:rsidP="001350BE">
      <w:pPr>
        <w:spacing w:after="0" w:line="360" w:lineRule="auto"/>
        <w:rPr>
          <w:lang w:val="fr-FR"/>
        </w:rPr>
      </w:pPr>
      <w:r w:rsidRPr="006E6C9A">
        <w:rPr>
          <w:rFonts w:ascii="Times New Roman" w:hAnsi="Times New Roman"/>
          <w:sz w:val="24"/>
          <w:lang w:val="fr-FR"/>
        </w:rPr>
        <w:t>-Ily dépêche! s'écria en chuchotant Zénith.</w:t>
      </w:r>
    </w:p>
    <w:p w14:paraId="70B12322" w14:textId="77777777" w:rsidR="0065618A" w:rsidRPr="006E6C9A" w:rsidRDefault="00493CF1" w:rsidP="001350BE">
      <w:pPr>
        <w:spacing w:after="0" w:line="360" w:lineRule="auto"/>
        <w:rPr>
          <w:lang w:val="fr-FR"/>
        </w:rPr>
      </w:pPr>
      <w:r w:rsidRPr="006E6C9A">
        <w:rPr>
          <w:rFonts w:ascii="Times New Roman" w:hAnsi="Times New Roman"/>
          <w:sz w:val="24"/>
          <w:lang w:val="fr-FR"/>
        </w:rPr>
        <w:t>-J'arrive! Attends j'ai oublié la corde…</w:t>
      </w:r>
    </w:p>
    <w:p w14:paraId="569DD0C0" w14:textId="77777777" w:rsidR="0065618A" w:rsidRPr="006E6C9A" w:rsidRDefault="00493CF1" w:rsidP="001350BE">
      <w:pPr>
        <w:spacing w:after="0" w:line="360" w:lineRule="auto"/>
        <w:rPr>
          <w:lang w:val="fr-FR"/>
        </w:rPr>
      </w:pPr>
      <w:r w:rsidRPr="006E6C9A">
        <w:rPr>
          <w:rFonts w:ascii="Times New Roman" w:hAnsi="Times New Roman"/>
          <w:sz w:val="24"/>
          <w:lang w:val="fr-FR"/>
        </w:rPr>
        <w:lastRenderedPageBreak/>
        <w:t>-C'est moi qui l'ai.</w:t>
      </w:r>
    </w:p>
    <w:p w14:paraId="7F5E4A43" w14:textId="77777777" w:rsidR="0065618A" w:rsidRPr="006E6C9A" w:rsidRDefault="00493CF1" w:rsidP="001350BE">
      <w:pPr>
        <w:spacing w:after="0" w:line="360" w:lineRule="auto"/>
        <w:rPr>
          <w:lang w:val="fr-FR"/>
        </w:rPr>
      </w:pPr>
      <w:r w:rsidRPr="006E6C9A">
        <w:rPr>
          <w:rFonts w:ascii="Times New Roman" w:hAnsi="Times New Roman"/>
          <w:sz w:val="24"/>
          <w:lang w:val="fr-FR"/>
        </w:rPr>
        <w:t>Leur matin n'avait pas l'air joyeux non plus.</w:t>
      </w:r>
    </w:p>
    <w:p w14:paraId="5F53D77C" w14:textId="77777777" w:rsidR="0065618A" w:rsidRPr="006E6C9A" w:rsidRDefault="00493CF1" w:rsidP="001350BE">
      <w:pPr>
        <w:spacing w:after="0" w:line="360" w:lineRule="auto"/>
        <w:rPr>
          <w:lang w:val="fr-FR"/>
        </w:rPr>
      </w:pPr>
      <w:r w:rsidRPr="006E6C9A">
        <w:rPr>
          <w:rFonts w:ascii="Times New Roman" w:hAnsi="Times New Roman"/>
          <w:sz w:val="24"/>
          <w:lang w:val="fr-FR"/>
        </w:rPr>
        <w:t>Ils ne réagirent pas au fait que j'étais réveillé et ne m’adressèrent pas la parole. Juste Ily qui ne m'avait jamais vu, me fit signe de la tête. Pendant qu’il me détachait du poteau, Zénith m'a soudainement enfoncé une seringue dans l'épaule droite et mes yeux se fermèrent tout seuls l’instant d’après.</w:t>
      </w:r>
    </w:p>
    <w:p w14:paraId="2E7EA6A9" w14:textId="77777777" w:rsidR="0065618A" w:rsidRPr="006E6C9A" w:rsidRDefault="0065618A" w:rsidP="001350BE">
      <w:pPr>
        <w:spacing w:after="0" w:line="360" w:lineRule="auto"/>
        <w:rPr>
          <w:lang w:val="fr-FR"/>
        </w:rPr>
      </w:pPr>
    </w:p>
    <w:p w14:paraId="4BCC697A" w14:textId="77777777" w:rsidR="0065618A" w:rsidRPr="006E6C9A" w:rsidRDefault="00493CF1" w:rsidP="001350BE">
      <w:pPr>
        <w:spacing w:after="0" w:line="360" w:lineRule="auto"/>
        <w:rPr>
          <w:lang w:val="fr-FR"/>
        </w:rPr>
      </w:pPr>
      <w:r w:rsidRPr="006E6C9A">
        <w:rPr>
          <w:rFonts w:ascii="Times New Roman" w:hAnsi="Times New Roman"/>
          <w:sz w:val="24"/>
          <w:lang w:val="fr-FR"/>
        </w:rPr>
        <w:t>En me réveillant ce qui me parut instantané, je vis que je n’étais plus accroché au poteau mais… En fait je ne comprenais pas, mes pieds étaient accrochés à un stalactite énorme métallique au plafond de la grotte et j'étais la tête à l’envers. Mon sang partait dans ma tête et l’entièreté de mon corps devenait blanc, alors que ma tête devenait rouge.</w:t>
      </w:r>
    </w:p>
    <w:p w14:paraId="7BF73D1E" w14:textId="77777777" w:rsidR="0065618A" w:rsidRPr="006E6C9A" w:rsidRDefault="00493CF1" w:rsidP="001350BE">
      <w:pPr>
        <w:spacing w:after="0" w:line="360" w:lineRule="auto"/>
        <w:rPr>
          <w:lang w:val="fr-FR"/>
        </w:rPr>
      </w:pPr>
      <w:r w:rsidRPr="006E6C9A">
        <w:rPr>
          <w:rFonts w:ascii="Times New Roman" w:hAnsi="Times New Roman"/>
          <w:sz w:val="24"/>
          <w:lang w:val="fr-FR"/>
        </w:rPr>
        <w:t>J’essayai de me relever en me balançant dans tous les sens mais le visage de Kyndinos se dressa devant moi à l'envers, et me dit:</w:t>
      </w:r>
    </w:p>
    <w:p w14:paraId="56F092E5" w14:textId="021CEC01" w:rsidR="0065618A" w:rsidRPr="006E6C9A" w:rsidRDefault="00493CF1" w:rsidP="001350BE">
      <w:pPr>
        <w:spacing w:after="0" w:line="360" w:lineRule="auto"/>
        <w:rPr>
          <w:lang w:val="fr-FR"/>
        </w:rPr>
      </w:pPr>
      <w:r w:rsidRPr="006E6C9A">
        <w:rPr>
          <w:rFonts w:ascii="Times New Roman" w:hAnsi="Times New Roman"/>
          <w:sz w:val="24"/>
          <w:lang w:val="fr-FR"/>
        </w:rPr>
        <w:t xml:space="preserve">-Tu ne voulais pas parler de manière douce et bien maintenant on va y aller de manière forte, le principe est le même mais différent. </w:t>
      </w:r>
      <w:r w:rsidR="004B0081" w:rsidRPr="006E6C9A">
        <w:rPr>
          <w:rFonts w:ascii="Times New Roman" w:hAnsi="Times New Roman"/>
          <w:sz w:val="24"/>
          <w:lang w:val="fr-FR"/>
        </w:rPr>
        <w:t>Je ne t’en dis pas</w:t>
      </w:r>
      <w:r w:rsidRPr="006E6C9A">
        <w:rPr>
          <w:rFonts w:ascii="Times New Roman" w:hAnsi="Times New Roman"/>
          <w:sz w:val="24"/>
          <w:lang w:val="fr-FR"/>
        </w:rPr>
        <w:t xml:space="preserve"> plus et je te garde la surprise.</w:t>
      </w:r>
    </w:p>
    <w:p w14:paraId="664043B7" w14:textId="77777777" w:rsidR="0065618A" w:rsidRPr="006E6C9A" w:rsidRDefault="00493CF1" w:rsidP="001350BE">
      <w:pPr>
        <w:spacing w:after="0" w:line="360" w:lineRule="auto"/>
        <w:rPr>
          <w:lang w:val="fr-FR"/>
        </w:rPr>
      </w:pPr>
      <w:r w:rsidRPr="006E6C9A">
        <w:rPr>
          <w:rFonts w:ascii="Times New Roman" w:hAnsi="Times New Roman"/>
          <w:sz w:val="24"/>
          <w:lang w:val="fr-FR"/>
        </w:rPr>
        <w:t>-Et qu’est-ce que je dois faire pour que ça s’arrête? demandais-je en souffrant d'avance.</w:t>
      </w:r>
    </w:p>
    <w:p w14:paraId="4A72AC3B" w14:textId="77777777" w:rsidR="0065618A" w:rsidRPr="006E6C9A" w:rsidRDefault="00493CF1" w:rsidP="001350BE">
      <w:pPr>
        <w:spacing w:after="0" w:line="360" w:lineRule="auto"/>
        <w:rPr>
          <w:lang w:val="fr-FR"/>
        </w:rPr>
      </w:pPr>
      <w:r w:rsidRPr="006E6C9A">
        <w:rPr>
          <w:rFonts w:ascii="Times New Roman" w:hAnsi="Times New Roman"/>
          <w:sz w:val="24"/>
          <w:lang w:val="fr-FR"/>
        </w:rPr>
        <w:t>-Me dire la vérité et rien que la vérité. Compris? Alors, d’où viens-tu?</w:t>
      </w:r>
    </w:p>
    <w:p w14:paraId="2C462ABA" w14:textId="77777777" w:rsidR="0065618A" w:rsidRPr="006E6C9A" w:rsidRDefault="00493CF1" w:rsidP="001350BE">
      <w:pPr>
        <w:spacing w:after="0" w:line="360" w:lineRule="auto"/>
        <w:rPr>
          <w:lang w:val="fr-FR"/>
        </w:rPr>
      </w:pPr>
      <w:r w:rsidRPr="006E6C9A">
        <w:rPr>
          <w:rFonts w:ascii="Times New Roman" w:hAnsi="Times New Roman"/>
          <w:sz w:val="24"/>
          <w:lang w:val="fr-FR"/>
        </w:rPr>
        <w:t>J'attendis quelques instants pour gagner un peu de temps, puis je répondis en le regardant droit dans les yeux en me préparant à la sanction moralement:</w:t>
      </w:r>
    </w:p>
    <w:p w14:paraId="1AE1EC80" w14:textId="65A58B8D" w:rsidR="0065618A" w:rsidRPr="006E6C9A" w:rsidRDefault="00493CF1" w:rsidP="001350BE">
      <w:pPr>
        <w:spacing w:after="0" w:line="360" w:lineRule="auto"/>
        <w:rPr>
          <w:lang w:val="fr-FR"/>
        </w:rPr>
      </w:pPr>
      <w:r w:rsidRPr="006E6C9A">
        <w:rPr>
          <w:rFonts w:ascii="Times New Roman" w:hAnsi="Times New Roman"/>
          <w:sz w:val="24"/>
          <w:lang w:val="fr-FR"/>
        </w:rPr>
        <w:t>-</w:t>
      </w:r>
      <w:r w:rsidR="004B0081">
        <w:rPr>
          <w:rFonts w:ascii="Times New Roman" w:hAnsi="Times New Roman"/>
          <w:sz w:val="24"/>
          <w:lang w:val="fr-FR"/>
        </w:rPr>
        <w:t>Ç</w:t>
      </w:r>
      <w:r w:rsidR="004B0081" w:rsidRPr="006E6C9A">
        <w:rPr>
          <w:rFonts w:ascii="Times New Roman" w:hAnsi="Times New Roman"/>
          <w:sz w:val="24"/>
          <w:lang w:val="fr-FR"/>
        </w:rPr>
        <w:t>a</w:t>
      </w:r>
      <w:r w:rsidRPr="006E6C9A">
        <w:rPr>
          <w:rFonts w:ascii="Times New Roman" w:hAnsi="Times New Roman"/>
          <w:sz w:val="24"/>
          <w:lang w:val="fr-FR"/>
        </w:rPr>
        <w:t xml:space="preserve"> n'a pas d'importance.</w:t>
      </w:r>
    </w:p>
    <w:p w14:paraId="683AB68D" w14:textId="77777777" w:rsidR="0065618A" w:rsidRPr="006E6C9A" w:rsidRDefault="00493CF1" w:rsidP="001350BE">
      <w:pPr>
        <w:spacing w:after="0" w:line="360" w:lineRule="auto"/>
        <w:rPr>
          <w:lang w:val="fr-FR"/>
        </w:rPr>
      </w:pPr>
      <w:r w:rsidRPr="006E6C9A">
        <w:rPr>
          <w:rFonts w:ascii="Times New Roman" w:hAnsi="Times New Roman"/>
          <w:sz w:val="24"/>
          <w:lang w:val="fr-FR"/>
        </w:rPr>
        <w:t>-Très bien, dit-il.</w:t>
      </w:r>
    </w:p>
    <w:p w14:paraId="2F7A2713"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Et tout à coup, je vis quelque chose qui me glaça le sang. Des énormes pics sont sortis du plafond et des murs autour de moi, qui étaient tous orientés vers moi. Il fit alors un geste de sa main comme s’il ouvrait une porte avec une clé et le stalactite auquel j'étais accroché commença à tourner, les pics qui s'étaient arrêtés au contact de ma peau me griffaient maintenant le dos en me rentrant sous la peau et ça faisait extrêmement mal!!!  Puis, vu que je ne lui disais rien, il fit un geste de l'autre main comme si une mouche volait devant ses yeux, les pics s’écartèrent et les pointes devinrent alors des boucliers formant tous un mur autour de moi de la forme d'un hexagone. Il commença alors à frapper de toutes ses forces ma cage thoracique ce qui me coupait le souffle. Je </w:t>
      </w:r>
      <w:r w:rsidRPr="006E6C9A">
        <w:rPr>
          <w:rFonts w:ascii="Times New Roman" w:hAnsi="Times New Roman"/>
          <w:sz w:val="24"/>
          <w:lang w:val="fr-FR"/>
        </w:rPr>
        <w:lastRenderedPageBreak/>
        <w:t>rebondissais contre ses murs pour revenir juste devant lui. J’hurlais de toutes mes forces mais je ne voyais personne aux alentours. Cela voulait dire que personne ne pouvait venir me sortir de là.</w:t>
      </w:r>
    </w:p>
    <w:p w14:paraId="7C39D44C" w14:textId="20067583" w:rsidR="0065618A" w:rsidRPr="006E6C9A" w:rsidRDefault="00493CF1" w:rsidP="001350BE">
      <w:pPr>
        <w:spacing w:after="0" w:line="360" w:lineRule="auto"/>
        <w:rPr>
          <w:lang w:val="fr-FR"/>
        </w:rPr>
      </w:pPr>
      <w:r w:rsidRPr="006E6C9A">
        <w:rPr>
          <w:rFonts w:ascii="Times New Roman" w:hAnsi="Times New Roman"/>
          <w:sz w:val="24"/>
          <w:lang w:val="fr-FR"/>
        </w:rPr>
        <w:t xml:space="preserve">Mon dos commençait à saigner très très fort en me cognant après ses coups à ces </w:t>
      </w:r>
      <w:r w:rsidR="004B0081" w:rsidRPr="006E6C9A">
        <w:rPr>
          <w:rFonts w:ascii="Times New Roman" w:hAnsi="Times New Roman"/>
          <w:sz w:val="24"/>
          <w:lang w:val="fr-FR"/>
        </w:rPr>
        <w:t>parois</w:t>
      </w:r>
      <w:r w:rsidRPr="006E6C9A">
        <w:rPr>
          <w:rFonts w:ascii="Times New Roman" w:hAnsi="Times New Roman"/>
          <w:sz w:val="24"/>
          <w:lang w:val="fr-FR"/>
        </w:rPr>
        <w:t xml:space="preserve"> métalliques. Quand tout à coup je vis son visage, un visage sadique et avide de sang. Il me torturait non pas pour me soutirer des informations mais pour me battre, me vider de tout mon sang, et me tuer. Ça le rendait furieux que quelqu'un résiste à ses tortures et ne veuille pas lui dire la vérité surtout qu'elle ne lui apportait rien, car </w:t>
      </w:r>
      <w:proofErr w:type="gramStart"/>
      <w:r w:rsidRPr="006E6C9A">
        <w:rPr>
          <w:rFonts w:ascii="Times New Roman" w:hAnsi="Times New Roman"/>
          <w:sz w:val="24"/>
          <w:lang w:val="fr-FR"/>
        </w:rPr>
        <w:t>j'étais pas</w:t>
      </w:r>
      <w:proofErr w:type="gramEnd"/>
      <w:r w:rsidRPr="006E6C9A">
        <w:rPr>
          <w:rFonts w:ascii="Times New Roman" w:hAnsi="Times New Roman"/>
          <w:sz w:val="24"/>
          <w:lang w:val="fr-FR"/>
        </w:rPr>
        <w:t xml:space="preserve"> un </w:t>
      </w:r>
      <w:r w:rsidR="004B0081" w:rsidRPr="006E6C9A">
        <w:rPr>
          <w:rFonts w:ascii="Times New Roman" w:hAnsi="Times New Roman"/>
          <w:sz w:val="24"/>
          <w:lang w:val="fr-FR"/>
        </w:rPr>
        <w:t>Vrontès</w:t>
      </w:r>
      <w:r w:rsidRPr="006E6C9A">
        <w:rPr>
          <w:rFonts w:ascii="Times New Roman" w:hAnsi="Times New Roman"/>
          <w:sz w:val="24"/>
          <w:lang w:val="fr-FR"/>
        </w:rPr>
        <w:t xml:space="preserve"> et il le savait.</w:t>
      </w:r>
    </w:p>
    <w:p w14:paraId="519263FD" w14:textId="77777777" w:rsidR="0065618A" w:rsidRPr="006E6C9A" w:rsidRDefault="00493CF1" w:rsidP="001350BE">
      <w:pPr>
        <w:spacing w:after="0" w:line="360" w:lineRule="auto"/>
        <w:rPr>
          <w:lang w:val="fr-FR"/>
        </w:rPr>
      </w:pPr>
      <w:r w:rsidRPr="006E6C9A">
        <w:rPr>
          <w:rFonts w:ascii="Times New Roman" w:hAnsi="Times New Roman"/>
          <w:sz w:val="24"/>
          <w:lang w:val="fr-FR"/>
        </w:rPr>
        <w:t>-Arrêtez!!! criai-je.</w:t>
      </w:r>
    </w:p>
    <w:p w14:paraId="7812CED4" w14:textId="77777777" w:rsidR="0065618A" w:rsidRPr="006E6C9A" w:rsidRDefault="00493CF1" w:rsidP="001350BE">
      <w:pPr>
        <w:spacing w:after="0" w:line="360" w:lineRule="auto"/>
        <w:rPr>
          <w:lang w:val="fr-FR"/>
        </w:rPr>
      </w:pPr>
      <w:r w:rsidRPr="006E6C9A">
        <w:rPr>
          <w:rFonts w:ascii="Times New Roman" w:hAnsi="Times New Roman"/>
          <w:sz w:val="24"/>
          <w:lang w:val="fr-FR"/>
        </w:rPr>
        <w:t>-Une autre question maintenant: Tu n'as pas de pouvoir on est d'accord?</w:t>
      </w:r>
    </w:p>
    <w:p w14:paraId="049586C4" w14:textId="77777777" w:rsidR="0065618A" w:rsidRPr="006E6C9A" w:rsidRDefault="00493CF1" w:rsidP="001350BE">
      <w:pPr>
        <w:spacing w:after="0" w:line="360" w:lineRule="auto"/>
        <w:rPr>
          <w:lang w:val="fr-FR"/>
        </w:rPr>
      </w:pPr>
      <w:r w:rsidRPr="006E6C9A">
        <w:rPr>
          <w:rFonts w:ascii="Times New Roman" w:hAnsi="Times New Roman"/>
          <w:sz w:val="24"/>
          <w:lang w:val="fr-FR"/>
        </w:rPr>
        <w:t>Je ne répondis pas.</w:t>
      </w:r>
    </w:p>
    <w:p w14:paraId="775FC878" w14:textId="77777777" w:rsidR="0065618A" w:rsidRPr="006E6C9A" w:rsidRDefault="00493CF1" w:rsidP="001350BE">
      <w:pPr>
        <w:spacing w:after="0" w:line="360" w:lineRule="auto"/>
        <w:rPr>
          <w:lang w:val="fr-FR"/>
        </w:rPr>
      </w:pPr>
      <w:r w:rsidRPr="006E6C9A">
        <w:rPr>
          <w:rFonts w:ascii="Times New Roman" w:hAnsi="Times New Roman"/>
          <w:sz w:val="24"/>
          <w:lang w:val="fr-FR"/>
        </w:rPr>
        <w:t>-C'est bon je sais tu viens de la prison! Haha! Je t'ai eu!</w:t>
      </w:r>
    </w:p>
    <w:p w14:paraId="309A976F" w14:textId="77777777" w:rsidR="0065618A" w:rsidRPr="006E6C9A" w:rsidRDefault="00493CF1" w:rsidP="001350BE">
      <w:pPr>
        <w:spacing w:after="0" w:line="360" w:lineRule="auto"/>
        <w:rPr>
          <w:lang w:val="fr-FR"/>
        </w:rPr>
      </w:pPr>
      <w:r w:rsidRPr="006E6C9A">
        <w:rPr>
          <w:rFonts w:ascii="Times New Roman" w:hAnsi="Times New Roman"/>
          <w:sz w:val="24"/>
          <w:lang w:val="fr-FR"/>
        </w:rPr>
        <w:t>Je ne savais pas de quoi il parlait mais je vis que ne pas répondre se résumait pour lui à ce que je lui donne raison. C'est alors comme si je disais ce qu'il voulait entendre. Je l'eus moi!</w:t>
      </w:r>
    </w:p>
    <w:p w14:paraId="35B05045" w14:textId="06B5D61D" w:rsidR="0065618A" w:rsidRPr="006E6C9A" w:rsidRDefault="00493CF1" w:rsidP="001350BE">
      <w:pPr>
        <w:spacing w:after="0" w:line="360" w:lineRule="auto"/>
        <w:rPr>
          <w:lang w:val="fr-FR"/>
        </w:rPr>
      </w:pPr>
      <w:r w:rsidRPr="006E6C9A">
        <w:rPr>
          <w:rFonts w:ascii="Times New Roman" w:hAnsi="Times New Roman"/>
          <w:sz w:val="24"/>
          <w:lang w:val="fr-FR"/>
        </w:rPr>
        <w:t xml:space="preserve">-Tout s'explique maintenant, continua-t-il ses pensées à voix haute, la capsule que tu as </w:t>
      </w:r>
      <w:r w:rsidR="004B0081" w:rsidRPr="006E6C9A">
        <w:rPr>
          <w:rFonts w:ascii="Times New Roman" w:hAnsi="Times New Roman"/>
          <w:sz w:val="24"/>
          <w:lang w:val="fr-FR"/>
        </w:rPr>
        <w:t>volée</w:t>
      </w:r>
      <w:r w:rsidRPr="006E6C9A">
        <w:rPr>
          <w:rFonts w:ascii="Times New Roman" w:hAnsi="Times New Roman"/>
          <w:sz w:val="24"/>
          <w:lang w:val="fr-FR"/>
        </w:rPr>
        <w:t xml:space="preserve"> était une capsule de la prison, tu ne t'es pas débattu au début parce que tu n'</w:t>
      </w:r>
      <w:r w:rsidR="004B0081" w:rsidRPr="006E6C9A">
        <w:rPr>
          <w:rFonts w:ascii="Times New Roman" w:hAnsi="Times New Roman"/>
          <w:sz w:val="24"/>
          <w:lang w:val="fr-FR"/>
        </w:rPr>
        <w:t>as</w:t>
      </w:r>
      <w:r w:rsidRPr="006E6C9A">
        <w:rPr>
          <w:rFonts w:ascii="Times New Roman" w:hAnsi="Times New Roman"/>
          <w:sz w:val="24"/>
          <w:lang w:val="fr-FR"/>
        </w:rPr>
        <w:t xml:space="preserve"> pas de pouvoir parce qu'on te l'a pris et </w:t>
      </w:r>
      <w:r w:rsidR="004B0081" w:rsidRPr="006E6C9A">
        <w:rPr>
          <w:rFonts w:ascii="Times New Roman" w:hAnsi="Times New Roman"/>
          <w:sz w:val="24"/>
          <w:lang w:val="fr-FR"/>
        </w:rPr>
        <w:t>tu ne voulais pas</w:t>
      </w:r>
      <w:r w:rsidRPr="006E6C9A">
        <w:rPr>
          <w:rFonts w:ascii="Times New Roman" w:hAnsi="Times New Roman"/>
          <w:sz w:val="24"/>
          <w:lang w:val="fr-FR"/>
        </w:rPr>
        <w:t xml:space="preserve"> dire d'où tu viens par peur que je te délivre aux </w:t>
      </w:r>
      <w:r w:rsidRPr="006E6C9A">
        <w:rPr>
          <w:rFonts w:ascii="Times New Roman" w:hAnsi="Times New Roman"/>
          <w:i/>
          <w:sz w:val="24"/>
          <w:lang w:val="fr-FR"/>
        </w:rPr>
        <w:t>diammés</w:t>
      </w:r>
      <w:r w:rsidRPr="006E6C9A">
        <w:rPr>
          <w:rFonts w:ascii="Times New Roman" w:hAnsi="Times New Roman"/>
          <w:sz w:val="24"/>
          <w:lang w:val="fr-FR"/>
        </w:rPr>
        <w:t>. Une chose que je ne comprends pas comment t'</w:t>
      </w:r>
      <w:r w:rsidR="004B0081" w:rsidRPr="006E6C9A">
        <w:rPr>
          <w:rFonts w:ascii="Times New Roman" w:hAnsi="Times New Roman"/>
          <w:sz w:val="24"/>
          <w:lang w:val="fr-FR"/>
        </w:rPr>
        <w:t>es-tu</w:t>
      </w:r>
      <w:r w:rsidRPr="006E6C9A">
        <w:rPr>
          <w:rFonts w:ascii="Times New Roman" w:hAnsi="Times New Roman"/>
          <w:sz w:val="24"/>
          <w:lang w:val="fr-FR"/>
        </w:rPr>
        <w:t xml:space="preserve"> échappé? Ça devient très intéressant.</w:t>
      </w:r>
    </w:p>
    <w:p w14:paraId="480443D4" w14:textId="77777777" w:rsidR="0065618A" w:rsidRPr="006E6C9A" w:rsidRDefault="00493CF1" w:rsidP="001350BE">
      <w:pPr>
        <w:spacing w:after="0" w:line="360" w:lineRule="auto"/>
        <w:rPr>
          <w:lang w:val="fr-FR"/>
        </w:rPr>
      </w:pPr>
      <w:r w:rsidRPr="006E6C9A">
        <w:rPr>
          <w:rFonts w:ascii="Times New Roman" w:hAnsi="Times New Roman"/>
          <w:sz w:val="24"/>
          <w:lang w:val="fr-FR"/>
        </w:rPr>
        <w:t>Je ne savais pas quoi dire et je n'arrivais même plus à parler tellement j'avais mal.</w:t>
      </w:r>
    </w:p>
    <w:p w14:paraId="66AAF0E8" w14:textId="65611D6D" w:rsidR="0065618A" w:rsidRPr="006E6C9A" w:rsidRDefault="00493CF1" w:rsidP="001350BE">
      <w:pPr>
        <w:spacing w:after="0" w:line="360" w:lineRule="auto"/>
        <w:rPr>
          <w:lang w:val="fr-FR"/>
        </w:rPr>
      </w:pPr>
      <w:r w:rsidRPr="006E6C9A">
        <w:rPr>
          <w:rFonts w:ascii="Times New Roman" w:hAnsi="Times New Roman"/>
          <w:sz w:val="24"/>
          <w:lang w:val="fr-FR"/>
        </w:rPr>
        <w:t xml:space="preserve">-Bon, je te laisse te reposer un peu et on se dit à ce soir. Je t'apporterai alors ton verdict. Asteio! </w:t>
      </w:r>
      <w:r w:rsidR="004B0081" w:rsidRPr="006E6C9A">
        <w:rPr>
          <w:rFonts w:ascii="Times New Roman" w:hAnsi="Times New Roman"/>
          <w:sz w:val="24"/>
          <w:lang w:val="fr-FR"/>
        </w:rPr>
        <w:t>Attachez-le</w:t>
      </w:r>
      <w:r w:rsidRPr="006E6C9A">
        <w:rPr>
          <w:rFonts w:ascii="Times New Roman" w:hAnsi="Times New Roman"/>
          <w:sz w:val="24"/>
          <w:lang w:val="fr-FR"/>
        </w:rPr>
        <w:t xml:space="preserve"> à l’endroit, je veux voir ses yeux, lors de ma conversation avec lui ce soir. Et nourrissez-le - je veux qu’il soit en forme.</w:t>
      </w:r>
    </w:p>
    <w:p w14:paraId="46E8ECC4"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On me détacha alors pour que je puisse manger et je tombai par terre en me rattrapant un peu avec les mains pour ne pas tomber la tête la première. Ensuite la fille de la veille vint, </w:t>
      </w:r>
      <w:proofErr w:type="gramStart"/>
      <w:r w:rsidRPr="006E6C9A">
        <w:rPr>
          <w:rFonts w:ascii="Times New Roman" w:hAnsi="Times New Roman"/>
          <w:sz w:val="24"/>
          <w:lang w:val="fr-FR"/>
        </w:rPr>
        <w:t>sauf que</w:t>
      </w:r>
      <w:proofErr w:type="gramEnd"/>
      <w:r w:rsidRPr="006E6C9A">
        <w:rPr>
          <w:rFonts w:ascii="Times New Roman" w:hAnsi="Times New Roman"/>
          <w:sz w:val="24"/>
          <w:lang w:val="fr-FR"/>
        </w:rPr>
        <w:t xml:space="preserve"> cette fois elle avait le droit, elle fut même sûrement obligée. J’étais toujours par terre, dans la position dans laquelle j’étais et je reprenais mes esprits, le sang descendait petit à petit de la tête et le long de mon corps. J’avais la tête qui tournait et donc les yeux fermés. Une cuillère avec un bouillon chaud mais sans trop de goût cette fois toucha mes </w:t>
      </w:r>
      <w:r w:rsidRPr="006E6C9A">
        <w:rPr>
          <w:rFonts w:ascii="Times New Roman" w:hAnsi="Times New Roman"/>
          <w:sz w:val="24"/>
          <w:lang w:val="fr-FR"/>
        </w:rPr>
        <w:lastRenderedPageBreak/>
        <w:t>lèvres. De cette manière, je bus tout le bol cuillère après cuillère, sans trop me dépêcher. Je profitais de chaque instant où la nourriture arrivait à moi, de chaque instant de tranquillité que j’avais et de la présence de cette fille, qui me faisait survivre. Une fois que le bol était vide, le garde Zénith qui gardait toujours la grotte, prit la fille par le bras et la fit sortir en reprenant son poste. C’est un garde que je ne connaissais pas encore qui m'observait et me donnait le temps de me reposer un peu par terre. Les deux devant la grotte qui étaient Zénith et Ily parlaient toujours, ils parlaient de la situation qui empirait sur le front. Ensuite à un moment donné, ils appelèrent le garde qui me guettait:</w:t>
      </w:r>
    </w:p>
    <w:p w14:paraId="70CFF809" w14:textId="77777777" w:rsidR="0065618A" w:rsidRPr="006E6C9A" w:rsidRDefault="00493CF1" w:rsidP="001350BE">
      <w:pPr>
        <w:spacing w:after="0" w:line="360" w:lineRule="auto"/>
        <w:rPr>
          <w:lang w:val="fr-FR"/>
        </w:rPr>
      </w:pPr>
      <w:r w:rsidRPr="006E6C9A">
        <w:rPr>
          <w:rFonts w:ascii="Times New Roman" w:hAnsi="Times New Roman"/>
          <w:sz w:val="24"/>
          <w:lang w:val="fr-FR"/>
        </w:rPr>
        <w:t>-Tu viens Zam?</w:t>
      </w:r>
    </w:p>
    <w:p w14:paraId="756B737E" w14:textId="77777777" w:rsidR="0065618A" w:rsidRPr="006E6C9A" w:rsidRDefault="00493CF1" w:rsidP="001350BE">
      <w:pPr>
        <w:spacing w:after="0" w:line="360" w:lineRule="auto"/>
        <w:rPr>
          <w:lang w:val="fr-FR"/>
        </w:rPr>
      </w:pPr>
      <w:r w:rsidRPr="006E6C9A">
        <w:rPr>
          <w:rFonts w:ascii="Times New Roman" w:hAnsi="Times New Roman"/>
          <w:sz w:val="24"/>
          <w:lang w:val="fr-FR"/>
        </w:rPr>
        <w:t>-J’arrive, je le laisse juste un peu reprendre ses esprits et je l’accroche à nouveau. Vous pourrez m’aider à l’accrocher?</w:t>
      </w:r>
    </w:p>
    <w:p w14:paraId="363A9D4A" w14:textId="77777777" w:rsidR="0065618A" w:rsidRPr="006E6C9A" w:rsidRDefault="00493CF1" w:rsidP="001350BE">
      <w:pPr>
        <w:spacing w:after="0" w:line="360" w:lineRule="auto"/>
        <w:rPr>
          <w:lang w:val="fr-FR"/>
        </w:rPr>
      </w:pPr>
      <w:r w:rsidRPr="006E6C9A">
        <w:rPr>
          <w:rFonts w:ascii="Times New Roman" w:hAnsi="Times New Roman"/>
          <w:sz w:val="24"/>
          <w:lang w:val="fr-FR"/>
        </w:rPr>
        <w:t>-On finit de manger d’abord et après on vient.</w:t>
      </w:r>
    </w:p>
    <w:p w14:paraId="01B0E4BF" w14:textId="77777777" w:rsidR="0065618A" w:rsidRPr="006E6C9A" w:rsidRDefault="00493CF1" w:rsidP="001350BE">
      <w:pPr>
        <w:spacing w:after="0" w:line="360" w:lineRule="auto"/>
        <w:rPr>
          <w:lang w:val="fr-FR"/>
        </w:rPr>
      </w:pPr>
      <w:r w:rsidRPr="006E6C9A">
        <w:rPr>
          <w:rFonts w:ascii="Times New Roman" w:hAnsi="Times New Roman"/>
          <w:sz w:val="24"/>
          <w:lang w:val="fr-FR"/>
        </w:rPr>
        <w:t>-Ça marche.</w:t>
      </w:r>
    </w:p>
    <w:p w14:paraId="7A442416" w14:textId="1C9031AC" w:rsidR="0065618A" w:rsidRPr="006E6C9A" w:rsidRDefault="00493CF1" w:rsidP="001350BE">
      <w:pPr>
        <w:spacing w:after="0" w:line="360" w:lineRule="auto"/>
        <w:rPr>
          <w:lang w:val="fr-FR"/>
        </w:rPr>
      </w:pPr>
      <w:r w:rsidRPr="006E6C9A">
        <w:rPr>
          <w:rFonts w:ascii="Times New Roman" w:hAnsi="Times New Roman"/>
          <w:sz w:val="24"/>
          <w:lang w:val="fr-FR"/>
        </w:rPr>
        <w:t xml:space="preserve">Et une heure plus tard ils arrivèrent, me soulevèrent et m'attachèrent vers ce stalactite par les mains en tendant la corde juste assez pour pas que je puisse parvenir à toucher le sol. Cette sensation est affreuse. La douleur vient rapidement et ne cesse de s’intensifier. Heureusement je ne dus pas attendre très longtemps, car Kyndinos vint au début du </w:t>
      </w:r>
      <w:r w:rsidR="004B0081" w:rsidRPr="006E6C9A">
        <w:rPr>
          <w:rFonts w:ascii="Times New Roman" w:hAnsi="Times New Roman"/>
          <w:sz w:val="24"/>
          <w:lang w:val="fr-FR"/>
        </w:rPr>
        <w:t>coucher</w:t>
      </w:r>
      <w:r w:rsidRPr="006E6C9A">
        <w:rPr>
          <w:rFonts w:ascii="Times New Roman" w:hAnsi="Times New Roman"/>
          <w:sz w:val="24"/>
          <w:lang w:val="fr-FR"/>
        </w:rPr>
        <w:t xml:space="preserve"> du soleil.</w:t>
      </w:r>
    </w:p>
    <w:p w14:paraId="232962BF" w14:textId="6999DC2B" w:rsidR="0065618A" w:rsidRPr="006E6C9A" w:rsidRDefault="00493CF1" w:rsidP="001350BE">
      <w:pPr>
        <w:spacing w:after="0" w:line="360" w:lineRule="auto"/>
        <w:rPr>
          <w:lang w:val="fr-FR"/>
        </w:rPr>
      </w:pPr>
      <w:r w:rsidRPr="006E6C9A">
        <w:rPr>
          <w:rFonts w:ascii="Times New Roman" w:hAnsi="Times New Roman"/>
          <w:sz w:val="24"/>
          <w:lang w:val="fr-FR"/>
        </w:rPr>
        <w:t xml:space="preserve">-J'aurais bien voulu t’échanger à l'état, contre des hommes à moi par exemple. Le Haut se serait mieux chargé de toi, que moi. Là-bas tu n'aurais pas pu résister à leur torture. Bien que tu </w:t>
      </w:r>
      <w:r w:rsidR="004B0081" w:rsidRPr="006E6C9A">
        <w:rPr>
          <w:rFonts w:ascii="Times New Roman" w:hAnsi="Times New Roman"/>
          <w:sz w:val="24"/>
          <w:lang w:val="fr-FR"/>
        </w:rPr>
        <w:t>sois</w:t>
      </w:r>
      <w:r w:rsidRPr="006E6C9A">
        <w:rPr>
          <w:rFonts w:ascii="Times New Roman" w:hAnsi="Times New Roman"/>
          <w:sz w:val="24"/>
          <w:lang w:val="fr-FR"/>
        </w:rPr>
        <w:t xml:space="preserve"> le premier à survivre à la mienne. Mais je n'ai pas encore fini avec toi. J'ai une réputation à faire tenir et tu ne me sers plus à rien. Maintenant que tu n'es qu'un simple prisonnier…</w:t>
      </w:r>
    </w:p>
    <w:p w14:paraId="05BE0272" w14:textId="77777777" w:rsidR="0065618A" w:rsidRPr="006E6C9A" w:rsidRDefault="00493CF1" w:rsidP="001350BE">
      <w:pPr>
        <w:spacing w:after="0" w:line="360" w:lineRule="auto"/>
        <w:rPr>
          <w:lang w:val="fr-FR"/>
        </w:rPr>
      </w:pPr>
      <w:r w:rsidRPr="006E6C9A">
        <w:rPr>
          <w:rFonts w:ascii="Times New Roman" w:hAnsi="Times New Roman"/>
          <w:sz w:val="24"/>
          <w:lang w:val="fr-FR"/>
        </w:rPr>
        <w:t>A ce moment-là il prit la barre de fer d'Asteio qui était encore par terre. Puis en la faisant changer de forme pour qu’elle devienne pointue comme une lance, il me l’enfonça entre deux côtes en se retournant brusquement.</w:t>
      </w:r>
    </w:p>
    <w:p w14:paraId="657086B6" w14:textId="77777777" w:rsidR="0065618A" w:rsidRPr="006E6C9A" w:rsidRDefault="00493CF1" w:rsidP="001350BE">
      <w:pPr>
        <w:spacing w:after="0" w:line="360" w:lineRule="auto"/>
        <w:rPr>
          <w:lang w:val="fr-FR"/>
        </w:rPr>
      </w:pPr>
      <w:r w:rsidRPr="006E6C9A">
        <w:rPr>
          <w:rFonts w:ascii="Times New Roman" w:hAnsi="Times New Roman"/>
          <w:sz w:val="24"/>
          <w:lang w:val="fr-FR"/>
        </w:rPr>
        <w:t>-Disparaît! me chuchota-t-il.</w:t>
      </w:r>
    </w:p>
    <w:p w14:paraId="28ECCFE8"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Je poussai un cri de douleur très bref. Je me tordais dans tous les sens à cause de cette affreuse douleur. Le pic resta enfoncé en moi et Kyndinos parti tout content d'avoir terminé cette affaire avec succès, comme s’il venait de clôturer l’affaire et de fermer le dossier avec ce geste. En partant, le stalactite me relâcha et je tombai par terre. Autour de </w:t>
      </w:r>
      <w:r w:rsidRPr="006E6C9A">
        <w:rPr>
          <w:rFonts w:ascii="Times New Roman" w:hAnsi="Times New Roman"/>
          <w:sz w:val="24"/>
          <w:lang w:val="fr-FR"/>
        </w:rPr>
        <w:lastRenderedPageBreak/>
        <w:t>moi, s’étendait maintenant une énorme mare de sang. Je ne voyais plus, n'entendais plus. Je n'avais rien à voir et rien à entendre. J'étais allongé sur le côté en train de disparaître.</w:t>
      </w:r>
    </w:p>
    <w:p w14:paraId="1FF0BE51" w14:textId="74233409" w:rsidR="0065618A" w:rsidRPr="006E6C9A" w:rsidRDefault="00493CF1" w:rsidP="001350BE">
      <w:pPr>
        <w:spacing w:after="0" w:line="360" w:lineRule="auto"/>
        <w:rPr>
          <w:lang w:val="fr-FR"/>
        </w:rPr>
      </w:pPr>
      <w:r w:rsidRPr="006E6C9A">
        <w:rPr>
          <w:rFonts w:ascii="Times New Roman" w:hAnsi="Times New Roman"/>
          <w:sz w:val="24"/>
          <w:lang w:val="fr-FR"/>
        </w:rPr>
        <w:t>-</w:t>
      </w:r>
      <w:r w:rsidR="004B0081" w:rsidRPr="006E6C9A">
        <w:rPr>
          <w:rFonts w:ascii="Times New Roman" w:hAnsi="Times New Roman"/>
          <w:sz w:val="24"/>
          <w:lang w:val="fr-FR"/>
        </w:rPr>
        <w:t>Réveille-toi</w:t>
      </w:r>
      <w:r w:rsidRPr="006E6C9A">
        <w:rPr>
          <w:rFonts w:ascii="Times New Roman" w:hAnsi="Times New Roman"/>
          <w:sz w:val="24"/>
          <w:lang w:val="fr-FR"/>
        </w:rPr>
        <w:t xml:space="preserve">!!! S’il te plait, ne me dis pas que c’est fini… </w:t>
      </w:r>
    </w:p>
    <w:p w14:paraId="71C1E464" w14:textId="77777777" w:rsidR="0065618A" w:rsidRPr="006E6C9A" w:rsidRDefault="00493CF1" w:rsidP="001350BE">
      <w:pPr>
        <w:spacing w:after="0" w:line="360" w:lineRule="auto"/>
        <w:rPr>
          <w:lang w:val="fr-FR"/>
        </w:rPr>
      </w:pPr>
      <w:r w:rsidRPr="006E6C9A">
        <w:rPr>
          <w:rFonts w:ascii="Times New Roman" w:hAnsi="Times New Roman"/>
          <w:sz w:val="24"/>
          <w:lang w:val="fr-FR"/>
        </w:rPr>
        <w:t>C’était une voix si douce, si blanche, si triste.</w:t>
      </w:r>
    </w:p>
    <w:p w14:paraId="3663CEA8" w14:textId="77777777" w:rsidR="0065618A" w:rsidRPr="006E6C9A" w:rsidRDefault="00493CF1" w:rsidP="001350BE">
      <w:pPr>
        <w:spacing w:after="0" w:line="360" w:lineRule="auto"/>
        <w:rPr>
          <w:lang w:val="fr-FR"/>
        </w:rPr>
      </w:pPr>
      <w:r w:rsidRPr="006E6C9A">
        <w:rPr>
          <w:rFonts w:ascii="Times New Roman" w:hAnsi="Times New Roman"/>
          <w:sz w:val="24"/>
          <w:lang w:val="fr-FR"/>
        </w:rPr>
        <w:t>-Ahmh, serrais-je les paupières.</w:t>
      </w:r>
    </w:p>
    <w:p w14:paraId="2DFBE676" w14:textId="77777777" w:rsidR="0065618A" w:rsidRPr="006E6C9A" w:rsidRDefault="00493CF1" w:rsidP="001350BE">
      <w:pPr>
        <w:spacing w:after="0" w:line="360" w:lineRule="auto"/>
        <w:rPr>
          <w:lang w:val="fr-FR"/>
        </w:rPr>
      </w:pPr>
      <w:r w:rsidRPr="006E6C9A">
        <w:rPr>
          <w:rFonts w:ascii="Times New Roman" w:hAnsi="Times New Roman"/>
          <w:sz w:val="24"/>
          <w:lang w:val="fr-FR"/>
        </w:rPr>
        <w:t>J’ouvris les yeux et je vis la fameuse fille qui était accroupie à côté de mon torse transpercé et pleurait. En entendant ce qui pouvait s’apparenter à ma voix et en voyant mes yeux, elle se releva tout de suite. Son visage était rouge et couvert de larmes. Elle comprit qu'il me fallait de l'aide:</w:t>
      </w:r>
    </w:p>
    <w:p w14:paraId="33C51822" w14:textId="77777777" w:rsidR="0065618A" w:rsidRPr="006E6C9A" w:rsidRDefault="00493CF1" w:rsidP="001350BE">
      <w:pPr>
        <w:spacing w:after="0" w:line="360" w:lineRule="auto"/>
        <w:rPr>
          <w:lang w:val="fr-FR"/>
        </w:rPr>
      </w:pPr>
      <w:r w:rsidRPr="006E6C9A">
        <w:rPr>
          <w:rFonts w:ascii="Times New Roman" w:hAnsi="Times New Roman"/>
          <w:sz w:val="24"/>
          <w:lang w:val="fr-FR"/>
        </w:rPr>
        <w:t>-Tiens bon!</w:t>
      </w:r>
    </w:p>
    <w:p w14:paraId="2B3B8CF8" w14:textId="77777777" w:rsidR="0065618A" w:rsidRPr="006E6C9A" w:rsidRDefault="00493CF1" w:rsidP="001350BE">
      <w:pPr>
        <w:spacing w:after="0" w:line="360" w:lineRule="auto"/>
        <w:rPr>
          <w:lang w:val="fr-FR"/>
        </w:rPr>
      </w:pPr>
      <w:r w:rsidRPr="006E6C9A">
        <w:rPr>
          <w:rFonts w:ascii="Times New Roman" w:hAnsi="Times New Roman"/>
          <w:sz w:val="24"/>
          <w:lang w:val="fr-FR"/>
        </w:rPr>
        <w:t>Elle m’enleva le pic de fer qui tenait l'intervalle de mes côtes en sortant une plante avec des piques de sa main qui l'aida à mieux l'agripper. Du sang commença à gicler. Elle refit donc la même procédure que la veille. Mais je… elle était arrivée trop tard, alors elle m'embrassa sur la joue et ses larmes coulèrent sur mon cou. Toute son énergie me traversa et me fit oublier toute la douleur de mon corps. Je me concentrai sur elle, uniquement sur elle. Je ressentais un attachement autre que celui de la corde, je voulais pouvoir ouvrir les yeux et revoir les siens.</w:t>
      </w:r>
    </w:p>
    <w:p w14:paraId="269BDDE9" w14:textId="77777777" w:rsidR="0065618A" w:rsidRPr="006E6C9A" w:rsidRDefault="00493CF1" w:rsidP="001350BE">
      <w:pPr>
        <w:spacing w:after="0" w:line="360" w:lineRule="auto"/>
        <w:rPr>
          <w:lang w:val="fr-FR"/>
        </w:rPr>
      </w:pPr>
      <w:r w:rsidRPr="006E6C9A">
        <w:rPr>
          <w:rFonts w:ascii="Times New Roman" w:hAnsi="Times New Roman"/>
          <w:sz w:val="24"/>
          <w:lang w:val="fr-FR"/>
        </w:rPr>
        <w:t>Quand j'ouvris les yeux les blessures étaient devenues des cicatrices et… j'allais mieux. Après cela, elle m’aida à me rasseoir et me fit un câlin qui dura une longue minute. Elle me serrait de toutes ses forces, j’en avais même un peu mal. Elle dut avoir très peur pour moi. Elle s'assit à côté de moi et mit sa tête sur mon épaule. Et enfin elle commença à parler en se relevant un peu pour me voir:</w:t>
      </w:r>
    </w:p>
    <w:p w14:paraId="449D08FD" w14:textId="77777777" w:rsidR="0065618A" w:rsidRPr="006E6C9A" w:rsidRDefault="00493CF1" w:rsidP="001350BE">
      <w:pPr>
        <w:spacing w:after="0" w:line="360" w:lineRule="auto"/>
        <w:rPr>
          <w:lang w:val="fr-FR"/>
        </w:rPr>
      </w:pPr>
      <w:r w:rsidRPr="006E6C9A">
        <w:rPr>
          <w:rFonts w:ascii="Times New Roman" w:hAnsi="Times New Roman"/>
          <w:sz w:val="24"/>
          <w:lang w:val="fr-FR"/>
        </w:rPr>
        <w:t>-Tu es vivant, tout va bien. Tout est fini. Tu dois partir d’ici.</w:t>
      </w:r>
    </w:p>
    <w:p w14:paraId="576EA77A" w14:textId="77777777" w:rsidR="0065618A" w:rsidRPr="006E6C9A" w:rsidRDefault="00493CF1" w:rsidP="001350BE">
      <w:pPr>
        <w:spacing w:after="0" w:line="360" w:lineRule="auto"/>
        <w:rPr>
          <w:lang w:val="fr-FR"/>
        </w:rPr>
      </w:pPr>
      <w:r w:rsidRPr="006E6C9A">
        <w:rPr>
          <w:rFonts w:ascii="Times New Roman" w:hAnsi="Times New Roman"/>
          <w:sz w:val="24"/>
          <w:lang w:val="fr-FR"/>
        </w:rPr>
        <w:t>-Comment?</w:t>
      </w:r>
    </w:p>
    <w:p w14:paraId="4B1BDDCB" w14:textId="77777777" w:rsidR="0065618A" w:rsidRPr="006E6C9A" w:rsidRDefault="00493CF1" w:rsidP="001350BE">
      <w:pPr>
        <w:spacing w:after="0" w:line="360" w:lineRule="auto"/>
        <w:rPr>
          <w:lang w:val="fr-FR"/>
        </w:rPr>
      </w:pPr>
      <w:r w:rsidRPr="006E6C9A">
        <w:rPr>
          <w:rFonts w:ascii="Times New Roman" w:hAnsi="Times New Roman"/>
          <w:sz w:val="24"/>
          <w:lang w:val="fr-FR"/>
        </w:rPr>
        <w:t>-Je connais un passage secret et tu vas t’enfuir d’ici ce soir! Ils pensent que tu es mort à l’heure qu’il est.</w:t>
      </w:r>
    </w:p>
    <w:p w14:paraId="071892DC" w14:textId="77777777" w:rsidR="0065618A" w:rsidRPr="006E6C9A" w:rsidRDefault="00493CF1" w:rsidP="001350BE">
      <w:pPr>
        <w:spacing w:after="0" w:line="360" w:lineRule="auto"/>
        <w:rPr>
          <w:lang w:val="fr-FR"/>
        </w:rPr>
      </w:pPr>
      <w:r w:rsidRPr="006E6C9A">
        <w:rPr>
          <w:rFonts w:ascii="Times New Roman" w:hAnsi="Times New Roman"/>
          <w:sz w:val="24"/>
          <w:lang w:val="fr-FR"/>
        </w:rPr>
        <w:t>-Et toi? protestai-je.</w:t>
      </w:r>
    </w:p>
    <w:p w14:paraId="54C6BACB" w14:textId="77777777" w:rsidR="0065618A" w:rsidRPr="006E6C9A" w:rsidRDefault="00493CF1" w:rsidP="001350BE">
      <w:pPr>
        <w:spacing w:after="0" w:line="360" w:lineRule="auto"/>
        <w:rPr>
          <w:lang w:val="fr-FR"/>
        </w:rPr>
      </w:pPr>
      <w:r w:rsidRPr="006E6C9A">
        <w:rPr>
          <w:rFonts w:ascii="Times New Roman" w:hAnsi="Times New Roman"/>
          <w:sz w:val="24"/>
          <w:lang w:val="fr-FR"/>
        </w:rPr>
        <w:t>-Je ne peux pas…</w:t>
      </w:r>
    </w:p>
    <w:p w14:paraId="66F8D26A" w14:textId="77777777" w:rsidR="0065618A" w:rsidRPr="006E6C9A" w:rsidRDefault="00493CF1" w:rsidP="001350BE">
      <w:pPr>
        <w:spacing w:after="0" w:line="360" w:lineRule="auto"/>
        <w:rPr>
          <w:lang w:val="fr-FR"/>
        </w:rPr>
      </w:pPr>
      <w:r w:rsidRPr="006E6C9A">
        <w:rPr>
          <w:rFonts w:ascii="Times New Roman" w:hAnsi="Times New Roman"/>
          <w:sz w:val="24"/>
          <w:lang w:val="fr-FR"/>
        </w:rPr>
        <w:t>-Pourquoi?</w:t>
      </w:r>
    </w:p>
    <w:p w14:paraId="72AD1016" w14:textId="082EACBE" w:rsidR="0065618A" w:rsidRPr="006E6C9A" w:rsidRDefault="00493CF1" w:rsidP="001350BE">
      <w:pPr>
        <w:spacing w:after="0" w:line="360" w:lineRule="auto"/>
        <w:rPr>
          <w:lang w:val="fr-FR"/>
        </w:rPr>
      </w:pPr>
      <w:r w:rsidRPr="006E6C9A">
        <w:rPr>
          <w:rFonts w:ascii="Times New Roman" w:hAnsi="Times New Roman"/>
          <w:sz w:val="24"/>
          <w:lang w:val="fr-FR"/>
        </w:rPr>
        <w:t xml:space="preserve">-Kyndinos… est mon père. Tant qu'il est vivant je lui </w:t>
      </w:r>
      <w:r w:rsidR="004B0081" w:rsidRPr="006E6C9A">
        <w:rPr>
          <w:rFonts w:ascii="Times New Roman" w:hAnsi="Times New Roman"/>
          <w:sz w:val="24"/>
          <w:lang w:val="fr-FR"/>
        </w:rPr>
        <w:t>appartiens</w:t>
      </w:r>
      <w:r w:rsidRPr="006E6C9A">
        <w:rPr>
          <w:rFonts w:ascii="Times New Roman" w:hAnsi="Times New Roman"/>
          <w:sz w:val="24"/>
          <w:lang w:val="fr-FR"/>
        </w:rPr>
        <w:t>.</w:t>
      </w:r>
    </w:p>
    <w:p w14:paraId="744F0530" w14:textId="77777777" w:rsidR="0065618A" w:rsidRPr="006E6C9A" w:rsidRDefault="00493CF1" w:rsidP="001350BE">
      <w:pPr>
        <w:spacing w:after="0" w:line="360" w:lineRule="auto"/>
        <w:rPr>
          <w:lang w:val="fr-FR"/>
        </w:rPr>
      </w:pPr>
      <w:r w:rsidRPr="006E6C9A">
        <w:rPr>
          <w:rFonts w:ascii="Times New Roman" w:hAnsi="Times New Roman"/>
          <w:sz w:val="24"/>
          <w:lang w:val="fr-FR"/>
        </w:rPr>
        <w:t>-Kyndinos?!</w:t>
      </w:r>
    </w:p>
    <w:p w14:paraId="1687038B" w14:textId="77777777" w:rsidR="0065618A" w:rsidRPr="006E6C9A" w:rsidRDefault="00493CF1" w:rsidP="001350BE">
      <w:pPr>
        <w:spacing w:after="0" w:line="360" w:lineRule="auto"/>
        <w:rPr>
          <w:lang w:val="fr-FR"/>
        </w:rPr>
      </w:pPr>
      <w:r w:rsidRPr="006E6C9A">
        <w:rPr>
          <w:rFonts w:ascii="Times New Roman" w:hAnsi="Times New Roman"/>
          <w:sz w:val="24"/>
          <w:lang w:val="fr-FR"/>
        </w:rPr>
        <w:lastRenderedPageBreak/>
        <w:t>-Oui, elle baissa la tête.</w:t>
      </w:r>
    </w:p>
    <w:p w14:paraId="549F9DC6" w14:textId="77777777" w:rsidR="0065618A" w:rsidRPr="006E6C9A" w:rsidRDefault="00493CF1" w:rsidP="001350BE">
      <w:pPr>
        <w:spacing w:after="0" w:line="360" w:lineRule="auto"/>
        <w:rPr>
          <w:lang w:val="fr-FR"/>
        </w:rPr>
      </w:pPr>
      <w:r w:rsidRPr="006E6C9A">
        <w:rPr>
          <w:rFonts w:ascii="Times New Roman" w:hAnsi="Times New Roman"/>
          <w:sz w:val="24"/>
          <w:lang w:val="fr-FR"/>
        </w:rPr>
        <w:t>-Mais… protestai-je.</w:t>
      </w:r>
    </w:p>
    <w:p w14:paraId="0A748A34"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Et puis tout à coup j’entendis des bruits de pas lourds venant dangereusement vers nous… </w:t>
      </w:r>
    </w:p>
    <w:p w14:paraId="33E69521" w14:textId="77777777" w:rsidR="0065618A" w:rsidRPr="006E6C9A" w:rsidRDefault="00493CF1" w:rsidP="001350BE">
      <w:pPr>
        <w:spacing w:after="0" w:line="360" w:lineRule="auto"/>
        <w:rPr>
          <w:lang w:val="fr-FR"/>
        </w:rPr>
      </w:pPr>
      <w:r w:rsidRPr="006E6C9A">
        <w:rPr>
          <w:rFonts w:ascii="Times New Roman" w:hAnsi="Times New Roman"/>
          <w:sz w:val="24"/>
          <w:lang w:val="fr-FR"/>
        </w:rPr>
        <w:t>-Tu dois partir d’ici, maintenant!! dit-elle en m'aidant à me relever.</w:t>
      </w:r>
    </w:p>
    <w:p w14:paraId="2FF3DB38"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-Attends! Comment tu t'appelles? </w:t>
      </w:r>
    </w:p>
    <w:p w14:paraId="392DD114" w14:textId="77777777" w:rsidR="0065618A" w:rsidRPr="006E6C9A" w:rsidRDefault="00493CF1" w:rsidP="001350BE">
      <w:pPr>
        <w:spacing w:after="0" w:line="360" w:lineRule="auto"/>
        <w:rPr>
          <w:lang w:val="fr-FR"/>
        </w:rPr>
      </w:pPr>
      <w:r w:rsidRPr="006E6C9A">
        <w:rPr>
          <w:rFonts w:ascii="Times New Roman" w:hAnsi="Times New Roman"/>
          <w:sz w:val="24"/>
          <w:lang w:val="fr-FR"/>
        </w:rPr>
        <w:t>-Yasmina, je m'appelle Yasmina, répondit-elle. Ravie de t’avoir connue Alex…</w:t>
      </w:r>
    </w:p>
    <w:p w14:paraId="2DBACF06" w14:textId="77777777" w:rsidR="0065618A" w:rsidRPr="006E6C9A" w:rsidRDefault="00493CF1" w:rsidP="001350BE">
      <w:pPr>
        <w:spacing w:after="0" w:line="360" w:lineRule="auto"/>
        <w:rPr>
          <w:lang w:val="fr-FR"/>
        </w:rPr>
      </w:pPr>
      <w:r w:rsidRPr="006E6C9A">
        <w:rPr>
          <w:rFonts w:ascii="Times New Roman" w:hAnsi="Times New Roman"/>
          <w:sz w:val="24"/>
          <w:lang w:val="fr-FR"/>
        </w:rPr>
        <w:t>-Micha, la corrigeai-je.</w:t>
      </w:r>
    </w:p>
    <w:p w14:paraId="72A4DC16" w14:textId="77777777" w:rsidR="0065618A" w:rsidRPr="006E6C9A" w:rsidRDefault="00493CF1" w:rsidP="001350BE">
      <w:pPr>
        <w:spacing w:after="0" w:line="360" w:lineRule="auto"/>
        <w:rPr>
          <w:lang w:val="fr-FR"/>
        </w:rPr>
      </w:pPr>
      <w:r w:rsidRPr="006E6C9A">
        <w:rPr>
          <w:rFonts w:ascii="Times New Roman" w:hAnsi="Times New Roman"/>
          <w:sz w:val="24"/>
          <w:lang w:val="fr-FR"/>
        </w:rPr>
        <w:t>-Ah… dit-elle visiblement surprise.</w:t>
      </w:r>
    </w:p>
    <w:p w14:paraId="399C4010" w14:textId="77777777" w:rsidR="0065618A" w:rsidRPr="006E6C9A" w:rsidRDefault="00493CF1" w:rsidP="001350BE">
      <w:pPr>
        <w:spacing w:after="0" w:line="360" w:lineRule="auto"/>
        <w:rPr>
          <w:lang w:val="fr-FR"/>
        </w:rPr>
      </w:pPr>
      <w:r w:rsidRPr="006E6C9A">
        <w:rPr>
          <w:rFonts w:ascii="Times New Roman" w:hAnsi="Times New Roman"/>
          <w:sz w:val="24"/>
          <w:lang w:val="fr-FR"/>
        </w:rPr>
        <w:t>-Je reviendrai. Je te le promets. Je ne te laisserai pas ici.</w:t>
      </w:r>
    </w:p>
    <w:p w14:paraId="3A527A42" w14:textId="77777777" w:rsidR="0065618A" w:rsidRPr="006E6C9A" w:rsidRDefault="00493CF1" w:rsidP="001350BE">
      <w:pPr>
        <w:spacing w:after="0" w:line="360" w:lineRule="auto"/>
        <w:rPr>
          <w:lang w:val="fr-FR"/>
        </w:rPr>
      </w:pPr>
      <w:r w:rsidRPr="006E6C9A">
        <w:rPr>
          <w:rFonts w:ascii="Times New Roman" w:hAnsi="Times New Roman"/>
          <w:sz w:val="24"/>
          <w:lang w:val="fr-FR"/>
        </w:rPr>
        <w:t>-Vaut mieux pas.</w:t>
      </w:r>
    </w:p>
    <w:p w14:paraId="092904A8" w14:textId="77777777" w:rsidR="0065618A" w:rsidRPr="006E6C9A" w:rsidRDefault="00493CF1" w:rsidP="001350BE">
      <w:pPr>
        <w:spacing w:after="0" w:line="360" w:lineRule="auto"/>
        <w:rPr>
          <w:lang w:val="fr-FR"/>
        </w:rPr>
      </w:pPr>
      <w:r w:rsidRPr="006E6C9A">
        <w:rPr>
          <w:rFonts w:ascii="Times New Roman" w:hAnsi="Times New Roman"/>
          <w:sz w:val="24"/>
          <w:lang w:val="fr-FR"/>
        </w:rPr>
        <w:t>-Tu ne veux pas me revoir?</w:t>
      </w:r>
    </w:p>
    <w:p w14:paraId="05A449DF"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-Je ne veux pas que tu te fasses tuer une deuxième fois. Et maintenant pars! dit-elle en me montrant la sortie. Une fois dehors, tu cours toujours tout droit et tu arriveras à la </w:t>
      </w:r>
      <w:r w:rsidRPr="006E6C9A">
        <w:rPr>
          <w:rFonts w:ascii="Times New Roman" w:hAnsi="Times New Roman"/>
          <w:i/>
          <w:sz w:val="24"/>
          <w:lang w:val="fr-FR"/>
        </w:rPr>
        <w:t>garspe</w:t>
      </w:r>
      <w:r w:rsidRPr="006E6C9A">
        <w:rPr>
          <w:rFonts w:ascii="Times New Roman" w:hAnsi="Times New Roman"/>
          <w:sz w:val="24"/>
          <w:lang w:val="fr-FR"/>
        </w:rPr>
        <w:t>, tu pourras alors quitter cette planète. Compris?</w:t>
      </w:r>
    </w:p>
    <w:p w14:paraId="0AB2A344"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La sortie était juste une faille dans la grotte longue d'une dizaine de mètres où je passais à peine, mais les murs de ce passage m'aidaient au moins à rester debout et ne pas tomber. Juste avant de s'engouffrer dedans je la vis monter par son passage en haut qui je pense menait au village. Nous nous regardâmes une dernière fois pour s'assurer que l'autre s'en sorte et nous partîmes chacun à son destin. </w:t>
      </w:r>
    </w:p>
    <w:p w14:paraId="022E2479" w14:textId="4E0F87B6" w:rsidR="0065618A" w:rsidRPr="006E6C9A" w:rsidRDefault="00493CF1" w:rsidP="001350BE">
      <w:pPr>
        <w:spacing w:after="0" w:line="360" w:lineRule="auto"/>
        <w:rPr>
          <w:lang w:val="fr-FR"/>
        </w:rPr>
      </w:pPr>
      <w:r w:rsidRPr="006E6C9A">
        <w:rPr>
          <w:rFonts w:ascii="Times New Roman" w:hAnsi="Times New Roman"/>
          <w:sz w:val="24"/>
          <w:lang w:val="fr-FR"/>
        </w:rPr>
        <w:t xml:space="preserve">Pendant mon évasion par la faille j'entendis d'abord Asteio qui ordonnait à deux gardes de me préparer une tombe, puis une minute plus tard ces cris d'étonnement et d'alerte à tous les gardes. Au bout de quelques minutes et griffures de ces passages étroits, je vis la lumière du crépuscule et je me dirigeai vers elle. C’était enfin la sortie! Je sortis dans une espèce de forêt de sapins enneigés. Je rentrai dedans puis, je commençai à courir aussi vite que je pouvais même si mes jambes se fauchaient elles-mêmes. Ça faisait un moment que je ne </w:t>
      </w:r>
      <w:r w:rsidR="004B0081" w:rsidRPr="006E6C9A">
        <w:rPr>
          <w:rFonts w:ascii="Times New Roman" w:hAnsi="Times New Roman"/>
          <w:sz w:val="24"/>
          <w:lang w:val="fr-FR"/>
        </w:rPr>
        <w:t>fus</w:t>
      </w:r>
      <w:r w:rsidRPr="006E6C9A">
        <w:rPr>
          <w:rFonts w:ascii="Times New Roman" w:hAnsi="Times New Roman"/>
          <w:sz w:val="24"/>
          <w:lang w:val="fr-FR"/>
        </w:rPr>
        <w:t xml:space="preserve"> debout et encore moins en train de courir. </w:t>
      </w:r>
    </w:p>
    <w:p w14:paraId="3F39F559"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Une fois à bout de forces et à bout du froid. Je m’écroulai dans la neige et je commençai à rire nerveusement comme si je devenais fou du bonheur de ressentir enfin cette liberté. Puis je me relevai avec beaucoup de mal, l'adrénaline était en train de descendre et je ressentais toutes mes douleurs de nouveau. Tout d'un coup je commençai à entendre des </w:t>
      </w:r>
      <w:r w:rsidRPr="006E6C9A">
        <w:rPr>
          <w:rFonts w:ascii="Times New Roman" w:hAnsi="Times New Roman"/>
          <w:sz w:val="24"/>
          <w:lang w:val="fr-FR"/>
        </w:rPr>
        <w:lastRenderedPageBreak/>
        <w:t>voix. La neige m’appelait? Je ne pouvais plus marcher en me tenant aux branches des arbres. Je m’écroulai alors dans la neige, je fermai les yeux et je mourus en paix.</w:t>
      </w:r>
    </w:p>
    <w:p w14:paraId="2D862470" w14:textId="77777777" w:rsidR="0065618A" w:rsidRPr="006E6C9A" w:rsidRDefault="00493CF1" w:rsidP="001350BE">
      <w:pPr>
        <w:spacing w:after="0"/>
        <w:rPr>
          <w:lang w:val="fr-FR"/>
        </w:rPr>
      </w:pPr>
      <w:r w:rsidRPr="006E6C9A">
        <w:rPr>
          <w:lang w:val="fr-FR"/>
        </w:rPr>
        <w:br w:type="page"/>
      </w:r>
    </w:p>
    <w:p w14:paraId="0E30A3A6" w14:textId="77777777" w:rsidR="0065618A" w:rsidRPr="006E6C9A" w:rsidRDefault="00493CF1" w:rsidP="001350BE">
      <w:pPr>
        <w:spacing w:after="0" w:line="360" w:lineRule="auto"/>
        <w:rPr>
          <w:lang w:val="fr-FR"/>
        </w:rPr>
      </w:pPr>
      <w:r w:rsidRPr="006E6C9A">
        <w:rPr>
          <w:rFonts w:ascii="Times New Roman" w:hAnsi="Times New Roman"/>
          <w:sz w:val="24"/>
          <w:lang w:val="fr-FR"/>
        </w:rPr>
        <w:lastRenderedPageBreak/>
        <w:t>Chapitre 13: Artem</w:t>
      </w:r>
      <w:r w:rsidRPr="006E6C9A">
        <w:rPr>
          <w:rFonts w:ascii="Times New Roman" w:hAnsi="Times New Roman"/>
          <w:sz w:val="24"/>
          <w:lang w:val="fr-FR"/>
        </w:rPr>
        <w:tab/>
      </w:r>
      <w:r w:rsidRPr="006E6C9A">
        <w:rPr>
          <w:rFonts w:ascii="Times New Roman" w:hAnsi="Times New Roman"/>
          <w:sz w:val="24"/>
          <w:lang w:val="fr-FR"/>
        </w:rPr>
        <w:tab/>
      </w:r>
      <w:r w:rsidRPr="006E6C9A">
        <w:rPr>
          <w:rFonts w:ascii="Times New Roman" w:hAnsi="Times New Roman"/>
          <w:sz w:val="24"/>
          <w:lang w:val="fr-FR"/>
        </w:rPr>
        <w:tab/>
      </w:r>
      <w:r w:rsidRPr="006E6C9A">
        <w:rPr>
          <w:rFonts w:ascii="Times New Roman" w:hAnsi="Times New Roman"/>
          <w:sz w:val="24"/>
          <w:lang w:val="fr-FR"/>
        </w:rPr>
        <w:tab/>
      </w:r>
      <w:r w:rsidRPr="006E6C9A">
        <w:rPr>
          <w:rFonts w:ascii="Times New Roman" w:hAnsi="Times New Roman"/>
          <w:sz w:val="24"/>
          <w:lang w:val="fr-FR"/>
        </w:rPr>
        <w:tab/>
      </w:r>
      <w:r w:rsidRPr="006E6C9A">
        <w:rPr>
          <w:rFonts w:ascii="Times New Roman" w:hAnsi="Times New Roman"/>
          <w:sz w:val="24"/>
          <w:lang w:val="fr-FR"/>
        </w:rPr>
        <w:tab/>
      </w:r>
      <w:r w:rsidRPr="006E6C9A">
        <w:rPr>
          <w:rFonts w:ascii="Times New Roman" w:hAnsi="Times New Roman"/>
          <w:sz w:val="24"/>
          <w:lang w:val="fr-FR"/>
        </w:rPr>
        <w:tab/>
      </w:r>
      <w:r w:rsidRPr="006E6C9A">
        <w:rPr>
          <w:rFonts w:ascii="Times New Roman" w:hAnsi="Times New Roman"/>
          <w:sz w:val="24"/>
          <w:lang w:val="fr-FR"/>
        </w:rPr>
        <w:tab/>
        <w:t>Explosion + 3</w:t>
      </w:r>
    </w:p>
    <w:p w14:paraId="7B02CB4D" w14:textId="77777777" w:rsidR="0065618A" w:rsidRPr="006E6C9A" w:rsidRDefault="0065618A" w:rsidP="001350BE">
      <w:pPr>
        <w:spacing w:after="0" w:line="360" w:lineRule="auto"/>
        <w:rPr>
          <w:lang w:val="fr-FR"/>
        </w:rPr>
      </w:pPr>
    </w:p>
    <w:p w14:paraId="353E4B6C" w14:textId="77777777" w:rsidR="0065618A" w:rsidRPr="006E6C9A" w:rsidRDefault="0065618A" w:rsidP="001350BE">
      <w:pPr>
        <w:spacing w:after="0" w:line="360" w:lineRule="auto"/>
        <w:rPr>
          <w:lang w:val="fr-FR"/>
        </w:rPr>
      </w:pPr>
    </w:p>
    <w:p w14:paraId="31E05137" w14:textId="77777777" w:rsidR="0065618A" w:rsidRPr="006E6C9A" w:rsidRDefault="00493CF1" w:rsidP="001350BE">
      <w:pPr>
        <w:spacing w:after="0" w:line="360" w:lineRule="auto"/>
        <w:rPr>
          <w:lang w:val="fr-FR"/>
        </w:rPr>
      </w:pPr>
      <w:r w:rsidRPr="006E6C9A">
        <w:rPr>
          <w:rFonts w:ascii="Times New Roman" w:hAnsi="Times New Roman"/>
          <w:sz w:val="24"/>
          <w:lang w:val="fr-FR"/>
        </w:rPr>
        <w:t>J'ai enlevé le bandeau de mes yeux avec mes mains libérées. Elle était magnifique. Ses cheveux étaient de couleur châtain, ces yeux étaient vert-bleu-ciel. Son visage était parfait avec des joues creusées, une petite bouche, un nez droit et des sourcils très fins. Elle portait une robe bleu-azur qui lui allait vraiment bien. J’avais tout de suite regretté plusieurs parties de notre conversation. La confiance que j’avais pris a disparu également.</w:t>
      </w:r>
    </w:p>
    <w:p w14:paraId="059882CD" w14:textId="77777777" w:rsidR="0065618A" w:rsidRPr="006E6C9A" w:rsidRDefault="00493CF1" w:rsidP="001350BE">
      <w:pPr>
        <w:spacing w:after="0" w:line="360" w:lineRule="auto"/>
        <w:rPr>
          <w:lang w:val="fr-FR"/>
        </w:rPr>
      </w:pPr>
      <w:r w:rsidRPr="006E6C9A">
        <w:rPr>
          <w:rFonts w:ascii="Times New Roman" w:hAnsi="Times New Roman"/>
          <w:sz w:val="24"/>
          <w:lang w:val="fr-FR"/>
        </w:rPr>
        <w:t>-Pourquoi "attends"?</w:t>
      </w:r>
    </w:p>
    <w:p w14:paraId="46DEA174" w14:textId="77777777" w:rsidR="0065618A" w:rsidRPr="006E6C9A" w:rsidRDefault="00493CF1" w:rsidP="001350BE">
      <w:pPr>
        <w:spacing w:after="0" w:line="360" w:lineRule="auto"/>
        <w:rPr>
          <w:lang w:val="fr-FR"/>
        </w:rPr>
      </w:pPr>
      <w:r w:rsidRPr="006E6C9A">
        <w:rPr>
          <w:rFonts w:ascii="Times New Roman" w:hAnsi="Times New Roman"/>
          <w:sz w:val="24"/>
          <w:lang w:val="fr-FR"/>
        </w:rPr>
        <w:t>-Non, rien. Je voulais te faire une surprise…</w:t>
      </w:r>
    </w:p>
    <w:p w14:paraId="65E4B4B5" w14:textId="77777777" w:rsidR="0065618A" w:rsidRPr="006E6C9A" w:rsidRDefault="00493CF1" w:rsidP="001350BE">
      <w:pPr>
        <w:spacing w:after="0" w:line="360" w:lineRule="auto"/>
        <w:rPr>
          <w:lang w:val="fr-FR"/>
        </w:rPr>
      </w:pPr>
      <w:r w:rsidRPr="006E6C9A">
        <w:rPr>
          <w:rFonts w:ascii="Times New Roman" w:hAnsi="Times New Roman"/>
          <w:sz w:val="24"/>
          <w:lang w:val="fr-FR"/>
        </w:rPr>
        <w:t>J'étais très intéressé par cette surprise et j'avais apparemment gâché quelque chose, mais avant que je puisse essayer d'en savoir plus elle changea de conversation:</w:t>
      </w:r>
    </w:p>
    <w:p w14:paraId="11F56E3B" w14:textId="77777777" w:rsidR="0065618A" w:rsidRPr="006E6C9A" w:rsidRDefault="00493CF1" w:rsidP="001350BE">
      <w:pPr>
        <w:spacing w:after="0" w:line="360" w:lineRule="auto"/>
        <w:rPr>
          <w:lang w:val="fr-FR"/>
        </w:rPr>
      </w:pPr>
      <w:r w:rsidRPr="006E6C9A">
        <w:rPr>
          <w:rFonts w:ascii="Times New Roman" w:hAnsi="Times New Roman"/>
          <w:sz w:val="24"/>
          <w:lang w:val="fr-FR"/>
        </w:rPr>
        <w:t>-Tu viens vraiment d’une autre galaxie?</w:t>
      </w:r>
    </w:p>
    <w:p w14:paraId="0F92852F" w14:textId="77777777" w:rsidR="0065618A" w:rsidRPr="006E6C9A" w:rsidRDefault="00493CF1" w:rsidP="001350BE">
      <w:pPr>
        <w:spacing w:after="0" w:line="360" w:lineRule="auto"/>
        <w:rPr>
          <w:lang w:val="fr-FR"/>
        </w:rPr>
      </w:pPr>
      <w:r w:rsidRPr="006E6C9A">
        <w:rPr>
          <w:rFonts w:ascii="Times New Roman" w:hAnsi="Times New Roman"/>
          <w:sz w:val="24"/>
          <w:lang w:val="fr-FR"/>
        </w:rPr>
        <w:t>-Si on est dans celle que tu as dit, oui.</w:t>
      </w:r>
    </w:p>
    <w:p w14:paraId="030C14F3" w14:textId="77777777" w:rsidR="0065618A" w:rsidRPr="006E6C9A" w:rsidRDefault="00493CF1" w:rsidP="001350BE">
      <w:pPr>
        <w:spacing w:after="0" w:line="360" w:lineRule="auto"/>
        <w:rPr>
          <w:lang w:val="fr-FR"/>
        </w:rPr>
      </w:pPr>
      <w:r w:rsidRPr="006E6C9A">
        <w:rPr>
          <w:rFonts w:ascii="Times New Roman" w:hAnsi="Times New Roman"/>
          <w:sz w:val="24"/>
          <w:lang w:val="fr-FR"/>
        </w:rPr>
        <w:t>-Que vas-tu faire maintenant?</w:t>
      </w:r>
    </w:p>
    <w:p w14:paraId="018C5C96" w14:textId="77777777" w:rsidR="0065618A" w:rsidRPr="006E6C9A" w:rsidRDefault="00493CF1" w:rsidP="001350BE">
      <w:pPr>
        <w:spacing w:after="0" w:line="360" w:lineRule="auto"/>
        <w:rPr>
          <w:lang w:val="fr-FR"/>
        </w:rPr>
      </w:pPr>
      <w:r w:rsidRPr="006E6C9A">
        <w:rPr>
          <w:rFonts w:ascii="Times New Roman" w:hAnsi="Times New Roman"/>
          <w:sz w:val="24"/>
          <w:lang w:val="fr-FR"/>
        </w:rPr>
        <w:t>-Je ne sais pas. Aller chercher mes amis peut-être.</w:t>
      </w:r>
    </w:p>
    <w:p w14:paraId="00C8A3B7" w14:textId="77777777" w:rsidR="0065618A" w:rsidRPr="006E6C9A" w:rsidRDefault="00493CF1" w:rsidP="001350BE">
      <w:pPr>
        <w:spacing w:after="0" w:line="360" w:lineRule="auto"/>
        <w:rPr>
          <w:lang w:val="fr-FR"/>
        </w:rPr>
      </w:pPr>
      <w:r w:rsidRPr="006E6C9A">
        <w:rPr>
          <w:rFonts w:ascii="Times New Roman" w:hAnsi="Times New Roman"/>
          <w:sz w:val="24"/>
          <w:lang w:val="fr-FR"/>
        </w:rPr>
        <w:t>-Tu sais quoi, je ne peux pas te laisser partir comme ça, se serait t’envoyer à la mort. Tu es blessé, sans argent, sans papier. Si tu ne connais pas notre galaxie tu ne vas pas aller bien loin. Je te propose de rester ici, au moins tant que tes blessures et surtout ta jambe, guérissent.</w:t>
      </w:r>
    </w:p>
    <w:p w14:paraId="2C3D56F4" w14:textId="77777777" w:rsidR="0065618A" w:rsidRPr="006E6C9A" w:rsidRDefault="00493CF1" w:rsidP="001350BE">
      <w:pPr>
        <w:spacing w:after="0" w:line="360" w:lineRule="auto"/>
        <w:rPr>
          <w:lang w:val="fr-FR"/>
        </w:rPr>
      </w:pPr>
      <w:r w:rsidRPr="006E6C9A">
        <w:rPr>
          <w:rFonts w:ascii="Times New Roman" w:hAnsi="Times New Roman"/>
          <w:sz w:val="24"/>
          <w:lang w:val="fr-FR"/>
        </w:rPr>
        <w:t>-C’est très gentil de ta part, juste je ne veux pas te déranger…</w:t>
      </w:r>
    </w:p>
    <w:p w14:paraId="483D8D30" w14:textId="1405DE54" w:rsidR="0065618A" w:rsidRPr="006E6C9A" w:rsidRDefault="00493CF1" w:rsidP="001350BE">
      <w:pPr>
        <w:spacing w:after="0" w:line="360" w:lineRule="auto"/>
        <w:rPr>
          <w:lang w:val="fr-FR"/>
        </w:rPr>
      </w:pPr>
      <w:r w:rsidRPr="006E6C9A">
        <w:rPr>
          <w:rFonts w:ascii="Times New Roman" w:hAnsi="Times New Roman"/>
          <w:sz w:val="24"/>
          <w:lang w:val="fr-FR"/>
        </w:rPr>
        <w:t xml:space="preserve">-Tu ne me dérange pas, ça me fera même plaisir de tout t’apprendre, tout te montrer et raconter. Tu seras mon élève et moi ta professeure. Et puis je pense </w:t>
      </w:r>
      <w:r w:rsidR="002D1233">
        <w:rPr>
          <w:rFonts w:ascii="Times New Roman" w:hAnsi="Times New Roman"/>
          <w:sz w:val="24"/>
          <w:lang w:val="fr-FR"/>
        </w:rPr>
        <w:t xml:space="preserve">que </w:t>
      </w:r>
      <w:r w:rsidRPr="006E6C9A">
        <w:rPr>
          <w:rFonts w:ascii="Times New Roman" w:hAnsi="Times New Roman"/>
          <w:sz w:val="24"/>
          <w:lang w:val="fr-FR"/>
        </w:rPr>
        <w:t>toi aussi tu pourras m’apprendre certaines choses. Alors tu restes un peu?</w:t>
      </w:r>
    </w:p>
    <w:p w14:paraId="7C5E3F7A" w14:textId="77777777" w:rsidR="0065618A" w:rsidRPr="006E6C9A" w:rsidRDefault="00493CF1" w:rsidP="001350BE">
      <w:pPr>
        <w:spacing w:after="0" w:line="360" w:lineRule="auto"/>
        <w:rPr>
          <w:lang w:val="fr-FR"/>
        </w:rPr>
      </w:pPr>
      <w:r w:rsidRPr="006E6C9A">
        <w:rPr>
          <w:rFonts w:ascii="Times New Roman" w:hAnsi="Times New Roman"/>
          <w:sz w:val="24"/>
          <w:lang w:val="fr-FR"/>
        </w:rPr>
        <w:t>-Oui je reste, tu ne me laisses pas le choix.</w:t>
      </w:r>
    </w:p>
    <w:p w14:paraId="46B631BE" w14:textId="184EE9E6" w:rsidR="0065618A" w:rsidRPr="006E6C9A" w:rsidRDefault="00493CF1" w:rsidP="001350BE">
      <w:pPr>
        <w:spacing w:after="0" w:line="360" w:lineRule="auto"/>
        <w:rPr>
          <w:lang w:val="fr-FR"/>
        </w:rPr>
      </w:pPr>
      <w:r w:rsidRPr="006E6C9A">
        <w:rPr>
          <w:rFonts w:ascii="Times New Roman" w:hAnsi="Times New Roman"/>
          <w:sz w:val="24"/>
          <w:lang w:val="fr-FR"/>
        </w:rPr>
        <w:t>-Oh trop bien! Tu veux sûrement aller prendre une douche</w:t>
      </w:r>
      <w:r w:rsidR="00871852">
        <w:rPr>
          <w:rFonts w:ascii="Times New Roman" w:hAnsi="Times New Roman"/>
          <w:sz w:val="24"/>
          <w:lang w:val="fr-FR"/>
        </w:rPr>
        <w:t xml:space="preserve"> dans ce cas-là</w:t>
      </w:r>
      <w:r w:rsidRPr="006E6C9A">
        <w:rPr>
          <w:rFonts w:ascii="Times New Roman" w:hAnsi="Times New Roman"/>
          <w:sz w:val="24"/>
          <w:lang w:val="fr-FR"/>
        </w:rPr>
        <w:t>?</w:t>
      </w:r>
    </w:p>
    <w:p w14:paraId="569F1AC4" w14:textId="77777777" w:rsidR="0065618A" w:rsidRPr="006E6C9A" w:rsidRDefault="00493CF1" w:rsidP="001350BE">
      <w:pPr>
        <w:spacing w:after="0" w:line="360" w:lineRule="auto"/>
        <w:rPr>
          <w:lang w:val="fr-FR"/>
        </w:rPr>
      </w:pPr>
      <w:r w:rsidRPr="006E6C9A">
        <w:rPr>
          <w:rFonts w:ascii="Times New Roman" w:hAnsi="Times New Roman"/>
          <w:sz w:val="24"/>
          <w:lang w:val="fr-FR"/>
        </w:rPr>
        <w:t>Elle avait raison, j’étais toujours couvert de sang, de sueur et mes blessures pouvaient s'infecter. Sans compter tout le sable…</w:t>
      </w:r>
    </w:p>
    <w:p w14:paraId="30D2BBC1" w14:textId="77777777" w:rsidR="0065618A" w:rsidRPr="006E6C9A" w:rsidRDefault="00493CF1" w:rsidP="001350BE">
      <w:pPr>
        <w:spacing w:after="0" w:line="360" w:lineRule="auto"/>
        <w:rPr>
          <w:lang w:val="fr-FR"/>
        </w:rPr>
      </w:pPr>
      <w:r w:rsidRPr="006E6C9A">
        <w:rPr>
          <w:rFonts w:ascii="Times New Roman" w:hAnsi="Times New Roman"/>
          <w:sz w:val="24"/>
          <w:lang w:val="fr-FR"/>
        </w:rPr>
        <w:t>-Oui, merci! ai-je répondu avec un sourire.</w:t>
      </w:r>
    </w:p>
    <w:p w14:paraId="1F7999D5" w14:textId="266FCDDC" w:rsidR="0065618A" w:rsidRPr="006E6C9A" w:rsidRDefault="00493CF1" w:rsidP="001350BE">
      <w:pPr>
        <w:spacing w:after="0" w:line="360" w:lineRule="auto"/>
        <w:rPr>
          <w:lang w:val="fr-FR"/>
        </w:rPr>
      </w:pPr>
      <w:r w:rsidRPr="006E6C9A">
        <w:rPr>
          <w:rFonts w:ascii="Times New Roman" w:hAnsi="Times New Roman"/>
          <w:sz w:val="24"/>
          <w:lang w:val="fr-FR"/>
        </w:rPr>
        <w:t xml:space="preserve">Elle m’a conduit dans sa salle de bains en me donnant du shampoing qui faisait aussi office de gel douche et m’a dit qu’elle allait m’amener des affaires propres pendant que je </w:t>
      </w:r>
      <w:r w:rsidRPr="006E6C9A">
        <w:rPr>
          <w:rFonts w:ascii="Times New Roman" w:hAnsi="Times New Roman"/>
          <w:sz w:val="24"/>
          <w:lang w:val="fr-FR"/>
        </w:rPr>
        <w:lastRenderedPageBreak/>
        <w:t>me lavais. Sur l’étiquette de celui-ci, il était inscrit</w:t>
      </w:r>
      <w:r w:rsidR="004B0081">
        <w:rPr>
          <w:rFonts w:ascii="Times New Roman" w:hAnsi="Times New Roman"/>
          <w:sz w:val="24"/>
          <w:lang w:val="fr-FR"/>
        </w:rPr>
        <w:t xml:space="preserve"> </w:t>
      </w:r>
      <w:r w:rsidRPr="006E6C9A">
        <w:rPr>
          <w:rFonts w:ascii="Times New Roman" w:hAnsi="Times New Roman"/>
          <w:sz w:val="24"/>
          <w:lang w:val="fr-FR"/>
        </w:rPr>
        <w:t xml:space="preserve">"Gelium à base de cactus". Cela m'a surpris d’autant plus qu’il sente aussi bon. Je suis entré dans la salle de bain qui était immense. Avec une douche plutôt grande dans laquelle pouvaient facilement rentrer quatre personnes, un robinet et un lavabo faits de pierre et une armoire en bois. Les matériaux utilisés étaient tous naturels. Je n'ai vu nulle part du plastique par exemple. Ce monde me semblait en même temps si étrange et en même temps si familier. Les personnes habitant dans ce monde nous ressemblaient beaucoup mais étaient très différentes de nous. Tout ceci donnait un charme particulier et un sentiment de nouveau-connu. </w:t>
      </w:r>
    </w:p>
    <w:p w14:paraId="170F3522" w14:textId="1BC7D895" w:rsidR="0065618A" w:rsidRPr="006E6C9A" w:rsidRDefault="00493CF1" w:rsidP="001350BE">
      <w:pPr>
        <w:spacing w:after="0" w:line="360" w:lineRule="auto"/>
        <w:rPr>
          <w:lang w:val="fr-FR"/>
        </w:rPr>
      </w:pPr>
      <w:r w:rsidRPr="006E6C9A">
        <w:rPr>
          <w:rFonts w:ascii="Times New Roman" w:hAnsi="Times New Roman"/>
          <w:sz w:val="24"/>
          <w:lang w:val="fr-FR"/>
        </w:rPr>
        <w:t>Me déshabiller était une très douloureuse expérience et enlever mon pantalon a été toute une aventure que je ne vais pas vous raconter, mais que j'ai dû vivre, moi. J'ai plié mes habits troués et en sang</w:t>
      </w:r>
      <w:r w:rsidR="00871852">
        <w:rPr>
          <w:rFonts w:ascii="Times New Roman" w:hAnsi="Times New Roman"/>
          <w:sz w:val="24"/>
          <w:lang w:val="fr-FR"/>
        </w:rPr>
        <w:t>,</w:t>
      </w:r>
      <w:r w:rsidRPr="006E6C9A">
        <w:rPr>
          <w:rFonts w:ascii="Times New Roman" w:hAnsi="Times New Roman"/>
          <w:sz w:val="24"/>
          <w:lang w:val="fr-FR"/>
        </w:rPr>
        <w:t xml:space="preserve"> essayant de ne pas salir cette belle salle de bain propre </w:t>
      </w:r>
      <w:r w:rsidR="00871852">
        <w:rPr>
          <w:rFonts w:ascii="Times New Roman" w:hAnsi="Times New Roman"/>
          <w:sz w:val="24"/>
          <w:lang w:val="fr-FR"/>
        </w:rPr>
        <w:t xml:space="preserve">- </w:t>
      </w:r>
      <w:r w:rsidRPr="006E6C9A">
        <w:rPr>
          <w:rFonts w:ascii="Times New Roman" w:hAnsi="Times New Roman"/>
          <w:sz w:val="24"/>
          <w:lang w:val="fr-FR"/>
        </w:rPr>
        <w:t xml:space="preserve">pour l'instant. J'ai ensuite commencé à me laver et à réfléchir. J'avais peur d'avoir fait mauvaise impression sur Lisa, même si elle avait l'air de beaucoup s'intéresser à moi et ne pas vouloir me laisser partir aussi facilement. Dans la douche il y avait une petite fenêtre colorée fermée et assez haute. La lumière parvenait sur moi à travers des vitraux. J'ai commencé par laver mes blessures et en allant sous l'eau j'en ai découvert de nouvelles. Les blessures n'étaient pas très belles, mais au moins maintenant elles étaient propres. La température de l'eau se réglait avec un panel où étaient marqués les degrés au dixième près, ou en pourcents d'eau froide et chaude. Je l'ai mis en degré et je me suis mis à quarante tout pile. J'adorais les douches chaudes et j'adorais les chiffres ronds. Apparemment ils ne voyaient pas le problème d'eau et d'électricité au même endroit. L’eau coulait sur mon corps, mais s’écoulait beaucoup plus lentement que celle sur Terre, c'est comme si elle n'était pas pressée de tomber, comme un bain coulant. Elle était aussi beaucoup plus douce, je ne savais si c'était question de calcaire, de sel, de chlore ou </w:t>
      </w:r>
      <w:r w:rsidR="00871852">
        <w:rPr>
          <w:rFonts w:ascii="Times New Roman" w:hAnsi="Times New Roman"/>
          <w:sz w:val="24"/>
          <w:lang w:val="fr-FR"/>
        </w:rPr>
        <w:t>autre</w:t>
      </w:r>
      <w:r w:rsidRPr="006E6C9A">
        <w:rPr>
          <w:rFonts w:ascii="Times New Roman" w:hAnsi="Times New Roman"/>
          <w:sz w:val="24"/>
          <w:lang w:val="fr-FR"/>
        </w:rPr>
        <w:t>… En tout cas, elle était vraiment douce, aussi douce que celle de la rivière Volga qui traverse toute la Russie. On s'y baignait souvent auparavant avec Micha et Nastya. On avait même parcouru une grande partie de la rivière en barque. J'étais sûr maintenant que j'étais dans une autre galaxie ou dans un futur de ma planète. Puis est arrivé le moment que je déteste le plus, sortir de la douche. Mais cette fois</w:t>
      </w:r>
      <w:r w:rsidR="00871852">
        <w:rPr>
          <w:rFonts w:ascii="Times New Roman" w:hAnsi="Times New Roman"/>
          <w:sz w:val="24"/>
          <w:lang w:val="fr-FR"/>
        </w:rPr>
        <w:t>-c</w:t>
      </w:r>
      <w:r w:rsidRPr="006E6C9A">
        <w:rPr>
          <w:rFonts w:ascii="Times New Roman" w:hAnsi="Times New Roman"/>
          <w:sz w:val="24"/>
          <w:lang w:val="fr-FR"/>
        </w:rPr>
        <w:t xml:space="preserve">i c'était assez plaisant: il faisait </w:t>
      </w:r>
      <w:r w:rsidRPr="006E6C9A">
        <w:rPr>
          <w:rFonts w:ascii="Times New Roman" w:hAnsi="Times New Roman"/>
          <w:sz w:val="24"/>
          <w:lang w:val="fr-FR"/>
        </w:rPr>
        <w:lastRenderedPageBreak/>
        <w:t xml:space="preserve">assez chaud. Je me suis essuyé avec une serviette vert-kaki que Lisa m'avait donné, que j'ai ensuite </w:t>
      </w:r>
      <w:r w:rsidR="00871852">
        <w:rPr>
          <w:rFonts w:ascii="Times New Roman" w:hAnsi="Times New Roman"/>
          <w:sz w:val="24"/>
          <w:lang w:val="fr-FR"/>
        </w:rPr>
        <w:t>noué</w:t>
      </w:r>
      <w:r w:rsidRPr="006E6C9A">
        <w:rPr>
          <w:rFonts w:ascii="Times New Roman" w:hAnsi="Times New Roman"/>
          <w:sz w:val="24"/>
          <w:lang w:val="fr-FR"/>
        </w:rPr>
        <w:t xml:space="preserve"> autour de mes hanches. </w:t>
      </w:r>
    </w:p>
    <w:p w14:paraId="3D760808" w14:textId="33099D2D" w:rsidR="0065618A" w:rsidRPr="006E6C9A" w:rsidRDefault="00493CF1" w:rsidP="001350BE">
      <w:pPr>
        <w:spacing w:after="0" w:line="360" w:lineRule="auto"/>
        <w:rPr>
          <w:lang w:val="fr-FR"/>
        </w:rPr>
      </w:pPr>
      <w:r w:rsidRPr="006E6C9A">
        <w:rPr>
          <w:rFonts w:ascii="Times New Roman" w:hAnsi="Times New Roman"/>
          <w:sz w:val="24"/>
          <w:lang w:val="fr-FR"/>
        </w:rPr>
        <w:t xml:space="preserve">Je suis alors sorti de la salle de bain pour demander à Lisa si elle </w:t>
      </w:r>
      <w:r w:rsidR="00871852">
        <w:rPr>
          <w:rFonts w:ascii="Times New Roman" w:hAnsi="Times New Roman"/>
          <w:sz w:val="24"/>
          <w:lang w:val="fr-FR"/>
        </w:rPr>
        <w:t>avait</w:t>
      </w:r>
      <w:r w:rsidRPr="006E6C9A">
        <w:rPr>
          <w:rFonts w:ascii="Times New Roman" w:hAnsi="Times New Roman"/>
          <w:sz w:val="24"/>
          <w:lang w:val="fr-FR"/>
        </w:rPr>
        <w:t xml:space="preserve"> des habits à me prêter et je suis tombé nez à nez avec elle qui m’en apportait déjà. On s’est regardé durant une longue seconde, les yeux dans les yeux en silence. Elle me tendit mes nouveaux vêtements sans vouloir couper ce moment aussi </w:t>
      </w:r>
      <w:r w:rsidR="00871852">
        <w:rPr>
          <w:rFonts w:ascii="Times New Roman" w:hAnsi="Times New Roman"/>
          <w:sz w:val="24"/>
          <w:lang w:val="fr-FR"/>
        </w:rPr>
        <w:t>étrange</w:t>
      </w:r>
      <w:r w:rsidRPr="006E6C9A">
        <w:rPr>
          <w:rFonts w:ascii="Times New Roman" w:hAnsi="Times New Roman"/>
          <w:sz w:val="24"/>
          <w:lang w:val="fr-FR"/>
        </w:rPr>
        <w:t xml:space="preserve"> que parfait. Mais une voix venant d'en bas </w:t>
      </w:r>
      <w:r w:rsidR="00871852">
        <w:rPr>
          <w:rFonts w:ascii="Times New Roman" w:hAnsi="Times New Roman"/>
          <w:sz w:val="24"/>
          <w:lang w:val="fr-FR"/>
        </w:rPr>
        <w:t>interrompit</w:t>
      </w:r>
      <w:r w:rsidRPr="006E6C9A">
        <w:rPr>
          <w:rFonts w:ascii="Times New Roman" w:hAnsi="Times New Roman"/>
          <w:sz w:val="24"/>
          <w:lang w:val="fr-FR"/>
        </w:rPr>
        <w:t xml:space="preserve"> ce moment.</w:t>
      </w:r>
    </w:p>
    <w:p w14:paraId="741EFAF6" w14:textId="77777777" w:rsidR="0065618A" w:rsidRPr="006E6C9A" w:rsidRDefault="00493CF1" w:rsidP="001350BE">
      <w:pPr>
        <w:spacing w:after="0" w:line="360" w:lineRule="auto"/>
        <w:rPr>
          <w:lang w:val="fr-FR"/>
        </w:rPr>
      </w:pPr>
      <w:r w:rsidRPr="006E6C9A">
        <w:rPr>
          <w:rFonts w:ascii="Times New Roman" w:hAnsi="Times New Roman"/>
          <w:sz w:val="24"/>
          <w:lang w:val="fr-FR"/>
        </w:rPr>
        <w:t>-Lisa! Je suis rentré! a crié une voix d'homme en claquant la porte d'entrée.</w:t>
      </w:r>
    </w:p>
    <w:p w14:paraId="638EAA53" w14:textId="77777777" w:rsidR="0065618A" w:rsidRPr="006E6C9A" w:rsidRDefault="00493CF1" w:rsidP="001350BE">
      <w:pPr>
        <w:spacing w:after="0" w:line="360" w:lineRule="auto"/>
        <w:rPr>
          <w:lang w:val="fr-FR"/>
        </w:rPr>
      </w:pPr>
      <w:r w:rsidRPr="006E6C9A">
        <w:rPr>
          <w:rFonts w:ascii="Times New Roman" w:hAnsi="Times New Roman"/>
          <w:sz w:val="24"/>
          <w:lang w:val="fr-FR"/>
        </w:rPr>
        <w:t>Lisa s’est apprêtée à descendre l'escalier, mais s'est retournée sur la première marche en remettant la mèche de ses cheveux à sa place en me regardant tout entier:</w:t>
      </w:r>
    </w:p>
    <w:p w14:paraId="73290ED6" w14:textId="77777777" w:rsidR="0065618A" w:rsidRPr="006E6C9A" w:rsidRDefault="00493CF1" w:rsidP="001350BE">
      <w:pPr>
        <w:spacing w:after="0" w:line="360" w:lineRule="auto"/>
        <w:rPr>
          <w:lang w:val="fr-FR"/>
        </w:rPr>
      </w:pPr>
      <w:r w:rsidRPr="006E6C9A">
        <w:rPr>
          <w:rFonts w:ascii="Times New Roman" w:hAnsi="Times New Roman"/>
          <w:sz w:val="24"/>
          <w:lang w:val="fr-FR"/>
        </w:rPr>
        <w:t>-Va t'habiller non? elle m’a souri et a continué sa course.</w:t>
      </w:r>
    </w:p>
    <w:p w14:paraId="092B1C09" w14:textId="69795B74" w:rsidR="0065618A" w:rsidRPr="006E6C9A" w:rsidRDefault="00493CF1" w:rsidP="001350BE">
      <w:pPr>
        <w:spacing w:after="0" w:line="360" w:lineRule="auto"/>
        <w:rPr>
          <w:lang w:val="fr-FR"/>
        </w:rPr>
      </w:pPr>
      <w:r w:rsidRPr="006E6C9A">
        <w:rPr>
          <w:rFonts w:ascii="Times New Roman" w:hAnsi="Times New Roman"/>
          <w:sz w:val="24"/>
          <w:lang w:val="fr-FR"/>
        </w:rPr>
        <w:t>J'ai attendu qu'elle descende assez les escaliers pour ne plus être dans m</w:t>
      </w:r>
      <w:r w:rsidR="00A16304">
        <w:rPr>
          <w:rFonts w:ascii="Times New Roman" w:hAnsi="Times New Roman"/>
          <w:sz w:val="24"/>
          <w:lang w:val="fr-FR"/>
        </w:rPr>
        <w:t>on champ de vision</w:t>
      </w:r>
      <w:r w:rsidRPr="006E6C9A">
        <w:rPr>
          <w:rFonts w:ascii="Times New Roman" w:hAnsi="Times New Roman"/>
          <w:sz w:val="24"/>
          <w:lang w:val="fr-FR"/>
        </w:rPr>
        <w:t xml:space="preserve">. Qu'est ce qui venait de se passer? Je ne comprenais pas ni comment </w:t>
      </w:r>
      <w:r w:rsidR="004B0081" w:rsidRPr="006E6C9A">
        <w:rPr>
          <w:rFonts w:ascii="Times New Roman" w:hAnsi="Times New Roman"/>
          <w:sz w:val="24"/>
          <w:lang w:val="fr-FR"/>
        </w:rPr>
        <w:t>ça s’est</w:t>
      </w:r>
      <w:r w:rsidRPr="006E6C9A">
        <w:rPr>
          <w:rFonts w:ascii="Times New Roman" w:hAnsi="Times New Roman"/>
          <w:sz w:val="24"/>
          <w:lang w:val="fr-FR"/>
        </w:rPr>
        <w:t xml:space="preserve"> passé, ni pourquoi, ni ce que ça signifiait, mais c'était très fort. Et je pourrais même dire que ça m'a plu. Le "va t'habiller non?" avec un sourire. Il est resté </w:t>
      </w:r>
      <w:r w:rsidR="00A16304" w:rsidRPr="00A16304">
        <w:rPr>
          <w:rFonts w:ascii="Times New Roman" w:hAnsi="Times New Roman"/>
          <w:sz w:val="24"/>
          <w:lang w:val="fr-FR"/>
        </w:rPr>
        <w:t xml:space="preserve">gravé dans ma mémoire et je savais d’ores et déjà que j’allais y repenser </w:t>
      </w:r>
      <w:r w:rsidR="00A16304">
        <w:rPr>
          <w:rFonts w:ascii="Times New Roman" w:hAnsi="Times New Roman"/>
          <w:sz w:val="24"/>
          <w:lang w:val="fr-FR"/>
        </w:rPr>
        <w:t xml:space="preserve">très </w:t>
      </w:r>
      <w:r w:rsidR="00A16304" w:rsidRPr="00A16304">
        <w:rPr>
          <w:rFonts w:ascii="Times New Roman" w:hAnsi="Times New Roman"/>
          <w:sz w:val="24"/>
          <w:lang w:val="fr-FR"/>
        </w:rPr>
        <w:t>souvent.</w:t>
      </w:r>
      <w:r w:rsidR="00A16304" w:rsidRPr="006E6C9A">
        <w:rPr>
          <w:rFonts w:ascii="Times New Roman" w:hAnsi="Times New Roman"/>
          <w:sz w:val="24"/>
          <w:lang w:val="fr-FR"/>
        </w:rPr>
        <w:t>..</w:t>
      </w:r>
      <w:r w:rsidRPr="006E6C9A">
        <w:rPr>
          <w:rFonts w:ascii="Times New Roman" w:hAnsi="Times New Roman"/>
          <w:sz w:val="24"/>
          <w:lang w:val="fr-FR"/>
        </w:rPr>
        <w:t xml:space="preserve"> </w:t>
      </w:r>
    </w:p>
    <w:p w14:paraId="55DF3526" w14:textId="15263B9E" w:rsidR="0065618A" w:rsidRPr="006E6C9A" w:rsidRDefault="00493CF1" w:rsidP="001350BE">
      <w:pPr>
        <w:spacing w:after="0" w:line="360" w:lineRule="auto"/>
        <w:rPr>
          <w:lang w:val="fr-FR"/>
        </w:rPr>
      </w:pPr>
      <w:r w:rsidRPr="006E6C9A">
        <w:rPr>
          <w:rFonts w:ascii="Times New Roman" w:hAnsi="Times New Roman"/>
          <w:sz w:val="24"/>
          <w:lang w:val="fr-FR"/>
        </w:rPr>
        <w:t xml:space="preserve">Au lieu d'aller m'habiller, toujours la serviette sur les hanches, je me suis rapproché </w:t>
      </w:r>
      <w:r w:rsidR="008F7517">
        <w:rPr>
          <w:rFonts w:ascii="Times New Roman" w:hAnsi="Times New Roman"/>
          <w:sz w:val="24"/>
          <w:lang w:val="fr-FR"/>
        </w:rPr>
        <w:t>de</w:t>
      </w:r>
      <w:r w:rsidRPr="006E6C9A">
        <w:rPr>
          <w:rFonts w:ascii="Times New Roman" w:hAnsi="Times New Roman"/>
          <w:sz w:val="24"/>
          <w:lang w:val="fr-FR"/>
        </w:rPr>
        <w:t xml:space="preserve"> l'escalier. J'espérais entendre au moins un peu ce qui s’y passe. </w:t>
      </w:r>
      <w:r w:rsidR="008F7517">
        <w:rPr>
          <w:rFonts w:ascii="Times New Roman" w:hAnsi="Times New Roman"/>
          <w:sz w:val="24"/>
          <w:lang w:val="fr-FR"/>
        </w:rPr>
        <w:t>L’homme qui est entré</w:t>
      </w:r>
      <w:r w:rsidRPr="006E6C9A">
        <w:rPr>
          <w:rFonts w:ascii="Times New Roman" w:hAnsi="Times New Roman"/>
          <w:sz w:val="24"/>
          <w:lang w:val="fr-FR"/>
        </w:rPr>
        <w:t xml:space="preserve"> l'a appelé… c'est peut-être son mari? Finalement c'est peut-être bien d'aller m'habiller. Je pourrais avoir de gros problèmes s'il ne sait pas qui je suis. Ma décision peut vous surprendre, mais je suis tout de même resté écouter leur conversation, quitte à prendre le risque d’avoir </w:t>
      </w:r>
      <w:r w:rsidR="008F7517">
        <w:rPr>
          <w:rFonts w:ascii="Times New Roman" w:hAnsi="Times New Roman"/>
          <w:sz w:val="24"/>
          <w:lang w:val="fr-FR"/>
        </w:rPr>
        <w:t>des soucis</w:t>
      </w:r>
      <w:r w:rsidRPr="006E6C9A">
        <w:rPr>
          <w:rFonts w:ascii="Times New Roman" w:hAnsi="Times New Roman"/>
          <w:sz w:val="24"/>
          <w:lang w:val="fr-FR"/>
        </w:rPr>
        <w:t>. La tentation était trop grande.</w:t>
      </w:r>
    </w:p>
    <w:p w14:paraId="6F06CF43" w14:textId="77777777" w:rsidR="0065618A" w:rsidRPr="006E6C9A" w:rsidRDefault="00493CF1" w:rsidP="001350BE">
      <w:pPr>
        <w:spacing w:after="0" w:line="360" w:lineRule="auto"/>
        <w:rPr>
          <w:lang w:val="fr-FR"/>
        </w:rPr>
      </w:pPr>
      <w:r w:rsidRPr="006E6C9A">
        <w:rPr>
          <w:rFonts w:ascii="Times New Roman" w:hAnsi="Times New Roman"/>
          <w:sz w:val="24"/>
          <w:lang w:val="fr-FR"/>
        </w:rPr>
        <w:t>-Regarde ce que je t'ai ramené! a dit la voix d'homme.</w:t>
      </w:r>
    </w:p>
    <w:p w14:paraId="734A4316" w14:textId="77777777" w:rsidR="0065618A" w:rsidRPr="006E6C9A" w:rsidRDefault="00493CF1" w:rsidP="001350BE">
      <w:pPr>
        <w:spacing w:after="0" w:line="360" w:lineRule="auto"/>
        <w:rPr>
          <w:lang w:val="fr-FR"/>
        </w:rPr>
      </w:pPr>
      <w:r w:rsidRPr="006E6C9A">
        <w:rPr>
          <w:rFonts w:ascii="Times New Roman" w:hAnsi="Times New Roman"/>
          <w:sz w:val="24"/>
          <w:lang w:val="fr-FR"/>
        </w:rPr>
        <w:t>-Oh merci tu es génial! a répondu Lisa.</w:t>
      </w:r>
    </w:p>
    <w:p w14:paraId="02FC85AD"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-Et là </w:t>
      </w:r>
      <w:proofErr w:type="gramStart"/>
      <w:r w:rsidRPr="006E6C9A">
        <w:rPr>
          <w:rFonts w:ascii="Times New Roman" w:hAnsi="Times New Roman"/>
          <w:sz w:val="24"/>
          <w:lang w:val="fr-FR"/>
        </w:rPr>
        <w:t>t'as</w:t>
      </w:r>
      <w:proofErr w:type="gramEnd"/>
      <w:r w:rsidRPr="006E6C9A">
        <w:rPr>
          <w:rFonts w:ascii="Times New Roman" w:hAnsi="Times New Roman"/>
          <w:sz w:val="24"/>
          <w:lang w:val="fr-FR"/>
        </w:rPr>
        <w:t xml:space="preserve"> tout ce que tu m'as demandé.</w:t>
      </w:r>
    </w:p>
    <w:p w14:paraId="2CA0F9DE" w14:textId="77777777" w:rsidR="0065618A" w:rsidRPr="006E6C9A" w:rsidRDefault="00493CF1" w:rsidP="001350BE">
      <w:pPr>
        <w:spacing w:after="0" w:line="360" w:lineRule="auto"/>
        <w:rPr>
          <w:lang w:val="fr-FR"/>
        </w:rPr>
      </w:pPr>
      <w:r w:rsidRPr="006E6C9A">
        <w:rPr>
          <w:rFonts w:ascii="Times New Roman" w:hAnsi="Times New Roman"/>
          <w:sz w:val="24"/>
          <w:lang w:val="fr-FR"/>
        </w:rPr>
        <w:t>-Super!</w:t>
      </w:r>
    </w:p>
    <w:p w14:paraId="369E8016" w14:textId="77777777" w:rsidR="0065618A" w:rsidRPr="006E6C9A" w:rsidRDefault="00493CF1" w:rsidP="001350BE">
      <w:pPr>
        <w:spacing w:after="0" w:line="360" w:lineRule="auto"/>
        <w:rPr>
          <w:lang w:val="fr-FR"/>
        </w:rPr>
      </w:pPr>
      <w:r w:rsidRPr="006E6C9A">
        <w:rPr>
          <w:rFonts w:ascii="Times New Roman" w:hAnsi="Times New Roman"/>
          <w:sz w:val="24"/>
          <w:lang w:val="fr-FR"/>
        </w:rPr>
        <w:t>-Bon, j'y vais moi, je suis déjà en retard! Bonne chance pour ce soir! Tu peux le faire.</w:t>
      </w:r>
    </w:p>
    <w:p w14:paraId="79A48C94" w14:textId="77777777" w:rsidR="0065618A" w:rsidRPr="006E6C9A" w:rsidRDefault="00493CF1" w:rsidP="001350BE">
      <w:pPr>
        <w:spacing w:after="0" w:line="360" w:lineRule="auto"/>
        <w:rPr>
          <w:lang w:val="fr-FR"/>
        </w:rPr>
      </w:pPr>
      <w:r w:rsidRPr="006E6C9A">
        <w:rPr>
          <w:rFonts w:ascii="Times New Roman" w:hAnsi="Times New Roman"/>
          <w:sz w:val="24"/>
          <w:lang w:val="fr-FR"/>
        </w:rPr>
        <w:t>-Haha j'ai pas le choix. Merci pour tout.</w:t>
      </w:r>
    </w:p>
    <w:p w14:paraId="38B1F9A2" w14:textId="2254F86F" w:rsidR="0065618A" w:rsidRPr="006E6C9A" w:rsidRDefault="00493CF1" w:rsidP="001350BE">
      <w:pPr>
        <w:spacing w:after="0" w:line="360" w:lineRule="auto"/>
        <w:rPr>
          <w:lang w:val="fr-FR"/>
        </w:rPr>
      </w:pPr>
      <w:r w:rsidRPr="006E6C9A">
        <w:rPr>
          <w:rFonts w:ascii="Times New Roman" w:hAnsi="Times New Roman"/>
          <w:sz w:val="24"/>
          <w:lang w:val="fr-FR"/>
        </w:rPr>
        <w:t xml:space="preserve">-Merci à toi, c'est toi qui me </w:t>
      </w:r>
      <w:r w:rsidR="004B0081" w:rsidRPr="006E6C9A">
        <w:rPr>
          <w:rFonts w:ascii="Times New Roman" w:hAnsi="Times New Roman"/>
          <w:sz w:val="24"/>
          <w:lang w:val="fr-FR"/>
        </w:rPr>
        <w:t>sauves</w:t>
      </w:r>
      <w:r w:rsidRPr="006E6C9A">
        <w:rPr>
          <w:rFonts w:ascii="Times New Roman" w:hAnsi="Times New Roman"/>
          <w:sz w:val="24"/>
          <w:lang w:val="fr-FR"/>
        </w:rPr>
        <w:t>. Je reviens demain comme promis.</w:t>
      </w:r>
    </w:p>
    <w:p w14:paraId="1EC29D09" w14:textId="74990C19" w:rsidR="0065618A" w:rsidRPr="006E6C9A" w:rsidRDefault="00493CF1" w:rsidP="001350BE">
      <w:pPr>
        <w:spacing w:after="0" w:line="360" w:lineRule="auto"/>
        <w:rPr>
          <w:lang w:val="fr-FR"/>
        </w:rPr>
      </w:pPr>
      <w:r w:rsidRPr="006E6C9A">
        <w:rPr>
          <w:rFonts w:ascii="Times New Roman" w:hAnsi="Times New Roman"/>
          <w:sz w:val="24"/>
          <w:lang w:val="fr-FR"/>
        </w:rPr>
        <w:t>-J'espère</w:t>
      </w:r>
      <w:r w:rsidR="008F7517">
        <w:rPr>
          <w:rFonts w:ascii="Times New Roman" w:hAnsi="Times New Roman"/>
          <w:sz w:val="24"/>
          <w:lang w:val="fr-FR"/>
        </w:rPr>
        <w:t xml:space="preserve"> bien</w:t>
      </w:r>
      <w:r w:rsidRPr="006E6C9A">
        <w:rPr>
          <w:rFonts w:ascii="Times New Roman" w:hAnsi="Times New Roman"/>
          <w:sz w:val="24"/>
          <w:lang w:val="fr-FR"/>
        </w:rPr>
        <w:t xml:space="preserve"> que tu reviens.</w:t>
      </w:r>
    </w:p>
    <w:p w14:paraId="2B0F2C4D" w14:textId="77777777" w:rsidR="0065618A" w:rsidRPr="006E6C9A" w:rsidRDefault="00493CF1" w:rsidP="001350BE">
      <w:pPr>
        <w:spacing w:after="0" w:line="360" w:lineRule="auto"/>
        <w:rPr>
          <w:lang w:val="fr-FR"/>
        </w:rPr>
      </w:pPr>
      <w:r w:rsidRPr="006E6C9A">
        <w:rPr>
          <w:rFonts w:ascii="Times New Roman" w:hAnsi="Times New Roman"/>
          <w:sz w:val="24"/>
          <w:lang w:val="fr-FR"/>
        </w:rPr>
        <w:lastRenderedPageBreak/>
        <w:t>-Normalement je serais là pour le début du service de la journée. Peut-être un peu avant même. Allez! Bisous!</w:t>
      </w:r>
    </w:p>
    <w:p w14:paraId="00234B23" w14:textId="77777777" w:rsidR="0065618A" w:rsidRPr="006E6C9A" w:rsidRDefault="00493CF1" w:rsidP="001350BE">
      <w:pPr>
        <w:spacing w:after="0" w:line="360" w:lineRule="auto"/>
        <w:rPr>
          <w:lang w:val="fr-FR"/>
        </w:rPr>
      </w:pPr>
      <w:r w:rsidRPr="006E6C9A">
        <w:rPr>
          <w:rFonts w:ascii="Times New Roman" w:hAnsi="Times New Roman"/>
          <w:sz w:val="24"/>
          <w:lang w:val="fr-FR"/>
        </w:rPr>
        <w:t>-Salut!</w:t>
      </w:r>
    </w:p>
    <w:p w14:paraId="650623ED" w14:textId="77777777" w:rsidR="0065618A" w:rsidRPr="006E6C9A" w:rsidRDefault="00493CF1" w:rsidP="001350BE">
      <w:pPr>
        <w:spacing w:after="0" w:line="360" w:lineRule="auto"/>
        <w:rPr>
          <w:lang w:val="fr-FR"/>
        </w:rPr>
      </w:pPr>
      <w:r w:rsidRPr="006E6C9A">
        <w:rPr>
          <w:rFonts w:ascii="Times New Roman" w:hAnsi="Times New Roman"/>
          <w:sz w:val="24"/>
          <w:lang w:val="fr-FR"/>
        </w:rPr>
        <w:t>L'homme est parti en claquant la porte à nouveau. En fait, c'est sûrement le vent qui claquait la porte à chaque fois, mais ça n'avait pas d'importance. En décidant de ne plus trop tarder,</w:t>
      </w:r>
    </w:p>
    <w:p w14:paraId="379D2D5E" w14:textId="26A4C40A" w:rsidR="0065618A" w:rsidRPr="006E6C9A" w:rsidRDefault="004B0081" w:rsidP="001350BE">
      <w:pPr>
        <w:spacing w:after="0" w:line="360" w:lineRule="auto"/>
        <w:rPr>
          <w:lang w:val="fr-FR"/>
        </w:rPr>
      </w:pPr>
      <w:r w:rsidRPr="006E6C9A">
        <w:rPr>
          <w:rFonts w:ascii="Times New Roman" w:hAnsi="Times New Roman"/>
          <w:sz w:val="24"/>
          <w:lang w:val="fr-FR"/>
        </w:rPr>
        <w:t xml:space="preserve">Je suis retourné dans la salle de bain pour me changer. Après avoir </w:t>
      </w:r>
      <w:r w:rsidR="008F7517">
        <w:rPr>
          <w:rFonts w:ascii="Times New Roman" w:hAnsi="Times New Roman"/>
          <w:sz w:val="24"/>
          <w:lang w:val="fr-FR"/>
        </w:rPr>
        <w:t>refait</w:t>
      </w:r>
      <w:r w:rsidRPr="006E6C9A">
        <w:rPr>
          <w:rFonts w:ascii="Times New Roman" w:hAnsi="Times New Roman"/>
          <w:sz w:val="24"/>
          <w:lang w:val="fr-FR"/>
        </w:rPr>
        <w:t xml:space="preserve"> </w:t>
      </w:r>
      <w:r w:rsidR="008F7517">
        <w:rPr>
          <w:rFonts w:ascii="Times New Roman" w:hAnsi="Times New Roman"/>
          <w:sz w:val="24"/>
          <w:lang w:val="fr-FR"/>
        </w:rPr>
        <w:t>mes</w:t>
      </w:r>
      <w:r w:rsidRPr="006E6C9A">
        <w:rPr>
          <w:rFonts w:ascii="Times New Roman" w:hAnsi="Times New Roman"/>
          <w:sz w:val="24"/>
          <w:lang w:val="fr-FR"/>
        </w:rPr>
        <w:t xml:space="preserve"> bandage</w:t>
      </w:r>
      <w:r w:rsidR="008F7517">
        <w:rPr>
          <w:rFonts w:ascii="Times New Roman" w:hAnsi="Times New Roman"/>
          <w:sz w:val="24"/>
          <w:lang w:val="fr-FR"/>
        </w:rPr>
        <w:t>s</w:t>
      </w:r>
      <w:r w:rsidRPr="006E6C9A">
        <w:rPr>
          <w:rFonts w:ascii="Times New Roman" w:hAnsi="Times New Roman"/>
          <w:sz w:val="24"/>
          <w:lang w:val="fr-FR"/>
        </w:rPr>
        <w:t xml:space="preserve"> sur mes plaies</w:t>
      </w:r>
      <w:r w:rsidR="008F7517">
        <w:rPr>
          <w:rFonts w:ascii="Times New Roman" w:hAnsi="Times New Roman"/>
          <w:sz w:val="24"/>
          <w:lang w:val="fr-FR"/>
        </w:rPr>
        <w:t>,</w:t>
      </w:r>
      <w:r w:rsidRPr="006E6C9A">
        <w:rPr>
          <w:rFonts w:ascii="Times New Roman" w:hAnsi="Times New Roman"/>
          <w:sz w:val="24"/>
          <w:lang w:val="fr-FR"/>
        </w:rPr>
        <w:t xml:space="preserve"> j’ai mis les habits qu'elle m'avait donné, qui étaient un peu petits. C'était un ensemble gris</w:t>
      </w:r>
      <w:r w:rsidR="0074127D" w:rsidRPr="0074127D">
        <w:rPr>
          <w:rFonts w:ascii="Times New Roman" w:hAnsi="Times New Roman"/>
          <w:sz w:val="24"/>
          <w:lang w:val="fr-FR"/>
        </w:rPr>
        <w:t xml:space="preserve">, </w:t>
      </w:r>
      <w:r w:rsidRPr="006E6C9A">
        <w:rPr>
          <w:rFonts w:ascii="Times New Roman" w:hAnsi="Times New Roman"/>
          <w:sz w:val="24"/>
          <w:lang w:val="fr-FR"/>
        </w:rPr>
        <w:t>costard pantalon, avec un t-shirt noir tout simple.</w:t>
      </w:r>
    </w:p>
    <w:p w14:paraId="23E23116" w14:textId="212D05B5" w:rsidR="0065618A" w:rsidRPr="006E6C9A" w:rsidRDefault="00493CF1" w:rsidP="001350BE">
      <w:pPr>
        <w:spacing w:after="0" w:line="360" w:lineRule="auto"/>
        <w:rPr>
          <w:lang w:val="fr-FR"/>
        </w:rPr>
      </w:pPr>
      <w:r w:rsidRPr="006E6C9A">
        <w:rPr>
          <w:rFonts w:ascii="Times New Roman" w:hAnsi="Times New Roman"/>
          <w:sz w:val="24"/>
          <w:lang w:val="fr-FR"/>
        </w:rPr>
        <w:t xml:space="preserve">Ça me rendait </w:t>
      </w:r>
      <w:r w:rsidR="0074127D">
        <w:rPr>
          <w:rFonts w:ascii="Times New Roman" w:hAnsi="Times New Roman"/>
          <w:sz w:val="24"/>
          <w:lang w:val="fr-FR"/>
        </w:rPr>
        <w:t>risible</w:t>
      </w:r>
      <w:r w:rsidRPr="006E6C9A">
        <w:rPr>
          <w:rFonts w:ascii="Times New Roman" w:hAnsi="Times New Roman"/>
          <w:sz w:val="24"/>
          <w:lang w:val="fr-FR"/>
        </w:rPr>
        <w:t>, je ressemblais à un clown un peu classe quand même, mais chez qui il manquait cinq bons centimètres au niveau des manches et des chevilles. Une fois sorti</w:t>
      </w:r>
      <w:r w:rsidR="0074127D">
        <w:rPr>
          <w:rFonts w:ascii="Times New Roman" w:hAnsi="Times New Roman"/>
          <w:sz w:val="24"/>
          <w:lang w:val="fr-FR"/>
        </w:rPr>
        <w:t>,</w:t>
      </w:r>
      <w:r w:rsidRPr="006E6C9A">
        <w:rPr>
          <w:rFonts w:ascii="Times New Roman" w:hAnsi="Times New Roman"/>
          <w:sz w:val="24"/>
          <w:lang w:val="fr-FR"/>
        </w:rPr>
        <w:t xml:space="preserve"> pas convaincu de mon nouveau style, Lisa a rigolé:</w:t>
      </w:r>
    </w:p>
    <w:p w14:paraId="3781ECD6" w14:textId="276E94D4" w:rsidR="0065618A" w:rsidRPr="006E6C9A" w:rsidRDefault="00493CF1" w:rsidP="001350BE">
      <w:pPr>
        <w:spacing w:after="0" w:line="360" w:lineRule="auto"/>
        <w:rPr>
          <w:lang w:val="fr-FR"/>
        </w:rPr>
      </w:pPr>
      <w:r w:rsidRPr="006E6C9A">
        <w:rPr>
          <w:rFonts w:ascii="Times New Roman" w:hAnsi="Times New Roman"/>
          <w:sz w:val="24"/>
          <w:lang w:val="fr-FR"/>
        </w:rPr>
        <w:t xml:space="preserve">-Ah c'est </w:t>
      </w:r>
      <w:r w:rsidR="004B0081" w:rsidRPr="006E6C9A">
        <w:rPr>
          <w:rFonts w:ascii="Times New Roman" w:hAnsi="Times New Roman"/>
          <w:sz w:val="24"/>
          <w:lang w:val="fr-FR"/>
        </w:rPr>
        <w:t>peut-être</w:t>
      </w:r>
      <w:r w:rsidRPr="006E6C9A">
        <w:rPr>
          <w:rFonts w:ascii="Times New Roman" w:hAnsi="Times New Roman"/>
          <w:sz w:val="24"/>
          <w:lang w:val="fr-FR"/>
        </w:rPr>
        <w:t xml:space="preserve"> un peu petit? elle m'attendait devant la salle de bain.</w:t>
      </w:r>
    </w:p>
    <w:p w14:paraId="0E67B166" w14:textId="6B7B3F23" w:rsidR="0065618A" w:rsidRPr="006E6C9A" w:rsidRDefault="00493CF1" w:rsidP="001350BE">
      <w:pPr>
        <w:spacing w:after="0" w:line="360" w:lineRule="auto"/>
        <w:rPr>
          <w:lang w:val="fr-FR"/>
        </w:rPr>
      </w:pPr>
      <w:r w:rsidRPr="006E6C9A">
        <w:rPr>
          <w:rFonts w:ascii="Times New Roman" w:hAnsi="Times New Roman"/>
          <w:sz w:val="24"/>
          <w:lang w:val="fr-FR"/>
        </w:rPr>
        <w:t>-</w:t>
      </w:r>
      <w:r w:rsidR="004B0081" w:rsidRPr="006E6C9A">
        <w:rPr>
          <w:rFonts w:ascii="Times New Roman" w:hAnsi="Times New Roman"/>
          <w:sz w:val="24"/>
          <w:lang w:val="fr-FR"/>
        </w:rPr>
        <w:t>Ce n’est pas</w:t>
      </w:r>
      <w:r w:rsidRPr="006E6C9A">
        <w:rPr>
          <w:rFonts w:ascii="Times New Roman" w:hAnsi="Times New Roman"/>
          <w:sz w:val="24"/>
          <w:lang w:val="fr-FR"/>
        </w:rPr>
        <w:t xml:space="preserve"> drôle! ai-je rigolé aussi.</w:t>
      </w:r>
    </w:p>
    <w:p w14:paraId="3B0D5FDC"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-Moi j'aime bien. Reste comme ça et je te trouverai autre chose un peu plus tard. </w:t>
      </w:r>
      <w:proofErr w:type="gramStart"/>
      <w:r w:rsidRPr="006E6C9A">
        <w:rPr>
          <w:rFonts w:ascii="Times New Roman" w:hAnsi="Times New Roman"/>
          <w:sz w:val="24"/>
          <w:lang w:val="fr-FR"/>
        </w:rPr>
        <w:t>J'te</w:t>
      </w:r>
      <w:proofErr w:type="gramEnd"/>
      <w:r w:rsidRPr="006E6C9A">
        <w:rPr>
          <w:rFonts w:ascii="Times New Roman" w:hAnsi="Times New Roman"/>
          <w:sz w:val="24"/>
          <w:lang w:val="fr-FR"/>
        </w:rPr>
        <w:t xml:space="preserve"> fais visiter vite fait? Mon service va commencer dans une bonne heure encore, même s'il faut que je m'y prépare.</w:t>
      </w:r>
    </w:p>
    <w:p w14:paraId="0B23518B" w14:textId="1B36C2EB" w:rsidR="0065618A" w:rsidRPr="006E6C9A" w:rsidRDefault="00493CF1" w:rsidP="001350BE">
      <w:pPr>
        <w:spacing w:after="0" w:line="360" w:lineRule="auto"/>
        <w:rPr>
          <w:lang w:val="fr-FR"/>
        </w:rPr>
      </w:pPr>
      <w:r w:rsidRPr="006E6C9A">
        <w:rPr>
          <w:rFonts w:ascii="Times New Roman" w:hAnsi="Times New Roman"/>
          <w:sz w:val="24"/>
          <w:lang w:val="fr-FR"/>
        </w:rPr>
        <w:t>-</w:t>
      </w:r>
      <w:r w:rsidR="004B0081" w:rsidRPr="006E6C9A">
        <w:rPr>
          <w:rFonts w:ascii="Times New Roman" w:hAnsi="Times New Roman"/>
          <w:sz w:val="24"/>
          <w:lang w:val="fr-FR"/>
        </w:rPr>
        <w:t>Volontiers</w:t>
      </w:r>
      <w:r w:rsidRPr="006E6C9A">
        <w:rPr>
          <w:rFonts w:ascii="Times New Roman" w:hAnsi="Times New Roman"/>
          <w:sz w:val="24"/>
          <w:lang w:val="fr-FR"/>
        </w:rPr>
        <w:t>.</w:t>
      </w:r>
    </w:p>
    <w:p w14:paraId="64FBF412" w14:textId="77777777" w:rsidR="0065618A" w:rsidRPr="006E6C9A" w:rsidRDefault="00493CF1" w:rsidP="001350BE">
      <w:pPr>
        <w:spacing w:after="0" w:line="360" w:lineRule="auto"/>
        <w:rPr>
          <w:lang w:val="fr-FR"/>
        </w:rPr>
      </w:pPr>
      <w:r w:rsidRPr="006E6C9A">
        <w:rPr>
          <w:rFonts w:ascii="Times New Roman" w:hAnsi="Times New Roman"/>
          <w:sz w:val="24"/>
          <w:lang w:val="fr-FR"/>
        </w:rPr>
        <w:t>On a alors commencé à passer toutes les pièces en commençant par en bas, où il y avait le bar, la cuisine et d'autres petites salles. Descendre et monter les escaliers avait été un enfer. Je sautais sur une jambe en me tenant au mur et à la barre en métal. Enfin, dans la cuisine j'ai retrouvé mon fidèle compagnon couché sur le sol, toujours en train de dormir, cela m'a rassuré.</w:t>
      </w:r>
    </w:p>
    <w:p w14:paraId="30CF47AF" w14:textId="77777777" w:rsidR="0065618A" w:rsidRPr="006E6C9A" w:rsidRDefault="00493CF1" w:rsidP="001350BE">
      <w:pPr>
        <w:spacing w:after="0" w:line="360" w:lineRule="auto"/>
        <w:rPr>
          <w:lang w:val="fr-FR"/>
        </w:rPr>
      </w:pPr>
      <w:r w:rsidRPr="006E6C9A">
        <w:rPr>
          <w:rFonts w:ascii="Times New Roman" w:hAnsi="Times New Roman"/>
          <w:sz w:val="24"/>
          <w:lang w:val="fr-FR"/>
        </w:rPr>
        <w:t>-Tu as faim?</w:t>
      </w:r>
    </w:p>
    <w:p w14:paraId="1AFDC2B1" w14:textId="77777777" w:rsidR="0065618A" w:rsidRPr="006E6C9A" w:rsidRDefault="00493CF1" w:rsidP="001350BE">
      <w:pPr>
        <w:spacing w:after="0" w:line="360" w:lineRule="auto"/>
        <w:rPr>
          <w:lang w:val="fr-FR"/>
        </w:rPr>
      </w:pPr>
      <w:r w:rsidRPr="006E6C9A">
        <w:rPr>
          <w:rFonts w:ascii="Times New Roman" w:hAnsi="Times New Roman"/>
          <w:sz w:val="24"/>
          <w:lang w:val="fr-FR"/>
        </w:rPr>
        <w:t>-Ça va… mentis-je par politesse.</w:t>
      </w:r>
    </w:p>
    <w:p w14:paraId="1422CA09" w14:textId="77777777" w:rsidR="0065618A" w:rsidRPr="006E6C9A" w:rsidRDefault="00493CF1" w:rsidP="001350BE">
      <w:pPr>
        <w:spacing w:after="0" w:line="360" w:lineRule="auto"/>
        <w:rPr>
          <w:lang w:val="fr-FR"/>
        </w:rPr>
      </w:pPr>
      <w:r w:rsidRPr="006E6C9A">
        <w:rPr>
          <w:rFonts w:ascii="Times New Roman" w:hAnsi="Times New Roman"/>
          <w:sz w:val="24"/>
          <w:lang w:val="fr-FR"/>
        </w:rPr>
        <w:t>-Tu tiendras jusqu'à la fermeture ?</w:t>
      </w:r>
    </w:p>
    <w:p w14:paraId="15AD648F" w14:textId="1EE07782" w:rsidR="0065618A" w:rsidRPr="006E6C9A" w:rsidRDefault="00493CF1" w:rsidP="001350BE">
      <w:pPr>
        <w:spacing w:after="0" w:line="360" w:lineRule="auto"/>
        <w:rPr>
          <w:lang w:val="fr-FR"/>
        </w:rPr>
      </w:pPr>
      <w:r w:rsidRPr="006E6C9A">
        <w:rPr>
          <w:rFonts w:ascii="Times New Roman" w:hAnsi="Times New Roman"/>
          <w:sz w:val="24"/>
          <w:lang w:val="fr-FR"/>
        </w:rPr>
        <w:t>-Oui</w:t>
      </w:r>
      <w:r w:rsidR="004B0081">
        <w:rPr>
          <w:rFonts w:ascii="Times New Roman" w:hAnsi="Times New Roman"/>
          <w:sz w:val="24"/>
          <w:lang w:val="fr-FR"/>
        </w:rPr>
        <w:t>,</w:t>
      </w:r>
      <w:r w:rsidRPr="006E6C9A">
        <w:rPr>
          <w:rFonts w:ascii="Times New Roman" w:hAnsi="Times New Roman"/>
          <w:sz w:val="24"/>
          <w:lang w:val="fr-FR"/>
        </w:rPr>
        <w:t xml:space="preserve"> oui.</w:t>
      </w:r>
    </w:p>
    <w:p w14:paraId="37F778A6" w14:textId="6698D4BA" w:rsidR="0065618A" w:rsidRPr="006E6C9A" w:rsidRDefault="00493CF1" w:rsidP="001350BE">
      <w:pPr>
        <w:spacing w:after="0" w:line="360" w:lineRule="auto"/>
        <w:rPr>
          <w:lang w:val="fr-FR"/>
        </w:rPr>
      </w:pPr>
      <w:r w:rsidRPr="006E6C9A">
        <w:rPr>
          <w:rFonts w:ascii="Times New Roman" w:hAnsi="Times New Roman"/>
          <w:sz w:val="24"/>
          <w:lang w:val="fr-FR"/>
        </w:rPr>
        <w:t xml:space="preserve">-Alors on mange ensemble ce soir. Tu sais ce que c'est ça? m’a-t-elle montré des fruits </w:t>
      </w:r>
      <w:r w:rsidR="00167B73">
        <w:rPr>
          <w:rFonts w:ascii="Times New Roman" w:hAnsi="Times New Roman"/>
          <w:sz w:val="24"/>
          <w:lang w:val="fr-FR"/>
        </w:rPr>
        <w:t>étranges</w:t>
      </w:r>
      <w:r w:rsidRPr="006E6C9A">
        <w:rPr>
          <w:rFonts w:ascii="Times New Roman" w:hAnsi="Times New Roman"/>
          <w:sz w:val="24"/>
          <w:lang w:val="fr-FR"/>
        </w:rPr>
        <w:t xml:space="preserve"> sur la table de la cuisine.</w:t>
      </w:r>
    </w:p>
    <w:p w14:paraId="2BDC42B6" w14:textId="403D5D5A" w:rsidR="0065618A" w:rsidRPr="006E6C9A" w:rsidRDefault="00493CF1" w:rsidP="001350BE">
      <w:pPr>
        <w:spacing w:after="0" w:line="360" w:lineRule="auto"/>
        <w:rPr>
          <w:lang w:val="fr-FR"/>
        </w:rPr>
      </w:pPr>
      <w:r w:rsidRPr="006E6C9A">
        <w:rPr>
          <w:rFonts w:ascii="Times New Roman" w:hAnsi="Times New Roman"/>
          <w:sz w:val="24"/>
          <w:lang w:val="fr-FR"/>
        </w:rPr>
        <w:t>J</w:t>
      </w:r>
      <w:r w:rsidR="00167B73">
        <w:rPr>
          <w:rFonts w:ascii="Times New Roman" w:hAnsi="Times New Roman"/>
          <w:sz w:val="24"/>
          <w:lang w:val="fr-FR"/>
        </w:rPr>
        <w:t>’</w:t>
      </w:r>
      <w:r w:rsidRPr="006E6C9A">
        <w:rPr>
          <w:rFonts w:ascii="Times New Roman" w:hAnsi="Times New Roman"/>
          <w:sz w:val="24"/>
          <w:lang w:val="fr-FR"/>
        </w:rPr>
        <w:t>ai répondu “non” de la tête.</w:t>
      </w:r>
    </w:p>
    <w:p w14:paraId="3BF801C1" w14:textId="77777777" w:rsidR="0065618A" w:rsidRPr="006E6C9A" w:rsidRDefault="00493CF1" w:rsidP="001350BE">
      <w:pPr>
        <w:spacing w:after="0" w:line="360" w:lineRule="auto"/>
        <w:rPr>
          <w:lang w:val="fr-FR"/>
        </w:rPr>
      </w:pPr>
      <w:r w:rsidRPr="006E6C9A">
        <w:rPr>
          <w:rFonts w:ascii="Times New Roman" w:hAnsi="Times New Roman"/>
          <w:sz w:val="24"/>
          <w:lang w:val="fr-FR"/>
        </w:rPr>
        <w:t>-Tiens goûte!</w:t>
      </w:r>
    </w:p>
    <w:p w14:paraId="34682773" w14:textId="77777777" w:rsidR="0065618A" w:rsidRPr="006E6C9A" w:rsidRDefault="00493CF1" w:rsidP="001350BE">
      <w:pPr>
        <w:spacing w:after="0" w:line="360" w:lineRule="auto"/>
        <w:rPr>
          <w:lang w:val="fr-FR"/>
        </w:rPr>
      </w:pPr>
      <w:r w:rsidRPr="006E6C9A">
        <w:rPr>
          <w:rFonts w:ascii="Times New Roman" w:hAnsi="Times New Roman"/>
          <w:sz w:val="24"/>
          <w:lang w:val="fr-FR"/>
        </w:rPr>
        <w:lastRenderedPageBreak/>
        <w:t>Elle m’a lancé une sorte de petite noix de coco verte un peu plus grande qu'une pomme et assez douce. Elle en a pris une et a croqué dedans. Je fis de même.</w:t>
      </w:r>
    </w:p>
    <w:p w14:paraId="1ABE348E" w14:textId="77777777" w:rsidR="0065618A" w:rsidRPr="006E6C9A" w:rsidRDefault="00493CF1" w:rsidP="001350BE">
      <w:pPr>
        <w:spacing w:after="0" w:line="360" w:lineRule="auto"/>
        <w:rPr>
          <w:lang w:val="fr-FR"/>
        </w:rPr>
      </w:pPr>
      <w:r w:rsidRPr="006E6C9A">
        <w:rPr>
          <w:rFonts w:ascii="Times New Roman" w:hAnsi="Times New Roman"/>
          <w:sz w:val="24"/>
          <w:lang w:val="fr-FR"/>
        </w:rPr>
        <w:t>-Attention il y a un noyau.</w:t>
      </w:r>
    </w:p>
    <w:p w14:paraId="0DF2F3E5" w14:textId="691E2BA9" w:rsidR="0065618A" w:rsidRPr="006E6C9A" w:rsidRDefault="00493CF1" w:rsidP="001350BE">
      <w:pPr>
        <w:spacing w:after="0" w:line="360" w:lineRule="auto"/>
        <w:rPr>
          <w:lang w:val="fr-FR"/>
        </w:rPr>
      </w:pPr>
      <w:r w:rsidRPr="006E6C9A">
        <w:rPr>
          <w:rFonts w:ascii="Times New Roman" w:hAnsi="Times New Roman"/>
          <w:sz w:val="24"/>
          <w:lang w:val="fr-FR"/>
        </w:rPr>
        <w:t xml:space="preserve">C'était extrêmement bon, ça avait le goût d'un kiwi mélangé avec de la pomme, mais sous la peau fine </w:t>
      </w:r>
      <w:r w:rsidR="00503AAB">
        <w:rPr>
          <w:rFonts w:ascii="Times New Roman" w:hAnsi="Times New Roman"/>
          <w:sz w:val="24"/>
          <w:lang w:val="fr-FR"/>
        </w:rPr>
        <w:t xml:space="preserve">le fruit </w:t>
      </w:r>
      <w:r w:rsidRPr="006E6C9A">
        <w:rPr>
          <w:rFonts w:ascii="Times New Roman" w:hAnsi="Times New Roman"/>
          <w:sz w:val="24"/>
          <w:lang w:val="fr-FR"/>
        </w:rPr>
        <w:t>avait la texture de litchi.</w:t>
      </w:r>
    </w:p>
    <w:p w14:paraId="3C835688" w14:textId="77777777" w:rsidR="0065618A" w:rsidRPr="006E6C9A" w:rsidRDefault="00493CF1" w:rsidP="001350BE">
      <w:pPr>
        <w:spacing w:after="0" w:line="360" w:lineRule="auto"/>
        <w:rPr>
          <w:lang w:val="fr-FR"/>
        </w:rPr>
      </w:pPr>
      <w:r w:rsidRPr="006E6C9A">
        <w:rPr>
          <w:rFonts w:ascii="Times New Roman" w:hAnsi="Times New Roman"/>
          <w:sz w:val="24"/>
          <w:lang w:val="fr-FR"/>
        </w:rPr>
        <w:t>-C'est quoi? lui ai-je demandé, en lui montrant avec mon expression de visage à quel point j'ai trouvé ça bon.</w:t>
      </w:r>
    </w:p>
    <w:p w14:paraId="159B7E0B" w14:textId="77777777" w:rsidR="0065618A" w:rsidRPr="006E6C9A" w:rsidRDefault="00493CF1" w:rsidP="001350BE">
      <w:pPr>
        <w:spacing w:after="0" w:line="360" w:lineRule="auto"/>
        <w:rPr>
          <w:lang w:val="fr-FR"/>
        </w:rPr>
      </w:pPr>
      <w:r w:rsidRPr="006E6C9A">
        <w:rPr>
          <w:rFonts w:ascii="Times New Roman" w:hAnsi="Times New Roman"/>
          <w:sz w:val="24"/>
          <w:lang w:val="fr-FR"/>
        </w:rPr>
        <w:t>-C'est un fruit des tropiques: Koyat.</w:t>
      </w:r>
    </w:p>
    <w:p w14:paraId="093F2F49" w14:textId="77777777" w:rsidR="0065618A" w:rsidRPr="006E6C9A" w:rsidRDefault="00493CF1" w:rsidP="001350BE">
      <w:pPr>
        <w:spacing w:after="0" w:line="360" w:lineRule="auto"/>
        <w:rPr>
          <w:lang w:val="fr-FR"/>
        </w:rPr>
      </w:pPr>
      <w:r w:rsidRPr="006E6C9A">
        <w:rPr>
          <w:rFonts w:ascii="Times New Roman" w:hAnsi="Times New Roman"/>
          <w:sz w:val="24"/>
          <w:lang w:val="fr-FR"/>
        </w:rPr>
        <w:t>-C'est super bon.</w:t>
      </w:r>
    </w:p>
    <w:p w14:paraId="5805BB57" w14:textId="28E484E9" w:rsidR="0065618A" w:rsidRPr="006E6C9A" w:rsidRDefault="00493CF1" w:rsidP="001350BE">
      <w:pPr>
        <w:spacing w:after="0" w:line="360" w:lineRule="auto"/>
        <w:rPr>
          <w:lang w:val="fr-FR"/>
        </w:rPr>
      </w:pPr>
      <w:r w:rsidRPr="006E6C9A">
        <w:rPr>
          <w:rFonts w:ascii="Times New Roman" w:hAnsi="Times New Roman"/>
          <w:sz w:val="24"/>
          <w:lang w:val="fr-FR"/>
        </w:rPr>
        <w:t xml:space="preserve">-Tiens, </w:t>
      </w:r>
      <w:r w:rsidR="00503AAB">
        <w:rPr>
          <w:rFonts w:ascii="Times New Roman" w:hAnsi="Times New Roman"/>
          <w:sz w:val="24"/>
          <w:lang w:val="fr-FR"/>
        </w:rPr>
        <w:t xml:space="preserve">prends-en </w:t>
      </w:r>
      <w:r w:rsidRPr="006E6C9A">
        <w:rPr>
          <w:rFonts w:ascii="Times New Roman" w:hAnsi="Times New Roman"/>
          <w:sz w:val="24"/>
          <w:lang w:val="fr-FR"/>
        </w:rPr>
        <w:t xml:space="preserve">un autre alors. Si t'aimes les fruits des tropiques tu vas aimer </w:t>
      </w:r>
      <w:r w:rsidR="004B0081" w:rsidRPr="006E6C9A">
        <w:rPr>
          <w:rFonts w:ascii="Times New Roman" w:hAnsi="Times New Roman"/>
          <w:sz w:val="24"/>
          <w:lang w:val="fr-FR"/>
        </w:rPr>
        <w:t>celui-là</w:t>
      </w:r>
      <w:r w:rsidRPr="006E6C9A">
        <w:rPr>
          <w:rFonts w:ascii="Times New Roman" w:hAnsi="Times New Roman"/>
          <w:sz w:val="24"/>
          <w:lang w:val="fr-FR"/>
        </w:rPr>
        <w:t xml:space="preserve"> aussi. On l’appelle Calme.</w:t>
      </w:r>
    </w:p>
    <w:p w14:paraId="6EF0DECE" w14:textId="77777777" w:rsidR="0065618A" w:rsidRPr="006E6C9A" w:rsidRDefault="00493CF1" w:rsidP="001350BE">
      <w:pPr>
        <w:spacing w:after="0" w:line="360" w:lineRule="auto"/>
        <w:rPr>
          <w:lang w:val="fr-FR"/>
        </w:rPr>
      </w:pPr>
      <w:r w:rsidRPr="006E6C9A">
        <w:rPr>
          <w:rFonts w:ascii="Times New Roman" w:hAnsi="Times New Roman"/>
          <w:sz w:val="24"/>
          <w:lang w:val="fr-FR"/>
        </w:rPr>
        <w:t>-Drôle de nom: Calme…</w:t>
      </w:r>
    </w:p>
    <w:p w14:paraId="29A07BC0" w14:textId="61CBAE71" w:rsidR="0065618A" w:rsidRPr="006E6C9A" w:rsidRDefault="00493CF1" w:rsidP="001350BE">
      <w:pPr>
        <w:spacing w:after="0" w:line="360" w:lineRule="auto"/>
        <w:rPr>
          <w:lang w:val="fr-FR"/>
        </w:rPr>
      </w:pPr>
      <w:r w:rsidRPr="006E6C9A">
        <w:rPr>
          <w:rFonts w:ascii="Times New Roman" w:hAnsi="Times New Roman"/>
          <w:sz w:val="24"/>
          <w:lang w:val="fr-FR"/>
        </w:rPr>
        <w:t>Elle m’a donné alors un petit fruit jaune, ressemblant à une mirabelle. J'ai croqué dedans. À l'intérieur</w:t>
      </w:r>
      <w:r w:rsidR="00503AAB">
        <w:rPr>
          <w:rFonts w:ascii="Times New Roman" w:hAnsi="Times New Roman"/>
          <w:sz w:val="24"/>
          <w:lang w:val="fr-FR"/>
        </w:rPr>
        <w:t>,</w:t>
      </w:r>
      <w:r w:rsidRPr="006E6C9A">
        <w:rPr>
          <w:rFonts w:ascii="Times New Roman" w:hAnsi="Times New Roman"/>
          <w:sz w:val="24"/>
          <w:lang w:val="fr-FR"/>
        </w:rPr>
        <w:t xml:space="preserve"> il était rose-pêche. Et par coïncidence avait un goût ressemblant, et à la mirabelle et à la pêche, avec un petit </w:t>
      </w:r>
      <w:r w:rsidR="004B0081" w:rsidRPr="006E6C9A">
        <w:rPr>
          <w:rFonts w:ascii="Times New Roman" w:hAnsi="Times New Roman"/>
          <w:sz w:val="24"/>
          <w:lang w:val="fr-FR"/>
        </w:rPr>
        <w:t>arrière-goût</w:t>
      </w:r>
      <w:r w:rsidRPr="006E6C9A">
        <w:rPr>
          <w:rFonts w:ascii="Times New Roman" w:hAnsi="Times New Roman"/>
          <w:sz w:val="24"/>
          <w:lang w:val="fr-FR"/>
        </w:rPr>
        <w:t xml:space="preserve"> de cerise. C'est difficile de décrire un goût, à quelqu'un qui ne l'a jamais goûté. C'est pour cela qu'elle me les donnait directement.</w:t>
      </w:r>
    </w:p>
    <w:p w14:paraId="0CB8326B" w14:textId="73DBFBEC" w:rsidR="0065618A" w:rsidRPr="006E6C9A" w:rsidRDefault="00493CF1" w:rsidP="001350BE">
      <w:pPr>
        <w:spacing w:after="0" w:line="360" w:lineRule="auto"/>
        <w:rPr>
          <w:lang w:val="fr-FR"/>
        </w:rPr>
      </w:pPr>
      <w:r w:rsidRPr="006E6C9A">
        <w:rPr>
          <w:rFonts w:ascii="Times New Roman" w:hAnsi="Times New Roman"/>
          <w:sz w:val="24"/>
          <w:lang w:val="fr-FR"/>
        </w:rPr>
        <w:t>Ensuite on est revenu en haut, elle m'a montré sa chambre et ma chambre en disant que les autres je verrais plus tard. Ma chambre était celle où j'ai été enfermé plu</w:t>
      </w:r>
      <w:r w:rsidR="00503AAB">
        <w:rPr>
          <w:rFonts w:ascii="Times New Roman" w:hAnsi="Times New Roman"/>
          <w:sz w:val="24"/>
          <w:lang w:val="fr-FR"/>
        </w:rPr>
        <w:t xml:space="preserve">s </w:t>
      </w:r>
      <w:r w:rsidRPr="006E6C9A">
        <w:rPr>
          <w:rFonts w:ascii="Times New Roman" w:hAnsi="Times New Roman"/>
          <w:sz w:val="24"/>
          <w:lang w:val="fr-FR"/>
        </w:rPr>
        <w:t>tôt dans la journée, attaché à une chaise, les yeux bandés. Je me suis assis sur mon lit et elle m'a ramené des bandages avant de partir commencer à préparer son service.</w:t>
      </w:r>
    </w:p>
    <w:p w14:paraId="1172F928" w14:textId="5482EC43" w:rsidR="0065618A" w:rsidRPr="006E6C9A" w:rsidRDefault="00493CF1" w:rsidP="001350BE">
      <w:pPr>
        <w:spacing w:after="0" w:line="360" w:lineRule="auto"/>
        <w:rPr>
          <w:lang w:val="fr-FR"/>
        </w:rPr>
      </w:pPr>
      <w:r w:rsidRPr="006E6C9A">
        <w:rPr>
          <w:rFonts w:ascii="Times New Roman" w:hAnsi="Times New Roman"/>
          <w:sz w:val="24"/>
          <w:lang w:val="fr-FR"/>
        </w:rPr>
        <w:t>-</w:t>
      </w:r>
      <w:r w:rsidR="004B0081" w:rsidRPr="006E6C9A">
        <w:rPr>
          <w:rFonts w:ascii="Times New Roman" w:hAnsi="Times New Roman"/>
          <w:sz w:val="24"/>
          <w:lang w:val="fr-FR"/>
        </w:rPr>
        <w:t>Tu ne veux pas</w:t>
      </w:r>
      <w:r w:rsidRPr="006E6C9A">
        <w:rPr>
          <w:rFonts w:ascii="Times New Roman" w:hAnsi="Times New Roman"/>
          <w:sz w:val="24"/>
          <w:lang w:val="fr-FR"/>
        </w:rPr>
        <w:t xml:space="preserve"> de l'aide? lui ai-je demandé avant qu'elle parte.</w:t>
      </w:r>
    </w:p>
    <w:p w14:paraId="02CD358C" w14:textId="32FBEFD5" w:rsidR="0065618A" w:rsidRPr="006E6C9A" w:rsidRDefault="00493CF1" w:rsidP="001350BE">
      <w:pPr>
        <w:spacing w:after="0" w:line="360" w:lineRule="auto"/>
        <w:rPr>
          <w:lang w:val="fr-FR"/>
        </w:rPr>
      </w:pPr>
      <w:r w:rsidRPr="006E6C9A">
        <w:rPr>
          <w:rFonts w:ascii="Times New Roman" w:hAnsi="Times New Roman"/>
          <w:sz w:val="24"/>
          <w:lang w:val="fr-FR"/>
        </w:rPr>
        <w:t xml:space="preserve">-Tu crois que tu peux m'aider? Essaye de dormir et de te reposer plutôt, </w:t>
      </w:r>
      <w:r w:rsidR="00503AAB">
        <w:rPr>
          <w:rFonts w:ascii="Times New Roman" w:hAnsi="Times New Roman"/>
          <w:sz w:val="24"/>
          <w:lang w:val="fr-FR"/>
        </w:rPr>
        <w:t>dit-elle d’un ton inquiet</w:t>
      </w:r>
      <w:r w:rsidRPr="006E6C9A">
        <w:rPr>
          <w:rFonts w:ascii="Times New Roman" w:hAnsi="Times New Roman"/>
          <w:sz w:val="24"/>
          <w:lang w:val="fr-FR"/>
        </w:rPr>
        <w:t>.</w:t>
      </w:r>
    </w:p>
    <w:p w14:paraId="158BF050" w14:textId="77777777" w:rsidR="0065618A" w:rsidRPr="006E6C9A" w:rsidRDefault="00493CF1" w:rsidP="001350BE">
      <w:pPr>
        <w:spacing w:after="0" w:line="360" w:lineRule="auto"/>
        <w:rPr>
          <w:lang w:val="fr-FR"/>
        </w:rPr>
      </w:pPr>
      <w:r w:rsidRPr="006E6C9A">
        <w:rPr>
          <w:rFonts w:ascii="Times New Roman" w:hAnsi="Times New Roman"/>
          <w:sz w:val="24"/>
          <w:lang w:val="fr-FR"/>
        </w:rPr>
        <w:t>-Mais si tu as besoin de mon aide tu m'appelles.</w:t>
      </w:r>
    </w:p>
    <w:p w14:paraId="348EE63C" w14:textId="77777777" w:rsidR="0065618A" w:rsidRPr="006E6C9A" w:rsidRDefault="00493CF1" w:rsidP="001350BE">
      <w:pPr>
        <w:spacing w:after="0" w:line="360" w:lineRule="auto"/>
        <w:rPr>
          <w:lang w:val="fr-FR"/>
        </w:rPr>
      </w:pPr>
      <w:r w:rsidRPr="006E6C9A">
        <w:rPr>
          <w:rFonts w:ascii="Times New Roman" w:hAnsi="Times New Roman"/>
          <w:sz w:val="24"/>
          <w:lang w:val="fr-FR"/>
        </w:rPr>
        <w:t>-Promis.</w:t>
      </w:r>
    </w:p>
    <w:p w14:paraId="69236CFA" w14:textId="595C91A8" w:rsidR="0065618A" w:rsidRPr="006E6C9A" w:rsidRDefault="00493CF1" w:rsidP="001350BE">
      <w:pPr>
        <w:spacing w:after="0" w:line="360" w:lineRule="auto"/>
        <w:rPr>
          <w:lang w:val="fr-FR"/>
        </w:rPr>
      </w:pPr>
      <w:r w:rsidRPr="006E6C9A">
        <w:rPr>
          <w:rFonts w:ascii="Times New Roman" w:hAnsi="Times New Roman"/>
          <w:sz w:val="24"/>
          <w:lang w:val="fr-FR"/>
        </w:rPr>
        <w:t>Quand elle est partie, je me suis couché juste sur le lit quelques secondes et me suis endormi. Mon aventure, puis la douche m'ont donné envie de dormir.</w:t>
      </w:r>
    </w:p>
    <w:p w14:paraId="0F18A337" w14:textId="77777777" w:rsidR="0065618A" w:rsidRPr="006E6C9A" w:rsidRDefault="0065618A" w:rsidP="001350BE">
      <w:pPr>
        <w:spacing w:after="0" w:line="360" w:lineRule="auto"/>
        <w:rPr>
          <w:lang w:val="fr-FR"/>
        </w:rPr>
      </w:pPr>
    </w:p>
    <w:p w14:paraId="3F3A3A24" w14:textId="32163134" w:rsidR="0065618A" w:rsidRPr="006E6C9A" w:rsidRDefault="00493CF1" w:rsidP="001350BE">
      <w:pPr>
        <w:spacing w:after="0" w:line="360" w:lineRule="auto"/>
        <w:rPr>
          <w:lang w:val="fr-FR"/>
        </w:rPr>
      </w:pPr>
      <w:r w:rsidRPr="006E6C9A">
        <w:rPr>
          <w:rFonts w:ascii="Times New Roman" w:hAnsi="Times New Roman"/>
          <w:sz w:val="24"/>
          <w:lang w:val="fr-FR"/>
        </w:rPr>
        <w:t xml:space="preserve">En entendant des cris et des rires dehors, je me suis réveillé. </w:t>
      </w:r>
      <w:r w:rsidR="00503AAB" w:rsidRPr="00503AAB">
        <w:rPr>
          <w:rFonts w:ascii="Times New Roman" w:hAnsi="Times New Roman"/>
          <w:sz w:val="24"/>
          <w:lang w:val="fr-FR"/>
        </w:rPr>
        <w:t xml:space="preserve">Une fois à la fenêtre j’ai vu passer des gens, visiblement ivres, qui se lançaient des braises pour certains, du sable </w:t>
      </w:r>
      <w:r w:rsidR="00503AAB" w:rsidRPr="00503AAB">
        <w:rPr>
          <w:rFonts w:ascii="Times New Roman" w:hAnsi="Times New Roman"/>
          <w:sz w:val="24"/>
          <w:lang w:val="fr-FR"/>
        </w:rPr>
        <w:lastRenderedPageBreak/>
        <w:t>pour d’autres, avant de repartir joyeusement tout en chantant fau</w:t>
      </w:r>
      <w:r w:rsidR="00503AAB">
        <w:rPr>
          <w:rFonts w:ascii="Times New Roman" w:hAnsi="Times New Roman"/>
          <w:sz w:val="24"/>
          <w:lang w:val="fr-FR"/>
        </w:rPr>
        <w:t>ssement</w:t>
      </w:r>
      <w:r w:rsidRPr="006E6C9A">
        <w:rPr>
          <w:rFonts w:ascii="Times New Roman" w:hAnsi="Times New Roman"/>
          <w:sz w:val="24"/>
          <w:lang w:val="fr-FR"/>
        </w:rPr>
        <w:t xml:space="preserve">. Je ne devais pas être très réveillé. Je suis alors descendu lentement les escaliers et j'ai vu Lisa nettoyer une table dans le bar. Tout le monde était parti et toutes </w:t>
      </w:r>
      <w:r w:rsidR="00503AAB">
        <w:rPr>
          <w:rFonts w:ascii="Times New Roman" w:hAnsi="Times New Roman"/>
          <w:sz w:val="24"/>
          <w:lang w:val="fr-FR"/>
        </w:rPr>
        <w:t xml:space="preserve">les </w:t>
      </w:r>
      <w:r w:rsidRPr="006E6C9A">
        <w:rPr>
          <w:rFonts w:ascii="Times New Roman" w:hAnsi="Times New Roman"/>
          <w:sz w:val="24"/>
          <w:lang w:val="fr-FR"/>
        </w:rPr>
        <w:t>lumières étaient éteintes sauf celle au-dessus d'une table pas débarrassée. Il y avait dessus beaucoup de nourriture et des couverts propres. C'était pour nous.</w:t>
      </w:r>
    </w:p>
    <w:p w14:paraId="37D543A8" w14:textId="77777777" w:rsidR="0065618A" w:rsidRPr="006E6C9A" w:rsidRDefault="00493CF1" w:rsidP="001350BE">
      <w:pPr>
        <w:spacing w:after="0" w:line="360" w:lineRule="auto"/>
        <w:rPr>
          <w:lang w:val="fr-FR"/>
        </w:rPr>
      </w:pPr>
      <w:r w:rsidRPr="006E6C9A">
        <w:rPr>
          <w:rFonts w:ascii="Times New Roman" w:hAnsi="Times New Roman"/>
          <w:sz w:val="24"/>
          <w:lang w:val="fr-FR"/>
        </w:rPr>
        <w:t>-Wow! me suis-je étonné face à la table remplie.</w:t>
      </w:r>
    </w:p>
    <w:p w14:paraId="0B914FF0" w14:textId="7DD69096" w:rsidR="0065618A" w:rsidRPr="00503AAB" w:rsidRDefault="00493CF1" w:rsidP="001350BE">
      <w:pPr>
        <w:spacing w:after="0" w:line="360" w:lineRule="auto"/>
        <w:rPr>
          <w:rFonts w:ascii="Times New Roman" w:hAnsi="Times New Roman"/>
          <w:sz w:val="24"/>
          <w:lang w:val="fr-FR"/>
        </w:rPr>
      </w:pPr>
      <w:r w:rsidRPr="006E6C9A">
        <w:rPr>
          <w:rFonts w:ascii="Times New Roman" w:hAnsi="Times New Roman"/>
          <w:sz w:val="24"/>
          <w:lang w:val="fr-FR"/>
        </w:rPr>
        <w:t xml:space="preserve">Lisa était de dos et ne m'avait pas entendu descendre, </w:t>
      </w:r>
      <w:r w:rsidR="00503AAB">
        <w:rPr>
          <w:rFonts w:ascii="Times New Roman" w:hAnsi="Times New Roman"/>
          <w:sz w:val="24"/>
          <w:lang w:val="fr-FR"/>
        </w:rPr>
        <w:t>ça l’</w:t>
      </w:r>
      <w:r w:rsidRPr="006E6C9A">
        <w:rPr>
          <w:rFonts w:ascii="Times New Roman" w:hAnsi="Times New Roman"/>
          <w:sz w:val="24"/>
          <w:lang w:val="fr-FR"/>
        </w:rPr>
        <w:t>a</w:t>
      </w:r>
      <w:r w:rsidR="00503AAB">
        <w:rPr>
          <w:rFonts w:ascii="Times New Roman" w:hAnsi="Times New Roman"/>
          <w:sz w:val="24"/>
          <w:lang w:val="fr-FR"/>
        </w:rPr>
        <w:t xml:space="preserve"> fait</w:t>
      </w:r>
      <w:r w:rsidRPr="006E6C9A">
        <w:rPr>
          <w:rFonts w:ascii="Times New Roman" w:hAnsi="Times New Roman"/>
          <w:sz w:val="24"/>
          <w:lang w:val="fr-FR"/>
        </w:rPr>
        <w:t xml:space="preserve"> sursaut</w:t>
      </w:r>
      <w:r w:rsidR="00503AAB">
        <w:rPr>
          <w:rFonts w:ascii="Times New Roman" w:hAnsi="Times New Roman"/>
          <w:sz w:val="24"/>
          <w:lang w:val="fr-FR"/>
        </w:rPr>
        <w:t>er</w:t>
      </w:r>
      <w:r w:rsidRPr="006E6C9A">
        <w:rPr>
          <w:rFonts w:ascii="Times New Roman" w:hAnsi="Times New Roman"/>
          <w:sz w:val="24"/>
          <w:lang w:val="fr-FR"/>
        </w:rPr>
        <w:t>.</w:t>
      </w:r>
    </w:p>
    <w:p w14:paraId="60B45DBD" w14:textId="77777777" w:rsidR="0065618A" w:rsidRPr="006E6C9A" w:rsidRDefault="00493CF1" w:rsidP="001350BE">
      <w:pPr>
        <w:spacing w:after="0" w:line="360" w:lineRule="auto"/>
        <w:rPr>
          <w:lang w:val="fr-FR"/>
        </w:rPr>
      </w:pPr>
      <w:r w:rsidRPr="006E6C9A">
        <w:rPr>
          <w:rFonts w:ascii="Times New Roman" w:hAnsi="Times New Roman"/>
          <w:sz w:val="24"/>
          <w:lang w:val="fr-FR"/>
        </w:rPr>
        <w:t>-Tu t'es réveillé?</w:t>
      </w:r>
    </w:p>
    <w:p w14:paraId="027CF44E" w14:textId="77777777" w:rsidR="0065618A" w:rsidRPr="006E6C9A" w:rsidRDefault="00493CF1" w:rsidP="001350BE">
      <w:pPr>
        <w:spacing w:after="0" w:line="360" w:lineRule="auto"/>
        <w:rPr>
          <w:lang w:val="fr-FR"/>
        </w:rPr>
      </w:pPr>
      <w:r w:rsidRPr="006E6C9A">
        <w:rPr>
          <w:rFonts w:ascii="Times New Roman" w:hAnsi="Times New Roman"/>
          <w:sz w:val="24"/>
          <w:lang w:val="fr-FR"/>
        </w:rPr>
        <w:t>-Hm, oui.</w:t>
      </w:r>
    </w:p>
    <w:p w14:paraId="0EB5033F" w14:textId="77777777" w:rsidR="0065618A" w:rsidRPr="006E6C9A" w:rsidRDefault="00493CF1" w:rsidP="001350BE">
      <w:pPr>
        <w:spacing w:after="0" w:line="360" w:lineRule="auto"/>
        <w:rPr>
          <w:lang w:val="fr-FR"/>
        </w:rPr>
      </w:pPr>
      <w:r w:rsidRPr="006E6C9A">
        <w:rPr>
          <w:rFonts w:ascii="Times New Roman" w:hAnsi="Times New Roman"/>
          <w:sz w:val="24"/>
          <w:lang w:val="fr-FR"/>
        </w:rPr>
        <w:t>-Je voulais t'appeler manger mais j'ai vu que tu dormais, j'ai alors commencé à tout ranger en t'attendant. Au moins c'est fait et on pourra passer la soirée tous les deux.</w:t>
      </w:r>
    </w:p>
    <w:p w14:paraId="514A3020" w14:textId="6FD94FA8" w:rsidR="0065618A" w:rsidRPr="006E6C9A" w:rsidRDefault="00493CF1" w:rsidP="001350BE">
      <w:pPr>
        <w:spacing w:after="0" w:line="360" w:lineRule="auto"/>
        <w:rPr>
          <w:lang w:val="fr-FR"/>
        </w:rPr>
      </w:pPr>
      <w:r w:rsidRPr="006E6C9A">
        <w:rPr>
          <w:rFonts w:ascii="Times New Roman" w:hAnsi="Times New Roman"/>
          <w:sz w:val="24"/>
          <w:lang w:val="fr-FR"/>
        </w:rPr>
        <w:t xml:space="preserve">-Comment ça </w:t>
      </w:r>
      <w:r w:rsidR="004B0081" w:rsidRPr="006E6C9A">
        <w:rPr>
          <w:rFonts w:ascii="Times New Roman" w:hAnsi="Times New Roman"/>
          <w:sz w:val="24"/>
          <w:lang w:val="fr-FR"/>
        </w:rPr>
        <w:t>s’est</w:t>
      </w:r>
      <w:r w:rsidRPr="006E6C9A">
        <w:rPr>
          <w:rFonts w:ascii="Times New Roman" w:hAnsi="Times New Roman"/>
          <w:sz w:val="24"/>
          <w:lang w:val="fr-FR"/>
        </w:rPr>
        <w:t xml:space="preserve"> passé?</w:t>
      </w:r>
    </w:p>
    <w:p w14:paraId="26251ADC" w14:textId="77777777" w:rsidR="0065618A" w:rsidRPr="006E6C9A" w:rsidRDefault="00493CF1" w:rsidP="001350BE">
      <w:pPr>
        <w:spacing w:after="0" w:line="360" w:lineRule="auto"/>
        <w:rPr>
          <w:lang w:val="fr-FR"/>
        </w:rPr>
      </w:pPr>
      <w:r w:rsidRPr="006E6C9A">
        <w:rPr>
          <w:rFonts w:ascii="Times New Roman" w:hAnsi="Times New Roman"/>
          <w:sz w:val="24"/>
          <w:lang w:val="fr-FR"/>
        </w:rPr>
        <w:t>-Ça va… c'était assez compliqué, c'est la première fois depuis un moment que j'ai été seule à faire le service, d'habitude on est plusieurs, mais aujourd'hui personne n'a pu m'aider.</w:t>
      </w:r>
    </w:p>
    <w:p w14:paraId="78843E96" w14:textId="77777777" w:rsidR="0065618A" w:rsidRPr="006E6C9A" w:rsidRDefault="00493CF1" w:rsidP="001350BE">
      <w:pPr>
        <w:spacing w:after="0" w:line="360" w:lineRule="auto"/>
        <w:rPr>
          <w:lang w:val="fr-FR"/>
        </w:rPr>
      </w:pPr>
      <w:r w:rsidRPr="006E6C9A">
        <w:rPr>
          <w:rFonts w:ascii="Times New Roman" w:hAnsi="Times New Roman"/>
          <w:sz w:val="24"/>
          <w:lang w:val="fr-FR"/>
        </w:rPr>
        <w:t>-Moi je t'ai proposé de l'aide.</w:t>
      </w:r>
    </w:p>
    <w:p w14:paraId="04620A70" w14:textId="77777777" w:rsidR="0065618A" w:rsidRPr="006E6C9A" w:rsidRDefault="00493CF1" w:rsidP="001350BE">
      <w:pPr>
        <w:spacing w:after="0" w:line="360" w:lineRule="auto"/>
        <w:rPr>
          <w:lang w:val="fr-FR"/>
        </w:rPr>
      </w:pPr>
      <w:r w:rsidRPr="006E6C9A">
        <w:rPr>
          <w:rFonts w:ascii="Times New Roman" w:hAnsi="Times New Roman"/>
          <w:sz w:val="24"/>
          <w:lang w:val="fr-FR"/>
        </w:rPr>
        <w:t>-J'apprécie vraiment, mais tu marches à peine.</w:t>
      </w:r>
    </w:p>
    <w:p w14:paraId="40372D99" w14:textId="77777777" w:rsidR="0065618A" w:rsidRPr="006E6C9A" w:rsidRDefault="00493CF1" w:rsidP="001350BE">
      <w:pPr>
        <w:spacing w:after="0" w:line="360" w:lineRule="auto"/>
        <w:rPr>
          <w:lang w:val="fr-FR"/>
        </w:rPr>
      </w:pPr>
      <w:r w:rsidRPr="006E6C9A">
        <w:rPr>
          <w:rFonts w:ascii="Times New Roman" w:hAnsi="Times New Roman"/>
          <w:sz w:val="24"/>
          <w:lang w:val="fr-FR"/>
        </w:rPr>
        <w:t>-Mais je marche.</w:t>
      </w:r>
    </w:p>
    <w:p w14:paraId="1FDD284A" w14:textId="77777777" w:rsidR="0065618A" w:rsidRPr="006E6C9A" w:rsidRDefault="00493CF1" w:rsidP="001350BE">
      <w:pPr>
        <w:spacing w:after="0" w:line="360" w:lineRule="auto"/>
        <w:rPr>
          <w:lang w:val="fr-FR"/>
        </w:rPr>
      </w:pPr>
      <w:r w:rsidRPr="006E6C9A">
        <w:rPr>
          <w:rFonts w:ascii="Times New Roman" w:hAnsi="Times New Roman"/>
          <w:sz w:val="24"/>
          <w:lang w:val="fr-FR"/>
        </w:rPr>
        <w:t>-Bon viens manger je t'ai attendu alors que j'avais super faim, j'espère que tu notes l'effort.</w:t>
      </w:r>
    </w:p>
    <w:p w14:paraId="025F7355" w14:textId="77777777" w:rsidR="0065618A" w:rsidRPr="006E6C9A" w:rsidRDefault="00493CF1" w:rsidP="001350BE">
      <w:pPr>
        <w:spacing w:after="0" w:line="360" w:lineRule="auto"/>
        <w:rPr>
          <w:lang w:val="fr-FR"/>
        </w:rPr>
      </w:pPr>
      <w:r w:rsidRPr="006E6C9A">
        <w:rPr>
          <w:rFonts w:ascii="Times New Roman" w:hAnsi="Times New Roman"/>
          <w:sz w:val="24"/>
          <w:lang w:val="fr-FR"/>
        </w:rPr>
        <w:t>-J'ai beaucoup à noter alors.</w:t>
      </w:r>
    </w:p>
    <w:p w14:paraId="22D82C31" w14:textId="77777777" w:rsidR="0065618A" w:rsidRPr="006E6C9A" w:rsidRDefault="00493CF1" w:rsidP="001350BE">
      <w:pPr>
        <w:spacing w:after="0" w:line="360" w:lineRule="auto"/>
        <w:rPr>
          <w:lang w:val="fr-FR"/>
        </w:rPr>
      </w:pPr>
      <w:r w:rsidRPr="006E6C9A">
        <w:rPr>
          <w:rFonts w:ascii="Times New Roman" w:hAnsi="Times New Roman"/>
          <w:sz w:val="24"/>
          <w:lang w:val="fr-FR"/>
        </w:rPr>
        <w:t>Elle m’a souri en réponse.</w:t>
      </w:r>
    </w:p>
    <w:p w14:paraId="5A242300" w14:textId="343630D7" w:rsidR="0065618A" w:rsidRPr="006E6C9A" w:rsidRDefault="00493CF1" w:rsidP="001350BE">
      <w:pPr>
        <w:spacing w:after="0" w:line="360" w:lineRule="auto"/>
        <w:rPr>
          <w:lang w:val="fr-FR"/>
        </w:rPr>
      </w:pPr>
      <w:r w:rsidRPr="006E6C9A">
        <w:rPr>
          <w:rFonts w:ascii="Times New Roman" w:hAnsi="Times New Roman"/>
          <w:sz w:val="24"/>
          <w:lang w:val="fr-FR"/>
        </w:rPr>
        <w:t xml:space="preserve">Avant d'aller manger j'ai vérifié l'état de Litchi qui était toujours en train de dormir, le pauvre il avait pourtant tenu mieux que moi la route. Je lui ai mis un bol d'eau devant lui au cas où il se réveille quand je ne serais pas à côté, puis je suis revenu dans la salle principale où Lisa m'attendait. Elle avait préparé elle-même le dîner et je dois dire qu’il </w:t>
      </w:r>
      <w:r w:rsidR="00503AAB">
        <w:rPr>
          <w:rFonts w:ascii="Times New Roman" w:hAnsi="Times New Roman"/>
          <w:sz w:val="24"/>
          <w:lang w:val="fr-FR"/>
        </w:rPr>
        <w:t>était</w:t>
      </w:r>
      <w:r w:rsidRPr="006E6C9A">
        <w:rPr>
          <w:rFonts w:ascii="Times New Roman" w:hAnsi="Times New Roman"/>
          <w:sz w:val="24"/>
          <w:lang w:val="fr-FR"/>
        </w:rPr>
        <w:t xml:space="preserve"> succulent. On </w:t>
      </w:r>
      <w:r w:rsidR="00503AAB">
        <w:rPr>
          <w:rFonts w:ascii="Times New Roman" w:hAnsi="Times New Roman"/>
          <w:sz w:val="24"/>
          <w:lang w:val="fr-FR"/>
        </w:rPr>
        <w:t>a mangé</w:t>
      </w:r>
      <w:r w:rsidRPr="006E6C9A">
        <w:rPr>
          <w:rFonts w:ascii="Times New Roman" w:hAnsi="Times New Roman"/>
          <w:sz w:val="24"/>
          <w:lang w:val="fr-FR"/>
        </w:rPr>
        <w:t xml:space="preserve"> une "</w:t>
      </w:r>
      <w:r w:rsidR="00503AAB">
        <w:rPr>
          <w:rFonts w:ascii="Times New Roman" w:hAnsi="Times New Roman"/>
          <w:sz w:val="24"/>
          <w:lang w:val="fr-FR"/>
        </w:rPr>
        <w:t>l</w:t>
      </w:r>
      <w:r w:rsidRPr="006E6C9A">
        <w:rPr>
          <w:rFonts w:ascii="Times New Roman" w:hAnsi="Times New Roman"/>
          <w:sz w:val="24"/>
          <w:lang w:val="fr-FR"/>
        </w:rPr>
        <w:t>asicra" - c'était une sorte de lasagne de caviar.</w:t>
      </w:r>
    </w:p>
    <w:p w14:paraId="375FA79E" w14:textId="77777777" w:rsidR="0065618A" w:rsidRPr="006E6C9A" w:rsidRDefault="00493CF1" w:rsidP="001350BE">
      <w:pPr>
        <w:spacing w:after="0" w:line="360" w:lineRule="auto"/>
        <w:rPr>
          <w:lang w:val="fr-FR"/>
        </w:rPr>
      </w:pPr>
      <w:r w:rsidRPr="006E6C9A">
        <w:rPr>
          <w:rFonts w:ascii="Times New Roman" w:hAnsi="Times New Roman"/>
          <w:sz w:val="24"/>
          <w:lang w:val="fr-FR"/>
        </w:rPr>
        <w:t>-C’est bon? demanda-t-elle.</w:t>
      </w:r>
    </w:p>
    <w:p w14:paraId="6BAE3276" w14:textId="3CE779D8" w:rsidR="0065618A" w:rsidRPr="006E6C9A" w:rsidRDefault="00493CF1" w:rsidP="001350BE">
      <w:pPr>
        <w:spacing w:after="0" w:line="360" w:lineRule="auto"/>
        <w:rPr>
          <w:lang w:val="fr-FR"/>
        </w:rPr>
      </w:pPr>
      <w:r w:rsidRPr="006E6C9A">
        <w:rPr>
          <w:rFonts w:ascii="Times New Roman" w:hAnsi="Times New Roman"/>
          <w:sz w:val="24"/>
          <w:lang w:val="fr-FR"/>
        </w:rPr>
        <w:t xml:space="preserve">-Tu parles, </w:t>
      </w:r>
      <w:r w:rsidR="004B0081" w:rsidRPr="006E6C9A">
        <w:rPr>
          <w:rFonts w:ascii="Times New Roman" w:hAnsi="Times New Roman"/>
          <w:sz w:val="24"/>
          <w:lang w:val="fr-FR"/>
        </w:rPr>
        <w:t>je n’ai jamais</w:t>
      </w:r>
      <w:r w:rsidRPr="006E6C9A">
        <w:rPr>
          <w:rFonts w:ascii="Times New Roman" w:hAnsi="Times New Roman"/>
          <w:sz w:val="24"/>
          <w:lang w:val="fr-FR"/>
        </w:rPr>
        <w:t xml:space="preserve"> mangé aussi bon, ai-je répondu en toute sincérité, </w:t>
      </w:r>
      <w:r w:rsidR="00503AAB">
        <w:rPr>
          <w:rFonts w:ascii="Times New Roman" w:hAnsi="Times New Roman"/>
          <w:sz w:val="24"/>
          <w:lang w:val="fr-FR"/>
        </w:rPr>
        <w:t>le</w:t>
      </w:r>
      <w:r w:rsidRPr="006E6C9A">
        <w:rPr>
          <w:rFonts w:ascii="Times New Roman" w:hAnsi="Times New Roman"/>
          <w:sz w:val="24"/>
          <w:lang w:val="fr-FR"/>
        </w:rPr>
        <w:t xml:space="preserve"> sourire jusqu'aux oreilles.</w:t>
      </w:r>
    </w:p>
    <w:p w14:paraId="14D2BF72" w14:textId="77777777" w:rsidR="0065618A" w:rsidRPr="006E6C9A" w:rsidRDefault="00493CF1" w:rsidP="001350BE">
      <w:pPr>
        <w:spacing w:after="0" w:line="360" w:lineRule="auto"/>
        <w:rPr>
          <w:lang w:val="fr-FR"/>
        </w:rPr>
      </w:pPr>
      <w:r w:rsidRPr="006E6C9A">
        <w:rPr>
          <w:rFonts w:ascii="Times New Roman" w:hAnsi="Times New Roman"/>
          <w:sz w:val="24"/>
          <w:lang w:val="fr-FR"/>
        </w:rPr>
        <w:lastRenderedPageBreak/>
        <w:t>-Merci. Tu veux encore de la salade? a-t-elle demandé en me montrant le bol de salade avec des petites graines qui avaient le même goût que notre riz à nous mais étaient rondes, des petits morceaux de poissons séchés et des tranches de viande rouge.</w:t>
      </w:r>
    </w:p>
    <w:p w14:paraId="74074583" w14:textId="77777777" w:rsidR="0065618A" w:rsidRPr="006E6C9A" w:rsidRDefault="00493CF1" w:rsidP="001350BE">
      <w:pPr>
        <w:spacing w:after="0" w:line="360" w:lineRule="auto"/>
        <w:rPr>
          <w:lang w:val="fr-FR"/>
        </w:rPr>
      </w:pPr>
      <w:r w:rsidRPr="006E6C9A">
        <w:rPr>
          <w:rFonts w:ascii="Times New Roman" w:hAnsi="Times New Roman"/>
          <w:sz w:val="24"/>
          <w:lang w:val="fr-FR"/>
        </w:rPr>
        <w:t>-Oui, avec plaisir! lui ai-je répondu.</w:t>
      </w:r>
    </w:p>
    <w:p w14:paraId="5602AF45" w14:textId="612AAE49" w:rsidR="0065618A" w:rsidRPr="006E6C9A" w:rsidRDefault="00493CF1" w:rsidP="001350BE">
      <w:pPr>
        <w:spacing w:after="0" w:line="360" w:lineRule="auto"/>
        <w:rPr>
          <w:lang w:val="fr-FR"/>
        </w:rPr>
      </w:pPr>
      <w:r w:rsidRPr="006E6C9A">
        <w:rPr>
          <w:rFonts w:ascii="Times New Roman" w:hAnsi="Times New Roman"/>
          <w:sz w:val="24"/>
          <w:lang w:val="fr-FR"/>
        </w:rPr>
        <w:t xml:space="preserve">Leur nourriture était loin de ressembler à la nôtre mais elle avait un petit truc en plus, je n’arrivais pas à comprendre quoi exactement mais c’était très bon. Leurs plats avaient plus de goûts, des goûts compliqués et fascinants </w:t>
      </w:r>
      <w:r w:rsidR="00503AAB">
        <w:rPr>
          <w:rFonts w:ascii="Times New Roman" w:hAnsi="Times New Roman"/>
          <w:sz w:val="24"/>
          <w:lang w:val="fr-FR"/>
        </w:rPr>
        <w:t>en</w:t>
      </w:r>
      <w:r w:rsidRPr="006E6C9A">
        <w:rPr>
          <w:rFonts w:ascii="Times New Roman" w:hAnsi="Times New Roman"/>
          <w:sz w:val="24"/>
          <w:lang w:val="fr-FR"/>
        </w:rPr>
        <w:t xml:space="preserve"> bouche. Peut-être c'était juste le fait de manger des plats pas hyper frais qui se ressemblaient durant les deux mois de l'expédition…</w:t>
      </w:r>
    </w:p>
    <w:p w14:paraId="400ACD7F" w14:textId="77777777" w:rsidR="0065618A" w:rsidRPr="006E6C9A" w:rsidRDefault="00493CF1" w:rsidP="001350BE">
      <w:pPr>
        <w:spacing w:after="0" w:line="360" w:lineRule="auto"/>
        <w:rPr>
          <w:lang w:val="fr-FR"/>
        </w:rPr>
      </w:pPr>
      <w:r w:rsidRPr="006E6C9A">
        <w:rPr>
          <w:rFonts w:ascii="Times New Roman" w:hAnsi="Times New Roman"/>
          <w:sz w:val="24"/>
          <w:lang w:val="fr-FR"/>
        </w:rPr>
        <w:t>-Tu pourras m’apprendre à cuisiner comme ça?</w:t>
      </w:r>
    </w:p>
    <w:p w14:paraId="797A5C65" w14:textId="77777777" w:rsidR="0065618A" w:rsidRPr="006E6C9A" w:rsidRDefault="00493CF1" w:rsidP="001350BE">
      <w:pPr>
        <w:spacing w:after="0" w:line="360" w:lineRule="auto"/>
        <w:rPr>
          <w:lang w:val="fr-FR"/>
        </w:rPr>
      </w:pPr>
      <w:r w:rsidRPr="006E6C9A">
        <w:rPr>
          <w:rFonts w:ascii="Times New Roman" w:hAnsi="Times New Roman"/>
          <w:sz w:val="24"/>
          <w:lang w:val="fr-FR"/>
        </w:rPr>
        <w:t>-Oui, évidemment, de toute façon, je ne crois pas que tu aies prévu de partir où que ce soit dans les prochains jours, je crois que je t’ai assez bien convaincu de rester on va dire, a-t-elle rigolé.</w:t>
      </w:r>
    </w:p>
    <w:p w14:paraId="66379808" w14:textId="77777777" w:rsidR="0065618A" w:rsidRPr="006E6C9A" w:rsidRDefault="00493CF1" w:rsidP="001350BE">
      <w:pPr>
        <w:spacing w:after="0" w:line="360" w:lineRule="auto"/>
        <w:rPr>
          <w:lang w:val="fr-FR"/>
        </w:rPr>
      </w:pPr>
      <w:r w:rsidRPr="006E6C9A">
        <w:rPr>
          <w:rFonts w:ascii="Times New Roman" w:hAnsi="Times New Roman"/>
          <w:sz w:val="24"/>
          <w:lang w:val="fr-FR"/>
        </w:rPr>
        <w:t>-Je ne peux pas rester indéfiniment chez toi non plus…</w:t>
      </w:r>
    </w:p>
    <w:p w14:paraId="7DD06928" w14:textId="77777777" w:rsidR="0065618A" w:rsidRPr="006E6C9A" w:rsidRDefault="00493CF1" w:rsidP="001350BE">
      <w:pPr>
        <w:spacing w:after="0" w:line="360" w:lineRule="auto"/>
        <w:rPr>
          <w:lang w:val="fr-FR"/>
        </w:rPr>
      </w:pPr>
      <w:r w:rsidRPr="006E6C9A">
        <w:rPr>
          <w:rFonts w:ascii="Times New Roman" w:hAnsi="Times New Roman"/>
          <w:sz w:val="24"/>
          <w:lang w:val="fr-FR"/>
        </w:rPr>
        <w:t>-Pourquoi pas?</w:t>
      </w:r>
    </w:p>
    <w:p w14:paraId="3F5F2635" w14:textId="0ABC0068" w:rsidR="0065618A" w:rsidRPr="006E6C9A" w:rsidRDefault="00493CF1" w:rsidP="001350BE">
      <w:pPr>
        <w:spacing w:after="0" w:line="360" w:lineRule="auto"/>
        <w:rPr>
          <w:lang w:val="fr-FR"/>
        </w:rPr>
      </w:pPr>
      <w:r w:rsidRPr="006E6C9A">
        <w:rPr>
          <w:rFonts w:ascii="Times New Roman" w:hAnsi="Times New Roman"/>
          <w:sz w:val="24"/>
          <w:lang w:val="fr-FR"/>
        </w:rPr>
        <w:t xml:space="preserve">-Je ne veux pas te déranger. Et je suis désolé de m'introduire comme ça dans ta vie et dans ta maison. C’est vraiment </w:t>
      </w:r>
      <w:r w:rsidR="00FC17D7" w:rsidRPr="00FC17D7">
        <w:rPr>
          <w:rFonts w:ascii="Times New Roman" w:hAnsi="Times New Roman"/>
          <w:sz w:val="24"/>
          <w:lang w:val="fr-FR"/>
        </w:rPr>
        <w:t>très gentil de m’autoriser à rester</w:t>
      </w:r>
      <w:r w:rsidRPr="006E6C9A">
        <w:rPr>
          <w:rFonts w:ascii="Times New Roman" w:hAnsi="Times New Roman"/>
          <w:sz w:val="24"/>
          <w:lang w:val="fr-FR"/>
        </w:rPr>
        <w:t>.</w:t>
      </w:r>
    </w:p>
    <w:p w14:paraId="404990B4" w14:textId="77777777" w:rsidR="0065618A" w:rsidRPr="006E6C9A" w:rsidRDefault="00493CF1" w:rsidP="001350BE">
      <w:pPr>
        <w:spacing w:after="0" w:line="360" w:lineRule="auto"/>
        <w:rPr>
          <w:lang w:val="fr-FR"/>
        </w:rPr>
      </w:pPr>
      <w:r w:rsidRPr="006E6C9A">
        <w:rPr>
          <w:rFonts w:ascii="Times New Roman" w:hAnsi="Times New Roman"/>
          <w:sz w:val="24"/>
          <w:lang w:val="fr-FR"/>
        </w:rPr>
        <w:t>-Tu ne me dérange pas. Si c'est que ça - restes autant que tu le souhaite! Et c’est pas que je t’autorise, je t’invite plutôt.</w:t>
      </w:r>
    </w:p>
    <w:p w14:paraId="61410DE0" w14:textId="77777777" w:rsidR="0065618A" w:rsidRPr="006E6C9A" w:rsidRDefault="00493CF1" w:rsidP="001350BE">
      <w:pPr>
        <w:spacing w:after="0" w:line="360" w:lineRule="auto"/>
        <w:rPr>
          <w:lang w:val="fr-FR"/>
        </w:rPr>
      </w:pPr>
      <w:r w:rsidRPr="006E6C9A">
        <w:rPr>
          <w:rFonts w:ascii="Times New Roman" w:hAnsi="Times New Roman"/>
          <w:sz w:val="24"/>
          <w:lang w:val="fr-FR"/>
        </w:rPr>
        <w:t>-Oui, mais…</w:t>
      </w:r>
    </w:p>
    <w:p w14:paraId="17BE24F7" w14:textId="77777777" w:rsidR="0065618A" w:rsidRPr="006E6C9A" w:rsidRDefault="00493CF1" w:rsidP="001350BE">
      <w:pPr>
        <w:spacing w:after="0" w:line="360" w:lineRule="auto"/>
        <w:rPr>
          <w:lang w:val="fr-FR"/>
        </w:rPr>
      </w:pPr>
      <w:r w:rsidRPr="006E6C9A">
        <w:rPr>
          <w:rFonts w:ascii="Times New Roman" w:hAnsi="Times New Roman"/>
          <w:sz w:val="24"/>
          <w:lang w:val="fr-FR"/>
        </w:rPr>
        <w:t>-Et puis tu veux rester, donc reste.</w:t>
      </w:r>
    </w:p>
    <w:p w14:paraId="749CE25B" w14:textId="4FCAE182" w:rsidR="0065618A" w:rsidRPr="006E6C9A" w:rsidRDefault="00FC17D7" w:rsidP="001350BE">
      <w:pPr>
        <w:spacing w:after="0" w:line="360" w:lineRule="auto"/>
        <w:rPr>
          <w:lang w:val="fr-FR"/>
        </w:rPr>
      </w:pPr>
      <w:r>
        <w:rPr>
          <w:rFonts w:ascii="Times New Roman" w:hAnsi="Times New Roman"/>
          <w:sz w:val="24"/>
          <w:lang w:val="fr-FR"/>
        </w:rPr>
        <w:t>L’</w:t>
      </w:r>
      <w:r w:rsidR="00493CF1" w:rsidRPr="006E6C9A">
        <w:rPr>
          <w:rFonts w:ascii="Times New Roman" w:hAnsi="Times New Roman"/>
          <w:sz w:val="24"/>
          <w:lang w:val="fr-FR"/>
        </w:rPr>
        <w:t>argument était solide.</w:t>
      </w:r>
    </w:p>
    <w:p w14:paraId="41A4B9F7" w14:textId="5CC27895" w:rsidR="0065618A" w:rsidRPr="006E6C9A" w:rsidRDefault="00493CF1" w:rsidP="001350BE">
      <w:pPr>
        <w:spacing w:after="0" w:line="360" w:lineRule="auto"/>
        <w:rPr>
          <w:lang w:val="fr-FR"/>
        </w:rPr>
      </w:pPr>
      <w:r w:rsidRPr="006E6C9A">
        <w:rPr>
          <w:rFonts w:ascii="Times New Roman" w:hAnsi="Times New Roman"/>
          <w:sz w:val="24"/>
          <w:lang w:val="fr-FR"/>
        </w:rPr>
        <w:t>-Je veux rester, mais je vais devoir partir à un moment</w:t>
      </w:r>
      <w:r w:rsidR="00246A2A">
        <w:rPr>
          <w:rFonts w:ascii="Times New Roman" w:hAnsi="Times New Roman"/>
          <w:sz w:val="24"/>
          <w:lang w:val="fr-FR"/>
        </w:rPr>
        <w:t>…</w:t>
      </w:r>
      <w:r w:rsidRPr="006E6C9A">
        <w:rPr>
          <w:rFonts w:ascii="Times New Roman" w:hAnsi="Times New Roman"/>
          <w:sz w:val="24"/>
          <w:lang w:val="fr-FR"/>
        </w:rPr>
        <w:t xml:space="preserve"> </w:t>
      </w:r>
      <w:r w:rsidR="00246A2A">
        <w:rPr>
          <w:rFonts w:ascii="Times New Roman" w:hAnsi="Times New Roman"/>
          <w:sz w:val="24"/>
          <w:lang w:val="fr-FR"/>
        </w:rPr>
        <w:t>M</w:t>
      </w:r>
      <w:r w:rsidRPr="006E6C9A">
        <w:rPr>
          <w:rFonts w:ascii="Times New Roman" w:hAnsi="Times New Roman"/>
          <w:sz w:val="24"/>
          <w:lang w:val="fr-FR"/>
        </w:rPr>
        <w:t xml:space="preserve">ais pas tout de suite, lui ai-je souri. On a un peu de temps devant nous. </w:t>
      </w:r>
    </w:p>
    <w:p w14:paraId="677F0AC6" w14:textId="60576AD5" w:rsidR="0065618A" w:rsidRPr="006E6C9A" w:rsidRDefault="00493CF1" w:rsidP="001350BE">
      <w:pPr>
        <w:spacing w:after="0" w:line="360" w:lineRule="auto"/>
        <w:rPr>
          <w:lang w:val="fr-FR"/>
        </w:rPr>
      </w:pPr>
      <w:r w:rsidRPr="006E6C9A">
        <w:rPr>
          <w:rFonts w:ascii="Times New Roman" w:hAnsi="Times New Roman"/>
          <w:sz w:val="24"/>
          <w:lang w:val="fr-FR"/>
        </w:rPr>
        <w:t xml:space="preserve">J'ai compris qu'elle ne voulait pas que je parte. </w:t>
      </w:r>
      <w:r w:rsidR="00246A2A">
        <w:rPr>
          <w:rFonts w:ascii="Times New Roman" w:hAnsi="Times New Roman"/>
          <w:sz w:val="24"/>
          <w:lang w:val="fr-FR"/>
        </w:rPr>
        <w:t>J</w:t>
      </w:r>
      <w:r w:rsidR="00246A2A" w:rsidRPr="00246A2A">
        <w:rPr>
          <w:rFonts w:ascii="Times New Roman" w:hAnsi="Times New Roman"/>
          <w:sz w:val="24"/>
          <w:lang w:val="fr-FR"/>
        </w:rPr>
        <w:t>e voulais rester de toute façon, je ne sais pas pourquoi je jouais aux cons comme ça</w:t>
      </w:r>
      <w:r w:rsidRPr="006E6C9A">
        <w:rPr>
          <w:rFonts w:ascii="Times New Roman" w:hAnsi="Times New Roman"/>
          <w:sz w:val="24"/>
          <w:lang w:val="fr-FR"/>
        </w:rPr>
        <w:t xml:space="preserve">. </w:t>
      </w:r>
      <w:r w:rsidR="00246A2A" w:rsidRPr="00246A2A">
        <w:rPr>
          <w:rFonts w:ascii="Times New Roman" w:hAnsi="Times New Roman"/>
          <w:sz w:val="24"/>
          <w:lang w:val="fr-FR"/>
        </w:rPr>
        <w:t>Après le repas, on a décidé d’aller prendre l’ai</w:t>
      </w:r>
      <w:r w:rsidRPr="006E6C9A">
        <w:rPr>
          <w:rFonts w:ascii="Times New Roman" w:hAnsi="Times New Roman"/>
          <w:sz w:val="24"/>
          <w:lang w:val="fr-FR"/>
        </w:rPr>
        <w:t>r:</w:t>
      </w:r>
    </w:p>
    <w:p w14:paraId="0FCD4A2A" w14:textId="77777777" w:rsidR="0065618A" w:rsidRPr="006E6C9A" w:rsidRDefault="00493CF1" w:rsidP="001350BE">
      <w:pPr>
        <w:spacing w:after="0" w:line="360" w:lineRule="auto"/>
        <w:rPr>
          <w:lang w:val="fr-FR"/>
        </w:rPr>
      </w:pPr>
      <w:r w:rsidRPr="006E6C9A">
        <w:rPr>
          <w:rFonts w:ascii="Times New Roman" w:hAnsi="Times New Roman"/>
          <w:sz w:val="24"/>
          <w:lang w:val="fr-FR"/>
        </w:rPr>
        <w:t>-Suis-moi j'ai un truc à te montrer!</w:t>
      </w:r>
    </w:p>
    <w:p w14:paraId="51A2E6E0" w14:textId="77777777" w:rsidR="0065618A" w:rsidRPr="006E6C9A" w:rsidRDefault="00493CF1" w:rsidP="001350BE">
      <w:pPr>
        <w:spacing w:after="0" w:line="360" w:lineRule="auto"/>
        <w:rPr>
          <w:lang w:val="fr-FR"/>
        </w:rPr>
      </w:pPr>
      <w:r w:rsidRPr="006E6C9A">
        <w:rPr>
          <w:rFonts w:ascii="Times New Roman" w:hAnsi="Times New Roman"/>
          <w:sz w:val="24"/>
          <w:lang w:val="fr-FR"/>
        </w:rPr>
        <w:t>-Attends faut ranger non? me suis-je levé de table.</w:t>
      </w:r>
    </w:p>
    <w:p w14:paraId="7180135C" w14:textId="2574E5AF" w:rsidR="0065618A" w:rsidRPr="006E6C9A" w:rsidRDefault="00493CF1" w:rsidP="001350BE">
      <w:pPr>
        <w:spacing w:after="0" w:line="360" w:lineRule="auto"/>
        <w:rPr>
          <w:lang w:val="fr-FR"/>
        </w:rPr>
      </w:pPr>
      <w:r w:rsidRPr="006E6C9A">
        <w:rPr>
          <w:rFonts w:ascii="Times New Roman" w:hAnsi="Times New Roman"/>
          <w:sz w:val="24"/>
          <w:lang w:val="fr-FR"/>
        </w:rPr>
        <w:t>-</w:t>
      </w:r>
      <w:r w:rsidR="00246A2A" w:rsidRPr="00246A2A">
        <w:rPr>
          <w:rFonts w:ascii="Times New Roman" w:hAnsi="Times New Roman"/>
          <w:sz w:val="24"/>
          <w:lang w:val="fr-FR"/>
        </w:rPr>
        <w:t>Viens, je le ferais après</w:t>
      </w:r>
      <w:r w:rsidRPr="006E6C9A">
        <w:rPr>
          <w:rFonts w:ascii="Times New Roman" w:hAnsi="Times New Roman"/>
          <w:sz w:val="24"/>
          <w:lang w:val="fr-FR"/>
        </w:rPr>
        <w:t>!</w:t>
      </w:r>
    </w:p>
    <w:p w14:paraId="5973B784" w14:textId="77777777" w:rsidR="0065618A" w:rsidRPr="006E6C9A" w:rsidRDefault="00493CF1" w:rsidP="001350BE">
      <w:pPr>
        <w:spacing w:after="0" w:line="360" w:lineRule="auto"/>
        <w:rPr>
          <w:lang w:val="fr-FR"/>
        </w:rPr>
      </w:pPr>
      <w:r w:rsidRPr="006E6C9A">
        <w:rPr>
          <w:rFonts w:ascii="Times New Roman" w:hAnsi="Times New Roman"/>
          <w:sz w:val="24"/>
          <w:lang w:val="fr-FR"/>
        </w:rPr>
        <w:t>Je l'ai suivi en montant les escaliers et en arrivant à l'étage elle m'a dit:</w:t>
      </w:r>
    </w:p>
    <w:p w14:paraId="47542FF9" w14:textId="77777777" w:rsidR="0065618A" w:rsidRPr="006E6C9A" w:rsidRDefault="00493CF1" w:rsidP="001350BE">
      <w:pPr>
        <w:spacing w:after="0" w:line="360" w:lineRule="auto"/>
        <w:rPr>
          <w:lang w:val="fr-FR"/>
        </w:rPr>
      </w:pPr>
      <w:r w:rsidRPr="006E6C9A">
        <w:rPr>
          <w:rFonts w:ascii="Times New Roman" w:hAnsi="Times New Roman"/>
          <w:sz w:val="24"/>
          <w:lang w:val="fr-FR"/>
        </w:rPr>
        <w:lastRenderedPageBreak/>
        <w:t>-Ferme les yeux!</w:t>
      </w:r>
    </w:p>
    <w:p w14:paraId="03C14851" w14:textId="77777777" w:rsidR="0065618A" w:rsidRPr="006E6C9A" w:rsidRDefault="00493CF1" w:rsidP="001350BE">
      <w:pPr>
        <w:spacing w:after="0" w:line="360" w:lineRule="auto"/>
        <w:rPr>
          <w:lang w:val="fr-FR"/>
        </w:rPr>
      </w:pPr>
      <w:r w:rsidRPr="006E6C9A">
        <w:rPr>
          <w:rFonts w:ascii="Times New Roman" w:hAnsi="Times New Roman"/>
          <w:sz w:val="24"/>
          <w:lang w:val="fr-FR"/>
        </w:rPr>
        <w:t>J'ai fermé les yeux.</w:t>
      </w:r>
    </w:p>
    <w:p w14:paraId="28FFEB46" w14:textId="77777777" w:rsidR="0065618A" w:rsidRPr="006E6C9A" w:rsidRDefault="00493CF1" w:rsidP="001350BE">
      <w:pPr>
        <w:spacing w:after="0" w:line="360" w:lineRule="auto"/>
        <w:rPr>
          <w:lang w:val="fr-FR"/>
        </w:rPr>
      </w:pPr>
      <w:r w:rsidRPr="006E6C9A">
        <w:rPr>
          <w:rFonts w:ascii="Times New Roman" w:hAnsi="Times New Roman"/>
          <w:sz w:val="24"/>
          <w:lang w:val="fr-FR"/>
        </w:rPr>
        <w:t>-C'est la surprise?</w:t>
      </w:r>
    </w:p>
    <w:p w14:paraId="7CF19778" w14:textId="77777777" w:rsidR="0065618A" w:rsidRPr="006E6C9A" w:rsidRDefault="00493CF1" w:rsidP="001350BE">
      <w:pPr>
        <w:spacing w:after="0" w:line="360" w:lineRule="auto"/>
        <w:rPr>
          <w:lang w:val="fr-FR"/>
        </w:rPr>
      </w:pPr>
      <w:r w:rsidRPr="006E6C9A">
        <w:rPr>
          <w:rFonts w:ascii="Times New Roman" w:hAnsi="Times New Roman"/>
          <w:sz w:val="24"/>
          <w:lang w:val="fr-FR"/>
        </w:rPr>
        <w:t>-C'est une autre surprise.</w:t>
      </w:r>
    </w:p>
    <w:p w14:paraId="5B4CDBE4" w14:textId="77777777" w:rsidR="0065618A" w:rsidRPr="006E6C9A" w:rsidRDefault="00493CF1" w:rsidP="001350BE">
      <w:pPr>
        <w:spacing w:after="0" w:line="360" w:lineRule="auto"/>
        <w:rPr>
          <w:lang w:val="fr-FR"/>
        </w:rPr>
      </w:pPr>
      <w:r w:rsidRPr="006E6C9A">
        <w:rPr>
          <w:rFonts w:ascii="Times New Roman" w:hAnsi="Times New Roman"/>
          <w:sz w:val="24"/>
          <w:lang w:val="fr-FR"/>
        </w:rPr>
        <w:t>Elle a pris ma main et m'a amené quelque part au deuxième étage, ensuite on a dû monter un autre escalier. J'ai entendu une porte s’ouvrir et un vent m’a rafraîchi au même moment.</w:t>
      </w:r>
    </w:p>
    <w:p w14:paraId="2E9C9910" w14:textId="77777777" w:rsidR="0065618A" w:rsidRPr="006E6C9A" w:rsidRDefault="00493CF1" w:rsidP="001350BE">
      <w:pPr>
        <w:spacing w:after="0" w:line="360" w:lineRule="auto"/>
        <w:rPr>
          <w:lang w:val="fr-FR"/>
        </w:rPr>
      </w:pPr>
      <w:r w:rsidRPr="006E6C9A">
        <w:rPr>
          <w:rFonts w:ascii="Times New Roman" w:hAnsi="Times New Roman"/>
          <w:sz w:val="24"/>
          <w:lang w:val="fr-FR"/>
        </w:rPr>
        <w:t>-Tu peux ouvrir, m'a-t-elle dit.</w:t>
      </w:r>
    </w:p>
    <w:p w14:paraId="48A8CF7B" w14:textId="77777777" w:rsidR="0065618A" w:rsidRPr="006E6C9A" w:rsidRDefault="00493CF1" w:rsidP="001350BE">
      <w:pPr>
        <w:spacing w:after="0" w:line="360" w:lineRule="auto"/>
        <w:rPr>
          <w:lang w:val="fr-FR"/>
        </w:rPr>
      </w:pPr>
      <w:r w:rsidRPr="006E6C9A">
        <w:rPr>
          <w:rFonts w:ascii="Times New Roman" w:hAnsi="Times New Roman"/>
          <w:sz w:val="24"/>
          <w:lang w:val="fr-FR"/>
        </w:rPr>
        <w:t>Une vue magnifique s'est ouverte devant moi. Elle m’avait amené sur le toit du bar.</w:t>
      </w:r>
    </w:p>
    <w:p w14:paraId="0F2C8544" w14:textId="14CC8C00" w:rsidR="0065618A" w:rsidRPr="006E6C9A" w:rsidRDefault="00211CAB" w:rsidP="001350BE">
      <w:pPr>
        <w:spacing w:after="0" w:line="360" w:lineRule="auto"/>
        <w:rPr>
          <w:lang w:val="fr-FR"/>
        </w:rPr>
      </w:pPr>
      <w:r w:rsidRPr="00211CAB">
        <w:rPr>
          <w:rFonts w:ascii="Times New Roman" w:hAnsi="Times New Roman"/>
          <w:sz w:val="24"/>
          <w:lang w:val="fr-FR"/>
        </w:rPr>
        <w:t>On s’est allongé sur des couettes très douces – trouvées dans un bac à côté – et on a commencé à observer les étoiles</w:t>
      </w:r>
      <w:r w:rsidR="00493CF1" w:rsidRPr="006E6C9A">
        <w:rPr>
          <w:rFonts w:ascii="Times New Roman" w:hAnsi="Times New Roman"/>
          <w:sz w:val="24"/>
          <w:lang w:val="fr-FR"/>
        </w:rPr>
        <w:t>. Dommage qu'on ne voyait pas la Lune, elle me manquait un peu. On a vu des planètes juste à côté qui paraissaient énormes et formaient une ligne dans les deux sens différents.</w:t>
      </w:r>
    </w:p>
    <w:p w14:paraId="3A01448A" w14:textId="77777777" w:rsidR="0065618A" w:rsidRPr="006E6C9A" w:rsidRDefault="00493CF1" w:rsidP="001350BE">
      <w:pPr>
        <w:spacing w:after="0" w:line="360" w:lineRule="auto"/>
        <w:rPr>
          <w:lang w:val="fr-FR"/>
        </w:rPr>
      </w:pPr>
      <w:r w:rsidRPr="006E6C9A">
        <w:rPr>
          <w:rFonts w:ascii="Times New Roman" w:hAnsi="Times New Roman"/>
          <w:sz w:val="24"/>
          <w:lang w:val="fr-FR"/>
        </w:rPr>
        <w:t>-</w:t>
      </w:r>
      <w:proofErr w:type="gramStart"/>
      <w:r w:rsidRPr="006E6C9A">
        <w:rPr>
          <w:rFonts w:ascii="Times New Roman" w:hAnsi="Times New Roman"/>
          <w:sz w:val="24"/>
          <w:lang w:val="fr-FR"/>
        </w:rPr>
        <w:t>C'est</w:t>
      </w:r>
      <w:proofErr w:type="gramEnd"/>
      <w:r w:rsidRPr="006E6C9A">
        <w:rPr>
          <w:rFonts w:ascii="Times New Roman" w:hAnsi="Times New Roman"/>
          <w:sz w:val="24"/>
          <w:lang w:val="fr-FR"/>
        </w:rPr>
        <w:t xml:space="preserve"> des planètes si proches?</w:t>
      </w:r>
    </w:p>
    <w:p w14:paraId="5DAF3CDF" w14:textId="77777777" w:rsidR="0065618A" w:rsidRPr="006E6C9A" w:rsidRDefault="00493CF1" w:rsidP="001350BE">
      <w:pPr>
        <w:spacing w:after="0" w:line="360" w:lineRule="auto"/>
        <w:rPr>
          <w:lang w:val="fr-FR"/>
        </w:rPr>
      </w:pPr>
      <w:r w:rsidRPr="006E6C9A">
        <w:rPr>
          <w:rFonts w:ascii="Times New Roman" w:hAnsi="Times New Roman"/>
          <w:sz w:val="24"/>
          <w:lang w:val="fr-FR"/>
        </w:rPr>
        <w:t>-Oui, a-t-elle souri, étonnée que je sois étonné.</w:t>
      </w:r>
    </w:p>
    <w:p w14:paraId="26BF0F94" w14:textId="77777777" w:rsidR="0065618A" w:rsidRPr="006E6C9A" w:rsidRDefault="00493CF1" w:rsidP="001350BE">
      <w:pPr>
        <w:spacing w:after="0" w:line="360" w:lineRule="auto"/>
        <w:rPr>
          <w:lang w:val="fr-FR"/>
        </w:rPr>
      </w:pPr>
      <w:r w:rsidRPr="006E6C9A">
        <w:rPr>
          <w:rFonts w:ascii="Times New Roman" w:hAnsi="Times New Roman"/>
          <w:sz w:val="24"/>
          <w:lang w:val="fr-FR"/>
        </w:rPr>
        <w:t>-Elles sont assez petites.</w:t>
      </w:r>
    </w:p>
    <w:p w14:paraId="0AC56F12" w14:textId="77777777" w:rsidR="0065618A" w:rsidRPr="006E6C9A" w:rsidRDefault="00493CF1" w:rsidP="001350BE">
      <w:pPr>
        <w:spacing w:after="0" w:line="360" w:lineRule="auto"/>
        <w:rPr>
          <w:lang w:val="fr-FR"/>
        </w:rPr>
      </w:pPr>
      <w:r w:rsidRPr="006E6C9A">
        <w:rPr>
          <w:rFonts w:ascii="Times New Roman" w:hAnsi="Times New Roman"/>
          <w:sz w:val="24"/>
          <w:lang w:val="fr-FR"/>
        </w:rPr>
        <w:t>-Toi qui ne me croyait pas et qui se moquait de moi!</w:t>
      </w:r>
    </w:p>
    <w:p w14:paraId="5342B1E5" w14:textId="77777777" w:rsidR="0065618A" w:rsidRPr="006E6C9A" w:rsidRDefault="00493CF1" w:rsidP="001350BE">
      <w:pPr>
        <w:spacing w:after="0" w:line="360" w:lineRule="auto"/>
        <w:rPr>
          <w:lang w:val="fr-FR"/>
        </w:rPr>
      </w:pPr>
      <w:r w:rsidRPr="006E6C9A">
        <w:rPr>
          <w:rFonts w:ascii="Times New Roman" w:hAnsi="Times New Roman"/>
          <w:sz w:val="24"/>
          <w:lang w:val="fr-FR"/>
        </w:rPr>
        <w:t>-Désolé, lui ai-je souri.</w:t>
      </w:r>
    </w:p>
    <w:p w14:paraId="40AF8C69" w14:textId="7C2F5F02" w:rsidR="0065618A" w:rsidRPr="006E6C9A" w:rsidRDefault="00493CF1" w:rsidP="001350BE">
      <w:pPr>
        <w:spacing w:after="0" w:line="360" w:lineRule="auto"/>
        <w:rPr>
          <w:lang w:val="fr-FR"/>
        </w:rPr>
      </w:pPr>
      <w:r w:rsidRPr="006E6C9A">
        <w:rPr>
          <w:rFonts w:ascii="Times New Roman" w:hAnsi="Times New Roman"/>
          <w:sz w:val="24"/>
          <w:lang w:val="fr-FR"/>
        </w:rPr>
        <w:t>-C’est toutes des planètes naines</w:t>
      </w:r>
      <w:r w:rsidR="00211CAB">
        <w:rPr>
          <w:rFonts w:ascii="Times New Roman" w:hAnsi="Times New Roman"/>
          <w:sz w:val="24"/>
          <w:lang w:val="fr-FR"/>
        </w:rPr>
        <w:t>, environ</w:t>
      </w:r>
      <w:r w:rsidRPr="006E6C9A">
        <w:rPr>
          <w:rFonts w:ascii="Times New Roman" w:hAnsi="Times New Roman"/>
          <w:sz w:val="24"/>
          <w:lang w:val="fr-FR"/>
        </w:rPr>
        <w:t xml:space="preserve"> huit </w:t>
      </w:r>
      <w:r w:rsidR="00211CAB">
        <w:rPr>
          <w:rFonts w:ascii="Times New Roman" w:hAnsi="Times New Roman"/>
          <w:sz w:val="24"/>
          <w:lang w:val="fr-FR"/>
        </w:rPr>
        <w:t>ou</w:t>
      </w:r>
      <w:r w:rsidRPr="006E6C9A">
        <w:rPr>
          <w:rFonts w:ascii="Times New Roman" w:hAnsi="Times New Roman"/>
          <w:sz w:val="24"/>
          <w:lang w:val="fr-FR"/>
        </w:rPr>
        <w:t xml:space="preserve"> dix millions de kilomètres carrés en moyenne. Il y a juste trois planètes un peu plus massives qui ont une surface entre quinze et vingt millions de kilomètres carrés.</w:t>
      </w:r>
    </w:p>
    <w:p w14:paraId="29AA7967" w14:textId="1AA4D1A6" w:rsidR="0065618A" w:rsidRPr="006E6C9A" w:rsidRDefault="00493CF1" w:rsidP="001350BE">
      <w:pPr>
        <w:spacing w:after="0" w:line="360" w:lineRule="auto"/>
        <w:rPr>
          <w:lang w:val="fr-FR"/>
        </w:rPr>
      </w:pPr>
      <w:r w:rsidRPr="006E6C9A">
        <w:rPr>
          <w:rFonts w:ascii="Times New Roman" w:hAnsi="Times New Roman"/>
          <w:sz w:val="24"/>
          <w:lang w:val="fr-FR"/>
        </w:rPr>
        <w:t>Les planètes habituelles étaient donc de la taille d’un grand pays sur Terre, comme le Canada, les Etats-Unis ou la Chine avec l’Australie et les trois planètes plus massives étaient de la même superficie que la Russie ou de Pluton. Pluton étant plus petit que la Russie avec ses 16,65 millions de kilomètres carrés, contre 17,10 millions pour la Russie</w:t>
      </w:r>
      <w:r w:rsidR="00211CAB">
        <w:rPr>
          <w:rFonts w:ascii="Times New Roman" w:hAnsi="Times New Roman"/>
          <w:sz w:val="24"/>
          <w:lang w:val="fr-FR"/>
        </w:rPr>
        <w:t xml:space="preserve"> - e</w:t>
      </w:r>
      <w:r w:rsidRPr="006E6C9A">
        <w:rPr>
          <w:rFonts w:ascii="Times New Roman" w:hAnsi="Times New Roman"/>
          <w:sz w:val="24"/>
          <w:lang w:val="fr-FR"/>
        </w:rPr>
        <w:t>lle, qui occupe tout de même 11,5% de la surface terrienne. Depuis qu’on m’a appris ce fait à la Cité des étoiles je n'arrêtais pas de le sortir à tout le monde. D'ailleurs, tout le monde était étonné de l’apprendre autour de moi. Lisa a continué ensuite en me coupant de mes calculs et comparaisons:</w:t>
      </w:r>
    </w:p>
    <w:p w14:paraId="0C00356B"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-Celle-ci s'appelle Ammos, celle-ci c’est Ignis, et celle-là c’est Toserde… </w:t>
      </w:r>
    </w:p>
    <w:p w14:paraId="7F0E0AE8" w14:textId="77777777" w:rsidR="0065618A" w:rsidRPr="006E6C9A" w:rsidRDefault="00493CF1" w:rsidP="001350BE">
      <w:pPr>
        <w:spacing w:after="0" w:line="360" w:lineRule="auto"/>
        <w:rPr>
          <w:lang w:val="fr-FR"/>
        </w:rPr>
      </w:pPr>
      <w:r w:rsidRPr="006E6C9A">
        <w:rPr>
          <w:rFonts w:ascii="Times New Roman" w:hAnsi="Times New Roman"/>
          <w:sz w:val="24"/>
          <w:lang w:val="fr-FR"/>
        </w:rPr>
        <w:t>-Wouaw! Ça serait cool de pouvoir voyager sur toutes ces planètes.</w:t>
      </w:r>
    </w:p>
    <w:p w14:paraId="58C55998" w14:textId="77777777" w:rsidR="0065618A" w:rsidRPr="006E6C9A" w:rsidRDefault="00493CF1" w:rsidP="001350BE">
      <w:pPr>
        <w:spacing w:after="0" w:line="360" w:lineRule="auto"/>
        <w:rPr>
          <w:lang w:val="fr-FR"/>
        </w:rPr>
      </w:pPr>
      <w:r w:rsidRPr="006E6C9A">
        <w:rPr>
          <w:rFonts w:ascii="Times New Roman" w:hAnsi="Times New Roman"/>
          <w:sz w:val="24"/>
          <w:lang w:val="fr-FR"/>
        </w:rPr>
        <w:lastRenderedPageBreak/>
        <w:t>-On le peut! a-t-elle dit sans aucune pression. Je te montrerai tout.</w:t>
      </w:r>
    </w:p>
    <w:p w14:paraId="260B0B0A"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Il faisait de plus en plus frais. Ensuite, elle s’est rapprochée de moi. Je la regardais intensément. Je n’avais jamais ressenti une telle tension avec personne. Elle a arrêté de bouger et venait de s'endormir. </w:t>
      </w:r>
    </w:p>
    <w:p w14:paraId="10B34AEA" w14:textId="5515F14E" w:rsidR="0065618A" w:rsidRPr="006E6C9A" w:rsidRDefault="00493CF1" w:rsidP="001350BE">
      <w:pPr>
        <w:spacing w:after="0" w:line="360" w:lineRule="auto"/>
        <w:rPr>
          <w:lang w:val="fr-FR"/>
        </w:rPr>
      </w:pPr>
      <w:r w:rsidRPr="006E6C9A">
        <w:rPr>
          <w:rFonts w:ascii="Times New Roman" w:hAnsi="Times New Roman"/>
          <w:sz w:val="24"/>
          <w:lang w:val="fr-FR"/>
        </w:rPr>
        <w:t>J’ai donc décidé de la prendre dans mes bras et de la ramener dans sa chambre. Pendant que je marchais sur les marches de l'escalier que je n'avais pas vu avant, ayant les yeux fermés, j</w:t>
      </w:r>
      <w:r w:rsidR="00211CAB">
        <w:rPr>
          <w:rFonts w:ascii="Times New Roman" w:hAnsi="Times New Roman"/>
          <w:sz w:val="24"/>
          <w:lang w:val="fr-FR"/>
        </w:rPr>
        <w:t xml:space="preserve">e me suis rendu compte </w:t>
      </w:r>
      <w:r w:rsidRPr="006E6C9A">
        <w:rPr>
          <w:rFonts w:ascii="Times New Roman" w:hAnsi="Times New Roman"/>
          <w:sz w:val="24"/>
          <w:lang w:val="fr-FR"/>
        </w:rPr>
        <w:t>qu'il était fait totalement de sable. À ma grande surprise, il avait l’air solide et je l’ai descendu avec beaucoup de mal, à cause de ma jambe. J’ai posé Lisa dans son lit et je l’ai couvert avec une couverture. Même endormie</w:t>
      </w:r>
      <w:r w:rsidR="00211CAB">
        <w:rPr>
          <w:rFonts w:ascii="Times New Roman" w:hAnsi="Times New Roman"/>
          <w:sz w:val="24"/>
          <w:lang w:val="fr-FR"/>
        </w:rPr>
        <w:t>,</w:t>
      </w:r>
      <w:r w:rsidRPr="006E6C9A">
        <w:rPr>
          <w:rFonts w:ascii="Times New Roman" w:hAnsi="Times New Roman"/>
          <w:sz w:val="24"/>
          <w:lang w:val="fr-FR"/>
        </w:rPr>
        <w:t xml:space="preserve"> elle était incroyablement belle.</w:t>
      </w:r>
    </w:p>
    <w:p w14:paraId="494DA309"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Je suis descendu éteindre la lumière qui était restée allumée en bas. J'ai alors vu la table non débarrassée, je me devais de l'aider, j'ai alors tout ramené dans la cuisine et j'ai </w:t>
      </w:r>
      <w:proofErr w:type="gramStart"/>
      <w:r w:rsidRPr="006E6C9A">
        <w:rPr>
          <w:rFonts w:ascii="Times New Roman" w:hAnsi="Times New Roman"/>
          <w:sz w:val="24"/>
          <w:lang w:val="fr-FR"/>
        </w:rPr>
        <w:t>fait</w:t>
      </w:r>
      <w:proofErr w:type="gramEnd"/>
      <w:r w:rsidRPr="006E6C9A">
        <w:rPr>
          <w:rFonts w:ascii="Times New Roman" w:hAnsi="Times New Roman"/>
          <w:sz w:val="24"/>
          <w:lang w:val="fr-FR"/>
        </w:rPr>
        <w:t xml:space="preserve"> la vaisselle. Puis j'ai tout rangé en cherchant les bons tiroirs. Litchi était réveillé et me suivait dans mes tâches, il avait l'air content de me voir joyeux comme ça. </w:t>
      </w:r>
    </w:p>
    <w:p w14:paraId="42747AAB" w14:textId="77777777" w:rsidR="0065618A" w:rsidRPr="006E6C9A" w:rsidRDefault="00493CF1" w:rsidP="001350BE">
      <w:pPr>
        <w:spacing w:after="0" w:line="360" w:lineRule="auto"/>
        <w:rPr>
          <w:lang w:val="fr-FR"/>
        </w:rPr>
      </w:pPr>
      <w:r w:rsidRPr="006E6C9A">
        <w:rPr>
          <w:rFonts w:ascii="Times New Roman" w:hAnsi="Times New Roman"/>
          <w:sz w:val="24"/>
          <w:lang w:val="fr-FR"/>
        </w:rPr>
        <w:t>Je suis ensuite monté avec Litchi dans ma chambre et on s'est endormi. Je pensais seulement à Lisa et m'endormir devenait plaisant avec cette pensée. Le "Va t'habiller non?" m'a vraiment touché en plein cœur je ne saurais l'expliquer, mais ce moment tournait en boucle dans mon esprit. Je n'avais jamais ressenti ça pour personne. J'avais juste peur de tout gâcher d’une manière ou d’une autre. En tout cas, je savais que j’allais la revoir le lendemain et c’était la meilleure des nouvelles.</w:t>
      </w:r>
    </w:p>
    <w:p w14:paraId="0992C944" w14:textId="77777777" w:rsidR="0065618A" w:rsidRPr="006E6C9A" w:rsidRDefault="00493CF1" w:rsidP="001350BE">
      <w:pPr>
        <w:spacing w:after="0"/>
        <w:rPr>
          <w:lang w:val="fr-FR"/>
        </w:rPr>
      </w:pPr>
      <w:r w:rsidRPr="006E6C9A">
        <w:rPr>
          <w:lang w:val="fr-FR"/>
        </w:rPr>
        <w:br w:type="page"/>
      </w:r>
    </w:p>
    <w:p w14:paraId="5F3FF2B1" w14:textId="77777777" w:rsidR="0065618A" w:rsidRPr="006E6C9A" w:rsidRDefault="00493CF1" w:rsidP="001350BE">
      <w:pPr>
        <w:spacing w:after="0" w:line="360" w:lineRule="auto"/>
        <w:rPr>
          <w:lang w:val="fr-FR"/>
        </w:rPr>
      </w:pPr>
      <w:r w:rsidRPr="006E6C9A">
        <w:rPr>
          <w:rFonts w:ascii="Times New Roman" w:hAnsi="Times New Roman"/>
          <w:sz w:val="24"/>
          <w:lang w:val="fr-FR"/>
        </w:rPr>
        <w:lastRenderedPageBreak/>
        <w:t>Chapitre 14: Nastya</w:t>
      </w:r>
      <w:r w:rsidRPr="006E6C9A">
        <w:rPr>
          <w:rFonts w:ascii="Times New Roman" w:hAnsi="Times New Roman"/>
          <w:sz w:val="24"/>
          <w:lang w:val="fr-FR"/>
        </w:rPr>
        <w:tab/>
      </w:r>
      <w:r w:rsidRPr="006E6C9A">
        <w:rPr>
          <w:rFonts w:ascii="Times New Roman" w:hAnsi="Times New Roman"/>
          <w:sz w:val="24"/>
          <w:lang w:val="fr-FR"/>
        </w:rPr>
        <w:tab/>
      </w:r>
      <w:r w:rsidRPr="006E6C9A">
        <w:rPr>
          <w:rFonts w:ascii="Times New Roman" w:hAnsi="Times New Roman"/>
          <w:sz w:val="24"/>
          <w:lang w:val="fr-FR"/>
        </w:rPr>
        <w:tab/>
      </w:r>
      <w:r w:rsidRPr="006E6C9A">
        <w:rPr>
          <w:rFonts w:ascii="Times New Roman" w:hAnsi="Times New Roman"/>
          <w:sz w:val="24"/>
          <w:lang w:val="fr-FR"/>
        </w:rPr>
        <w:tab/>
      </w:r>
      <w:r w:rsidRPr="006E6C9A">
        <w:rPr>
          <w:rFonts w:ascii="Times New Roman" w:hAnsi="Times New Roman"/>
          <w:sz w:val="24"/>
          <w:lang w:val="fr-FR"/>
        </w:rPr>
        <w:tab/>
      </w:r>
      <w:r w:rsidRPr="006E6C9A">
        <w:rPr>
          <w:rFonts w:ascii="Times New Roman" w:hAnsi="Times New Roman"/>
          <w:sz w:val="24"/>
          <w:lang w:val="fr-FR"/>
        </w:rPr>
        <w:tab/>
      </w:r>
      <w:r w:rsidRPr="006E6C9A">
        <w:rPr>
          <w:rFonts w:ascii="Times New Roman" w:hAnsi="Times New Roman"/>
          <w:sz w:val="24"/>
          <w:lang w:val="fr-FR"/>
        </w:rPr>
        <w:tab/>
      </w:r>
      <w:r w:rsidRPr="006E6C9A">
        <w:rPr>
          <w:rFonts w:ascii="Times New Roman" w:hAnsi="Times New Roman"/>
          <w:sz w:val="24"/>
          <w:lang w:val="fr-FR"/>
        </w:rPr>
        <w:tab/>
        <w:t>Explosion + 3</w:t>
      </w:r>
    </w:p>
    <w:p w14:paraId="334E6AF6" w14:textId="77777777" w:rsidR="0065618A" w:rsidRPr="006E6C9A" w:rsidRDefault="0065618A" w:rsidP="001350BE">
      <w:pPr>
        <w:spacing w:after="0" w:line="360" w:lineRule="auto"/>
        <w:rPr>
          <w:lang w:val="fr-FR"/>
        </w:rPr>
      </w:pPr>
    </w:p>
    <w:p w14:paraId="626A201A" w14:textId="77777777" w:rsidR="0065618A" w:rsidRPr="006E6C9A" w:rsidRDefault="0065618A" w:rsidP="001350BE">
      <w:pPr>
        <w:spacing w:after="0" w:line="360" w:lineRule="auto"/>
        <w:rPr>
          <w:lang w:val="fr-FR"/>
        </w:rPr>
      </w:pPr>
    </w:p>
    <w:p w14:paraId="1C5E8341" w14:textId="77777777" w:rsidR="0065618A" w:rsidRPr="006E6C9A" w:rsidRDefault="00493CF1" w:rsidP="001350BE">
      <w:pPr>
        <w:spacing w:after="0" w:line="360" w:lineRule="auto"/>
        <w:rPr>
          <w:lang w:val="fr-FR"/>
        </w:rPr>
      </w:pPr>
      <w:r w:rsidRPr="006E6C9A">
        <w:rPr>
          <w:rFonts w:ascii="Times New Roman" w:hAnsi="Times New Roman"/>
          <w:sz w:val="24"/>
          <w:lang w:val="fr-FR"/>
        </w:rPr>
        <w:t>En entendant une voix dans ma cellule je sursautai.</w:t>
      </w:r>
    </w:p>
    <w:p w14:paraId="70DE071D"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-Chuuuuuuuut! chuchota la voix, en m'attrapant la bouche, avant que je ne puisse me retourner ou crier. </w:t>
      </w:r>
    </w:p>
    <w:p w14:paraId="10C3CDB6" w14:textId="3AEDA833" w:rsidR="0065618A" w:rsidRPr="006E6C9A" w:rsidRDefault="00493CF1" w:rsidP="001350BE">
      <w:pPr>
        <w:spacing w:after="0" w:line="360" w:lineRule="auto"/>
        <w:rPr>
          <w:lang w:val="fr-FR"/>
        </w:rPr>
      </w:pPr>
      <w:r w:rsidRPr="006E6C9A">
        <w:rPr>
          <w:rFonts w:ascii="Times New Roman" w:hAnsi="Times New Roman"/>
          <w:sz w:val="24"/>
          <w:lang w:val="fr-FR"/>
        </w:rPr>
        <w:t xml:space="preserve">-C'est moi. Ne </w:t>
      </w:r>
      <w:r w:rsidR="004B0081" w:rsidRPr="006E6C9A">
        <w:rPr>
          <w:rFonts w:ascii="Times New Roman" w:hAnsi="Times New Roman"/>
          <w:sz w:val="24"/>
          <w:lang w:val="fr-FR"/>
        </w:rPr>
        <w:t>t’inquiète</w:t>
      </w:r>
      <w:r w:rsidRPr="006E6C9A">
        <w:rPr>
          <w:rFonts w:ascii="Times New Roman" w:hAnsi="Times New Roman"/>
          <w:sz w:val="24"/>
          <w:lang w:val="fr-FR"/>
        </w:rPr>
        <w:t xml:space="preserve"> pas. Je t'ai dit que j’allais essayer de t'aider.</w:t>
      </w:r>
    </w:p>
    <w:p w14:paraId="42B7816E" w14:textId="77777777" w:rsidR="0065618A" w:rsidRPr="006E6C9A" w:rsidRDefault="00493CF1" w:rsidP="001350BE">
      <w:pPr>
        <w:spacing w:after="0" w:line="360" w:lineRule="auto"/>
        <w:rPr>
          <w:lang w:val="fr-FR"/>
        </w:rPr>
      </w:pPr>
      <w:r w:rsidRPr="006E6C9A">
        <w:rPr>
          <w:rFonts w:ascii="Times New Roman" w:hAnsi="Times New Roman"/>
          <w:sz w:val="24"/>
          <w:lang w:val="fr-FR"/>
        </w:rPr>
        <w:t>La forte poigne me lâcha alors la bouche et je me retournai en voyant le propriétaire de la chambre dans laquelle j'avais atterri quelques heures auparavant.</w:t>
      </w:r>
    </w:p>
    <w:p w14:paraId="14ED2949" w14:textId="77777777" w:rsidR="0065618A" w:rsidRPr="006E6C9A" w:rsidRDefault="00493CF1" w:rsidP="001350BE">
      <w:pPr>
        <w:spacing w:after="0" w:line="360" w:lineRule="auto"/>
        <w:rPr>
          <w:lang w:val="fr-FR"/>
        </w:rPr>
      </w:pPr>
      <w:r w:rsidRPr="006E6C9A">
        <w:rPr>
          <w:rFonts w:ascii="Times New Roman" w:hAnsi="Times New Roman"/>
          <w:sz w:val="24"/>
          <w:lang w:val="fr-FR"/>
        </w:rPr>
        <w:t>-Toi?</w:t>
      </w:r>
    </w:p>
    <w:p w14:paraId="6955A491" w14:textId="77777777" w:rsidR="0065618A" w:rsidRPr="006E6C9A" w:rsidRDefault="00493CF1" w:rsidP="001350BE">
      <w:pPr>
        <w:spacing w:after="0" w:line="360" w:lineRule="auto"/>
        <w:rPr>
          <w:lang w:val="fr-FR"/>
        </w:rPr>
      </w:pPr>
      <w:r w:rsidRPr="006E6C9A">
        <w:rPr>
          <w:rFonts w:ascii="Times New Roman" w:hAnsi="Times New Roman"/>
          <w:sz w:val="24"/>
          <w:lang w:val="fr-FR"/>
        </w:rPr>
        <w:t>-Je m'appelle Mirko.</w:t>
      </w:r>
    </w:p>
    <w:p w14:paraId="159740B8" w14:textId="0DB677C3" w:rsidR="0065618A" w:rsidRPr="006E6C9A" w:rsidRDefault="00493CF1" w:rsidP="001350BE">
      <w:pPr>
        <w:spacing w:after="0" w:line="360" w:lineRule="auto"/>
        <w:rPr>
          <w:lang w:val="fr-FR"/>
        </w:rPr>
      </w:pPr>
      <w:r w:rsidRPr="006E6C9A">
        <w:rPr>
          <w:rFonts w:ascii="Times New Roman" w:hAnsi="Times New Roman"/>
          <w:sz w:val="24"/>
          <w:lang w:val="fr-FR"/>
        </w:rPr>
        <w:t xml:space="preserve">Ce qui venait de se passer à l'instant était totalement irréaliste. Lui connaissait déjà mon prénom, je lui </w:t>
      </w:r>
      <w:r w:rsidR="004B0081" w:rsidRPr="006E6C9A">
        <w:rPr>
          <w:rFonts w:ascii="Times New Roman" w:hAnsi="Times New Roman"/>
          <w:sz w:val="24"/>
          <w:lang w:val="fr-FR"/>
        </w:rPr>
        <w:t>offris</w:t>
      </w:r>
      <w:r w:rsidRPr="006E6C9A">
        <w:rPr>
          <w:rFonts w:ascii="Times New Roman" w:hAnsi="Times New Roman"/>
          <w:sz w:val="24"/>
          <w:lang w:val="fr-FR"/>
        </w:rPr>
        <w:t xml:space="preserve"> donc un regard empli d’étonnement et d'incompréhension avec un:</w:t>
      </w:r>
    </w:p>
    <w:p w14:paraId="669A97DA" w14:textId="78EC9864" w:rsidR="0065618A" w:rsidRPr="006E6C9A" w:rsidRDefault="00493CF1" w:rsidP="001350BE">
      <w:pPr>
        <w:spacing w:after="0" w:line="360" w:lineRule="auto"/>
        <w:rPr>
          <w:lang w:val="fr-FR"/>
        </w:rPr>
      </w:pPr>
      <w:r w:rsidRPr="006E6C9A">
        <w:rPr>
          <w:rFonts w:ascii="Times New Roman" w:hAnsi="Times New Roman"/>
          <w:sz w:val="24"/>
          <w:lang w:val="fr-FR"/>
        </w:rPr>
        <w:t>-Qu'</w:t>
      </w:r>
      <w:r w:rsidR="004B0081" w:rsidRPr="006E6C9A">
        <w:rPr>
          <w:rFonts w:ascii="Times New Roman" w:hAnsi="Times New Roman"/>
          <w:sz w:val="24"/>
          <w:lang w:val="fr-FR"/>
        </w:rPr>
        <w:t>est-ce</w:t>
      </w:r>
      <w:r w:rsidRPr="006E6C9A">
        <w:rPr>
          <w:rFonts w:ascii="Times New Roman" w:hAnsi="Times New Roman"/>
          <w:sz w:val="24"/>
          <w:lang w:val="fr-FR"/>
        </w:rPr>
        <w:t xml:space="preserve"> que tu fais là?</w:t>
      </w:r>
    </w:p>
    <w:p w14:paraId="53C06B33" w14:textId="77777777" w:rsidR="0065618A" w:rsidRPr="006E6C9A" w:rsidRDefault="00493CF1" w:rsidP="001350BE">
      <w:pPr>
        <w:spacing w:after="0" w:line="360" w:lineRule="auto"/>
        <w:rPr>
          <w:lang w:val="fr-FR"/>
        </w:rPr>
      </w:pPr>
      <w:r w:rsidRPr="006E6C9A">
        <w:rPr>
          <w:rFonts w:ascii="Times New Roman" w:hAnsi="Times New Roman"/>
          <w:sz w:val="24"/>
          <w:lang w:val="fr-FR"/>
        </w:rPr>
        <w:t>-Je viens te sauver.</w:t>
      </w:r>
    </w:p>
    <w:p w14:paraId="17DD57AD"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-Mais comment? </w:t>
      </w:r>
    </w:p>
    <w:p w14:paraId="21793AA7" w14:textId="7C75451B" w:rsidR="0065618A" w:rsidRPr="006E6C9A" w:rsidRDefault="00493CF1" w:rsidP="001350BE">
      <w:pPr>
        <w:spacing w:after="0" w:line="360" w:lineRule="auto"/>
        <w:rPr>
          <w:lang w:val="fr-FR"/>
        </w:rPr>
      </w:pPr>
      <w:r w:rsidRPr="006E6C9A">
        <w:rPr>
          <w:rFonts w:ascii="Times New Roman" w:hAnsi="Times New Roman"/>
          <w:sz w:val="24"/>
          <w:lang w:val="fr-FR"/>
        </w:rPr>
        <w:t xml:space="preserve">-C'est long à expliquer, mais on en reparlera peut-être, peut-être pas. Juste là tu vas te faire bientôt interroger par un inquisiteur. </w:t>
      </w:r>
      <w:r w:rsidR="004B0081" w:rsidRPr="006E6C9A">
        <w:rPr>
          <w:rFonts w:ascii="Times New Roman" w:hAnsi="Times New Roman"/>
          <w:sz w:val="24"/>
          <w:lang w:val="fr-FR"/>
        </w:rPr>
        <w:t>N’oublie pas</w:t>
      </w:r>
      <w:r w:rsidRPr="006E6C9A">
        <w:rPr>
          <w:rFonts w:ascii="Times New Roman" w:hAnsi="Times New Roman"/>
          <w:sz w:val="24"/>
          <w:lang w:val="fr-FR"/>
        </w:rPr>
        <w:t xml:space="preserve"> que tu es ma femme, mais appelle moi Lonen.</w:t>
      </w:r>
    </w:p>
    <w:p w14:paraId="42CBD1FD" w14:textId="77777777" w:rsidR="0065618A" w:rsidRPr="006E6C9A" w:rsidRDefault="00493CF1" w:rsidP="001350BE">
      <w:pPr>
        <w:spacing w:after="0" w:line="360" w:lineRule="auto"/>
        <w:rPr>
          <w:lang w:val="fr-FR"/>
        </w:rPr>
      </w:pPr>
      <w:r w:rsidRPr="006E6C9A">
        <w:rPr>
          <w:rFonts w:ascii="Times New Roman" w:hAnsi="Times New Roman"/>
          <w:sz w:val="24"/>
          <w:lang w:val="fr-FR"/>
        </w:rPr>
        <w:t>-Pourquoi ça?</w:t>
      </w:r>
    </w:p>
    <w:p w14:paraId="2043AF07" w14:textId="6563D430" w:rsidR="0065618A" w:rsidRPr="006E6C9A" w:rsidRDefault="00493CF1" w:rsidP="001350BE">
      <w:pPr>
        <w:spacing w:after="0" w:line="360" w:lineRule="auto"/>
        <w:rPr>
          <w:lang w:val="fr-FR"/>
        </w:rPr>
      </w:pPr>
      <w:r w:rsidRPr="006E6C9A">
        <w:rPr>
          <w:rFonts w:ascii="Times New Roman" w:hAnsi="Times New Roman"/>
          <w:sz w:val="24"/>
          <w:lang w:val="fr-FR"/>
        </w:rPr>
        <w:t xml:space="preserve">-Ce sera plus simple comme ça, </w:t>
      </w:r>
      <w:r w:rsidR="004B0081" w:rsidRPr="006E6C9A">
        <w:rPr>
          <w:rFonts w:ascii="Times New Roman" w:hAnsi="Times New Roman"/>
          <w:sz w:val="24"/>
          <w:lang w:val="fr-FR"/>
        </w:rPr>
        <w:t>crois-moi</w:t>
      </w:r>
      <w:r w:rsidRPr="006E6C9A">
        <w:rPr>
          <w:rFonts w:ascii="Times New Roman" w:hAnsi="Times New Roman"/>
          <w:sz w:val="24"/>
          <w:lang w:val="fr-FR"/>
        </w:rPr>
        <w:t xml:space="preserve">. Tu viens donc de Diame et ton pouvoir c'est… l'eau par exemple. Si tu dis tout comme il faut, tu n'auras rien de grave. Ne </w:t>
      </w:r>
      <w:r w:rsidR="004B0081" w:rsidRPr="006E6C9A">
        <w:rPr>
          <w:rFonts w:ascii="Times New Roman" w:hAnsi="Times New Roman"/>
          <w:sz w:val="24"/>
          <w:lang w:val="fr-FR"/>
        </w:rPr>
        <w:t>t’inquiète</w:t>
      </w:r>
      <w:r w:rsidRPr="006E6C9A">
        <w:rPr>
          <w:rFonts w:ascii="Times New Roman" w:hAnsi="Times New Roman"/>
          <w:sz w:val="24"/>
          <w:lang w:val="fr-FR"/>
        </w:rPr>
        <w:t xml:space="preserve"> pas je vais t'aider, tu ne me verras pas, mais si tu sentiras ma main… </w:t>
      </w:r>
      <w:proofErr w:type="gramStart"/>
      <w:r w:rsidRPr="006E6C9A">
        <w:rPr>
          <w:rFonts w:ascii="Times New Roman" w:hAnsi="Times New Roman"/>
          <w:sz w:val="24"/>
          <w:lang w:val="fr-FR"/>
        </w:rPr>
        <w:t>t’es</w:t>
      </w:r>
      <w:proofErr w:type="gramEnd"/>
      <w:r w:rsidRPr="006E6C9A">
        <w:rPr>
          <w:rFonts w:ascii="Times New Roman" w:hAnsi="Times New Roman"/>
          <w:sz w:val="24"/>
          <w:lang w:val="fr-FR"/>
        </w:rPr>
        <w:t xml:space="preserve"> droitière?</w:t>
      </w:r>
    </w:p>
    <w:p w14:paraId="5F9E6A65" w14:textId="77777777" w:rsidR="0065618A" w:rsidRPr="006E6C9A" w:rsidRDefault="00493CF1" w:rsidP="001350BE">
      <w:pPr>
        <w:spacing w:after="0" w:line="360" w:lineRule="auto"/>
        <w:rPr>
          <w:lang w:val="fr-FR"/>
        </w:rPr>
      </w:pPr>
      <w:r w:rsidRPr="006E6C9A">
        <w:rPr>
          <w:rFonts w:ascii="Times New Roman" w:hAnsi="Times New Roman"/>
          <w:sz w:val="24"/>
          <w:lang w:val="fr-FR"/>
        </w:rPr>
        <w:t>-Oui.</w:t>
      </w:r>
    </w:p>
    <w:p w14:paraId="5B649023" w14:textId="77777777" w:rsidR="0065618A" w:rsidRPr="006E6C9A" w:rsidRDefault="00493CF1" w:rsidP="001350BE">
      <w:pPr>
        <w:spacing w:after="0" w:line="360" w:lineRule="auto"/>
        <w:rPr>
          <w:lang w:val="fr-FR"/>
        </w:rPr>
      </w:pPr>
      <w:r w:rsidRPr="006E6C9A">
        <w:rPr>
          <w:rFonts w:ascii="Times New Roman" w:hAnsi="Times New Roman"/>
          <w:sz w:val="24"/>
          <w:lang w:val="fr-FR"/>
        </w:rPr>
        <w:t>-Si tu sentiras ma main sur ton épaule droite dis "oui", si tu la sens sur l'épaule gauche - dis "non". Parce que si tu leur dis la vérité, tu ne t'en sortiras pas si facilement. Surtout qu'il y a deux jours, une autre capsule s'est écrasée sur cette galaxie et c'est très suspect. Tu serais alors une prisonnière diplomatique et les règles de ce jeu ne seraient pas les mêmes. Donc ne leur dit surtout pas, que tu viens d’une autre galaxie ça signifierait la mort pour toi.</w:t>
      </w:r>
    </w:p>
    <w:p w14:paraId="3BFA7AB0" w14:textId="77777777" w:rsidR="0065618A" w:rsidRPr="006E6C9A" w:rsidRDefault="00493CF1" w:rsidP="001350BE">
      <w:pPr>
        <w:spacing w:after="0" w:line="360" w:lineRule="auto"/>
        <w:rPr>
          <w:lang w:val="fr-FR"/>
        </w:rPr>
      </w:pPr>
      <w:r w:rsidRPr="006E6C9A">
        <w:rPr>
          <w:rFonts w:ascii="Times New Roman" w:hAnsi="Times New Roman"/>
          <w:sz w:val="24"/>
          <w:lang w:val="fr-FR"/>
        </w:rPr>
        <w:t>-Il y a une autre capsule qui s'est écrasée il y a deux jours?</w:t>
      </w:r>
    </w:p>
    <w:p w14:paraId="134181F7" w14:textId="6D4E3701" w:rsidR="0065618A" w:rsidRPr="006E6C9A" w:rsidRDefault="004B0081" w:rsidP="001350BE">
      <w:pPr>
        <w:spacing w:after="0" w:line="360" w:lineRule="auto"/>
        <w:rPr>
          <w:lang w:val="fr-FR"/>
        </w:rPr>
      </w:pPr>
      <w:r w:rsidRPr="006E6C9A">
        <w:rPr>
          <w:rFonts w:ascii="Times New Roman" w:hAnsi="Times New Roman"/>
          <w:sz w:val="24"/>
          <w:lang w:val="fr-FR"/>
        </w:rPr>
        <w:lastRenderedPageBreak/>
        <w:t>Je n’eus pas le temps de prendre la réponse que des pas se sont rapprochés de ma cellule.</w:t>
      </w:r>
    </w:p>
    <w:p w14:paraId="532393E8"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-Sors! me cria un nouveau </w:t>
      </w:r>
      <w:r w:rsidRPr="006E6C9A">
        <w:rPr>
          <w:rFonts w:ascii="Times New Roman" w:hAnsi="Times New Roman"/>
          <w:i/>
          <w:sz w:val="24"/>
          <w:lang w:val="fr-FR"/>
        </w:rPr>
        <w:t>diammé</w:t>
      </w:r>
      <w:r w:rsidRPr="006E6C9A">
        <w:rPr>
          <w:rFonts w:ascii="Times New Roman" w:hAnsi="Times New Roman"/>
          <w:sz w:val="24"/>
          <w:lang w:val="fr-FR"/>
        </w:rPr>
        <w:t>, accompagné d'un deuxième.</w:t>
      </w:r>
    </w:p>
    <w:p w14:paraId="16EE0772" w14:textId="4F0D1F55" w:rsidR="0065618A" w:rsidRPr="006E6C9A" w:rsidRDefault="00493CF1" w:rsidP="001350BE">
      <w:pPr>
        <w:spacing w:after="0" w:line="360" w:lineRule="auto"/>
        <w:rPr>
          <w:lang w:val="fr-FR"/>
        </w:rPr>
      </w:pPr>
      <w:r w:rsidRPr="006E6C9A">
        <w:rPr>
          <w:rFonts w:ascii="Times New Roman" w:hAnsi="Times New Roman"/>
          <w:sz w:val="24"/>
          <w:lang w:val="fr-FR"/>
        </w:rPr>
        <w:t xml:space="preserve">Je regardai derrière moi pour voir la réaction de Mirko, mais il avait disparu, comme s’il n'y </w:t>
      </w:r>
      <w:proofErr w:type="gramStart"/>
      <w:r w:rsidRPr="006E6C9A">
        <w:rPr>
          <w:rFonts w:ascii="Times New Roman" w:hAnsi="Times New Roman"/>
          <w:sz w:val="24"/>
          <w:lang w:val="fr-FR"/>
        </w:rPr>
        <w:t>avait jamais été</w:t>
      </w:r>
      <w:proofErr w:type="gramEnd"/>
      <w:r w:rsidRPr="006E6C9A">
        <w:rPr>
          <w:rFonts w:ascii="Times New Roman" w:hAnsi="Times New Roman"/>
          <w:sz w:val="24"/>
          <w:lang w:val="fr-FR"/>
        </w:rPr>
        <w:t xml:space="preserve">. Je ne comprenais plus rien… Je </w:t>
      </w:r>
      <w:r w:rsidR="004B0081" w:rsidRPr="006E6C9A">
        <w:rPr>
          <w:rFonts w:ascii="Times New Roman" w:hAnsi="Times New Roman"/>
          <w:sz w:val="24"/>
          <w:lang w:val="fr-FR"/>
        </w:rPr>
        <w:t>sortais</w:t>
      </w:r>
      <w:r w:rsidRPr="006E6C9A">
        <w:rPr>
          <w:rFonts w:ascii="Times New Roman" w:hAnsi="Times New Roman"/>
          <w:sz w:val="24"/>
          <w:lang w:val="fr-FR"/>
        </w:rPr>
        <w:t xml:space="preserve"> alors de ma cellule. Le garde qui venait de m'ordonner de sortir était en fait une </w:t>
      </w:r>
      <w:r w:rsidRPr="006E6C9A">
        <w:rPr>
          <w:rFonts w:ascii="Times New Roman" w:hAnsi="Times New Roman"/>
          <w:i/>
          <w:sz w:val="24"/>
          <w:lang w:val="fr-FR"/>
        </w:rPr>
        <w:t>diammée</w:t>
      </w:r>
      <w:r w:rsidRPr="006E6C9A">
        <w:rPr>
          <w:rFonts w:ascii="Times New Roman" w:hAnsi="Times New Roman"/>
          <w:sz w:val="24"/>
          <w:lang w:val="fr-FR"/>
        </w:rPr>
        <w:t xml:space="preserve">. Elle avait les cheveux longs attachés en queue de cheval et une faille dans le sourcil gauche avec pas mal de boutons sur le front. L'autre </w:t>
      </w:r>
      <w:r w:rsidRPr="006E6C9A">
        <w:rPr>
          <w:rFonts w:ascii="Times New Roman" w:hAnsi="Times New Roman"/>
          <w:i/>
          <w:sz w:val="24"/>
          <w:lang w:val="fr-FR"/>
        </w:rPr>
        <w:t xml:space="preserve">diammé </w:t>
      </w:r>
      <w:r w:rsidRPr="006E6C9A">
        <w:rPr>
          <w:rFonts w:ascii="Times New Roman" w:hAnsi="Times New Roman"/>
          <w:sz w:val="24"/>
          <w:lang w:val="fr-FR"/>
        </w:rPr>
        <w:t xml:space="preserve">était un vieux monsieur avec des cheveux blancs et une barbe blanche et beaucoup de rides autour des yeux. Il était grand et avait de gros bras. Ils m'amenèrent à l'ascenseur, grâce auquel nous descendîmes tout en bas, dans une sorte de sous-sol. Mirko était </w:t>
      </w:r>
      <w:r w:rsidR="004B0081" w:rsidRPr="006E6C9A">
        <w:rPr>
          <w:rFonts w:ascii="Times New Roman" w:hAnsi="Times New Roman"/>
          <w:sz w:val="24"/>
          <w:lang w:val="fr-FR"/>
        </w:rPr>
        <w:t>peut-être</w:t>
      </w:r>
      <w:r w:rsidRPr="006E6C9A">
        <w:rPr>
          <w:rFonts w:ascii="Times New Roman" w:hAnsi="Times New Roman"/>
          <w:sz w:val="24"/>
          <w:lang w:val="fr-FR"/>
        </w:rPr>
        <w:t xml:space="preserve"> juste un rêve? Je descendis dans l'ascenseur avec eux quelques étages plus bas dans un couloir un peu particulier. Il n’y avait pas de prisonniers, que des portes fermées avec des symboles dessus. </w:t>
      </w:r>
      <w:r w:rsidR="004B0081" w:rsidRPr="006E6C9A">
        <w:rPr>
          <w:rFonts w:ascii="Times New Roman" w:hAnsi="Times New Roman"/>
          <w:sz w:val="24"/>
          <w:lang w:val="fr-FR"/>
        </w:rPr>
        <w:t>Là-bas</w:t>
      </w:r>
      <w:r w:rsidRPr="006E6C9A">
        <w:rPr>
          <w:rFonts w:ascii="Times New Roman" w:hAnsi="Times New Roman"/>
          <w:sz w:val="24"/>
          <w:lang w:val="fr-FR"/>
        </w:rPr>
        <w:t>, les murs étaient sombres et la lumière dans le couloir était rouge. Ils me firent ensuite entrer dans une salle très sombre, et me firent m'asseoir sur une chaise au milieu, éclairée avec une toute petite lampe rouge. Les deux gardes partirent en fermant la porte. Dès que la porte claqua, mes mains se firent menotter par les accoudoirs de la chaise. Au départ rien ne se passai, je restai dans le noir durant plusieurs minutes sans rien faire...</w:t>
      </w:r>
    </w:p>
    <w:p w14:paraId="44A063ED" w14:textId="77777777" w:rsidR="0065618A" w:rsidRPr="006E6C9A" w:rsidRDefault="00493CF1" w:rsidP="001350BE">
      <w:pPr>
        <w:spacing w:after="0" w:line="360" w:lineRule="auto"/>
        <w:rPr>
          <w:lang w:val="fr-FR"/>
        </w:rPr>
      </w:pPr>
      <w:r w:rsidRPr="006E6C9A">
        <w:rPr>
          <w:rFonts w:ascii="Times New Roman" w:hAnsi="Times New Roman"/>
          <w:sz w:val="24"/>
          <w:lang w:val="fr-FR"/>
        </w:rPr>
        <w:t>-Qui es-tu? demanda une voix d’homme venant de derrière moi.</w:t>
      </w:r>
    </w:p>
    <w:p w14:paraId="582647D3" w14:textId="77777777" w:rsidR="0065618A" w:rsidRPr="006E6C9A" w:rsidRDefault="00493CF1" w:rsidP="001350BE">
      <w:pPr>
        <w:spacing w:after="0" w:line="360" w:lineRule="auto"/>
        <w:rPr>
          <w:lang w:val="fr-FR"/>
        </w:rPr>
      </w:pPr>
      <w:r w:rsidRPr="006E6C9A">
        <w:rPr>
          <w:rFonts w:ascii="Times New Roman" w:hAnsi="Times New Roman"/>
          <w:sz w:val="24"/>
          <w:lang w:val="fr-FR"/>
        </w:rPr>
        <w:t>-Qui es-tu? répéta-t-il avec une voix plus grave, cette fois devant moi.</w:t>
      </w:r>
    </w:p>
    <w:p w14:paraId="4F9E437E" w14:textId="77777777" w:rsidR="0065618A" w:rsidRPr="006E6C9A" w:rsidRDefault="00493CF1" w:rsidP="001350BE">
      <w:pPr>
        <w:spacing w:after="0" w:line="360" w:lineRule="auto"/>
        <w:rPr>
          <w:lang w:val="fr-FR"/>
        </w:rPr>
      </w:pPr>
      <w:r w:rsidRPr="006E6C9A">
        <w:rPr>
          <w:rFonts w:ascii="Times New Roman" w:hAnsi="Times New Roman"/>
          <w:sz w:val="24"/>
          <w:lang w:val="fr-FR"/>
        </w:rPr>
        <w:t>Je ne répondis pas tout de suite en tournant la tête et essayant de le voir.</w:t>
      </w:r>
    </w:p>
    <w:p w14:paraId="05900A73" w14:textId="77777777" w:rsidR="0065618A" w:rsidRPr="006E6C9A" w:rsidRDefault="00493CF1" w:rsidP="001350BE">
      <w:pPr>
        <w:spacing w:after="0" w:line="360" w:lineRule="auto"/>
        <w:rPr>
          <w:lang w:val="fr-FR"/>
        </w:rPr>
      </w:pPr>
      <w:r w:rsidRPr="006E6C9A">
        <w:rPr>
          <w:rFonts w:ascii="Times New Roman" w:hAnsi="Times New Roman"/>
          <w:sz w:val="24"/>
          <w:lang w:val="fr-FR"/>
        </w:rPr>
        <w:t>-Qui es-tu? continua-t-il.</w:t>
      </w:r>
    </w:p>
    <w:p w14:paraId="01ED90CF"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Je me suis alors dit que si j’ignorais ces questions j’aurais peut-être une chance de… </w:t>
      </w:r>
    </w:p>
    <w:p w14:paraId="11D8FD10" w14:textId="77777777" w:rsidR="0065618A" w:rsidRPr="006E6C9A" w:rsidRDefault="00493CF1" w:rsidP="001350BE">
      <w:pPr>
        <w:spacing w:after="0" w:line="360" w:lineRule="auto"/>
        <w:rPr>
          <w:lang w:val="fr-FR"/>
        </w:rPr>
      </w:pPr>
      <w:r w:rsidRPr="006E6C9A">
        <w:rPr>
          <w:rFonts w:ascii="Times New Roman" w:hAnsi="Times New Roman"/>
          <w:sz w:val="24"/>
          <w:lang w:val="fr-FR"/>
        </w:rPr>
        <w:t>Pile à ce moment-là les menottes se serrèrent autour de mes poignets, interrompant mes pensées et m'apprenant les règles du jeu. Je lui lançai rapidement avant d’avoir trop mal:</w:t>
      </w:r>
    </w:p>
    <w:p w14:paraId="4C711A91" w14:textId="77777777" w:rsidR="0065618A" w:rsidRPr="006E6C9A" w:rsidRDefault="00493CF1" w:rsidP="001350BE">
      <w:pPr>
        <w:spacing w:after="0" w:line="360" w:lineRule="auto"/>
        <w:rPr>
          <w:lang w:val="fr-FR"/>
        </w:rPr>
      </w:pPr>
      <w:r w:rsidRPr="006E6C9A">
        <w:rPr>
          <w:rFonts w:ascii="Times New Roman" w:hAnsi="Times New Roman"/>
          <w:sz w:val="24"/>
          <w:lang w:val="fr-FR"/>
        </w:rPr>
        <w:t>-Je m'appelle Nastya.</w:t>
      </w:r>
    </w:p>
    <w:p w14:paraId="2A150FA8" w14:textId="77777777" w:rsidR="0065618A" w:rsidRPr="006E6C9A" w:rsidRDefault="00493CF1" w:rsidP="001350BE">
      <w:pPr>
        <w:spacing w:after="0" w:line="360" w:lineRule="auto"/>
        <w:rPr>
          <w:lang w:val="fr-FR"/>
        </w:rPr>
      </w:pPr>
      <w:r w:rsidRPr="006E6C9A">
        <w:rPr>
          <w:rFonts w:ascii="Times New Roman" w:hAnsi="Times New Roman"/>
          <w:sz w:val="24"/>
          <w:lang w:val="fr-FR"/>
        </w:rPr>
        <w:t>Les menottes se sont directement desserrées à mon plus grand soulagement.</w:t>
      </w:r>
    </w:p>
    <w:p w14:paraId="050677DA" w14:textId="77777777" w:rsidR="0065618A" w:rsidRPr="006E6C9A" w:rsidRDefault="00493CF1" w:rsidP="001350BE">
      <w:pPr>
        <w:spacing w:after="0" w:line="360" w:lineRule="auto"/>
        <w:rPr>
          <w:lang w:val="fr-FR"/>
        </w:rPr>
      </w:pPr>
      <w:r w:rsidRPr="006E6C9A">
        <w:rPr>
          <w:rFonts w:ascii="Times New Roman" w:hAnsi="Times New Roman"/>
          <w:sz w:val="24"/>
          <w:lang w:val="fr-FR"/>
        </w:rPr>
        <w:t>-D’où viens-tu? demanda la voix.</w:t>
      </w:r>
    </w:p>
    <w:p w14:paraId="6430952C" w14:textId="77777777" w:rsidR="0065618A" w:rsidRPr="006E6C9A" w:rsidRDefault="00493CF1" w:rsidP="001350BE">
      <w:pPr>
        <w:spacing w:after="0" w:line="360" w:lineRule="auto"/>
        <w:rPr>
          <w:lang w:val="fr-FR"/>
        </w:rPr>
      </w:pPr>
      <w:r w:rsidRPr="006E6C9A">
        <w:rPr>
          <w:rFonts w:ascii="Times New Roman" w:hAnsi="Times New Roman"/>
          <w:sz w:val="24"/>
          <w:lang w:val="fr-FR"/>
        </w:rPr>
        <w:t>-Diame.</w:t>
      </w:r>
    </w:p>
    <w:p w14:paraId="36D7B4EB" w14:textId="77777777" w:rsidR="0065618A" w:rsidRPr="006E6C9A" w:rsidRDefault="00493CF1" w:rsidP="001350BE">
      <w:pPr>
        <w:spacing w:after="0" w:line="360" w:lineRule="auto"/>
        <w:rPr>
          <w:lang w:val="fr-FR"/>
        </w:rPr>
      </w:pPr>
      <w:r w:rsidRPr="006E6C9A">
        <w:rPr>
          <w:rFonts w:ascii="Times New Roman" w:hAnsi="Times New Roman"/>
          <w:sz w:val="24"/>
          <w:lang w:val="fr-FR"/>
        </w:rPr>
        <w:t>-Et quel est ton pouvoir?</w:t>
      </w:r>
    </w:p>
    <w:p w14:paraId="0C445F7C" w14:textId="77777777" w:rsidR="0065618A" w:rsidRPr="006E6C9A" w:rsidRDefault="00493CF1" w:rsidP="001350BE">
      <w:pPr>
        <w:spacing w:after="0" w:line="360" w:lineRule="auto"/>
        <w:rPr>
          <w:lang w:val="fr-FR"/>
        </w:rPr>
      </w:pPr>
      <w:r w:rsidRPr="006E6C9A">
        <w:rPr>
          <w:rFonts w:ascii="Times New Roman" w:hAnsi="Times New Roman"/>
          <w:sz w:val="24"/>
          <w:lang w:val="fr-FR"/>
        </w:rPr>
        <w:t>-L'eau, me souvenais-je du mensonge que m'avait dit Mirko, sans vraiment comprendre ni la question, ni ma réponse.</w:t>
      </w:r>
    </w:p>
    <w:p w14:paraId="360FCFCB" w14:textId="77777777" w:rsidR="0065618A" w:rsidRPr="006E6C9A" w:rsidRDefault="00493CF1" w:rsidP="001350BE">
      <w:pPr>
        <w:spacing w:after="0" w:line="360" w:lineRule="auto"/>
        <w:rPr>
          <w:lang w:val="fr-FR"/>
        </w:rPr>
      </w:pPr>
      <w:r w:rsidRPr="006E6C9A">
        <w:rPr>
          <w:rFonts w:ascii="Times New Roman" w:hAnsi="Times New Roman"/>
          <w:sz w:val="24"/>
          <w:lang w:val="fr-FR"/>
        </w:rPr>
        <w:lastRenderedPageBreak/>
        <w:t>-As-tu de la famille sur Diame?</w:t>
      </w:r>
    </w:p>
    <w:p w14:paraId="17A37DFC" w14:textId="77777777" w:rsidR="0065618A" w:rsidRPr="006E6C9A" w:rsidRDefault="00493CF1" w:rsidP="001350BE">
      <w:pPr>
        <w:spacing w:after="0" w:line="360" w:lineRule="auto"/>
        <w:rPr>
          <w:lang w:val="fr-FR"/>
        </w:rPr>
      </w:pPr>
      <w:r w:rsidRPr="006E6C9A">
        <w:rPr>
          <w:rFonts w:ascii="Times New Roman" w:hAnsi="Times New Roman"/>
          <w:sz w:val="24"/>
          <w:lang w:val="fr-FR"/>
        </w:rPr>
        <w:t>-Oui un mari.</w:t>
      </w:r>
    </w:p>
    <w:p w14:paraId="7624DAD9" w14:textId="77777777" w:rsidR="0065618A" w:rsidRPr="006E6C9A" w:rsidRDefault="00493CF1" w:rsidP="001350BE">
      <w:pPr>
        <w:spacing w:after="0" w:line="360" w:lineRule="auto"/>
        <w:rPr>
          <w:lang w:val="fr-FR"/>
        </w:rPr>
      </w:pPr>
      <w:r w:rsidRPr="006E6C9A">
        <w:rPr>
          <w:rFonts w:ascii="Times New Roman" w:hAnsi="Times New Roman"/>
          <w:sz w:val="24"/>
          <w:lang w:val="fr-FR"/>
        </w:rPr>
        <w:t>-Un quoi? Un homme?</w:t>
      </w:r>
    </w:p>
    <w:p w14:paraId="7EECC0C6" w14:textId="77777777" w:rsidR="0065618A" w:rsidRPr="006E6C9A" w:rsidRDefault="00493CF1" w:rsidP="001350BE">
      <w:pPr>
        <w:spacing w:after="0" w:line="360" w:lineRule="auto"/>
        <w:rPr>
          <w:lang w:val="fr-FR"/>
        </w:rPr>
      </w:pPr>
      <w:r w:rsidRPr="006E6C9A">
        <w:rPr>
          <w:rFonts w:ascii="Times New Roman" w:hAnsi="Times New Roman"/>
          <w:sz w:val="24"/>
          <w:lang w:val="fr-FR"/>
        </w:rPr>
        <w:t>-Euh oui.</w:t>
      </w:r>
    </w:p>
    <w:p w14:paraId="5BAC5534" w14:textId="77777777" w:rsidR="0065618A" w:rsidRPr="006E6C9A" w:rsidRDefault="00493CF1" w:rsidP="001350BE">
      <w:pPr>
        <w:spacing w:after="0" w:line="360" w:lineRule="auto"/>
        <w:rPr>
          <w:lang w:val="fr-FR"/>
        </w:rPr>
      </w:pPr>
      <w:r w:rsidRPr="006E6C9A">
        <w:rPr>
          <w:rFonts w:ascii="Times New Roman" w:hAnsi="Times New Roman"/>
          <w:sz w:val="24"/>
          <w:lang w:val="fr-FR"/>
        </w:rPr>
        <w:t>-Qui ça?</w:t>
      </w:r>
    </w:p>
    <w:p w14:paraId="7D4D8DAB" w14:textId="77777777" w:rsidR="0065618A" w:rsidRPr="006E6C9A" w:rsidRDefault="00493CF1" w:rsidP="001350BE">
      <w:pPr>
        <w:spacing w:after="0" w:line="360" w:lineRule="auto"/>
        <w:rPr>
          <w:lang w:val="fr-FR"/>
        </w:rPr>
      </w:pPr>
      <w:r w:rsidRPr="006E6C9A">
        <w:rPr>
          <w:rFonts w:ascii="Times New Roman" w:hAnsi="Times New Roman"/>
          <w:sz w:val="24"/>
          <w:lang w:val="fr-FR"/>
        </w:rPr>
        <w:t>-Lonen.</w:t>
      </w:r>
    </w:p>
    <w:p w14:paraId="2340DAE6" w14:textId="49D5DA2F" w:rsidR="0065618A" w:rsidRPr="006E6C9A" w:rsidRDefault="00493CF1" w:rsidP="001350BE">
      <w:pPr>
        <w:spacing w:after="0" w:line="360" w:lineRule="auto"/>
        <w:rPr>
          <w:lang w:val="fr-FR"/>
        </w:rPr>
      </w:pPr>
      <w:r w:rsidRPr="006E6C9A">
        <w:rPr>
          <w:rFonts w:ascii="Times New Roman" w:hAnsi="Times New Roman"/>
          <w:sz w:val="24"/>
          <w:lang w:val="fr-FR"/>
        </w:rPr>
        <w:t>-Très bien. Qu'</w:t>
      </w:r>
      <w:r w:rsidR="004B0081" w:rsidRPr="006E6C9A">
        <w:rPr>
          <w:rFonts w:ascii="Times New Roman" w:hAnsi="Times New Roman"/>
          <w:sz w:val="24"/>
          <w:lang w:val="fr-FR"/>
        </w:rPr>
        <w:t>est-ce</w:t>
      </w:r>
      <w:r w:rsidRPr="006E6C9A">
        <w:rPr>
          <w:rFonts w:ascii="Times New Roman" w:hAnsi="Times New Roman"/>
          <w:sz w:val="24"/>
          <w:lang w:val="fr-FR"/>
        </w:rPr>
        <w:t xml:space="preserve"> que vous pouvez dire sur ce qui </w:t>
      </w:r>
      <w:r w:rsidR="004B0081" w:rsidRPr="006E6C9A">
        <w:rPr>
          <w:rFonts w:ascii="Times New Roman" w:hAnsi="Times New Roman"/>
          <w:sz w:val="24"/>
          <w:lang w:val="fr-FR"/>
        </w:rPr>
        <w:t>s’est</w:t>
      </w:r>
      <w:r w:rsidRPr="006E6C9A">
        <w:rPr>
          <w:rFonts w:ascii="Times New Roman" w:hAnsi="Times New Roman"/>
          <w:sz w:val="24"/>
          <w:lang w:val="fr-FR"/>
        </w:rPr>
        <w:t xml:space="preserve"> passé?</w:t>
      </w:r>
    </w:p>
    <w:p w14:paraId="0A1A741D" w14:textId="67D3ACE4" w:rsidR="0065618A" w:rsidRPr="006E6C9A" w:rsidRDefault="00493CF1" w:rsidP="001350BE">
      <w:pPr>
        <w:spacing w:after="0" w:line="360" w:lineRule="auto"/>
        <w:rPr>
          <w:lang w:val="fr-FR"/>
        </w:rPr>
      </w:pPr>
      <w:r w:rsidRPr="006E6C9A">
        <w:rPr>
          <w:rFonts w:ascii="Times New Roman" w:hAnsi="Times New Roman"/>
          <w:sz w:val="24"/>
          <w:lang w:val="fr-FR"/>
        </w:rPr>
        <w:t xml:space="preserve">-On dormait avec mon homme à ce moment-là, nous sommes sortis et nous avons vu ce qui </w:t>
      </w:r>
      <w:r w:rsidR="004B0081" w:rsidRPr="006E6C9A">
        <w:rPr>
          <w:rFonts w:ascii="Times New Roman" w:hAnsi="Times New Roman"/>
          <w:sz w:val="24"/>
          <w:lang w:val="fr-FR"/>
        </w:rPr>
        <w:t>s’est</w:t>
      </w:r>
      <w:r w:rsidRPr="006E6C9A">
        <w:rPr>
          <w:rFonts w:ascii="Times New Roman" w:hAnsi="Times New Roman"/>
          <w:sz w:val="24"/>
          <w:lang w:val="fr-FR"/>
        </w:rPr>
        <w:t xml:space="preserve"> passé.</w:t>
      </w:r>
    </w:p>
    <w:p w14:paraId="33E525BF" w14:textId="77777777" w:rsidR="0065618A" w:rsidRPr="006E6C9A" w:rsidRDefault="00493CF1" w:rsidP="001350BE">
      <w:pPr>
        <w:spacing w:after="0" w:line="360" w:lineRule="auto"/>
        <w:rPr>
          <w:lang w:val="fr-FR"/>
        </w:rPr>
      </w:pPr>
      <w:r w:rsidRPr="006E6C9A">
        <w:rPr>
          <w:rFonts w:ascii="Times New Roman" w:hAnsi="Times New Roman"/>
          <w:sz w:val="24"/>
          <w:lang w:val="fr-FR"/>
        </w:rPr>
        <w:t>-Très bien. Je n'ai plus de questions pour le moment, le reste est développé dans votre dossier. Vous êtes accusée pour sabotage d'enquête fédérale, tentative d’usurpation d’identité et envie de nuire aux forces de l’ordre, ainsi est inclus le mensonge et l’humiliation. D’après les loi 10 et 14 vous êtes coupable devant la justice. Voici les lois que vous avez enfreint: dix, problème direct avec l'État ou les forces de l'ordre; quatorze, instabilité psychologique. Est-ce que vous avez tout bien compris?</w:t>
      </w:r>
    </w:p>
    <w:p w14:paraId="78E5E67A" w14:textId="77777777" w:rsidR="0065618A" w:rsidRPr="006E6C9A" w:rsidRDefault="00493CF1" w:rsidP="001350BE">
      <w:pPr>
        <w:spacing w:after="0" w:line="360" w:lineRule="auto"/>
        <w:rPr>
          <w:lang w:val="fr-FR"/>
        </w:rPr>
      </w:pPr>
      <w:r w:rsidRPr="006E6C9A">
        <w:rPr>
          <w:rFonts w:ascii="Times New Roman" w:hAnsi="Times New Roman"/>
          <w:sz w:val="24"/>
          <w:lang w:val="fr-FR"/>
        </w:rPr>
        <w:t>Comme une main se posa alors sur mon épaule droite, mais en tournant la tête je n'y vis personne. Je me rappelai alors des mots de Mirko.</w:t>
      </w:r>
    </w:p>
    <w:p w14:paraId="26C7CB36" w14:textId="77777777" w:rsidR="0065618A" w:rsidRPr="006E6C9A" w:rsidRDefault="00493CF1" w:rsidP="001350BE">
      <w:pPr>
        <w:spacing w:after="0" w:line="360" w:lineRule="auto"/>
        <w:rPr>
          <w:lang w:val="fr-FR"/>
        </w:rPr>
      </w:pPr>
      <w:r w:rsidRPr="006E6C9A">
        <w:rPr>
          <w:rFonts w:ascii="Times New Roman" w:hAnsi="Times New Roman"/>
          <w:sz w:val="24"/>
          <w:lang w:val="fr-FR"/>
        </w:rPr>
        <w:t>-Oui.</w:t>
      </w:r>
    </w:p>
    <w:p w14:paraId="59CB97E1" w14:textId="77777777" w:rsidR="0065618A" w:rsidRPr="006E6C9A" w:rsidRDefault="00493CF1" w:rsidP="001350BE">
      <w:pPr>
        <w:spacing w:after="0" w:line="360" w:lineRule="auto"/>
        <w:rPr>
          <w:lang w:val="fr-FR"/>
        </w:rPr>
      </w:pPr>
      <w:r w:rsidRPr="006E6C9A">
        <w:rPr>
          <w:rFonts w:ascii="Times New Roman" w:hAnsi="Times New Roman"/>
          <w:sz w:val="24"/>
          <w:lang w:val="fr-FR"/>
        </w:rPr>
        <w:t>-Avez-vous quelque chose à rajouter?</w:t>
      </w:r>
    </w:p>
    <w:p w14:paraId="728E7498" w14:textId="77777777" w:rsidR="0065618A" w:rsidRPr="006E6C9A" w:rsidRDefault="00493CF1" w:rsidP="001350BE">
      <w:pPr>
        <w:spacing w:after="0" w:line="360" w:lineRule="auto"/>
        <w:rPr>
          <w:lang w:val="fr-FR"/>
        </w:rPr>
      </w:pPr>
      <w:r w:rsidRPr="006E6C9A">
        <w:rPr>
          <w:rFonts w:ascii="Times New Roman" w:hAnsi="Times New Roman"/>
          <w:sz w:val="24"/>
          <w:lang w:val="fr-FR"/>
        </w:rPr>
        <w:t>La main se posa alors sur mon épaule gauche.</w:t>
      </w:r>
    </w:p>
    <w:p w14:paraId="5E1BCD99" w14:textId="77777777" w:rsidR="0065618A" w:rsidRPr="006E6C9A" w:rsidRDefault="00493CF1" w:rsidP="001350BE">
      <w:pPr>
        <w:spacing w:after="0" w:line="360" w:lineRule="auto"/>
        <w:rPr>
          <w:lang w:val="fr-FR"/>
        </w:rPr>
      </w:pPr>
      <w:r w:rsidRPr="006E6C9A">
        <w:rPr>
          <w:rFonts w:ascii="Times New Roman" w:hAnsi="Times New Roman"/>
          <w:sz w:val="24"/>
          <w:lang w:val="fr-FR"/>
        </w:rPr>
        <w:t>-Non.</w:t>
      </w:r>
    </w:p>
    <w:p w14:paraId="6BAB5373"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-Vous êtes condamnée à un </w:t>
      </w:r>
      <w:r w:rsidRPr="006E6C9A">
        <w:rPr>
          <w:rFonts w:ascii="Times New Roman" w:hAnsi="Times New Roman"/>
          <w:i/>
          <w:sz w:val="24"/>
          <w:lang w:val="fr-FR"/>
        </w:rPr>
        <w:t xml:space="preserve">demi-letos </w:t>
      </w:r>
      <w:r w:rsidRPr="006E6C9A">
        <w:rPr>
          <w:rFonts w:ascii="Times New Roman" w:hAnsi="Times New Roman"/>
          <w:sz w:val="24"/>
          <w:lang w:val="fr-FR"/>
        </w:rPr>
        <w:t>sous un régime simple avec travaux simples. Sinon vous pouvez aller de l'autre côté du couloir sous régime moyen sans travaux et libération totale de toutes actions et alors votre condamnation est réduite à trois points de victoires. Ce qui serait d'un temps total dans le cas le plus long d'une cinquantaine de jours.</w:t>
      </w:r>
    </w:p>
    <w:p w14:paraId="26AD600F" w14:textId="77777777" w:rsidR="0065618A" w:rsidRPr="006E6C9A" w:rsidRDefault="00493CF1" w:rsidP="001350BE">
      <w:pPr>
        <w:spacing w:after="0" w:line="360" w:lineRule="auto"/>
        <w:rPr>
          <w:lang w:val="fr-FR"/>
        </w:rPr>
      </w:pPr>
      <w:r w:rsidRPr="006E6C9A">
        <w:rPr>
          <w:rFonts w:ascii="Times New Roman" w:hAnsi="Times New Roman"/>
          <w:sz w:val="24"/>
          <w:lang w:val="fr-FR"/>
        </w:rPr>
        <w:t>À ce moment-là des lumières rouges se sont allumés aux quatre coins de la pièce, m'éclairant sa silhouette.</w:t>
      </w:r>
    </w:p>
    <w:p w14:paraId="644AEDE6" w14:textId="77777777" w:rsidR="0065618A" w:rsidRPr="006E6C9A" w:rsidRDefault="00493CF1" w:rsidP="001350BE">
      <w:pPr>
        <w:spacing w:after="0" w:line="360" w:lineRule="auto"/>
        <w:rPr>
          <w:lang w:val="fr-FR"/>
        </w:rPr>
      </w:pPr>
      <w:r w:rsidRPr="006E6C9A">
        <w:rPr>
          <w:rFonts w:ascii="Times New Roman" w:hAnsi="Times New Roman"/>
          <w:sz w:val="24"/>
          <w:lang w:val="fr-FR"/>
        </w:rPr>
        <w:t>-Voulez-vous raccourcir votre arrivée ici?</w:t>
      </w:r>
    </w:p>
    <w:p w14:paraId="29957137" w14:textId="77777777" w:rsidR="0065618A" w:rsidRPr="006E6C9A" w:rsidRDefault="00493CF1" w:rsidP="001350BE">
      <w:pPr>
        <w:spacing w:after="0" w:line="360" w:lineRule="auto"/>
        <w:rPr>
          <w:lang w:val="fr-FR"/>
        </w:rPr>
      </w:pPr>
      <w:r w:rsidRPr="006E6C9A">
        <w:rPr>
          <w:rFonts w:ascii="Times New Roman" w:hAnsi="Times New Roman"/>
          <w:sz w:val="24"/>
          <w:lang w:val="fr-FR"/>
        </w:rPr>
        <w:t>Une main se posa directement sur mon épaule gauche.</w:t>
      </w:r>
    </w:p>
    <w:p w14:paraId="65250A98" w14:textId="77777777" w:rsidR="0065618A" w:rsidRPr="006E6C9A" w:rsidRDefault="00493CF1" w:rsidP="001350BE">
      <w:pPr>
        <w:spacing w:after="0" w:line="360" w:lineRule="auto"/>
        <w:rPr>
          <w:lang w:val="fr-FR"/>
        </w:rPr>
      </w:pPr>
      <w:r w:rsidRPr="006E6C9A">
        <w:rPr>
          <w:rFonts w:ascii="Times New Roman" w:hAnsi="Times New Roman"/>
          <w:sz w:val="24"/>
          <w:lang w:val="fr-FR"/>
        </w:rPr>
        <w:t>-Non merci. Je vais rester sur la première proposition.</w:t>
      </w:r>
    </w:p>
    <w:p w14:paraId="59144B39" w14:textId="77777777" w:rsidR="0065618A" w:rsidRPr="006E6C9A" w:rsidRDefault="00493CF1" w:rsidP="001350BE">
      <w:pPr>
        <w:spacing w:after="0" w:line="360" w:lineRule="auto"/>
        <w:rPr>
          <w:lang w:val="fr-FR"/>
        </w:rPr>
      </w:pPr>
      <w:r w:rsidRPr="006E6C9A">
        <w:rPr>
          <w:rFonts w:ascii="Times New Roman" w:hAnsi="Times New Roman"/>
          <w:sz w:val="24"/>
          <w:lang w:val="fr-FR"/>
        </w:rPr>
        <w:lastRenderedPageBreak/>
        <w:t>-Vous êtes sûre?</w:t>
      </w:r>
    </w:p>
    <w:p w14:paraId="7A96BA05" w14:textId="77777777" w:rsidR="0065618A" w:rsidRPr="006E6C9A" w:rsidRDefault="00493CF1" w:rsidP="001350BE">
      <w:pPr>
        <w:spacing w:after="0" w:line="360" w:lineRule="auto"/>
        <w:rPr>
          <w:lang w:val="fr-FR"/>
        </w:rPr>
      </w:pPr>
      <w:r w:rsidRPr="006E6C9A">
        <w:rPr>
          <w:rFonts w:ascii="Times New Roman" w:hAnsi="Times New Roman"/>
          <w:sz w:val="24"/>
          <w:lang w:val="fr-FR"/>
        </w:rPr>
        <w:t>Une main se posa sur moi, cette fois à droite.</w:t>
      </w:r>
    </w:p>
    <w:p w14:paraId="036B5CBD" w14:textId="77777777" w:rsidR="0065618A" w:rsidRPr="006E6C9A" w:rsidRDefault="00493CF1" w:rsidP="001350BE">
      <w:pPr>
        <w:spacing w:after="0" w:line="360" w:lineRule="auto"/>
        <w:rPr>
          <w:lang w:val="fr-FR"/>
        </w:rPr>
      </w:pPr>
      <w:r w:rsidRPr="006E6C9A">
        <w:rPr>
          <w:rFonts w:ascii="Times New Roman" w:hAnsi="Times New Roman"/>
          <w:sz w:val="24"/>
          <w:lang w:val="fr-FR"/>
        </w:rPr>
        <w:t>-Oui, sûre.</w:t>
      </w:r>
    </w:p>
    <w:p w14:paraId="48D16925" w14:textId="77777777" w:rsidR="0065618A" w:rsidRPr="006E6C9A" w:rsidRDefault="00493CF1" w:rsidP="001350BE">
      <w:pPr>
        <w:spacing w:after="0" w:line="360" w:lineRule="auto"/>
        <w:rPr>
          <w:lang w:val="fr-FR"/>
        </w:rPr>
      </w:pPr>
      <w:r w:rsidRPr="006E6C9A">
        <w:rPr>
          <w:rFonts w:ascii="Times New Roman" w:hAnsi="Times New Roman"/>
          <w:sz w:val="24"/>
          <w:lang w:val="fr-FR"/>
        </w:rPr>
        <w:t>Je n'avais pas compris ces derniers monologues, j'ai alors suivi ce ressenti magique de la main sur mon épaule.</w:t>
      </w:r>
    </w:p>
    <w:p w14:paraId="24BB89E8" w14:textId="77777777" w:rsidR="0065618A" w:rsidRPr="006E6C9A" w:rsidRDefault="00493CF1" w:rsidP="001350BE">
      <w:pPr>
        <w:spacing w:after="0" w:line="360" w:lineRule="auto"/>
        <w:rPr>
          <w:lang w:val="fr-FR"/>
        </w:rPr>
      </w:pPr>
      <w:r w:rsidRPr="006E6C9A">
        <w:rPr>
          <w:rFonts w:ascii="Times New Roman" w:hAnsi="Times New Roman"/>
          <w:sz w:val="24"/>
          <w:lang w:val="fr-FR"/>
        </w:rPr>
        <w:t>-Merci pour votre collaboration, on va maintenant procéder à l’enlèvement de votre pouvoir, faites de beaux rêves.</w:t>
      </w:r>
    </w:p>
    <w:p w14:paraId="49A65E79" w14:textId="77777777" w:rsidR="0065618A" w:rsidRPr="006E6C9A" w:rsidRDefault="00493CF1" w:rsidP="001350BE">
      <w:pPr>
        <w:spacing w:after="0" w:line="360" w:lineRule="auto"/>
        <w:rPr>
          <w:lang w:val="fr-FR"/>
        </w:rPr>
      </w:pPr>
      <w:r w:rsidRPr="006E6C9A">
        <w:rPr>
          <w:rFonts w:ascii="Times New Roman" w:hAnsi="Times New Roman"/>
          <w:sz w:val="24"/>
          <w:lang w:val="fr-FR"/>
        </w:rPr>
        <w:t>Sur ces derniers mots la lumière rouge s'est éteinte dans la salle, et la porte par laquelle j’étais arrivée s'ouvrit et les deux gardes de tout à l’heure arrivèrent et me dirent de les suivre dans la salle suivante. Je rentrai dans cette salle…</w:t>
      </w:r>
    </w:p>
    <w:p w14:paraId="0E8335F5" w14:textId="77777777" w:rsidR="0065618A" w:rsidRPr="006E6C9A" w:rsidRDefault="0065618A" w:rsidP="001350BE">
      <w:pPr>
        <w:spacing w:after="0" w:line="360" w:lineRule="auto"/>
        <w:rPr>
          <w:lang w:val="fr-FR"/>
        </w:rPr>
      </w:pPr>
    </w:p>
    <w:p w14:paraId="5AB99DFE" w14:textId="77777777" w:rsidR="0065618A" w:rsidRPr="006E6C9A" w:rsidRDefault="00493CF1" w:rsidP="001350BE">
      <w:pPr>
        <w:spacing w:after="0" w:line="360" w:lineRule="auto"/>
        <w:rPr>
          <w:lang w:val="fr-FR"/>
        </w:rPr>
      </w:pPr>
      <w:r w:rsidRPr="006E6C9A">
        <w:rPr>
          <w:rFonts w:ascii="Times New Roman" w:hAnsi="Times New Roman"/>
          <w:sz w:val="24"/>
          <w:lang w:val="fr-FR"/>
        </w:rPr>
        <w:t>…et j'en ressortis. Impossible de se rappeler de ce qui s'était passé. Comme un rêve, mais que tu ne peux ni revoir, ni retrouver dans ta mémoire.</w:t>
      </w:r>
    </w:p>
    <w:p w14:paraId="1DEEF6A3" w14:textId="481FE131" w:rsidR="0065618A" w:rsidRPr="006E6C9A" w:rsidRDefault="00493CF1" w:rsidP="001350BE">
      <w:pPr>
        <w:spacing w:after="0" w:line="360" w:lineRule="auto"/>
        <w:rPr>
          <w:lang w:val="fr-FR"/>
        </w:rPr>
      </w:pPr>
      <w:r w:rsidRPr="006E6C9A">
        <w:rPr>
          <w:rFonts w:ascii="Times New Roman" w:hAnsi="Times New Roman"/>
          <w:sz w:val="24"/>
          <w:lang w:val="fr-FR"/>
        </w:rPr>
        <w:t>Je me fis amenée de nouveau à ma cellule. Je m'</w:t>
      </w:r>
      <w:r w:rsidR="004B0081" w:rsidRPr="006E6C9A">
        <w:rPr>
          <w:rFonts w:ascii="Times New Roman" w:hAnsi="Times New Roman"/>
          <w:sz w:val="24"/>
          <w:lang w:val="fr-FR"/>
        </w:rPr>
        <w:t>asseyais</w:t>
      </w:r>
      <w:r w:rsidRPr="006E6C9A">
        <w:rPr>
          <w:rFonts w:ascii="Times New Roman" w:hAnsi="Times New Roman"/>
          <w:sz w:val="24"/>
          <w:lang w:val="fr-FR"/>
        </w:rPr>
        <w:t xml:space="preserve"> sur le lit la tête baissée en essayant de comprendre ce qui venait de se passer. Mon t-shirt était un peu déchiré au niveau du col, jusqu'à ma poitrine, où il y avait trois petites taches de sang.</w:t>
      </w:r>
    </w:p>
    <w:p w14:paraId="73788B20" w14:textId="77777777" w:rsidR="0065618A" w:rsidRPr="006E6C9A" w:rsidRDefault="00493CF1" w:rsidP="001350BE">
      <w:pPr>
        <w:spacing w:after="0" w:line="360" w:lineRule="auto"/>
        <w:rPr>
          <w:lang w:val="fr-FR"/>
        </w:rPr>
      </w:pPr>
      <w:r w:rsidRPr="006E6C9A">
        <w:rPr>
          <w:rFonts w:ascii="Times New Roman" w:hAnsi="Times New Roman"/>
          <w:sz w:val="24"/>
          <w:lang w:val="fr-FR"/>
        </w:rPr>
        <w:t>-Ça va? demanda Mirko en réapparaissant comme par magie devant moi.</w:t>
      </w:r>
    </w:p>
    <w:p w14:paraId="727E4880" w14:textId="77777777" w:rsidR="0065618A" w:rsidRPr="006E6C9A" w:rsidRDefault="00493CF1" w:rsidP="001350BE">
      <w:pPr>
        <w:spacing w:after="0" w:line="360" w:lineRule="auto"/>
        <w:rPr>
          <w:lang w:val="fr-FR"/>
        </w:rPr>
      </w:pPr>
      <w:r w:rsidRPr="006E6C9A">
        <w:rPr>
          <w:rFonts w:ascii="Times New Roman" w:hAnsi="Times New Roman"/>
          <w:sz w:val="24"/>
          <w:lang w:val="fr-FR"/>
        </w:rPr>
        <w:t>-Arrête d'apparaître comme ça!!! criai-je en sursautant de peur.</w:t>
      </w:r>
    </w:p>
    <w:p w14:paraId="71B05CB2" w14:textId="77777777" w:rsidR="0065618A" w:rsidRPr="006E6C9A" w:rsidRDefault="00493CF1" w:rsidP="001350BE">
      <w:pPr>
        <w:spacing w:after="0" w:line="360" w:lineRule="auto"/>
        <w:rPr>
          <w:lang w:val="fr-FR"/>
        </w:rPr>
      </w:pPr>
      <w:r w:rsidRPr="006E6C9A">
        <w:rPr>
          <w:rFonts w:ascii="Times New Roman" w:hAnsi="Times New Roman"/>
          <w:sz w:val="24"/>
          <w:lang w:val="fr-FR"/>
        </w:rPr>
        <w:t>-Ah, désolé, s'excusa-t-il.</w:t>
      </w:r>
    </w:p>
    <w:p w14:paraId="15E0FECB" w14:textId="7C8C3CBA" w:rsidR="0065618A" w:rsidRPr="006E6C9A" w:rsidRDefault="00493CF1" w:rsidP="001350BE">
      <w:pPr>
        <w:spacing w:after="0" w:line="360" w:lineRule="auto"/>
        <w:rPr>
          <w:lang w:val="fr-FR"/>
        </w:rPr>
      </w:pPr>
      <w:r w:rsidRPr="006E6C9A">
        <w:rPr>
          <w:rFonts w:ascii="Times New Roman" w:hAnsi="Times New Roman"/>
          <w:sz w:val="24"/>
          <w:lang w:val="fr-FR"/>
        </w:rPr>
        <w:t>-Qu’</w:t>
      </w:r>
      <w:r w:rsidR="004B0081" w:rsidRPr="006E6C9A">
        <w:rPr>
          <w:rFonts w:ascii="Times New Roman" w:hAnsi="Times New Roman"/>
          <w:sz w:val="24"/>
          <w:lang w:val="fr-FR"/>
        </w:rPr>
        <w:t>est-ce</w:t>
      </w:r>
      <w:r w:rsidRPr="006E6C9A">
        <w:rPr>
          <w:rFonts w:ascii="Times New Roman" w:hAnsi="Times New Roman"/>
          <w:sz w:val="24"/>
          <w:lang w:val="fr-FR"/>
        </w:rPr>
        <w:t xml:space="preserve"> qu’il s’est passé? demandai-je après avoir retrouvé mes esprits.</w:t>
      </w:r>
    </w:p>
    <w:p w14:paraId="739B7B66" w14:textId="77777777" w:rsidR="0065618A" w:rsidRPr="006E6C9A" w:rsidRDefault="00493CF1" w:rsidP="001350BE">
      <w:pPr>
        <w:spacing w:after="0" w:line="360" w:lineRule="auto"/>
        <w:rPr>
          <w:lang w:val="fr-FR"/>
        </w:rPr>
      </w:pPr>
      <w:r w:rsidRPr="006E6C9A">
        <w:rPr>
          <w:rFonts w:ascii="Times New Roman" w:hAnsi="Times New Roman"/>
          <w:sz w:val="24"/>
          <w:lang w:val="fr-FR"/>
        </w:rPr>
        <w:t>-Ils t’ont confisqué ton pouvoir inexistant.</w:t>
      </w:r>
    </w:p>
    <w:p w14:paraId="2ED9E71A" w14:textId="77777777" w:rsidR="0065618A" w:rsidRPr="006E6C9A" w:rsidRDefault="00493CF1" w:rsidP="001350BE">
      <w:pPr>
        <w:spacing w:after="0" w:line="360" w:lineRule="auto"/>
        <w:rPr>
          <w:lang w:val="fr-FR"/>
        </w:rPr>
      </w:pPr>
      <w:r w:rsidRPr="006E6C9A">
        <w:rPr>
          <w:rFonts w:ascii="Times New Roman" w:hAnsi="Times New Roman"/>
          <w:sz w:val="24"/>
          <w:lang w:val="fr-FR"/>
        </w:rPr>
        <w:t>-Et ça c'est quoi?</w:t>
      </w:r>
    </w:p>
    <w:p w14:paraId="78838B69" w14:textId="77777777" w:rsidR="0065618A" w:rsidRPr="006E6C9A" w:rsidRDefault="00493CF1" w:rsidP="001350BE">
      <w:pPr>
        <w:spacing w:after="0" w:line="360" w:lineRule="auto"/>
        <w:rPr>
          <w:lang w:val="fr-FR"/>
        </w:rPr>
      </w:pPr>
      <w:r w:rsidRPr="006E6C9A">
        <w:rPr>
          <w:rFonts w:ascii="Times New Roman" w:hAnsi="Times New Roman"/>
          <w:sz w:val="24"/>
          <w:lang w:val="fr-FR"/>
        </w:rPr>
        <w:t>-Ils t'ont apparemment ramené tes habits de prisonnière: c’est l’uniforme obligatoire.</w:t>
      </w:r>
    </w:p>
    <w:p w14:paraId="69883979" w14:textId="77777777" w:rsidR="0065618A" w:rsidRPr="006E6C9A" w:rsidRDefault="00493CF1" w:rsidP="001350BE">
      <w:pPr>
        <w:spacing w:after="0" w:line="360" w:lineRule="auto"/>
        <w:rPr>
          <w:lang w:val="fr-FR"/>
        </w:rPr>
      </w:pPr>
      <w:r w:rsidRPr="006E6C9A">
        <w:rPr>
          <w:rFonts w:ascii="Times New Roman" w:hAnsi="Times New Roman"/>
          <w:sz w:val="24"/>
          <w:lang w:val="fr-FR"/>
        </w:rPr>
        <w:t>En regardant mes nouveaux habits, je vis qu'ils étaient sales et avaient des manches deux fois plus longues que mes bras eux-mêmes. En plus de ça, mes pantalons étaient couverts de taches de gras et le tissu avec lequel étaient faits ces habits était très léger et se déchirait plutôt facilement. Cette nouvelle ne m'avait pas enthousiasmé.</w:t>
      </w:r>
    </w:p>
    <w:p w14:paraId="2A11BA63"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-On va essayer de s'enfuir au plus vite, ne t'inquiètes pas, mais il me faut un peu de temps, pour se faire une idée de comment est-ce que cela pourrait être réalisable. Personne n'a jamais réussi à s'échapper et très peu de gens le tentent. Si un combat devait </w:t>
      </w:r>
      <w:r w:rsidRPr="006E6C9A">
        <w:rPr>
          <w:rFonts w:ascii="Times New Roman" w:hAnsi="Times New Roman"/>
          <w:sz w:val="24"/>
          <w:lang w:val="fr-FR"/>
        </w:rPr>
        <w:lastRenderedPageBreak/>
        <w:t>avoir lieu dans les couloirs de cette prison, le prisonnier n'aurait aucune chance, car il ne possède pas de pouvoir.</w:t>
      </w:r>
    </w:p>
    <w:p w14:paraId="0528433B" w14:textId="77777777" w:rsidR="0065618A" w:rsidRPr="006E6C9A" w:rsidRDefault="00493CF1" w:rsidP="001350BE">
      <w:pPr>
        <w:spacing w:after="0" w:line="360" w:lineRule="auto"/>
        <w:rPr>
          <w:lang w:val="fr-FR"/>
        </w:rPr>
      </w:pPr>
      <w:r w:rsidRPr="006E6C9A">
        <w:rPr>
          <w:rFonts w:ascii="Times New Roman" w:hAnsi="Times New Roman"/>
          <w:sz w:val="24"/>
          <w:lang w:val="fr-FR"/>
        </w:rPr>
        <w:t>-Mais c'est quoi cette histoire de pouvoir?</w:t>
      </w:r>
    </w:p>
    <w:p w14:paraId="74A7EB0C" w14:textId="77777777" w:rsidR="0065618A" w:rsidRPr="006E6C9A" w:rsidRDefault="00493CF1" w:rsidP="001350BE">
      <w:pPr>
        <w:spacing w:after="0" w:line="360" w:lineRule="auto"/>
        <w:rPr>
          <w:lang w:val="fr-FR"/>
        </w:rPr>
      </w:pPr>
      <w:r w:rsidRPr="006E6C9A">
        <w:rPr>
          <w:rFonts w:ascii="Times New Roman" w:hAnsi="Times New Roman"/>
          <w:sz w:val="24"/>
          <w:lang w:val="fr-FR"/>
        </w:rPr>
        <w:t>-Ah, oui je ne te l'ai pas expliqué, moi ça me paraît si évident. Dans notre galaxie…</w:t>
      </w:r>
    </w:p>
    <w:p w14:paraId="68F12989" w14:textId="77777777" w:rsidR="0065618A" w:rsidRPr="006E6C9A" w:rsidRDefault="00493CF1" w:rsidP="001350BE">
      <w:pPr>
        <w:spacing w:after="0" w:line="360" w:lineRule="auto"/>
        <w:rPr>
          <w:lang w:val="fr-FR"/>
        </w:rPr>
      </w:pPr>
      <w:r w:rsidRPr="006E6C9A">
        <w:rPr>
          <w:rFonts w:ascii="Times New Roman" w:hAnsi="Times New Roman"/>
          <w:sz w:val="24"/>
          <w:lang w:val="fr-FR"/>
        </w:rPr>
        <w:t>-Ta galaxie, le corrigeai-je.</w:t>
      </w:r>
    </w:p>
    <w:p w14:paraId="06D3687B" w14:textId="77777777" w:rsidR="0065618A" w:rsidRPr="006E6C9A" w:rsidRDefault="00493CF1" w:rsidP="001350BE">
      <w:pPr>
        <w:spacing w:after="0" w:line="360" w:lineRule="auto"/>
        <w:rPr>
          <w:lang w:val="fr-FR"/>
        </w:rPr>
      </w:pPr>
      <w:r w:rsidRPr="006E6C9A">
        <w:rPr>
          <w:rFonts w:ascii="Times New Roman" w:hAnsi="Times New Roman"/>
          <w:sz w:val="24"/>
          <w:lang w:val="fr-FR"/>
        </w:rPr>
        <w:t>-Dans notre galaxie une explosion radioactive a eu lieu il y a quelques siècles, elle a augmenté la radioactivité de tout objets et êtres de la galaxie. Cela a mis en place une mutation de l'espèce humaine et a accéléré une sorte d'évolution. L'humain est devenu plus proche de la nature et encore plus d’une partie de la nature. Six pouvoirs se sont développés chez les humains. Trois primitifs: l'eau, le feu et la nature. Et trois secondaires: le métal, le sable et la terre. Moi je contrôle le métal par exemple.</w:t>
      </w:r>
    </w:p>
    <w:p w14:paraId="775BE5E3" w14:textId="77777777" w:rsidR="0065618A" w:rsidRPr="006E6C9A" w:rsidRDefault="00493CF1" w:rsidP="001350BE">
      <w:pPr>
        <w:spacing w:after="0" w:line="360" w:lineRule="auto"/>
        <w:rPr>
          <w:lang w:val="fr-FR"/>
        </w:rPr>
      </w:pPr>
      <w:r w:rsidRPr="006E6C9A">
        <w:rPr>
          <w:rFonts w:ascii="Times New Roman" w:hAnsi="Times New Roman"/>
          <w:sz w:val="24"/>
          <w:lang w:val="fr-FR"/>
        </w:rPr>
        <w:t>C’était inimaginable... Je ne pouvais pas le croire... Deux choses me choquaient, qu'on puisse avoir un pouvoir: trop stylé. Et qu'on puisse supprimer un pouvoir à une personne qui l’a toujours eu, cela me semblait si atroce. Pour moi, ça ne changeait pas grand-chose vu qu'ils ne pouvaient pas m’enlever quelque chose que je n’avais pas.</w:t>
      </w:r>
    </w:p>
    <w:p w14:paraId="1B8F1FF1" w14:textId="77777777" w:rsidR="0065618A" w:rsidRPr="006E6C9A" w:rsidRDefault="00493CF1" w:rsidP="001350BE">
      <w:pPr>
        <w:spacing w:after="0" w:line="360" w:lineRule="auto"/>
        <w:rPr>
          <w:lang w:val="fr-FR"/>
        </w:rPr>
      </w:pPr>
      <w:r w:rsidRPr="006E6C9A">
        <w:rPr>
          <w:rFonts w:ascii="Times New Roman" w:hAnsi="Times New Roman"/>
          <w:sz w:val="24"/>
          <w:lang w:val="fr-FR"/>
        </w:rPr>
        <w:t>J'avais beaucoup de questions à poser à Mirko, mais il me dit qu'il fallait qu'il y aille, car il n'avait pas le droit d'être vu, il fallait donc qu'il disparaisse mais qu'il allait revenir le soir quand tout le monde allait se coucher ou regarder le combat du soir. Je vis alors la cellule s'ouvrir, Mirko disparaître, sûrement sortir, et la porte se fermer à clé à nouveau. J'étais épatée…</w:t>
      </w:r>
    </w:p>
    <w:p w14:paraId="5CC9185F" w14:textId="77777777" w:rsidR="0065618A" w:rsidRPr="006E6C9A" w:rsidRDefault="00493CF1" w:rsidP="001350BE">
      <w:pPr>
        <w:spacing w:after="0" w:line="360" w:lineRule="auto"/>
        <w:rPr>
          <w:lang w:val="fr-FR"/>
        </w:rPr>
      </w:pPr>
      <w:r w:rsidRPr="006E6C9A">
        <w:rPr>
          <w:rFonts w:ascii="Times New Roman" w:hAnsi="Times New Roman"/>
          <w:sz w:val="24"/>
          <w:lang w:val="fr-FR"/>
        </w:rPr>
        <w:t>C'était l'heure de manger - on m'amena un bol de soupe pas très bonne. Je vis se lever mes voisins d'en face, dont un m'adressa la parole, celui de la cellule juste en face. Il pouvait tout voir dans la mienne et moi dans la sienne. Pas terrible niveau intimité.</w:t>
      </w:r>
    </w:p>
    <w:p w14:paraId="29B8DAB7" w14:textId="77777777" w:rsidR="0065618A" w:rsidRPr="006E6C9A" w:rsidRDefault="00493CF1" w:rsidP="001350BE">
      <w:pPr>
        <w:spacing w:after="0" w:line="360" w:lineRule="auto"/>
        <w:rPr>
          <w:lang w:val="fr-FR"/>
        </w:rPr>
      </w:pPr>
      <w:r w:rsidRPr="006E6C9A">
        <w:rPr>
          <w:rFonts w:ascii="Times New Roman" w:hAnsi="Times New Roman"/>
          <w:sz w:val="24"/>
          <w:lang w:val="fr-FR"/>
        </w:rPr>
        <w:t>-</w:t>
      </w:r>
      <w:proofErr w:type="gramStart"/>
      <w:r w:rsidRPr="006E6C9A">
        <w:rPr>
          <w:rFonts w:ascii="Times New Roman" w:hAnsi="Times New Roman"/>
          <w:sz w:val="24"/>
          <w:lang w:val="fr-FR"/>
        </w:rPr>
        <w:t>T'es</w:t>
      </w:r>
      <w:proofErr w:type="gramEnd"/>
      <w:r w:rsidRPr="006E6C9A">
        <w:rPr>
          <w:rFonts w:ascii="Times New Roman" w:hAnsi="Times New Roman"/>
          <w:sz w:val="24"/>
          <w:lang w:val="fr-FR"/>
        </w:rPr>
        <w:t xml:space="preserve"> arrivée quand toi?</w:t>
      </w:r>
    </w:p>
    <w:p w14:paraId="33AB6F08" w14:textId="77777777" w:rsidR="0065618A" w:rsidRPr="006E6C9A" w:rsidRDefault="00493CF1" w:rsidP="001350BE">
      <w:pPr>
        <w:spacing w:after="0" w:line="360" w:lineRule="auto"/>
        <w:rPr>
          <w:lang w:val="fr-FR"/>
        </w:rPr>
      </w:pPr>
      <w:r w:rsidRPr="006E6C9A">
        <w:rPr>
          <w:rFonts w:ascii="Times New Roman" w:hAnsi="Times New Roman"/>
          <w:sz w:val="24"/>
          <w:lang w:val="fr-FR"/>
        </w:rPr>
        <w:t>-Dans la nuit.</w:t>
      </w:r>
    </w:p>
    <w:p w14:paraId="52CF437F" w14:textId="7B52898A" w:rsidR="0065618A" w:rsidRPr="006E6C9A" w:rsidRDefault="00493CF1" w:rsidP="001350BE">
      <w:pPr>
        <w:spacing w:after="0" w:line="360" w:lineRule="auto"/>
        <w:rPr>
          <w:lang w:val="fr-FR"/>
        </w:rPr>
      </w:pPr>
      <w:r w:rsidRPr="006E6C9A">
        <w:rPr>
          <w:rFonts w:ascii="Times New Roman" w:hAnsi="Times New Roman"/>
          <w:sz w:val="24"/>
          <w:lang w:val="fr-FR"/>
        </w:rPr>
        <w:t xml:space="preserve">-Et </w:t>
      </w:r>
      <w:r w:rsidR="004B0081" w:rsidRPr="006E6C9A">
        <w:rPr>
          <w:rFonts w:ascii="Times New Roman" w:hAnsi="Times New Roman"/>
          <w:sz w:val="24"/>
          <w:lang w:val="fr-FR"/>
        </w:rPr>
        <w:t>tu ne travailles pas</w:t>
      </w:r>
      <w:r w:rsidRPr="006E6C9A">
        <w:rPr>
          <w:rFonts w:ascii="Times New Roman" w:hAnsi="Times New Roman"/>
          <w:sz w:val="24"/>
          <w:lang w:val="fr-FR"/>
        </w:rPr>
        <w:t xml:space="preserve"> aujourd'hui?</w:t>
      </w:r>
    </w:p>
    <w:p w14:paraId="745D44D0" w14:textId="17E57DF4" w:rsidR="0065618A" w:rsidRPr="006E6C9A" w:rsidRDefault="00493CF1" w:rsidP="001350BE">
      <w:pPr>
        <w:spacing w:after="0" w:line="360" w:lineRule="auto"/>
        <w:rPr>
          <w:lang w:val="fr-FR"/>
        </w:rPr>
      </w:pPr>
      <w:r w:rsidRPr="006E6C9A">
        <w:rPr>
          <w:rFonts w:ascii="Times New Roman" w:hAnsi="Times New Roman"/>
          <w:sz w:val="24"/>
          <w:lang w:val="fr-FR"/>
        </w:rPr>
        <w:t>-</w:t>
      </w:r>
      <w:r w:rsidR="004B0081" w:rsidRPr="006E6C9A">
        <w:rPr>
          <w:rFonts w:ascii="Times New Roman" w:hAnsi="Times New Roman"/>
          <w:sz w:val="24"/>
          <w:lang w:val="fr-FR"/>
        </w:rPr>
        <w:t>Apparemment</w:t>
      </w:r>
      <w:r w:rsidRPr="006E6C9A">
        <w:rPr>
          <w:rFonts w:ascii="Times New Roman" w:hAnsi="Times New Roman"/>
          <w:sz w:val="24"/>
          <w:lang w:val="fr-FR"/>
        </w:rPr>
        <w:t xml:space="preserve"> pas, je commence demain je pense.</w:t>
      </w:r>
    </w:p>
    <w:p w14:paraId="3925CC0F" w14:textId="77777777" w:rsidR="0065618A" w:rsidRPr="006E6C9A" w:rsidRDefault="00493CF1" w:rsidP="001350BE">
      <w:pPr>
        <w:spacing w:after="0" w:line="360" w:lineRule="auto"/>
        <w:rPr>
          <w:lang w:val="fr-FR"/>
        </w:rPr>
      </w:pPr>
      <w:r w:rsidRPr="006E6C9A">
        <w:rPr>
          <w:rFonts w:ascii="Times New Roman" w:hAnsi="Times New Roman"/>
          <w:sz w:val="24"/>
          <w:lang w:val="fr-FR"/>
        </w:rPr>
        <w:t>-Profites alors. Ah oui en fait, tu es pourquoi ici?</w:t>
      </w:r>
    </w:p>
    <w:p w14:paraId="7A1235E2" w14:textId="77777777" w:rsidR="0065618A" w:rsidRPr="006E6C9A" w:rsidRDefault="00493CF1" w:rsidP="001350BE">
      <w:pPr>
        <w:spacing w:after="0" w:line="360" w:lineRule="auto"/>
        <w:rPr>
          <w:lang w:val="fr-FR"/>
        </w:rPr>
      </w:pPr>
      <w:r w:rsidRPr="006E6C9A">
        <w:rPr>
          <w:rFonts w:ascii="Times New Roman" w:hAnsi="Times New Roman"/>
          <w:sz w:val="24"/>
          <w:lang w:val="fr-FR"/>
        </w:rPr>
        <w:t>-Euh je sais plus, attends. Pour sabotage d'enquête fédérale avec une tentative d'usurpation d’identité, un autre truc et envie de nuire à l'Etat. Un truc comme ça je crois. Et toi?</w:t>
      </w:r>
    </w:p>
    <w:p w14:paraId="27AA2886" w14:textId="77777777" w:rsidR="0065618A" w:rsidRPr="006E6C9A" w:rsidRDefault="00493CF1" w:rsidP="001350BE">
      <w:pPr>
        <w:spacing w:after="0" w:line="360" w:lineRule="auto"/>
        <w:rPr>
          <w:lang w:val="fr-FR"/>
        </w:rPr>
      </w:pPr>
      <w:r w:rsidRPr="006E6C9A">
        <w:rPr>
          <w:rFonts w:ascii="Times New Roman" w:hAnsi="Times New Roman"/>
          <w:sz w:val="24"/>
          <w:lang w:val="fr-FR"/>
        </w:rPr>
        <w:lastRenderedPageBreak/>
        <w:t xml:space="preserve">-Je suis un prisonnier de guerre, mais ne crois pas que je me suis rendu, j'aurais préféré mourir au combat pour ma tribu. Ma tribu est "l’Okraina". </w:t>
      </w:r>
    </w:p>
    <w:p w14:paraId="45E15540" w14:textId="77777777" w:rsidR="0065618A" w:rsidRPr="006E6C9A" w:rsidRDefault="00493CF1" w:rsidP="001350BE">
      <w:pPr>
        <w:spacing w:after="0" w:line="360" w:lineRule="auto"/>
        <w:rPr>
          <w:lang w:val="fr-FR"/>
        </w:rPr>
      </w:pPr>
      <w:r w:rsidRPr="006E6C9A">
        <w:rPr>
          <w:rFonts w:ascii="Times New Roman" w:hAnsi="Times New Roman"/>
          <w:sz w:val="24"/>
          <w:lang w:val="fr-FR"/>
        </w:rPr>
        <w:t>Il dit cela comme si je devais savoir de quoi il parlait.</w:t>
      </w:r>
    </w:p>
    <w:p w14:paraId="70905768" w14:textId="77777777" w:rsidR="0065618A" w:rsidRPr="006E6C9A" w:rsidRDefault="00493CF1" w:rsidP="001350BE">
      <w:pPr>
        <w:spacing w:after="0" w:line="360" w:lineRule="auto"/>
        <w:rPr>
          <w:lang w:val="fr-FR"/>
        </w:rPr>
      </w:pPr>
      <w:r w:rsidRPr="006E6C9A">
        <w:rPr>
          <w:rFonts w:ascii="Times New Roman" w:hAnsi="Times New Roman"/>
          <w:sz w:val="24"/>
          <w:lang w:val="fr-FR"/>
        </w:rPr>
        <w:t>-Je ne connais pas.</w:t>
      </w:r>
    </w:p>
    <w:p w14:paraId="6C7624D8" w14:textId="77777777" w:rsidR="0065618A" w:rsidRPr="006E6C9A" w:rsidRDefault="00493CF1" w:rsidP="001350BE">
      <w:pPr>
        <w:spacing w:after="0" w:line="360" w:lineRule="auto"/>
        <w:rPr>
          <w:lang w:val="fr-FR"/>
        </w:rPr>
      </w:pPr>
      <w:r w:rsidRPr="006E6C9A">
        <w:rPr>
          <w:rFonts w:ascii="Times New Roman" w:hAnsi="Times New Roman"/>
          <w:sz w:val="24"/>
          <w:lang w:val="fr-FR"/>
        </w:rPr>
        <w:t>-Quoi? Comment ça se fait? Tout le monde connaît…</w:t>
      </w:r>
    </w:p>
    <w:p w14:paraId="0B705A3F" w14:textId="77777777" w:rsidR="0065618A" w:rsidRPr="006E6C9A" w:rsidRDefault="00493CF1" w:rsidP="001350BE">
      <w:pPr>
        <w:spacing w:after="0" w:line="360" w:lineRule="auto"/>
        <w:rPr>
          <w:lang w:val="fr-FR"/>
        </w:rPr>
      </w:pPr>
      <w:r w:rsidRPr="006E6C9A">
        <w:rPr>
          <w:rFonts w:ascii="Times New Roman" w:hAnsi="Times New Roman"/>
          <w:sz w:val="24"/>
          <w:lang w:val="fr-FR"/>
        </w:rPr>
        <w:t>-Comment es-tu arrivé ici du coup?</w:t>
      </w:r>
    </w:p>
    <w:p w14:paraId="7042EC64" w14:textId="77777777" w:rsidR="0065618A" w:rsidRPr="006E6C9A" w:rsidRDefault="00493CF1" w:rsidP="001350BE">
      <w:pPr>
        <w:spacing w:after="0" w:line="360" w:lineRule="auto"/>
        <w:rPr>
          <w:lang w:val="fr-FR"/>
        </w:rPr>
      </w:pPr>
      <w:r w:rsidRPr="006E6C9A">
        <w:rPr>
          <w:rFonts w:ascii="Times New Roman" w:hAnsi="Times New Roman"/>
          <w:sz w:val="24"/>
          <w:lang w:val="fr-FR"/>
        </w:rPr>
        <w:t>-Ce n'est même pas dans un combat que j'ai été capturé, mais pendant la nuit, pendant que je dormais on m'a enfoncé une seringue avec une piqûre de neutralisation de pouvoir. On ne m'a pas laissé me battre.</w:t>
      </w:r>
    </w:p>
    <w:p w14:paraId="5273996F" w14:textId="77777777" w:rsidR="0065618A" w:rsidRPr="006E6C9A" w:rsidRDefault="00493CF1" w:rsidP="001350BE">
      <w:pPr>
        <w:spacing w:after="0" w:line="360" w:lineRule="auto"/>
        <w:rPr>
          <w:lang w:val="fr-FR"/>
        </w:rPr>
      </w:pPr>
      <w:r w:rsidRPr="006E6C9A">
        <w:rPr>
          <w:rFonts w:ascii="Times New Roman" w:hAnsi="Times New Roman"/>
          <w:sz w:val="24"/>
          <w:lang w:val="fr-FR"/>
        </w:rPr>
        <w:t>Il parlait avec rage et déception dans la voix.</w:t>
      </w:r>
    </w:p>
    <w:p w14:paraId="37D220C0" w14:textId="77777777" w:rsidR="0065618A" w:rsidRPr="006E6C9A" w:rsidRDefault="00493CF1" w:rsidP="001350BE">
      <w:pPr>
        <w:spacing w:after="0" w:line="360" w:lineRule="auto"/>
        <w:rPr>
          <w:lang w:val="fr-FR"/>
        </w:rPr>
      </w:pPr>
      <w:r w:rsidRPr="006E6C9A">
        <w:rPr>
          <w:rFonts w:ascii="Times New Roman" w:hAnsi="Times New Roman"/>
          <w:sz w:val="24"/>
          <w:lang w:val="fr-FR"/>
        </w:rPr>
        <w:t>-Je vois.</w:t>
      </w:r>
    </w:p>
    <w:p w14:paraId="133F2F08" w14:textId="77777777" w:rsidR="0065618A" w:rsidRPr="006E6C9A" w:rsidRDefault="00493CF1" w:rsidP="001350BE">
      <w:pPr>
        <w:spacing w:after="0" w:line="360" w:lineRule="auto"/>
        <w:rPr>
          <w:lang w:val="fr-FR"/>
        </w:rPr>
      </w:pPr>
      <w:r w:rsidRPr="006E6C9A">
        <w:rPr>
          <w:rFonts w:ascii="Times New Roman" w:hAnsi="Times New Roman"/>
          <w:sz w:val="24"/>
          <w:lang w:val="fr-FR"/>
        </w:rPr>
        <w:t>-En fait, je m'appelle Particuloze.</w:t>
      </w:r>
    </w:p>
    <w:p w14:paraId="79FC121B" w14:textId="77777777" w:rsidR="0065618A" w:rsidRPr="006E6C9A" w:rsidRDefault="00493CF1" w:rsidP="001350BE">
      <w:pPr>
        <w:spacing w:after="0" w:line="360" w:lineRule="auto"/>
        <w:rPr>
          <w:lang w:val="fr-FR"/>
        </w:rPr>
      </w:pPr>
      <w:r w:rsidRPr="006E6C9A">
        <w:rPr>
          <w:rFonts w:ascii="Times New Roman" w:hAnsi="Times New Roman"/>
          <w:sz w:val="24"/>
          <w:lang w:val="fr-FR"/>
        </w:rPr>
        <w:t>-Moi c'est Nastya.</w:t>
      </w:r>
    </w:p>
    <w:p w14:paraId="564F8B98" w14:textId="77777777" w:rsidR="0065618A" w:rsidRPr="006E6C9A" w:rsidRDefault="00493CF1" w:rsidP="001350BE">
      <w:pPr>
        <w:spacing w:after="0" w:line="360" w:lineRule="auto"/>
        <w:rPr>
          <w:lang w:val="fr-FR"/>
        </w:rPr>
      </w:pPr>
      <w:r w:rsidRPr="006E6C9A">
        <w:rPr>
          <w:rFonts w:ascii="Times New Roman" w:hAnsi="Times New Roman"/>
          <w:sz w:val="24"/>
          <w:lang w:val="fr-FR"/>
        </w:rPr>
        <w:t>-Enchanté.</w:t>
      </w:r>
    </w:p>
    <w:p w14:paraId="44AB34BD"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Il était inhabituellement inhabituel ou particulièrement particulier, bref il n'était pas comme les autres, mais avait un beau sourire et des belles mains fortes. Son prénom lui allait bien. </w:t>
      </w:r>
    </w:p>
    <w:p w14:paraId="77130D6D" w14:textId="77777777" w:rsidR="0065618A" w:rsidRPr="006E6C9A" w:rsidRDefault="00493CF1" w:rsidP="001350BE">
      <w:pPr>
        <w:spacing w:after="0" w:line="360" w:lineRule="auto"/>
        <w:rPr>
          <w:lang w:val="fr-FR"/>
        </w:rPr>
      </w:pPr>
      <w:r w:rsidRPr="006E6C9A">
        <w:rPr>
          <w:rFonts w:ascii="Times New Roman" w:hAnsi="Times New Roman"/>
          <w:sz w:val="24"/>
          <w:lang w:val="fr-FR"/>
        </w:rPr>
        <w:t>Je m’assis devant les barreaux et lui aussi, de cette façon on passa l'après-midi à parler, à rigoler et à débattre de différents sujets. Il avait un charme. A un moment il prit une gorgée d’une petite bouteille métallique et me regarda:</w:t>
      </w:r>
    </w:p>
    <w:p w14:paraId="30F6F57A" w14:textId="77777777" w:rsidR="0065618A" w:rsidRPr="006E6C9A" w:rsidRDefault="00493CF1" w:rsidP="001350BE">
      <w:pPr>
        <w:spacing w:after="0" w:line="360" w:lineRule="auto"/>
        <w:rPr>
          <w:lang w:val="fr-FR"/>
        </w:rPr>
      </w:pPr>
      <w:r w:rsidRPr="006E6C9A">
        <w:rPr>
          <w:rFonts w:ascii="Times New Roman" w:hAnsi="Times New Roman"/>
          <w:sz w:val="24"/>
          <w:lang w:val="fr-FR"/>
        </w:rPr>
        <w:t>-Tiens bois.</w:t>
      </w:r>
    </w:p>
    <w:p w14:paraId="0D340BEF" w14:textId="77777777" w:rsidR="0065618A" w:rsidRPr="006E6C9A" w:rsidRDefault="00493CF1" w:rsidP="001350BE">
      <w:pPr>
        <w:spacing w:after="0" w:line="360" w:lineRule="auto"/>
        <w:rPr>
          <w:lang w:val="fr-FR"/>
        </w:rPr>
      </w:pPr>
      <w:r w:rsidRPr="006E6C9A">
        <w:rPr>
          <w:rFonts w:ascii="Times New Roman" w:hAnsi="Times New Roman"/>
          <w:sz w:val="24"/>
          <w:lang w:val="fr-FR"/>
        </w:rPr>
        <w:t>-C’est quoi? C’est de l’alcool?</w:t>
      </w:r>
    </w:p>
    <w:p w14:paraId="20BA95A9" w14:textId="77777777" w:rsidR="0065618A" w:rsidRPr="006E6C9A" w:rsidRDefault="00493CF1" w:rsidP="001350BE">
      <w:pPr>
        <w:spacing w:after="0" w:line="360" w:lineRule="auto"/>
        <w:rPr>
          <w:lang w:val="fr-FR"/>
        </w:rPr>
      </w:pPr>
      <w:r w:rsidRPr="006E6C9A">
        <w:rPr>
          <w:rFonts w:ascii="Times New Roman" w:hAnsi="Times New Roman"/>
          <w:sz w:val="24"/>
          <w:lang w:val="fr-FR"/>
        </w:rPr>
        <w:t>-Oui.</w:t>
      </w:r>
    </w:p>
    <w:p w14:paraId="310C32F6" w14:textId="77777777" w:rsidR="0065618A" w:rsidRPr="006E6C9A" w:rsidRDefault="00493CF1" w:rsidP="001350BE">
      <w:pPr>
        <w:spacing w:after="0" w:line="360" w:lineRule="auto"/>
        <w:rPr>
          <w:lang w:val="fr-FR"/>
        </w:rPr>
      </w:pPr>
      <w:r w:rsidRPr="006E6C9A">
        <w:rPr>
          <w:rFonts w:ascii="Times New Roman" w:hAnsi="Times New Roman"/>
          <w:sz w:val="24"/>
          <w:lang w:val="fr-FR"/>
        </w:rPr>
        <w:t>-Non merci alors.</w:t>
      </w:r>
    </w:p>
    <w:p w14:paraId="3C0BD48B" w14:textId="77777777" w:rsidR="0065618A" w:rsidRPr="006E6C9A" w:rsidRDefault="00493CF1" w:rsidP="001350BE">
      <w:pPr>
        <w:spacing w:after="0" w:line="360" w:lineRule="auto"/>
        <w:rPr>
          <w:lang w:val="fr-FR"/>
        </w:rPr>
      </w:pPr>
      <w:r w:rsidRPr="006E6C9A">
        <w:rPr>
          <w:rFonts w:ascii="Times New Roman" w:hAnsi="Times New Roman"/>
          <w:sz w:val="24"/>
          <w:lang w:val="fr-FR"/>
        </w:rPr>
        <w:t>-Tu dormiras mieux si tu bois.</w:t>
      </w:r>
    </w:p>
    <w:p w14:paraId="2CE5B5C9" w14:textId="77777777" w:rsidR="0065618A" w:rsidRPr="006E6C9A" w:rsidRDefault="00493CF1" w:rsidP="001350BE">
      <w:pPr>
        <w:spacing w:after="0" w:line="360" w:lineRule="auto"/>
        <w:rPr>
          <w:lang w:val="fr-FR"/>
        </w:rPr>
      </w:pPr>
      <w:r w:rsidRPr="006E6C9A">
        <w:rPr>
          <w:rFonts w:ascii="Times New Roman" w:hAnsi="Times New Roman"/>
          <w:sz w:val="24"/>
          <w:lang w:val="fr-FR"/>
        </w:rPr>
        <w:t>-Mmh… j’vais pas écouter ce conseil.</w:t>
      </w:r>
    </w:p>
    <w:p w14:paraId="037B98F8" w14:textId="77777777" w:rsidR="0065618A" w:rsidRPr="006E6C9A" w:rsidRDefault="00493CF1" w:rsidP="001350BE">
      <w:pPr>
        <w:spacing w:after="0" w:line="360" w:lineRule="auto"/>
        <w:rPr>
          <w:lang w:val="fr-FR"/>
        </w:rPr>
      </w:pPr>
      <w:r w:rsidRPr="006E6C9A">
        <w:rPr>
          <w:rFonts w:ascii="Times New Roman" w:hAnsi="Times New Roman"/>
          <w:sz w:val="24"/>
          <w:lang w:val="fr-FR"/>
        </w:rPr>
        <w:t>-</w:t>
      </w:r>
      <w:proofErr w:type="gramStart"/>
      <w:r w:rsidRPr="006E6C9A">
        <w:rPr>
          <w:rFonts w:ascii="Times New Roman" w:hAnsi="Times New Roman"/>
          <w:sz w:val="24"/>
          <w:lang w:val="fr-FR"/>
        </w:rPr>
        <w:t>T’as</w:t>
      </w:r>
      <w:proofErr w:type="gramEnd"/>
      <w:r w:rsidRPr="006E6C9A">
        <w:rPr>
          <w:rFonts w:ascii="Times New Roman" w:hAnsi="Times New Roman"/>
          <w:sz w:val="24"/>
          <w:lang w:val="fr-FR"/>
        </w:rPr>
        <w:t xml:space="preserve"> raison, mais si je te disais de ne pas boire ça aurait été lourd et trop classique. </w:t>
      </w:r>
    </w:p>
    <w:p w14:paraId="37A8175E" w14:textId="77777777" w:rsidR="0065618A" w:rsidRPr="006E6C9A" w:rsidRDefault="00493CF1" w:rsidP="001350BE">
      <w:pPr>
        <w:spacing w:after="0" w:line="360" w:lineRule="auto"/>
        <w:rPr>
          <w:lang w:val="fr-FR"/>
        </w:rPr>
      </w:pPr>
      <w:r w:rsidRPr="006E6C9A">
        <w:rPr>
          <w:rFonts w:ascii="Times New Roman" w:hAnsi="Times New Roman"/>
          <w:sz w:val="24"/>
          <w:lang w:val="fr-FR"/>
        </w:rPr>
        <w:t>-Exact.</w:t>
      </w:r>
    </w:p>
    <w:p w14:paraId="4695509B" w14:textId="77777777" w:rsidR="0065618A" w:rsidRPr="006E6C9A" w:rsidRDefault="00493CF1" w:rsidP="001350BE">
      <w:pPr>
        <w:spacing w:after="0" w:line="360" w:lineRule="auto"/>
        <w:rPr>
          <w:lang w:val="fr-FR"/>
        </w:rPr>
      </w:pPr>
      <w:r w:rsidRPr="006E6C9A">
        <w:rPr>
          <w:rFonts w:ascii="Times New Roman" w:hAnsi="Times New Roman"/>
          <w:sz w:val="24"/>
          <w:lang w:val="fr-FR"/>
        </w:rPr>
        <w:t>-Surtout que, quoi je dise, tu vas faire ce que tu veux, vu que mes paroles n’ont aucun impact et tant mieux d’ailleurs. Tu gardes ta liberté.</w:t>
      </w:r>
    </w:p>
    <w:p w14:paraId="694233E1" w14:textId="77777777" w:rsidR="0065618A" w:rsidRPr="006E6C9A" w:rsidRDefault="00493CF1" w:rsidP="001350BE">
      <w:pPr>
        <w:spacing w:after="0" w:line="360" w:lineRule="auto"/>
        <w:rPr>
          <w:lang w:val="fr-FR"/>
        </w:rPr>
      </w:pPr>
      <w:r w:rsidRPr="006E6C9A">
        <w:rPr>
          <w:rFonts w:ascii="Times New Roman" w:hAnsi="Times New Roman"/>
          <w:sz w:val="24"/>
          <w:lang w:val="fr-FR"/>
        </w:rPr>
        <w:t>-À moitié quand même, tu m'influences forcément.</w:t>
      </w:r>
    </w:p>
    <w:p w14:paraId="2BCD3C52" w14:textId="77777777" w:rsidR="0065618A" w:rsidRPr="006E6C9A" w:rsidRDefault="00493CF1" w:rsidP="001350BE">
      <w:pPr>
        <w:spacing w:after="0" w:line="360" w:lineRule="auto"/>
        <w:rPr>
          <w:lang w:val="fr-FR"/>
        </w:rPr>
      </w:pPr>
      <w:r w:rsidRPr="006E6C9A">
        <w:rPr>
          <w:rFonts w:ascii="Times New Roman" w:hAnsi="Times New Roman"/>
          <w:sz w:val="24"/>
          <w:lang w:val="fr-FR"/>
        </w:rPr>
        <w:lastRenderedPageBreak/>
        <w:t>-Pas vraiment, mais oui. C’est comme une rivière, tu peux mettre un gros rocher et la rivière va un peu se décaler, mais elle n’ira jamais dans le sens inverse quoi que tu fasses. Et d’ailleurs le simple fait d’essayer induirait de gros dégâts.</w:t>
      </w:r>
    </w:p>
    <w:p w14:paraId="7B8FD9BF" w14:textId="77777777" w:rsidR="0065618A" w:rsidRPr="006E6C9A" w:rsidRDefault="00493CF1" w:rsidP="001350BE">
      <w:pPr>
        <w:spacing w:after="0" w:line="360" w:lineRule="auto"/>
        <w:rPr>
          <w:lang w:val="fr-FR"/>
        </w:rPr>
      </w:pPr>
      <w:r w:rsidRPr="006E6C9A">
        <w:rPr>
          <w:rFonts w:ascii="Times New Roman" w:hAnsi="Times New Roman"/>
          <w:sz w:val="24"/>
          <w:lang w:val="fr-FR"/>
        </w:rPr>
        <w:t>-</w:t>
      </w:r>
      <w:proofErr w:type="gramStart"/>
      <w:r w:rsidRPr="006E6C9A">
        <w:rPr>
          <w:rFonts w:ascii="Times New Roman" w:hAnsi="Times New Roman"/>
          <w:sz w:val="24"/>
          <w:lang w:val="fr-FR"/>
        </w:rPr>
        <w:t>T’as</w:t>
      </w:r>
      <w:proofErr w:type="gramEnd"/>
      <w:r w:rsidRPr="006E6C9A">
        <w:rPr>
          <w:rFonts w:ascii="Times New Roman" w:hAnsi="Times New Roman"/>
          <w:sz w:val="24"/>
          <w:lang w:val="fr-FR"/>
        </w:rPr>
        <w:t xml:space="preserve"> raison.</w:t>
      </w:r>
    </w:p>
    <w:p w14:paraId="58A16AEC"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Voilà à quoi ressemblaient nos conversations à peu près. </w:t>
      </w:r>
      <w:proofErr w:type="gramStart"/>
      <w:r w:rsidRPr="006E6C9A">
        <w:rPr>
          <w:rFonts w:ascii="Times New Roman" w:hAnsi="Times New Roman"/>
          <w:sz w:val="24"/>
          <w:lang w:val="fr-FR"/>
        </w:rPr>
        <w:t>C’était</w:t>
      </w:r>
      <w:proofErr w:type="gramEnd"/>
      <w:r w:rsidRPr="006E6C9A">
        <w:rPr>
          <w:rFonts w:ascii="Times New Roman" w:hAnsi="Times New Roman"/>
          <w:sz w:val="24"/>
          <w:lang w:val="fr-FR"/>
        </w:rPr>
        <w:t xml:space="preserve"> des longs débats et des réflexions profondes, on essayait de comprendre ce que l’autre contenait à l'intérieur de lui. Ensuite, le soir arrivé, c'était l'heure du combat de la journée. Particuloze s'est alors levé pour voir l'arène.</w:t>
      </w:r>
    </w:p>
    <w:p w14:paraId="438FC75C"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-Bonsoir chers combattants, aujourd’hui se déroulera un match assez atypique, car l’arène du jour est l’arène du labyrinthe. Je rappelle les règles: il n’y en a pas!!! Les 16 combattants d’aujourd’hui vont être choisis dans quelques instants seulement. Ils vont ensuite devoir parler avec leurs </w:t>
      </w:r>
      <w:r w:rsidRPr="006E6C9A">
        <w:rPr>
          <w:rFonts w:ascii="Times New Roman" w:hAnsi="Times New Roman"/>
          <w:i/>
          <w:sz w:val="24"/>
          <w:lang w:val="fr-FR"/>
        </w:rPr>
        <w:t xml:space="preserve">stratos </w:t>
      </w:r>
      <w:r w:rsidRPr="006E6C9A">
        <w:rPr>
          <w:rFonts w:ascii="Times New Roman" w:hAnsi="Times New Roman"/>
          <w:sz w:val="24"/>
          <w:lang w:val="fr-FR"/>
        </w:rPr>
        <w:t xml:space="preserve">pour définir leurs armes de choix, leur stratégie et devrons enfin entrer dans l’arène pour s’entretuer. Et n’oubliez pas, seul un seul survivra! </w:t>
      </w:r>
    </w:p>
    <w:p w14:paraId="7DDFF646" w14:textId="77777777" w:rsidR="0065618A" w:rsidRPr="006E6C9A" w:rsidRDefault="00493CF1" w:rsidP="001350BE">
      <w:pPr>
        <w:spacing w:after="0" w:line="360" w:lineRule="auto"/>
        <w:rPr>
          <w:lang w:val="fr-FR"/>
        </w:rPr>
      </w:pPr>
      <w:r w:rsidRPr="006E6C9A">
        <w:rPr>
          <w:rFonts w:ascii="Times New Roman" w:hAnsi="Times New Roman"/>
          <w:sz w:val="24"/>
          <w:lang w:val="fr-FR"/>
        </w:rPr>
        <w:t>Les règles avaient l'air cruelles. Ensuite on écouta la liste des combattants, mais Particuloze n'y était heureusement pas.</w:t>
      </w:r>
    </w:p>
    <w:p w14:paraId="13F7E42D" w14:textId="77777777" w:rsidR="0065618A" w:rsidRPr="006E6C9A" w:rsidRDefault="00493CF1" w:rsidP="001350BE">
      <w:pPr>
        <w:spacing w:after="0" w:line="360" w:lineRule="auto"/>
        <w:rPr>
          <w:lang w:val="fr-FR"/>
        </w:rPr>
      </w:pPr>
      <w:r w:rsidRPr="006E6C9A">
        <w:rPr>
          <w:rFonts w:ascii="Times New Roman" w:hAnsi="Times New Roman"/>
          <w:sz w:val="24"/>
          <w:lang w:val="fr-FR"/>
        </w:rPr>
        <w:t>-Et c’est avec une grande joie que j’annonce les combattants d’aujourd’hui: Maroy, Kunkimm, Bagui, Pistud, Dikar, Maxence, Ions, Gerster, Alex, Bunaileb, Dupoint, Chenar, Vhoaew, Chualissa, Nayant et Eto! annonça la voix sur toute la prison.</w:t>
      </w:r>
    </w:p>
    <w:p w14:paraId="27F958DB"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Particuloze revint vers moi, il ne regarda donc pas le combat qui avait lieu et moi non plus, je n'allumai même pas la télé de ma cellule, on était en train de parler de tout et de rien. Ça faisait tellement du bien. En quelques heures il était devenu la personne qui m’était la plus chère dans cette galaxie, et c'est à cet instant que j'ai repensé à l'autre capsule qui se serait apparemment écrasée deux jours avant que j'arrive. </w:t>
      </w:r>
    </w:p>
    <w:p w14:paraId="23D2A07A" w14:textId="683C3D9F" w:rsidR="0065618A" w:rsidRPr="006E6C9A" w:rsidRDefault="00493CF1" w:rsidP="001350BE">
      <w:pPr>
        <w:spacing w:after="0" w:line="360" w:lineRule="auto"/>
        <w:rPr>
          <w:lang w:val="fr-FR"/>
        </w:rPr>
      </w:pPr>
      <w:r w:rsidRPr="006E6C9A">
        <w:rPr>
          <w:rFonts w:ascii="Times New Roman" w:hAnsi="Times New Roman"/>
          <w:sz w:val="24"/>
          <w:lang w:val="fr-FR"/>
        </w:rPr>
        <w:t xml:space="preserve">Puis il devenait tard, le combat s'était déjà terminé et on ne savait même pas qui était le gagnant. Je souhaitai bonne nuit à Particuloze qui alla dormir, cela faisait déjà plusieurs heures que tout était fini et le silence s'était installé dans la prison. Il voulut aller dormir pour que moi je ne me couche pas trop tard et que je sois en forme pour le lendemain, il me prévint que ça n’allait pas être facile. Je me couchai donc sur le lit sans attendre Mirko qui n'était pas apparu. Et je repensais à Particuloze, à nos conversations… A tout ce que j’appris en une seule journée et ce qui me faisait très peur rien que d’y penser, </w:t>
      </w:r>
      <w:r w:rsidRPr="006E6C9A">
        <w:rPr>
          <w:rFonts w:ascii="Times New Roman" w:hAnsi="Times New Roman"/>
          <w:sz w:val="24"/>
          <w:lang w:val="fr-FR"/>
        </w:rPr>
        <w:lastRenderedPageBreak/>
        <w:t xml:space="preserve">comme la chambre dont </w:t>
      </w:r>
      <w:r w:rsidR="004B0081" w:rsidRPr="006E6C9A">
        <w:rPr>
          <w:rFonts w:ascii="Times New Roman" w:hAnsi="Times New Roman"/>
          <w:sz w:val="24"/>
          <w:lang w:val="fr-FR"/>
        </w:rPr>
        <w:t>je ne me souviens pas</w:t>
      </w:r>
      <w:r w:rsidRPr="006E6C9A">
        <w:rPr>
          <w:rFonts w:ascii="Times New Roman" w:hAnsi="Times New Roman"/>
          <w:sz w:val="24"/>
          <w:lang w:val="fr-FR"/>
        </w:rPr>
        <w:t xml:space="preserve"> ou du lendemain que j'appréhendais beaucoup.</w:t>
      </w:r>
    </w:p>
    <w:p w14:paraId="626336C5" w14:textId="77777777" w:rsidR="0065618A" w:rsidRPr="006E6C9A" w:rsidRDefault="0065618A" w:rsidP="001350BE">
      <w:pPr>
        <w:spacing w:after="0" w:line="360" w:lineRule="auto"/>
        <w:rPr>
          <w:lang w:val="fr-FR"/>
        </w:rPr>
      </w:pPr>
    </w:p>
    <w:p w14:paraId="1339043A" w14:textId="77777777" w:rsidR="0065618A" w:rsidRPr="006E6C9A" w:rsidRDefault="00493CF1" w:rsidP="001350BE">
      <w:pPr>
        <w:spacing w:after="0"/>
        <w:rPr>
          <w:lang w:val="fr-FR"/>
        </w:rPr>
      </w:pPr>
      <w:r w:rsidRPr="006E6C9A">
        <w:rPr>
          <w:lang w:val="fr-FR"/>
        </w:rPr>
        <w:br w:type="page"/>
      </w:r>
    </w:p>
    <w:p w14:paraId="0D63E4B0" w14:textId="77777777" w:rsidR="0065618A" w:rsidRPr="006E6C9A" w:rsidRDefault="00493CF1" w:rsidP="001350BE">
      <w:pPr>
        <w:spacing w:after="0" w:line="360" w:lineRule="auto"/>
        <w:rPr>
          <w:lang w:val="fr-FR"/>
        </w:rPr>
      </w:pPr>
      <w:r w:rsidRPr="006E6C9A">
        <w:rPr>
          <w:rFonts w:ascii="Times New Roman" w:hAnsi="Times New Roman"/>
          <w:sz w:val="24"/>
          <w:lang w:val="fr-FR"/>
        </w:rPr>
        <w:lastRenderedPageBreak/>
        <w:t xml:space="preserve">Chapitre 15: Micha </w:t>
      </w:r>
      <w:r w:rsidRPr="006E6C9A">
        <w:rPr>
          <w:rFonts w:ascii="Times New Roman" w:hAnsi="Times New Roman"/>
          <w:sz w:val="24"/>
          <w:lang w:val="fr-FR"/>
        </w:rPr>
        <w:tab/>
      </w:r>
      <w:r w:rsidRPr="006E6C9A">
        <w:rPr>
          <w:rFonts w:ascii="Times New Roman" w:hAnsi="Times New Roman"/>
          <w:sz w:val="24"/>
          <w:lang w:val="fr-FR"/>
        </w:rPr>
        <w:tab/>
      </w:r>
      <w:r w:rsidRPr="006E6C9A">
        <w:rPr>
          <w:rFonts w:ascii="Times New Roman" w:hAnsi="Times New Roman"/>
          <w:sz w:val="24"/>
          <w:lang w:val="fr-FR"/>
        </w:rPr>
        <w:tab/>
      </w:r>
      <w:r w:rsidRPr="006E6C9A">
        <w:rPr>
          <w:rFonts w:ascii="Times New Roman" w:hAnsi="Times New Roman"/>
          <w:sz w:val="24"/>
          <w:lang w:val="fr-FR"/>
        </w:rPr>
        <w:tab/>
      </w:r>
      <w:r w:rsidRPr="006E6C9A">
        <w:rPr>
          <w:rFonts w:ascii="Times New Roman" w:hAnsi="Times New Roman"/>
          <w:sz w:val="24"/>
          <w:lang w:val="fr-FR"/>
        </w:rPr>
        <w:tab/>
      </w:r>
      <w:r w:rsidRPr="006E6C9A">
        <w:rPr>
          <w:rFonts w:ascii="Times New Roman" w:hAnsi="Times New Roman"/>
          <w:sz w:val="24"/>
          <w:lang w:val="fr-FR"/>
        </w:rPr>
        <w:tab/>
      </w:r>
      <w:r w:rsidRPr="006E6C9A">
        <w:rPr>
          <w:rFonts w:ascii="Times New Roman" w:hAnsi="Times New Roman"/>
          <w:sz w:val="24"/>
          <w:lang w:val="fr-FR"/>
        </w:rPr>
        <w:tab/>
      </w:r>
      <w:r w:rsidRPr="006E6C9A">
        <w:rPr>
          <w:rFonts w:ascii="Times New Roman" w:hAnsi="Times New Roman"/>
          <w:sz w:val="24"/>
          <w:lang w:val="fr-FR"/>
        </w:rPr>
        <w:tab/>
        <w:t>Explosion + 3</w:t>
      </w:r>
    </w:p>
    <w:p w14:paraId="4C48EF94" w14:textId="77777777" w:rsidR="0065618A" w:rsidRPr="006E6C9A" w:rsidRDefault="0065618A" w:rsidP="001350BE">
      <w:pPr>
        <w:spacing w:after="0" w:line="360" w:lineRule="auto"/>
        <w:rPr>
          <w:lang w:val="fr-FR"/>
        </w:rPr>
      </w:pPr>
    </w:p>
    <w:p w14:paraId="251BF116" w14:textId="77777777" w:rsidR="0065618A" w:rsidRPr="006E6C9A" w:rsidRDefault="0065618A" w:rsidP="001350BE">
      <w:pPr>
        <w:spacing w:after="0" w:line="360" w:lineRule="auto"/>
        <w:rPr>
          <w:lang w:val="fr-FR"/>
        </w:rPr>
      </w:pPr>
    </w:p>
    <w:p w14:paraId="3BFC972F" w14:textId="77777777" w:rsidR="0065618A" w:rsidRPr="006E6C9A" w:rsidRDefault="00493CF1" w:rsidP="001350BE">
      <w:pPr>
        <w:spacing w:after="0" w:line="360" w:lineRule="auto"/>
        <w:rPr>
          <w:lang w:val="fr-FR"/>
        </w:rPr>
      </w:pPr>
      <w:r w:rsidRPr="006E6C9A">
        <w:rPr>
          <w:rFonts w:ascii="Times New Roman" w:hAnsi="Times New Roman"/>
          <w:sz w:val="24"/>
          <w:lang w:val="fr-FR"/>
        </w:rPr>
        <w:t>-Tu penses qu’il aura une chance de survivre? venait de devant moi à droite.</w:t>
      </w:r>
    </w:p>
    <w:p w14:paraId="6440B6C5" w14:textId="77777777" w:rsidR="0065618A" w:rsidRPr="006E6C9A" w:rsidRDefault="00493CF1" w:rsidP="001350BE">
      <w:pPr>
        <w:spacing w:after="0" w:line="360" w:lineRule="auto"/>
        <w:rPr>
          <w:lang w:val="fr-FR"/>
        </w:rPr>
      </w:pPr>
      <w:r w:rsidRPr="006E6C9A">
        <w:rPr>
          <w:rFonts w:ascii="Times New Roman" w:hAnsi="Times New Roman"/>
          <w:sz w:val="24"/>
          <w:lang w:val="fr-FR"/>
        </w:rPr>
        <w:t>-Je n’en sais rien mais, il a déjà survécu à ça - c'est déjà un miracle.</w:t>
      </w:r>
    </w:p>
    <w:p w14:paraId="21B09576" w14:textId="77777777" w:rsidR="0065618A" w:rsidRPr="006E6C9A" w:rsidRDefault="00493CF1" w:rsidP="001350BE">
      <w:pPr>
        <w:spacing w:after="0" w:line="360" w:lineRule="auto"/>
        <w:rPr>
          <w:lang w:val="fr-FR"/>
        </w:rPr>
      </w:pPr>
      <w:r w:rsidRPr="006E6C9A">
        <w:rPr>
          <w:rFonts w:ascii="Times New Roman" w:hAnsi="Times New Roman"/>
          <w:sz w:val="24"/>
          <w:lang w:val="fr-FR"/>
        </w:rPr>
        <w:t>-Ah bah tiens, il se réveille enfin.</w:t>
      </w:r>
    </w:p>
    <w:p w14:paraId="0E6286F1" w14:textId="77777777" w:rsidR="0065618A" w:rsidRPr="006E6C9A" w:rsidRDefault="00493CF1" w:rsidP="001350BE">
      <w:pPr>
        <w:spacing w:after="0" w:line="360" w:lineRule="auto"/>
        <w:rPr>
          <w:lang w:val="fr-FR"/>
        </w:rPr>
      </w:pPr>
      <w:r w:rsidRPr="006E6C9A">
        <w:rPr>
          <w:rFonts w:ascii="Times New Roman" w:hAnsi="Times New Roman"/>
          <w:sz w:val="24"/>
          <w:lang w:val="fr-FR"/>
        </w:rPr>
        <w:t>Une faible lumière traversa mes paupières en atteignant mes pupilles et j’entendis deux hommes, assis devant moi me parler.</w:t>
      </w:r>
    </w:p>
    <w:p w14:paraId="74DF926E" w14:textId="77777777" w:rsidR="0065618A" w:rsidRPr="006E6C9A" w:rsidRDefault="00493CF1" w:rsidP="001350BE">
      <w:pPr>
        <w:spacing w:after="0" w:line="360" w:lineRule="auto"/>
        <w:rPr>
          <w:lang w:val="fr-FR"/>
        </w:rPr>
      </w:pPr>
      <w:r w:rsidRPr="006E6C9A">
        <w:rPr>
          <w:rFonts w:ascii="Times New Roman" w:hAnsi="Times New Roman"/>
          <w:sz w:val="24"/>
          <w:lang w:val="fr-FR"/>
        </w:rPr>
        <w:t>-Alors? Bien dormi? demanda l’un.</w:t>
      </w:r>
    </w:p>
    <w:p w14:paraId="40017FB8" w14:textId="77777777" w:rsidR="0065618A" w:rsidRPr="006E6C9A" w:rsidRDefault="00493CF1" w:rsidP="001350BE">
      <w:pPr>
        <w:spacing w:after="0" w:line="360" w:lineRule="auto"/>
        <w:rPr>
          <w:lang w:val="fr-FR"/>
        </w:rPr>
      </w:pPr>
      <w:r w:rsidRPr="006E6C9A">
        <w:rPr>
          <w:rFonts w:ascii="Times New Roman" w:hAnsi="Times New Roman"/>
          <w:sz w:val="24"/>
          <w:lang w:val="fr-FR"/>
        </w:rPr>
        <w:t>Je pris alors le temps de me rappeler de la veille. Kyndinos… Yasmina… Je m’étais échappé, mais j’y avais abandonné cette jolie fille qui me sauva.</w:t>
      </w:r>
    </w:p>
    <w:p w14:paraId="148D9621" w14:textId="77777777" w:rsidR="0065618A" w:rsidRPr="006E6C9A" w:rsidRDefault="00493CF1" w:rsidP="001350BE">
      <w:pPr>
        <w:spacing w:after="0" w:line="360" w:lineRule="auto"/>
        <w:rPr>
          <w:lang w:val="fr-FR"/>
        </w:rPr>
      </w:pPr>
      <w:r w:rsidRPr="006E6C9A">
        <w:rPr>
          <w:rFonts w:ascii="Times New Roman" w:hAnsi="Times New Roman"/>
          <w:sz w:val="24"/>
          <w:lang w:val="fr-FR"/>
        </w:rPr>
        <w:t>-Où suis-je? demandai-je très lentement.</w:t>
      </w:r>
    </w:p>
    <w:p w14:paraId="16C53320" w14:textId="77777777" w:rsidR="0065618A" w:rsidRPr="006E6C9A" w:rsidRDefault="00493CF1" w:rsidP="001350BE">
      <w:pPr>
        <w:spacing w:after="0" w:line="360" w:lineRule="auto"/>
        <w:rPr>
          <w:lang w:val="fr-FR"/>
        </w:rPr>
      </w:pPr>
      <w:r w:rsidRPr="006E6C9A">
        <w:rPr>
          <w:rFonts w:ascii="Times New Roman" w:hAnsi="Times New Roman"/>
          <w:sz w:val="24"/>
          <w:lang w:val="fr-FR"/>
        </w:rPr>
        <w:t>-Sur la route qui mène aux enfers! répondit-il.</w:t>
      </w:r>
    </w:p>
    <w:p w14:paraId="264722E0"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Je pris cette information au sens propre du terme et j’ai réellement pensé que j’étais mort, mais en voyant mon visage, l’homme rigola. </w:t>
      </w:r>
    </w:p>
    <w:p w14:paraId="1211B376"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-Mais non, je rigole. Tu n’es pas vraiment mort mais tu vas sûrement bientôt l’être… </w:t>
      </w:r>
    </w:p>
    <w:p w14:paraId="4C1E5F4D" w14:textId="77777777" w:rsidR="0065618A" w:rsidRPr="006E6C9A" w:rsidRDefault="00493CF1" w:rsidP="001350BE">
      <w:pPr>
        <w:spacing w:after="0" w:line="360" w:lineRule="auto"/>
        <w:rPr>
          <w:lang w:val="fr-FR"/>
        </w:rPr>
      </w:pPr>
      <w:r w:rsidRPr="006E6C9A">
        <w:rPr>
          <w:rFonts w:ascii="Times New Roman" w:hAnsi="Times New Roman"/>
          <w:sz w:val="24"/>
          <w:lang w:val="fr-FR"/>
        </w:rPr>
        <w:t>Cet homme savait rassurer les gens.</w:t>
      </w:r>
    </w:p>
    <w:p w14:paraId="443AF7F8" w14:textId="77777777" w:rsidR="0065618A" w:rsidRPr="006E6C9A" w:rsidRDefault="00493CF1" w:rsidP="001350BE">
      <w:pPr>
        <w:spacing w:after="0" w:line="360" w:lineRule="auto"/>
        <w:rPr>
          <w:lang w:val="fr-FR"/>
        </w:rPr>
      </w:pPr>
      <w:r w:rsidRPr="006E6C9A">
        <w:rPr>
          <w:rFonts w:ascii="Times New Roman" w:hAnsi="Times New Roman"/>
          <w:sz w:val="24"/>
          <w:lang w:val="fr-FR"/>
        </w:rPr>
        <w:t>-Pourquoi?</w:t>
      </w:r>
    </w:p>
    <w:p w14:paraId="2547CD9F" w14:textId="77777777" w:rsidR="0065618A" w:rsidRPr="006E6C9A" w:rsidRDefault="00493CF1" w:rsidP="001350BE">
      <w:pPr>
        <w:spacing w:after="0" w:line="360" w:lineRule="auto"/>
        <w:rPr>
          <w:lang w:val="fr-FR"/>
        </w:rPr>
      </w:pPr>
      <w:r w:rsidRPr="006E6C9A">
        <w:rPr>
          <w:rFonts w:ascii="Times New Roman" w:hAnsi="Times New Roman"/>
          <w:sz w:val="24"/>
          <w:lang w:val="fr-FR"/>
        </w:rPr>
        <w:t>Mais personne ne répondit.</w:t>
      </w:r>
    </w:p>
    <w:p w14:paraId="4EA80F26" w14:textId="77777777" w:rsidR="0065618A" w:rsidRPr="006E6C9A" w:rsidRDefault="00493CF1" w:rsidP="001350BE">
      <w:pPr>
        <w:spacing w:after="0" w:line="360" w:lineRule="auto"/>
        <w:rPr>
          <w:lang w:val="fr-FR"/>
        </w:rPr>
      </w:pPr>
      <w:r w:rsidRPr="006E6C9A">
        <w:rPr>
          <w:rFonts w:ascii="Times New Roman" w:hAnsi="Times New Roman"/>
          <w:sz w:val="24"/>
          <w:lang w:val="fr-FR"/>
        </w:rPr>
        <w:t>Je me rendis compte que j'étais désormais assis dans une voiture à l'arrière où il n'y avait qu'une seule place. Deux hommes étaient devant moi, un au volant très concentré et l'autre assis à côté de lui qui n'arrêtait pas de bouger. Il se retournait constamment pour me regarder quand il me parlait malgré qu'ils avaient tous deux un rétroviseur courbé qui leur permettait de me voir, et à moi de voir leurs visages. J’avais toujours le couteau sur moi. En plus de ça la "voiture" était assez petite et ma tête touchait presque le toit qui était transparent et sûrement ouvrable. Par la vitre je voyais ce qui se passait à l'extérieur. Nous nous trouvions dans le vide! Rien ne se trouvait autour de nous, le noir était partout et je ne savais même pas comment réagir à cela… Aucune route en dessous de nous, aucun panneau, aucune piste à suivre. On était dans l’espace.</w:t>
      </w:r>
    </w:p>
    <w:p w14:paraId="2059FC19" w14:textId="77777777" w:rsidR="0065618A" w:rsidRPr="006E6C9A" w:rsidRDefault="00493CF1" w:rsidP="001350BE">
      <w:pPr>
        <w:spacing w:after="0" w:line="360" w:lineRule="auto"/>
        <w:rPr>
          <w:lang w:val="fr-FR"/>
        </w:rPr>
      </w:pPr>
      <w:r w:rsidRPr="006E6C9A">
        <w:rPr>
          <w:rFonts w:ascii="Times New Roman" w:hAnsi="Times New Roman"/>
          <w:sz w:val="24"/>
          <w:lang w:val="fr-FR"/>
        </w:rPr>
        <w:t>-Là tourne à gauche! dit l'autre passager au conducteur en montrant du doigt d'où il parlait.</w:t>
      </w:r>
    </w:p>
    <w:p w14:paraId="37291603" w14:textId="77777777" w:rsidR="0065618A" w:rsidRPr="006E6C9A" w:rsidRDefault="00493CF1" w:rsidP="001350BE">
      <w:pPr>
        <w:spacing w:after="0" w:line="360" w:lineRule="auto"/>
        <w:rPr>
          <w:lang w:val="fr-FR"/>
        </w:rPr>
      </w:pPr>
      <w:r w:rsidRPr="006E6C9A">
        <w:rPr>
          <w:rFonts w:ascii="Times New Roman" w:hAnsi="Times New Roman"/>
          <w:sz w:val="24"/>
          <w:lang w:val="fr-FR"/>
        </w:rPr>
        <w:lastRenderedPageBreak/>
        <w:t>Le conducteur tourna. J'essayai de relancer notre conversation, vu que je ne comprenais rien à ce qui se passait:</w:t>
      </w:r>
    </w:p>
    <w:p w14:paraId="3E3E3D24" w14:textId="77777777" w:rsidR="0065618A" w:rsidRPr="006E6C9A" w:rsidRDefault="00493CF1" w:rsidP="001350BE">
      <w:pPr>
        <w:spacing w:after="0" w:line="360" w:lineRule="auto"/>
        <w:rPr>
          <w:lang w:val="fr-FR"/>
        </w:rPr>
      </w:pPr>
      <w:r w:rsidRPr="006E6C9A">
        <w:rPr>
          <w:rFonts w:ascii="Times New Roman" w:hAnsi="Times New Roman"/>
          <w:sz w:val="24"/>
          <w:lang w:val="fr-FR"/>
        </w:rPr>
        <w:t>-Où est-ce que vous m'emmenez? demandai-je.</w:t>
      </w:r>
    </w:p>
    <w:p w14:paraId="74BC75ED" w14:textId="77777777" w:rsidR="0065618A" w:rsidRPr="006E6C9A" w:rsidRDefault="00493CF1" w:rsidP="001350BE">
      <w:pPr>
        <w:spacing w:after="0" w:line="360" w:lineRule="auto"/>
        <w:rPr>
          <w:lang w:val="fr-FR"/>
        </w:rPr>
      </w:pPr>
      <w:r w:rsidRPr="006E6C9A">
        <w:rPr>
          <w:rFonts w:ascii="Times New Roman" w:hAnsi="Times New Roman"/>
          <w:sz w:val="24"/>
          <w:lang w:val="fr-FR"/>
        </w:rPr>
        <w:t>-Là on va aller remplir notre belle K-lique, répondit le bavard en regardant le conducteur qui avait l'air de vouloir contrôler ce qu'il disait.</w:t>
      </w:r>
    </w:p>
    <w:p w14:paraId="7D04FBDB" w14:textId="77777777" w:rsidR="0065618A" w:rsidRPr="006E6C9A" w:rsidRDefault="00493CF1" w:rsidP="001350BE">
      <w:pPr>
        <w:spacing w:after="0" w:line="360" w:lineRule="auto"/>
        <w:rPr>
          <w:lang w:val="fr-FR"/>
        </w:rPr>
      </w:pPr>
      <w:r w:rsidRPr="006E6C9A">
        <w:rPr>
          <w:rFonts w:ascii="Times New Roman" w:hAnsi="Times New Roman"/>
          <w:sz w:val="24"/>
          <w:lang w:val="fr-FR"/>
        </w:rPr>
        <w:t>K-lique était sûrement le nom de la voiture volante dans laquelle nous étions.</w:t>
      </w:r>
    </w:p>
    <w:p w14:paraId="433EFD04" w14:textId="77777777" w:rsidR="0065618A" w:rsidRPr="006E6C9A" w:rsidRDefault="00493CF1" w:rsidP="001350BE">
      <w:pPr>
        <w:spacing w:after="0" w:line="360" w:lineRule="auto"/>
        <w:rPr>
          <w:lang w:val="fr-FR"/>
        </w:rPr>
      </w:pPr>
      <w:r w:rsidRPr="006E6C9A">
        <w:rPr>
          <w:rFonts w:ascii="Times New Roman" w:hAnsi="Times New Roman"/>
          <w:sz w:val="24"/>
          <w:lang w:val="fr-FR"/>
        </w:rPr>
        <w:t>-Et ensuite?</w:t>
      </w:r>
    </w:p>
    <w:p w14:paraId="627D510D" w14:textId="77777777" w:rsidR="0065618A" w:rsidRPr="006E6C9A" w:rsidRDefault="00493CF1" w:rsidP="001350BE">
      <w:pPr>
        <w:spacing w:after="0" w:line="360" w:lineRule="auto"/>
        <w:rPr>
          <w:lang w:val="fr-FR"/>
        </w:rPr>
      </w:pPr>
      <w:r w:rsidRPr="006E6C9A">
        <w:rPr>
          <w:rFonts w:ascii="Times New Roman" w:hAnsi="Times New Roman"/>
          <w:sz w:val="24"/>
          <w:lang w:val="fr-FR"/>
        </w:rPr>
        <w:t>Malheureusement, une fois encore ma question n’eut le droit à une réponse de leur part.</w:t>
      </w:r>
    </w:p>
    <w:p w14:paraId="7C9B4E50" w14:textId="77777777" w:rsidR="0065618A" w:rsidRPr="006E6C9A" w:rsidRDefault="00493CF1" w:rsidP="001350BE">
      <w:pPr>
        <w:spacing w:after="0" w:line="360" w:lineRule="auto"/>
        <w:rPr>
          <w:lang w:val="fr-FR"/>
        </w:rPr>
      </w:pPr>
      <w:r w:rsidRPr="006E6C9A">
        <w:rPr>
          <w:rFonts w:ascii="Times New Roman" w:hAnsi="Times New Roman"/>
          <w:sz w:val="24"/>
          <w:lang w:val="fr-FR"/>
        </w:rPr>
        <w:t>Mais à ma surprise, après quelques instants, le passager voulut enfin répondre et fit durer un petit “mmh” avant de commencer. L’autre anticipa néanmoins et lui posa la question:</w:t>
      </w:r>
    </w:p>
    <w:p w14:paraId="6D185729" w14:textId="77777777" w:rsidR="0065618A" w:rsidRPr="006E6C9A" w:rsidRDefault="00493CF1" w:rsidP="001350BE">
      <w:pPr>
        <w:spacing w:after="0" w:line="360" w:lineRule="auto"/>
        <w:rPr>
          <w:lang w:val="fr-FR"/>
        </w:rPr>
      </w:pPr>
      <w:r w:rsidRPr="006E6C9A">
        <w:rPr>
          <w:rFonts w:ascii="Times New Roman" w:hAnsi="Times New Roman"/>
          <w:sz w:val="24"/>
          <w:lang w:val="fr-FR"/>
        </w:rPr>
        <w:t>-Tu veux lui dire?</w:t>
      </w:r>
    </w:p>
    <w:p w14:paraId="59D4A2B9" w14:textId="77777777" w:rsidR="0065618A" w:rsidRPr="006E6C9A" w:rsidRDefault="00493CF1" w:rsidP="001350BE">
      <w:pPr>
        <w:spacing w:after="0" w:line="360" w:lineRule="auto"/>
        <w:rPr>
          <w:lang w:val="fr-FR"/>
        </w:rPr>
      </w:pPr>
      <w:r w:rsidRPr="006E6C9A">
        <w:rPr>
          <w:rFonts w:ascii="Times New Roman" w:hAnsi="Times New Roman"/>
          <w:sz w:val="24"/>
          <w:lang w:val="fr-FR"/>
        </w:rPr>
        <w:t>-Oui.</w:t>
      </w:r>
    </w:p>
    <w:p w14:paraId="4D738386" w14:textId="77777777" w:rsidR="0065618A" w:rsidRPr="006E6C9A" w:rsidRDefault="00493CF1" w:rsidP="001350BE">
      <w:pPr>
        <w:spacing w:after="0" w:line="360" w:lineRule="auto"/>
        <w:rPr>
          <w:lang w:val="fr-FR"/>
        </w:rPr>
      </w:pPr>
      <w:r w:rsidRPr="006E6C9A">
        <w:rPr>
          <w:rFonts w:ascii="Times New Roman" w:hAnsi="Times New Roman"/>
          <w:sz w:val="24"/>
          <w:lang w:val="fr-FR"/>
        </w:rPr>
        <w:t>Ils avaient l'air de très bien se connaître.</w:t>
      </w:r>
    </w:p>
    <w:p w14:paraId="6389903B" w14:textId="77777777" w:rsidR="0065618A" w:rsidRPr="006E6C9A" w:rsidRDefault="00493CF1" w:rsidP="001350BE">
      <w:pPr>
        <w:spacing w:after="0" w:line="360" w:lineRule="auto"/>
        <w:rPr>
          <w:lang w:val="fr-FR"/>
        </w:rPr>
      </w:pPr>
      <w:r w:rsidRPr="006E6C9A">
        <w:rPr>
          <w:rFonts w:ascii="Times New Roman" w:hAnsi="Times New Roman"/>
          <w:sz w:val="24"/>
          <w:lang w:val="fr-FR"/>
        </w:rPr>
        <w:t>-Il n'a pas besoin de tout savoir.</w:t>
      </w:r>
    </w:p>
    <w:p w14:paraId="2F6F1E7F" w14:textId="77777777" w:rsidR="0065618A" w:rsidRPr="006E6C9A" w:rsidRDefault="00493CF1" w:rsidP="001350BE">
      <w:pPr>
        <w:spacing w:after="0" w:line="360" w:lineRule="auto"/>
        <w:rPr>
          <w:lang w:val="fr-FR"/>
        </w:rPr>
      </w:pPr>
      <w:r w:rsidRPr="006E6C9A">
        <w:rPr>
          <w:rFonts w:ascii="Times New Roman" w:hAnsi="Times New Roman"/>
          <w:sz w:val="24"/>
          <w:lang w:val="fr-FR"/>
        </w:rPr>
        <w:t>-Tu sais qu'il n'a rien fait.</w:t>
      </w:r>
    </w:p>
    <w:p w14:paraId="54F1B9AA" w14:textId="77777777" w:rsidR="0065618A" w:rsidRPr="006E6C9A" w:rsidRDefault="00493CF1" w:rsidP="001350BE">
      <w:pPr>
        <w:spacing w:after="0" w:line="360" w:lineRule="auto"/>
        <w:rPr>
          <w:lang w:val="fr-FR"/>
        </w:rPr>
      </w:pPr>
      <w:r w:rsidRPr="006E6C9A">
        <w:rPr>
          <w:rFonts w:ascii="Times New Roman" w:hAnsi="Times New Roman"/>
          <w:sz w:val="24"/>
          <w:lang w:val="fr-FR"/>
        </w:rPr>
        <w:t>-Comme une bonne moitié de tous ceux qu'on a eu à sa place. Tu ne l'aurais pas dit à un autre.</w:t>
      </w:r>
    </w:p>
    <w:p w14:paraId="586C8C31" w14:textId="77777777" w:rsidR="0065618A" w:rsidRPr="006E6C9A" w:rsidRDefault="00493CF1" w:rsidP="001350BE">
      <w:pPr>
        <w:spacing w:after="0" w:line="360" w:lineRule="auto"/>
        <w:rPr>
          <w:lang w:val="fr-FR"/>
        </w:rPr>
      </w:pPr>
      <w:r w:rsidRPr="006E6C9A">
        <w:rPr>
          <w:rFonts w:ascii="Times New Roman" w:hAnsi="Times New Roman"/>
          <w:sz w:val="24"/>
          <w:lang w:val="fr-FR"/>
        </w:rPr>
        <w:t>-Oui, mais là c'est différent tu le sais. On en a déjà parlé juste avant.</w:t>
      </w:r>
    </w:p>
    <w:p w14:paraId="574B210C" w14:textId="77777777" w:rsidR="0065618A" w:rsidRPr="006E6C9A" w:rsidRDefault="00493CF1" w:rsidP="001350BE">
      <w:pPr>
        <w:spacing w:after="0" w:line="360" w:lineRule="auto"/>
        <w:rPr>
          <w:lang w:val="fr-FR"/>
        </w:rPr>
      </w:pPr>
      <w:r w:rsidRPr="006E6C9A">
        <w:rPr>
          <w:rFonts w:ascii="Times New Roman" w:hAnsi="Times New Roman"/>
          <w:sz w:val="24"/>
          <w:lang w:val="fr-FR"/>
        </w:rPr>
        <w:t>-Fais ce que tu veux. Tu sais ce que ça veut dire.</w:t>
      </w:r>
    </w:p>
    <w:p w14:paraId="783F9CC0" w14:textId="77777777" w:rsidR="0065618A" w:rsidRPr="006E6C9A" w:rsidRDefault="00493CF1" w:rsidP="001350BE">
      <w:pPr>
        <w:spacing w:after="0" w:line="360" w:lineRule="auto"/>
        <w:rPr>
          <w:lang w:val="fr-FR"/>
        </w:rPr>
      </w:pPr>
      <w:r w:rsidRPr="006E6C9A">
        <w:rPr>
          <w:rFonts w:ascii="Times New Roman" w:hAnsi="Times New Roman"/>
          <w:sz w:val="24"/>
          <w:lang w:val="fr-FR"/>
        </w:rPr>
        <w:t>-On ne s'engage en rien pour l'instant. Juste il est temps.</w:t>
      </w:r>
    </w:p>
    <w:p w14:paraId="3B6D7852" w14:textId="77777777" w:rsidR="0065618A" w:rsidRPr="006E6C9A" w:rsidRDefault="00493CF1" w:rsidP="001350BE">
      <w:pPr>
        <w:spacing w:after="0" w:line="360" w:lineRule="auto"/>
        <w:rPr>
          <w:lang w:val="fr-FR"/>
        </w:rPr>
      </w:pPr>
      <w:r w:rsidRPr="006E6C9A">
        <w:rPr>
          <w:rFonts w:ascii="Times New Roman" w:hAnsi="Times New Roman"/>
          <w:sz w:val="24"/>
          <w:lang w:val="fr-FR"/>
        </w:rPr>
        <w:t>-Attends d'être sûr.</w:t>
      </w:r>
    </w:p>
    <w:p w14:paraId="71ADC451" w14:textId="77777777" w:rsidR="0065618A" w:rsidRPr="006E6C9A" w:rsidRDefault="00493CF1" w:rsidP="001350BE">
      <w:pPr>
        <w:spacing w:after="0" w:line="360" w:lineRule="auto"/>
        <w:rPr>
          <w:lang w:val="fr-FR"/>
        </w:rPr>
      </w:pPr>
      <w:r w:rsidRPr="006E6C9A">
        <w:rPr>
          <w:rFonts w:ascii="Times New Roman" w:hAnsi="Times New Roman"/>
          <w:sz w:val="24"/>
          <w:lang w:val="fr-FR"/>
        </w:rPr>
        <w:t>-</w:t>
      </w:r>
      <w:proofErr w:type="gramStart"/>
      <w:r w:rsidRPr="006E6C9A">
        <w:rPr>
          <w:rFonts w:ascii="Times New Roman" w:hAnsi="Times New Roman"/>
          <w:sz w:val="24"/>
          <w:lang w:val="fr-FR"/>
        </w:rPr>
        <w:t>T'as</w:t>
      </w:r>
      <w:proofErr w:type="gramEnd"/>
      <w:r w:rsidRPr="006E6C9A">
        <w:rPr>
          <w:rFonts w:ascii="Times New Roman" w:hAnsi="Times New Roman"/>
          <w:sz w:val="24"/>
          <w:lang w:val="fr-FR"/>
        </w:rPr>
        <w:t xml:space="preserve"> raison, il faut du temps. Mais on peut l'aider un peu?</w:t>
      </w:r>
    </w:p>
    <w:p w14:paraId="32515229" w14:textId="77777777" w:rsidR="0065618A" w:rsidRPr="006E6C9A" w:rsidRDefault="00493CF1" w:rsidP="001350BE">
      <w:pPr>
        <w:spacing w:after="0" w:line="360" w:lineRule="auto"/>
        <w:rPr>
          <w:lang w:val="fr-FR"/>
        </w:rPr>
      </w:pPr>
      <w:r w:rsidRPr="006E6C9A">
        <w:rPr>
          <w:rFonts w:ascii="Times New Roman" w:hAnsi="Times New Roman"/>
          <w:sz w:val="24"/>
          <w:lang w:val="fr-FR"/>
        </w:rPr>
        <w:t>-Hmm… le conducteur n’avait pas l’air convaincu.</w:t>
      </w:r>
    </w:p>
    <w:p w14:paraId="74C9B6BF" w14:textId="77777777" w:rsidR="0065618A" w:rsidRPr="006E6C9A" w:rsidRDefault="00493CF1" w:rsidP="001350BE">
      <w:pPr>
        <w:spacing w:after="0" w:line="360" w:lineRule="auto"/>
        <w:rPr>
          <w:lang w:val="fr-FR"/>
        </w:rPr>
      </w:pPr>
      <w:r w:rsidRPr="006E6C9A">
        <w:rPr>
          <w:rFonts w:ascii="Times New Roman" w:hAnsi="Times New Roman"/>
          <w:sz w:val="24"/>
          <w:lang w:val="fr-FR"/>
        </w:rPr>
        <w:t>-Tu me suis? dit celui à ma droite avec plein d'énergie.</w:t>
      </w:r>
    </w:p>
    <w:p w14:paraId="7974C501" w14:textId="77777777" w:rsidR="0065618A" w:rsidRPr="006E6C9A" w:rsidRDefault="00493CF1" w:rsidP="001350BE">
      <w:pPr>
        <w:spacing w:after="0" w:line="360" w:lineRule="auto"/>
        <w:rPr>
          <w:lang w:val="fr-FR"/>
        </w:rPr>
      </w:pPr>
      <w:r w:rsidRPr="006E6C9A">
        <w:rPr>
          <w:rFonts w:ascii="Times New Roman" w:hAnsi="Times New Roman"/>
          <w:sz w:val="24"/>
          <w:lang w:val="fr-FR"/>
        </w:rPr>
        <w:t>-Toujours.</w:t>
      </w:r>
    </w:p>
    <w:p w14:paraId="0FB6AEE1" w14:textId="77777777" w:rsidR="0065618A" w:rsidRPr="006E6C9A" w:rsidRDefault="00493CF1" w:rsidP="001350BE">
      <w:pPr>
        <w:spacing w:after="0" w:line="360" w:lineRule="auto"/>
        <w:rPr>
          <w:lang w:val="fr-FR"/>
        </w:rPr>
      </w:pPr>
      <w:r w:rsidRPr="006E6C9A">
        <w:rPr>
          <w:rFonts w:ascii="Times New Roman" w:hAnsi="Times New Roman"/>
          <w:sz w:val="24"/>
          <w:lang w:val="fr-FR"/>
        </w:rPr>
        <w:t>-C'est parti!! Alors à droite! cria le passager en prenant le volant et le tournant à droite d'une facilité naturelle.</w:t>
      </w:r>
    </w:p>
    <w:p w14:paraId="6E5F966C" w14:textId="77777777" w:rsidR="0065618A" w:rsidRPr="006E6C9A" w:rsidRDefault="00493CF1" w:rsidP="001350BE">
      <w:pPr>
        <w:spacing w:after="0" w:line="360" w:lineRule="auto"/>
        <w:rPr>
          <w:lang w:val="fr-FR"/>
        </w:rPr>
      </w:pPr>
      <w:r w:rsidRPr="006E6C9A">
        <w:rPr>
          <w:rFonts w:ascii="Times New Roman" w:hAnsi="Times New Roman"/>
          <w:sz w:val="24"/>
          <w:lang w:val="fr-FR"/>
        </w:rPr>
        <w:t>-Je comprends que vous avez sûrement des choses que vous ne pouvez pas me dire, mais est-ce que vous pourriez juste me dire vos prénoms pour que je sache à qui j’ai affaire? demandai-je gentiment en essayant de les amener à une conversation où ils pourraient laisser passer des informations.</w:t>
      </w:r>
    </w:p>
    <w:p w14:paraId="641A9F46" w14:textId="77777777" w:rsidR="0065618A" w:rsidRPr="006E6C9A" w:rsidRDefault="00493CF1" w:rsidP="001350BE">
      <w:pPr>
        <w:spacing w:after="0" w:line="360" w:lineRule="auto"/>
        <w:rPr>
          <w:lang w:val="fr-FR"/>
        </w:rPr>
      </w:pPr>
      <w:r w:rsidRPr="006E6C9A">
        <w:rPr>
          <w:rFonts w:ascii="Times New Roman" w:hAnsi="Times New Roman"/>
          <w:sz w:val="24"/>
          <w:lang w:val="fr-FR"/>
        </w:rPr>
        <w:lastRenderedPageBreak/>
        <w:t>-Oui, évidemment, moi c’est Firon et lui c’est Xaval, répondit le passager en montrant son coéquipier. Et toi je crois que c’est Alex? demanda-t-il.</w:t>
      </w:r>
    </w:p>
    <w:p w14:paraId="6C5D2BF3" w14:textId="77777777" w:rsidR="0065618A" w:rsidRPr="006E6C9A" w:rsidRDefault="00493CF1" w:rsidP="001350BE">
      <w:pPr>
        <w:spacing w:after="0" w:line="360" w:lineRule="auto"/>
        <w:rPr>
          <w:lang w:val="fr-FR"/>
        </w:rPr>
      </w:pPr>
      <w:r w:rsidRPr="006E6C9A">
        <w:rPr>
          <w:rFonts w:ascii="Times New Roman" w:hAnsi="Times New Roman"/>
          <w:sz w:val="24"/>
          <w:lang w:val="fr-FR"/>
        </w:rPr>
        <w:t>-Oui, répondis-je rapidement en gardant une sécurité.</w:t>
      </w:r>
    </w:p>
    <w:p w14:paraId="4D6BFC38" w14:textId="77777777" w:rsidR="0065618A" w:rsidRPr="006E6C9A" w:rsidRDefault="00493CF1" w:rsidP="001350BE">
      <w:pPr>
        <w:spacing w:after="0" w:line="360" w:lineRule="auto"/>
        <w:rPr>
          <w:lang w:val="fr-FR"/>
        </w:rPr>
      </w:pPr>
      <w:r w:rsidRPr="006E6C9A">
        <w:rPr>
          <w:rFonts w:ascii="Times New Roman" w:hAnsi="Times New Roman"/>
          <w:sz w:val="24"/>
          <w:lang w:val="fr-FR"/>
        </w:rPr>
        <w:t>-On a eu quelques informations en avance, désolé, me sourit mon interlocuteur, dont le nom se lit comme la combinaison du nom commun “faille” et du prénom “Ron”, comme en anglais.</w:t>
      </w:r>
    </w:p>
    <w:p w14:paraId="42B7BC65" w14:textId="77777777" w:rsidR="0065618A" w:rsidRPr="006E6C9A" w:rsidRDefault="00493CF1" w:rsidP="001350BE">
      <w:pPr>
        <w:spacing w:after="0" w:line="360" w:lineRule="auto"/>
        <w:rPr>
          <w:lang w:val="fr-FR"/>
        </w:rPr>
      </w:pPr>
      <w:r w:rsidRPr="006E6C9A">
        <w:rPr>
          <w:rFonts w:ascii="Times New Roman" w:hAnsi="Times New Roman"/>
          <w:sz w:val="24"/>
          <w:lang w:val="fr-FR"/>
        </w:rPr>
        <w:t>Firon était habillé avec une veste rouge foncé, avait les cheveux bruns et les yeux noirs. Sur le dos de sa veste et sur son épaule était marqué le numéro 6, Xaval quant à lui avait une veste à capuche grise, les cheveux gris et les yeux gris ce qui me laissa croire que sa couleur préférée était le gris. Lui aussi avait un numéro marqué sur sa veste mais cette fois si, c’était le 3. Jusqu’à maintenant, il ne m’avait prêté aucune attention et continuait toujours à conduire en ne tournant la tête que très rarement pour regarder dans le rétroviseur.</w:t>
      </w:r>
    </w:p>
    <w:p w14:paraId="1DC3568B" w14:textId="1CA0EFB3" w:rsidR="0065618A" w:rsidRPr="006E6C9A" w:rsidRDefault="00493CF1" w:rsidP="001350BE">
      <w:pPr>
        <w:spacing w:after="0" w:line="360" w:lineRule="auto"/>
        <w:rPr>
          <w:lang w:val="fr-FR"/>
        </w:rPr>
      </w:pPr>
      <w:r w:rsidRPr="006E6C9A">
        <w:rPr>
          <w:rFonts w:ascii="Times New Roman" w:hAnsi="Times New Roman"/>
          <w:sz w:val="24"/>
          <w:lang w:val="fr-FR"/>
        </w:rPr>
        <w:t xml:space="preserve">Durant tout le long du trajet je les ai tous les deux observé et analysé et je commençais désormais à les connaître de mieux en mieux. Xaval était très fermé et ne parlait pas souvent. Même s'il était ami avec Firon, ils partageaient la même vision des choses, mais avaient des méthodes différentes pour y parvenir à chaque fois. Mais l'énergie de l'un et la sérénité de l'autre les combinaient bien. Il ne savait pas très bien se repérer dans l’espace, car demandait la direction une fois toutes les quinze minutes à Firon, qui répondait toujours la même chose et cela n’avait pas l’air de l'énerver plus que cela. Sinon, je ne savais pas beaucoup de choses sur lui. En revanche, Firon était beaucoup plus extraverti et par conséquent parlait beaucoup. Mais même en prenant compte de cela, je n’ai pas très bien réussi à cerner le personnage. Il aimait parler, beaucoup parler, mais prenait quand même le temps avant de dire quelque chose, </w:t>
      </w:r>
      <w:r w:rsidR="004B0081" w:rsidRPr="006E6C9A">
        <w:rPr>
          <w:rFonts w:ascii="Times New Roman" w:hAnsi="Times New Roman"/>
          <w:sz w:val="24"/>
          <w:lang w:val="fr-FR"/>
        </w:rPr>
        <w:t>ce n’était pas</w:t>
      </w:r>
      <w:r w:rsidRPr="006E6C9A">
        <w:rPr>
          <w:rFonts w:ascii="Times New Roman" w:hAnsi="Times New Roman"/>
          <w:sz w:val="24"/>
          <w:lang w:val="fr-FR"/>
        </w:rPr>
        <w:t xml:space="preserve"> de la démagogie, mais des paroles bien réfléchies. En interrompant mon analyse et mes réflexions Firon prit soudain la parole pour les deux:</w:t>
      </w:r>
    </w:p>
    <w:p w14:paraId="69DBE2E4" w14:textId="77777777" w:rsidR="0065618A" w:rsidRPr="006E6C9A" w:rsidRDefault="00493CF1" w:rsidP="001350BE">
      <w:pPr>
        <w:spacing w:after="0" w:line="360" w:lineRule="auto"/>
        <w:rPr>
          <w:lang w:val="fr-FR"/>
        </w:rPr>
      </w:pPr>
      <w:r w:rsidRPr="006E6C9A">
        <w:rPr>
          <w:rFonts w:ascii="Times New Roman" w:hAnsi="Times New Roman"/>
          <w:sz w:val="24"/>
          <w:lang w:val="fr-FR"/>
        </w:rPr>
        <w:t>-Ça crève les yeux que tu n'es pas de la galaxie, rigola-t-il. Alex c'est ton vrai prénom?</w:t>
      </w:r>
    </w:p>
    <w:p w14:paraId="339C4136" w14:textId="77777777" w:rsidR="0065618A" w:rsidRPr="006E6C9A" w:rsidRDefault="00493CF1" w:rsidP="001350BE">
      <w:pPr>
        <w:spacing w:after="0" w:line="360" w:lineRule="auto"/>
        <w:rPr>
          <w:lang w:val="fr-FR"/>
        </w:rPr>
      </w:pPr>
      <w:r w:rsidRPr="006E6C9A">
        <w:rPr>
          <w:rFonts w:ascii="Times New Roman" w:hAnsi="Times New Roman"/>
          <w:sz w:val="24"/>
          <w:lang w:val="fr-FR"/>
        </w:rPr>
        <w:t>Je ne savais pas quoi répondre…</w:t>
      </w:r>
    </w:p>
    <w:p w14:paraId="0C7E7C2D" w14:textId="77777777" w:rsidR="0065618A" w:rsidRPr="006E6C9A" w:rsidRDefault="00493CF1" w:rsidP="001350BE">
      <w:pPr>
        <w:spacing w:after="0" w:line="360" w:lineRule="auto"/>
        <w:rPr>
          <w:lang w:val="fr-FR"/>
        </w:rPr>
      </w:pPr>
      <w:r w:rsidRPr="006E6C9A">
        <w:rPr>
          <w:rFonts w:ascii="Times New Roman" w:hAnsi="Times New Roman"/>
          <w:sz w:val="24"/>
          <w:lang w:val="fr-FR"/>
        </w:rPr>
        <w:t>-Oui, continuai-je à mentir, même si je commençais à avoir honte.</w:t>
      </w:r>
    </w:p>
    <w:p w14:paraId="6B6E8FBB" w14:textId="77777777" w:rsidR="0065618A" w:rsidRPr="006E6C9A" w:rsidRDefault="00493CF1" w:rsidP="001350BE">
      <w:pPr>
        <w:spacing w:after="0" w:line="360" w:lineRule="auto"/>
        <w:rPr>
          <w:lang w:val="fr-FR"/>
        </w:rPr>
      </w:pPr>
      <w:r w:rsidRPr="006E6C9A">
        <w:rPr>
          <w:rFonts w:ascii="Times New Roman" w:hAnsi="Times New Roman"/>
          <w:sz w:val="24"/>
          <w:lang w:val="fr-FR"/>
        </w:rPr>
        <w:t>-A ta place j'aurais donné un faux prénom au cas où, me conseilla-t-il, maintenant c'est trop tard Alex.</w:t>
      </w:r>
    </w:p>
    <w:p w14:paraId="0B8CDA6B" w14:textId="77777777" w:rsidR="0065618A" w:rsidRPr="006E6C9A" w:rsidRDefault="00493CF1" w:rsidP="001350BE">
      <w:pPr>
        <w:spacing w:after="0" w:line="360" w:lineRule="auto"/>
        <w:rPr>
          <w:lang w:val="fr-FR"/>
        </w:rPr>
      </w:pPr>
      <w:r w:rsidRPr="006E6C9A">
        <w:rPr>
          <w:rFonts w:ascii="Times New Roman" w:hAnsi="Times New Roman"/>
          <w:sz w:val="24"/>
          <w:lang w:val="fr-FR"/>
        </w:rPr>
        <w:lastRenderedPageBreak/>
        <w:t>Xaval prit la parole en quittant ses pensées:</w:t>
      </w:r>
    </w:p>
    <w:p w14:paraId="35A3FA7C" w14:textId="77777777" w:rsidR="0065618A" w:rsidRPr="006E6C9A" w:rsidRDefault="00493CF1" w:rsidP="001350BE">
      <w:pPr>
        <w:spacing w:after="0" w:line="360" w:lineRule="auto"/>
        <w:rPr>
          <w:lang w:val="fr-FR"/>
        </w:rPr>
      </w:pPr>
      <w:r w:rsidRPr="006E6C9A">
        <w:rPr>
          <w:rFonts w:ascii="Times New Roman" w:hAnsi="Times New Roman"/>
          <w:sz w:val="24"/>
          <w:lang w:val="fr-FR"/>
        </w:rPr>
        <w:t>-Je pense que tu viens d’un autre système planétaire que le nôtre. Tu as dû arriver ici avec un vaisseau, même si je ne sais pas trop comment tu as fait ça ni pourquoi. Ensuite tu as sauté dans une capsule, car visiblement ton vaisseau a eu un problème, ensuite tu as atterri sur Carazu et voilà.</w:t>
      </w:r>
    </w:p>
    <w:p w14:paraId="6ECD490D" w14:textId="77777777" w:rsidR="0065618A" w:rsidRPr="006E6C9A" w:rsidRDefault="00493CF1" w:rsidP="001350BE">
      <w:pPr>
        <w:spacing w:after="0" w:line="360" w:lineRule="auto"/>
        <w:rPr>
          <w:lang w:val="fr-FR"/>
        </w:rPr>
      </w:pPr>
      <w:r w:rsidRPr="006E6C9A">
        <w:rPr>
          <w:rFonts w:ascii="Times New Roman" w:hAnsi="Times New Roman"/>
          <w:sz w:val="24"/>
          <w:lang w:val="fr-FR"/>
        </w:rPr>
        <w:t>Je savais que l'analyse n'était pas compliquée, mais jusqu'à présent personne n'avait fait ce rapprochement entre tous les éléments. Il a tout compris du premier coup.</w:t>
      </w:r>
    </w:p>
    <w:p w14:paraId="5478680A" w14:textId="2ABBC7D3" w:rsidR="0065618A" w:rsidRPr="006E6C9A" w:rsidRDefault="00493CF1" w:rsidP="001350BE">
      <w:pPr>
        <w:spacing w:after="0" w:line="360" w:lineRule="auto"/>
        <w:rPr>
          <w:lang w:val="fr-FR"/>
        </w:rPr>
      </w:pPr>
      <w:r w:rsidRPr="006E6C9A">
        <w:rPr>
          <w:rFonts w:ascii="Times New Roman" w:hAnsi="Times New Roman"/>
          <w:sz w:val="24"/>
          <w:lang w:val="fr-FR"/>
        </w:rPr>
        <w:t xml:space="preserve">-Arrête d'essayer de l'impressionner. </w:t>
      </w:r>
      <w:proofErr w:type="gramStart"/>
      <w:r w:rsidR="004B0081" w:rsidRPr="006E6C9A">
        <w:rPr>
          <w:rFonts w:ascii="Times New Roman" w:hAnsi="Times New Roman"/>
          <w:sz w:val="24"/>
          <w:lang w:val="fr-FR"/>
        </w:rPr>
        <w:t>D</w:t>
      </w:r>
      <w:r w:rsidR="004B0081">
        <w:rPr>
          <w:rFonts w:ascii="Times New Roman" w:hAnsi="Times New Roman"/>
          <w:sz w:val="24"/>
          <w:lang w:val="fr-FR"/>
        </w:rPr>
        <w:t xml:space="preserve">e </w:t>
      </w:r>
      <w:r w:rsidR="004B0081" w:rsidRPr="006E6C9A">
        <w:rPr>
          <w:rFonts w:ascii="Times New Roman" w:hAnsi="Times New Roman"/>
          <w:sz w:val="24"/>
          <w:lang w:val="fr-FR"/>
        </w:rPr>
        <w:t>un</w:t>
      </w:r>
      <w:proofErr w:type="gramEnd"/>
      <w:r w:rsidRPr="006E6C9A">
        <w:rPr>
          <w:rFonts w:ascii="Times New Roman" w:hAnsi="Times New Roman"/>
          <w:sz w:val="24"/>
          <w:lang w:val="fr-FR"/>
        </w:rPr>
        <w:t>, je pense qu'il est plus intelligent que les autres et de deux, avec ton analyse tu ne lui apprends rien à lui.</w:t>
      </w:r>
    </w:p>
    <w:p w14:paraId="2A3C2C43" w14:textId="77777777" w:rsidR="0065618A" w:rsidRPr="006E6C9A" w:rsidRDefault="00493CF1" w:rsidP="001350BE">
      <w:pPr>
        <w:spacing w:after="0" w:line="360" w:lineRule="auto"/>
        <w:rPr>
          <w:lang w:val="fr-FR"/>
        </w:rPr>
      </w:pPr>
      <w:r w:rsidRPr="006E6C9A">
        <w:rPr>
          <w:rFonts w:ascii="Times New Roman" w:hAnsi="Times New Roman"/>
          <w:sz w:val="24"/>
          <w:lang w:val="fr-FR"/>
        </w:rPr>
        <w:t>-Peut être maintenant je vais lui apprendre quelque chose de nouveau, dit Xaval en commençant à regarder dans le rétroviseur. Plusieurs autres capsules se sont écrasées dans notre galaxie juste après la tienne, du même modèle et appartenant au même vaisseau qui a dû dévier de sa trajectoire et partir hors de notre galaxie.</w:t>
      </w:r>
    </w:p>
    <w:p w14:paraId="617ADE01" w14:textId="77777777" w:rsidR="0065618A" w:rsidRPr="006E6C9A" w:rsidRDefault="00493CF1" w:rsidP="001350BE">
      <w:pPr>
        <w:spacing w:after="0" w:line="360" w:lineRule="auto"/>
        <w:rPr>
          <w:lang w:val="fr-FR"/>
        </w:rPr>
      </w:pPr>
      <w:r w:rsidRPr="006E6C9A">
        <w:rPr>
          <w:rFonts w:ascii="Times New Roman" w:hAnsi="Times New Roman"/>
          <w:sz w:val="24"/>
          <w:lang w:val="fr-FR"/>
        </w:rPr>
        <w:t>-Hmm.</w:t>
      </w:r>
    </w:p>
    <w:p w14:paraId="41A3BA22" w14:textId="50D02C98" w:rsidR="0065618A" w:rsidRPr="006E6C9A" w:rsidRDefault="00493CF1" w:rsidP="001350BE">
      <w:pPr>
        <w:spacing w:after="0" w:line="360" w:lineRule="auto"/>
        <w:rPr>
          <w:lang w:val="fr-FR"/>
        </w:rPr>
      </w:pPr>
      <w:r w:rsidRPr="006E6C9A">
        <w:rPr>
          <w:rFonts w:ascii="Times New Roman" w:hAnsi="Times New Roman"/>
          <w:sz w:val="24"/>
          <w:lang w:val="fr-FR"/>
        </w:rPr>
        <w:t xml:space="preserve">Ceci était le seul son que pouvait produire ma bouche à cet </w:t>
      </w:r>
      <w:r w:rsidR="004B0081" w:rsidRPr="006E6C9A">
        <w:rPr>
          <w:rFonts w:ascii="Times New Roman" w:hAnsi="Times New Roman"/>
          <w:sz w:val="24"/>
          <w:lang w:val="fr-FR"/>
        </w:rPr>
        <w:t>instant-là</w:t>
      </w:r>
      <w:r w:rsidRPr="006E6C9A">
        <w:rPr>
          <w:rFonts w:ascii="Times New Roman" w:hAnsi="Times New Roman"/>
          <w:sz w:val="24"/>
          <w:lang w:val="fr-FR"/>
        </w:rPr>
        <w:t>. Je venais de me rappeler de mes coéquipiers et amis. Je ne savais ni où ils étaient, ni ce qu'il leur était arrivé. Le silence s'installa dans cet engin.</w:t>
      </w:r>
    </w:p>
    <w:p w14:paraId="41288829" w14:textId="3B7A5591" w:rsidR="0065618A" w:rsidRPr="006E6C9A" w:rsidRDefault="00493CF1" w:rsidP="001350BE">
      <w:pPr>
        <w:spacing w:after="0" w:line="360" w:lineRule="auto"/>
        <w:rPr>
          <w:lang w:val="fr-FR"/>
        </w:rPr>
      </w:pPr>
      <w:r w:rsidRPr="006E6C9A">
        <w:rPr>
          <w:rFonts w:ascii="Times New Roman" w:hAnsi="Times New Roman"/>
          <w:sz w:val="24"/>
          <w:lang w:val="fr-FR"/>
        </w:rPr>
        <w:t xml:space="preserve">-Tu sais </w:t>
      </w:r>
      <w:r w:rsidR="004B0081" w:rsidRPr="006E6C9A">
        <w:rPr>
          <w:rFonts w:ascii="Times New Roman" w:hAnsi="Times New Roman"/>
          <w:sz w:val="24"/>
          <w:lang w:val="fr-FR"/>
        </w:rPr>
        <w:t>où</w:t>
      </w:r>
      <w:r w:rsidRPr="006E6C9A">
        <w:rPr>
          <w:rFonts w:ascii="Times New Roman" w:hAnsi="Times New Roman"/>
          <w:sz w:val="24"/>
          <w:lang w:val="fr-FR"/>
        </w:rPr>
        <w:t xml:space="preserve"> tu t’es écrasé au moins? Sur leur mairie. C’était un grand bâtiment assez abandonné, comme </w:t>
      </w:r>
      <w:proofErr w:type="gramStart"/>
      <w:r w:rsidRPr="006E6C9A">
        <w:rPr>
          <w:rFonts w:ascii="Times New Roman" w:hAnsi="Times New Roman"/>
          <w:sz w:val="24"/>
          <w:lang w:val="fr-FR"/>
        </w:rPr>
        <w:t>t’as</w:t>
      </w:r>
      <w:proofErr w:type="gramEnd"/>
      <w:r w:rsidRPr="006E6C9A">
        <w:rPr>
          <w:rFonts w:ascii="Times New Roman" w:hAnsi="Times New Roman"/>
          <w:sz w:val="24"/>
          <w:lang w:val="fr-FR"/>
        </w:rPr>
        <w:t xml:space="preserve"> pu constater </w:t>
      </w:r>
      <w:r w:rsidR="004B0081" w:rsidRPr="006E6C9A">
        <w:rPr>
          <w:rFonts w:ascii="Times New Roman" w:hAnsi="Times New Roman"/>
          <w:sz w:val="24"/>
          <w:lang w:val="fr-FR"/>
        </w:rPr>
        <w:t>ils ne sont pas</w:t>
      </w:r>
      <w:r w:rsidRPr="006E6C9A">
        <w:rPr>
          <w:rFonts w:ascii="Times New Roman" w:hAnsi="Times New Roman"/>
          <w:sz w:val="24"/>
          <w:lang w:val="fr-FR"/>
        </w:rPr>
        <w:t xml:space="preserve"> trop dans la bureaucratie.</w:t>
      </w:r>
    </w:p>
    <w:p w14:paraId="4AFC769E" w14:textId="77777777" w:rsidR="0065618A" w:rsidRPr="006E6C9A" w:rsidRDefault="00493CF1" w:rsidP="001350BE">
      <w:pPr>
        <w:spacing w:after="0" w:line="360" w:lineRule="auto"/>
        <w:rPr>
          <w:lang w:val="fr-FR"/>
        </w:rPr>
      </w:pPr>
      <w:r w:rsidRPr="006E6C9A">
        <w:rPr>
          <w:rFonts w:ascii="Times New Roman" w:hAnsi="Times New Roman"/>
          <w:sz w:val="24"/>
          <w:lang w:val="fr-FR"/>
        </w:rPr>
        <w:t>-J’ai bien vu ça.</w:t>
      </w:r>
    </w:p>
    <w:p w14:paraId="525F708D" w14:textId="77777777" w:rsidR="0065618A" w:rsidRPr="006E6C9A" w:rsidRDefault="00493CF1" w:rsidP="001350BE">
      <w:pPr>
        <w:spacing w:after="0" w:line="360" w:lineRule="auto"/>
        <w:rPr>
          <w:lang w:val="fr-FR"/>
        </w:rPr>
      </w:pPr>
      <w:r w:rsidRPr="006E6C9A">
        <w:rPr>
          <w:rFonts w:ascii="Times New Roman" w:hAnsi="Times New Roman"/>
          <w:sz w:val="24"/>
          <w:lang w:val="fr-FR"/>
        </w:rPr>
        <w:t>Je regardai de nouveau par la vitre, dans le vide du cosmos, dans lequel je me retrouvais à nouveau.</w:t>
      </w:r>
    </w:p>
    <w:p w14:paraId="326DB34E"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-Comment est-ce que c’est possible?! dis-je tout haut. </w:t>
      </w:r>
    </w:p>
    <w:p w14:paraId="35848842" w14:textId="77777777" w:rsidR="0065618A" w:rsidRPr="006E6C9A" w:rsidRDefault="00493CF1" w:rsidP="001350BE">
      <w:pPr>
        <w:spacing w:after="0" w:line="360" w:lineRule="auto"/>
        <w:rPr>
          <w:lang w:val="fr-FR"/>
        </w:rPr>
      </w:pPr>
      <w:r w:rsidRPr="006E6C9A">
        <w:rPr>
          <w:rFonts w:ascii="Times New Roman" w:hAnsi="Times New Roman"/>
          <w:sz w:val="24"/>
          <w:lang w:val="fr-FR"/>
        </w:rPr>
        <w:t>-De quoi? De contrôler un pouvoir? demanda Firon en se retournant.</w:t>
      </w:r>
    </w:p>
    <w:p w14:paraId="386C2C69" w14:textId="77777777" w:rsidR="0065618A" w:rsidRPr="006E6C9A" w:rsidRDefault="00493CF1" w:rsidP="001350BE">
      <w:pPr>
        <w:spacing w:after="0" w:line="360" w:lineRule="auto"/>
        <w:rPr>
          <w:lang w:val="fr-FR"/>
        </w:rPr>
      </w:pPr>
      <w:r w:rsidRPr="006E6C9A">
        <w:rPr>
          <w:rFonts w:ascii="Times New Roman" w:hAnsi="Times New Roman"/>
          <w:sz w:val="24"/>
          <w:lang w:val="fr-FR"/>
        </w:rPr>
        <w:t>-Ça aussi! voulus-je savoir un peu plus sur ce sujet, même si ce n'était pas ma question de base.</w:t>
      </w:r>
    </w:p>
    <w:p w14:paraId="28F08938" w14:textId="77777777" w:rsidR="0065618A" w:rsidRPr="006E6C9A" w:rsidRDefault="00493CF1" w:rsidP="001350BE">
      <w:pPr>
        <w:spacing w:after="0" w:line="360" w:lineRule="auto"/>
        <w:rPr>
          <w:lang w:val="fr-FR"/>
        </w:rPr>
      </w:pPr>
      <w:r w:rsidRPr="006E6C9A">
        <w:rPr>
          <w:rFonts w:ascii="Times New Roman" w:hAnsi="Times New Roman"/>
          <w:sz w:val="24"/>
          <w:lang w:val="fr-FR"/>
        </w:rPr>
        <w:t>-Toutes les personnes vivant dans cette galaxie ont un des six pouvoirs suivants: le feu, le sable, l’eau, le métal, la nature, la terre, il compta les six sur ces doigts pour être sûr de ne pas en oublier un.</w:t>
      </w:r>
    </w:p>
    <w:p w14:paraId="2ECCF15A" w14:textId="08C39717" w:rsidR="0065618A" w:rsidRPr="006E6C9A" w:rsidRDefault="00493CF1" w:rsidP="001350BE">
      <w:pPr>
        <w:spacing w:after="0" w:line="360" w:lineRule="auto"/>
        <w:rPr>
          <w:lang w:val="fr-FR"/>
        </w:rPr>
      </w:pPr>
      <w:r w:rsidRPr="006E6C9A">
        <w:rPr>
          <w:rFonts w:ascii="Times New Roman" w:hAnsi="Times New Roman"/>
          <w:sz w:val="24"/>
          <w:lang w:val="fr-FR"/>
        </w:rPr>
        <w:lastRenderedPageBreak/>
        <w:t xml:space="preserve">Cela avait l'air magique, même si ne faisait que très peu de sens dans ma tête. Je ne pouvais pas y croire… mais remettre en question les faits maintenant expliqués qui </w:t>
      </w:r>
      <w:proofErr w:type="gramStart"/>
      <w:r w:rsidRPr="006E6C9A">
        <w:rPr>
          <w:rFonts w:ascii="Times New Roman" w:hAnsi="Times New Roman"/>
          <w:sz w:val="24"/>
          <w:lang w:val="fr-FR"/>
        </w:rPr>
        <w:t>ont</w:t>
      </w:r>
      <w:proofErr w:type="gramEnd"/>
      <w:r w:rsidRPr="006E6C9A">
        <w:rPr>
          <w:rFonts w:ascii="Times New Roman" w:hAnsi="Times New Roman"/>
          <w:sz w:val="24"/>
          <w:lang w:val="fr-FR"/>
        </w:rPr>
        <w:t xml:space="preserve"> eu lieu </w:t>
      </w:r>
      <w:r w:rsidR="004B0081" w:rsidRPr="006E6C9A">
        <w:rPr>
          <w:rFonts w:ascii="Times New Roman" w:hAnsi="Times New Roman"/>
          <w:sz w:val="24"/>
          <w:lang w:val="fr-FR"/>
        </w:rPr>
        <w:t>là-bas</w:t>
      </w:r>
      <w:r w:rsidRPr="006E6C9A">
        <w:rPr>
          <w:rFonts w:ascii="Times New Roman" w:hAnsi="Times New Roman"/>
          <w:sz w:val="24"/>
          <w:lang w:val="fr-FR"/>
        </w:rPr>
        <w:t>… ce que fit Kyndinos... Il devait contrôler le métal.</w:t>
      </w:r>
    </w:p>
    <w:p w14:paraId="0753D288" w14:textId="77777777" w:rsidR="0065618A" w:rsidRPr="006E6C9A" w:rsidRDefault="00493CF1" w:rsidP="001350BE">
      <w:pPr>
        <w:spacing w:after="0" w:line="360" w:lineRule="auto"/>
        <w:rPr>
          <w:lang w:val="fr-FR"/>
        </w:rPr>
      </w:pPr>
      <w:r w:rsidRPr="006E6C9A">
        <w:rPr>
          <w:rFonts w:ascii="Times New Roman" w:hAnsi="Times New Roman"/>
          <w:sz w:val="24"/>
          <w:lang w:val="fr-FR"/>
        </w:rPr>
        <w:t>-Plus tu es fort mentalement et physiquement, plus tu as de force pour produire ton élément, dit le plus jeune des deux, en rouge.</w:t>
      </w:r>
    </w:p>
    <w:p w14:paraId="35C04DCD" w14:textId="77777777" w:rsidR="0065618A" w:rsidRPr="006E6C9A" w:rsidRDefault="00493CF1" w:rsidP="001350BE">
      <w:pPr>
        <w:spacing w:after="0" w:line="360" w:lineRule="auto"/>
        <w:rPr>
          <w:lang w:val="fr-FR"/>
        </w:rPr>
      </w:pPr>
      <w:r w:rsidRPr="006E6C9A">
        <w:rPr>
          <w:rFonts w:ascii="Times New Roman" w:hAnsi="Times New Roman"/>
          <w:sz w:val="24"/>
          <w:lang w:val="fr-FR"/>
        </w:rPr>
        <w:t>-Vous avez des pouvoirs vous?</w:t>
      </w:r>
    </w:p>
    <w:p w14:paraId="2D757343" w14:textId="486947F8" w:rsidR="0065618A" w:rsidRPr="006E6C9A" w:rsidRDefault="00493CF1" w:rsidP="001350BE">
      <w:pPr>
        <w:spacing w:after="0" w:line="360" w:lineRule="auto"/>
        <w:rPr>
          <w:lang w:val="fr-FR"/>
        </w:rPr>
      </w:pPr>
      <w:r w:rsidRPr="006E6C9A">
        <w:rPr>
          <w:rFonts w:ascii="Times New Roman" w:hAnsi="Times New Roman"/>
          <w:sz w:val="24"/>
          <w:lang w:val="fr-FR"/>
        </w:rPr>
        <w:t xml:space="preserve">-Bien </w:t>
      </w:r>
      <w:r w:rsidR="004B0081" w:rsidRPr="006E6C9A">
        <w:rPr>
          <w:rFonts w:ascii="Times New Roman" w:hAnsi="Times New Roman"/>
          <w:sz w:val="24"/>
          <w:lang w:val="fr-FR"/>
        </w:rPr>
        <w:t>sûr</w:t>
      </w:r>
      <w:r w:rsidRPr="006E6C9A">
        <w:rPr>
          <w:rFonts w:ascii="Times New Roman" w:hAnsi="Times New Roman"/>
          <w:sz w:val="24"/>
          <w:lang w:val="fr-FR"/>
        </w:rPr>
        <w:t>!</w:t>
      </w:r>
    </w:p>
    <w:p w14:paraId="0DD39740" w14:textId="77777777" w:rsidR="0065618A" w:rsidRPr="006E6C9A" w:rsidRDefault="00493CF1" w:rsidP="001350BE">
      <w:pPr>
        <w:spacing w:after="0" w:line="360" w:lineRule="auto"/>
        <w:rPr>
          <w:lang w:val="fr-FR"/>
        </w:rPr>
      </w:pPr>
      <w:r w:rsidRPr="006E6C9A">
        <w:rPr>
          <w:rFonts w:ascii="Times New Roman" w:hAnsi="Times New Roman"/>
          <w:sz w:val="24"/>
          <w:lang w:val="fr-FR"/>
        </w:rPr>
        <w:t>-Ho que oui! s’agita Xaval également.</w:t>
      </w:r>
    </w:p>
    <w:p w14:paraId="095E37CA" w14:textId="77777777" w:rsidR="0065618A" w:rsidRPr="006E6C9A" w:rsidRDefault="00493CF1" w:rsidP="001350BE">
      <w:pPr>
        <w:spacing w:after="0" w:line="360" w:lineRule="auto"/>
        <w:rPr>
          <w:lang w:val="fr-FR"/>
        </w:rPr>
      </w:pPr>
      <w:r w:rsidRPr="006E6C9A">
        <w:rPr>
          <w:rFonts w:ascii="Times New Roman" w:hAnsi="Times New Roman"/>
          <w:sz w:val="24"/>
          <w:lang w:val="fr-FR"/>
        </w:rPr>
        <w:t>-Xaval a le pouvoir de faire taire les gens et moi celui de les surprendre! expliqua Firon, puis après avoir vu ma piètre réaction dessus il prononça la vérité avec un grand sourire. Il a le pouvoir du métal et moi celui du feu.</w:t>
      </w:r>
    </w:p>
    <w:p w14:paraId="7E8EE312" w14:textId="77777777" w:rsidR="0065618A" w:rsidRPr="006E6C9A" w:rsidRDefault="00493CF1" w:rsidP="001350BE">
      <w:pPr>
        <w:spacing w:after="0" w:line="360" w:lineRule="auto"/>
        <w:rPr>
          <w:lang w:val="fr-FR"/>
        </w:rPr>
      </w:pPr>
      <w:r w:rsidRPr="006E6C9A">
        <w:rPr>
          <w:rFonts w:ascii="Times New Roman" w:hAnsi="Times New Roman"/>
          <w:sz w:val="24"/>
          <w:lang w:val="fr-FR"/>
        </w:rPr>
        <w:t>Cela donnait des raisons aux couleurs de leurs vestes.</w:t>
      </w:r>
    </w:p>
    <w:p w14:paraId="4AAA2D90" w14:textId="77777777" w:rsidR="0065618A" w:rsidRPr="006E6C9A" w:rsidRDefault="00493CF1" w:rsidP="001350BE">
      <w:pPr>
        <w:spacing w:after="0" w:line="360" w:lineRule="auto"/>
        <w:rPr>
          <w:lang w:val="fr-FR"/>
        </w:rPr>
      </w:pPr>
      <w:r w:rsidRPr="006E6C9A">
        <w:rPr>
          <w:rFonts w:ascii="Times New Roman" w:hAnsi="Times New Roman"/>
          <w:sz w:val="24"/>
          <w:lang w:val="fr-FR"/>
        </w:rPr>
        <w:t>-</w:t>
      </w:r>
      <w:proofErr w:type="gramStart"/>
      <w:r w:rsidRPr="006E6C9A">
        <w:rPr>
          <w:rFonts w:ascii="Times New Roman" w:hAnsi="Times New Roman"/>
          <w:sz w:val="24"/>
          <w:lang w:val="fr-FR"/>
        </w:rPr>
        <w:t>T’avais</w:t>
      </w:r>
      <w:proofErr w:type="gramEnd"/>
      <w:r w:rsidRPr="006E6C9A">
        <w:rPr>
          <w:rFonts w:ascii="Times New Roman" w:hAnsi="Times New Roman"/>
          <w:sz w:val="24"/>
          <w:lang w:val="fr-FR"/>
        </w:rPr>
        <w:t xml:space="preserve"> une autre question?</w:t>
      </w:r>
    </w:p>
    <w:p w14:paraId="7DA2C93F" w14:textId="78A1B8CF" w:rsidR="0065618A" w:rsidRPr="006E6C9A" w:rsidRDefault="00493CF1" w:rsidP="001350BE">
      <w:pPr>
        <w:spacing w:after="0" w:line="360" w:lineRule="auto"/>
        <w:rPr>
          <w:lang w:val="fr-FR"/>
        </w:rPr>
      </w:pPr>
      <w:r w:rsidRPr="006E6C9A">
        <w:rPr>
          <w:rFonts w:ascii="Times New Roman" w:hAnsi="Times New Roman"/>
          <w:sz w:val="24"/>
          <w:lang w:val="fr-FR"/>
        </w:rPr>
        <w:t xml:space="preserve">-Comment cet engin peut voler dans l’espace?! revenais-je à ma première </w:t>
      </w:r>
      <w:r w:rsidR="004B0081" w:rsidRPr="006E6C9A">
        <w:rPr>
          <w:rFonts w:ascii="Times New Roman" w:hAnsi="Times New Roman"/>
          <w:sz w:val="24"/>
          <w:lang w:val="fr-FR"/>
        </w:rPr>
        <w:t>question.</w:t>
      </w:r>
    </w:p>
    <w:p w14:paraId="690F7137" w14:textId="77777777" w:rsidR="0065618A" w:rsidRPr="006E6C9A" w:rsidRDefault="00493CF1" w:rsidP="001350BE">
      <w:pPr>
        <w:spacing w:after="0" w:line="360" w:lineRule="auto"/>
        <w:rPr>
          <w:lang w:val="fr-FR"/>
        </w:rPr>
      </w:pPr>
      <w:r w:rsidRPr="006E6C9A">
        <w:rPr>
          <w:rFonts w:ascii="Times New Roman" w:hAnsi="Times New Roman"/>
          <w:sz w:val="24"/>
          <w:lang w:val="fr-FR"/>
        </w:rPr>
        <w:t>Il me regarda en souriant et me répondit avec une voix de présentateur télé:</w:t>
      </w:r>
    </w:p>
    <w:p w14:paraId="10774A96" w14:textId="446D7C43" w:rsidR="0065618A" w:rsidRPr="006E6C9A" w:rsidRDefault="00493CF1" w:rsidP="001350BE">
      <w:pPr>
        <w:spacing w:after="0" w:line="360" w:lineRule="auto"/>
        <w:rPr>
          <w:lang w:val="fr-FR"/>
        </w:rPr>
      </w:pPr>
      <w:r w:rsidRPr="006E6C9A">
        <w:rPr>
          <w:rFonts w:ascii="Times New Roman" w:hAnsi="Times New Roman"/>
          <w:sz w:val="24"/>
          <w:lang w:val="fr-FR"/>
        </w:rPr>
        <w:t xml:space="preserve">-Cette voiture "K-lique" est le dernier modèle </w:t>
      </w:r>
      <w:proofErr w:type="gramStart"/>
      <w:r w:rsidRPr="006E6C9A">
        <w:rPr>
          <w:rFonts w:ascii="Times New Roman" w:hAnsi="Times New Roman"/>
          <w:sz w:val="24"/>
          <w:lang w:val="fr-FR"/>
        </w:rPr>
        <w:t>au jour d'aujourd'hui</w:t>
      </w:r>
      <w:proofErr w:type="gramEnd"/>
      <w:r w:rsidRPr="006E6C9A">
        <w:rPr>
          <w:rFonts w:ascii="Times New Roman" w:hAnsi="Times New Roman"/>
          <w:sz w:val="24"/>
          <w:lang w:val="fr-FR"/>
        </w:rPr>
        <w:t xml:space="preserve"> de la série des "Liques", avant elle il y a le modèle "J-Lique" et le prochain sera sûrement nommé "L-Lique", ce que j'attends avec impatience, car ce serait très mochement absurde, comme nom! dit-il toujours de la même voix professionnelle de présentateur en rigolant. Bref cette </w:t>
      </w:r>
      <w:r w:rsidRPr="006E6C9A">
        <w:rPr>
          <w:rFonts w:ascii="Times New Roman" w:hAnsi="Times New Roman"/>
          <w:i/>
          <w:sz w:val="24"/>
          <w:lang w:val="fr-FR"/>
        </w:rPr>
        <w:t>voispe</w:t>
      </w:r>
      <w:r w:rsidRPr="006E6C9A">
        <w:rPr>
          <w:rFonts w:ascii="Times New Roman" w:hAnsi="Times New Roman"/>
          <w:sz w:val="24"/>
          <w:lang w:val="fr-FR"/>
        </w:rPr>
        <w:t xml:space="preserve"> - se déchiffrant comme "Voiture Spatiale" est à la pointe de la modernisation modernique! il inventait des mots pour paraître plus professionnel. Elle est faite en </w:t>
      </w:r>
      <w:r w:rsidRPr="004B0081">
        <w:rPr>
          <w:rFonts w:ascii="Times New Roman" w:hAnsi="Times New Roman"/>
          <w:i/>
          <w:iCs/>
          <w:sz w:val="24"/>
          <w:lang w:val="fr-FR"/>
        </w:rPr>
        <w:t>métalson</w:t>
      </w:r>
      <w:r w:rsidRPr="006E6C9A">
        <w:rPr>
          <w:rFonts w:ascii="Times New Roman" w:hAnsi="Times New Roman"/>
          <w:sz w:val="24"/>
          <w:lang w:val="fr-FR"/>
        </w:rPr>
        <w:t xml:space="preserve"> pur - le métal le plus solide et courant aujourd'hui, avec des roues rebondissantes aux atterrissages en caoutchouc à 99% et un cap</w:t>
      </w:r>
      <w:r w:rsidR="00B8668F">
        <w:rPr>
          <w:rFonts w:ascii="Times New Roman" w:hAnsi="Times New Roman"/>
          <w:sz w:val="24"/>
          <w:lang w:val="fr-FR"/>
        </w:rPr>
        <w:t>ot</w:t>
      </w:r>
      <w:r w:rsidRPr="006E6C9A">
        <w:rPr>
          <w:rFonts w:ascii="Times New Roman" w:hAnsi="Times New Roman"/>
          <w:sz w:val="24"/>
          <w:lang w:val="fr-FR"/>
        </w:rPr>
        <w:t xml:space="preserve"> massif en fer massif. Son tableau de bord est le tout dernier avec GPS, capteurs en tous genres, course automatique et téléguidage avec une connectivité depuis plusieurs planètes d'écart. Elle consomme très peu de "LXR" (se prononce </w:t>
      </w:r>
      <w:r w:rsidR="00B8668F" w:rsidRPr="006E6C9A">
        <w:rPr>
          <w:rFonts w:ascii="Times New Roman" w:hAnsi="Times New Roman"/>
          <w:sz w:val="24"/>
          <w:lang w:val="fr-FR"/>
        </w:rPr>
        <w:t>élixir</w:t>
      </w:r>
      <w:r w:rsidRPr="006E6C9A">
        <w:rPr>
          <w:rFonts w:ascii="Times New Roman" w:hAnsi="Times New Roman"/>
          <w:sz w:val="24"/>
          <w:lang w:val="fr-FR"/>
        </w:rPr>
        <w:t xml:space="preserve">) et ne tombe jamais en panne. </w:t>
      </w:r>
    </w:p>
    <w:p w14:paraId="4B751CC8" w14:textId="77777777" w:rsidR="0065618A" w:rsidRPr="006E6C9A" w:rsidRDefault="00493CF1" w:rsidP="001350BE">
      <w:pPr>
        <w:spacing w:after="0" w:line="360" w:lineRule="auto"/>
        <w:rPr>
          <w:lang w:val="fr-FR"/>
        </w:rPr>
      </w:pPr>
      <w:r w:rsidRPr="006E6C9A">
        <w:rPr>
          <w:rFonts w:ascii="Times New Roman" w:hAnsi="Times New Roman"/>
          <w:sz w:val="24"/>
          <w:lang w:val="fr-FR"/>
        </w:rPr>
        <w:t>Je rigolai et j'applaudis doucement en comprenant tout l’humour qu’il y mettait.</w:t>
      </w:r>
    </w:p>
    <w:p w14:paraId="66DDF8A6" w14:textId="77777777" w:rsidR="0065618A" w:rsidRPr="006E6C9A" w:rsidRDefault="00493CF1" w:rsidP="001350BE">
      <w:pPr>
        <w:spacing w:after="0" w:line="360" w:lineRule="auto"/>
        <w:rPr>
          <w:lang w:val="fr-FR"/>
        </w:rPr>
      </w:pPr>
      <w:r w:rsidRPr="006E6C9A">
        <w:rPr>
          <w:rFonts w:ascii="Times New Roman" w:hAnsi="Times New Roman"/>
          <w:sz w:val="24"/>
          <w:lang w:val="fr-FR"/>
        </w:rPr>
        <w:t>-Excusez-moi! rentrais-je dans son jeu. De quoi est fait le dernier pourcent des roues?</w:t>
      </w:r>
    </w:p>
    <w:p w14:paraId="6C98E9E5" w14:textId="77777777" w:rsidR="0065618A" w:rsidRPr="006E6C9A" w:rsidRDefault="00493CF1" w:rsidP="001350BE">
      <w:pPr>
        <w:spacing w:after="0" w:line="360" w:lineRule="auto"/>
        <w:rPr>
          <w:lang w:val="fr-FR"/>
        </w:rPr>
      </w:pPr>
      <w:r w:rsidRPr="006E6C9A">
        <w:rPr>
          <w:rFonts w:ascii="Times New Roman" w:hAnsi="Times New Roman"/>
          <w:sz w:val="24"/>
          <w:lang w:val="fr-FR"/>
        </w:rPr>
        <w:t>Il réfléchit et répondit avec sa voix normale en rigolant:</w:t>
      </w:r>
    </w:p>
    <w:p w14:paraId="4151DE1E" w14:textId="77777777" w:rsidR="0065618A" w:rsidRPr="006E6C9A" w:rsidRDefault="00493CF1" w:rsidP="001350BE">
      <w:pPr>
        <w:spacing w:after="0" w:line="360" w:lineRule="auto"/>
        <w:rPr>
          <w:lang w:val="fr-FR"/>
        </w:rPr>
      </w:pPr>
      <w:r w:rsidRPr="006E6C9A">
        <w:rPr>
          <w:rFonts w:ascii="Times New Roman" w:hAnsi="Times New Roman"/>
          <w:sz w:val="24"/>
          <w:lang w:val="fr-FR"/>
        </w:rPr>
        <w:lastRenderedPageBreak/>
        <w:t>-Je pense en caoutchouc…rigola-t-il d'avance. Mais métallisé! C'est à la mode de faire un objet à 99% d'une matière puis rajouter un pourcent de cette même matière mais métallisé.</w:t>
      </w:r>
    </w:p>
    <w:p w14:paraId="7CC2FC56" w14:textId="77777777" w:rsidR="0065618A" w:rsidRPr="006E6C9A" w:rsidRDefault="00493CF1" w:rsidP="001350BE">
      <w:pPr>
        <w:spacing w:after="0" w:line="360" w:lineRule="auto"/>
        <w:rPr>
          <w:lang w:val="fr-FR"/>
        </w:rPr>
      </w:pPr>
      <w:r w:rsidRPr="006E6C9A">
        <w:rPr>
          <w:rFonts w:ascii="Times New Roman" w:hAnsi="Times New Roman"/>
          <w:sz w:val="24"/>
          <w:lang w:val="fr-FR"/>
        </w:rPr>
        <w:t>Je lui souriais, il me plaisait bien. Il me rappelait beaucoup comment j'étais avant de devenir capitaine. Je perdis cette liberté en prenant mes responsabilités.</w:t>
      </w:r>
    </w:p>
    <w:p w14:paraId="5F576E78"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-Mais en réalité, cette </w:t>
      </w:r>
      <w:r w:rsidRPr="006E6C9A">
        <w:rPr>
          <w:rFonts w:ascii="Times New Roman" w:hAnsi="Times New Roman"/>
          <w:i/>
          <w:sz w:val="24"/>
          <w:lang w:val="fr-FR"/>
        </w:rPr>
        <w:t>voispe</w:t>
      </w:r>
      <w:r w:rsidRPr="006E6C9A">
        <w:rPr>
          <w:rFonts w:ascii="Times New Roman" w:hAnsi="Times New Roman"/>
          <w:sz w:val="24"/>
          <w:lang w:val="fr-FR"/>
        </w:rPr>
        <w:t>, même si très moderne, coûte extrêmement cher alors qu’elle n’en vaut même pas la peine. Elle tombe en panne régulièrement, dévie très souvent de sa trajectoire et se vide aussi rapidement de son carburant, qu’une bouteille d’eau en période d'</w:t>
      </w:r>
      <w:r w:rsidRPr="006E6C9A">
        <w:rPr>
          <w:rFonts w:ascii="Times New Roman" w:hAnsi="Times New Roman"/>
          <w:i/>
          <w:sz w:val="24"/>
          <w:lang w:val="fr-FR"/>
        </w:rPr>
        <w:t>Intensication</w:t>
      </w:r>
      <w:r w:rsidRPr="006E6C9A">
        <w:rPr>
          <w:rFonts w:ascii="Times New Roman" w:hAnsi="Times New Roman"/>
          <w:sz w:val="24"/>
          <w:lang w:val="fr-FR"/>
        </w:rPr>
        <w:t xml:space="preserve"> sur la planète Lavia. </w:t>
      </w:r>
    </w:p>
    <w:p w14:paraId="3835DBEB"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Et avant que je puisse commencer à lui poser des questions en tout genre Xaval dit sérieusement: </w:t>
      </w:r>
    </w:p>
    <w:p w14:paraId="0542968C" w14:textId="6B90BCF1" w:rsidR="0065618A" w:rsidRPr="006E6C9A" w:rsidRDefault="00493CF1" w:rsidP="001350BE">
      <w:pPr>
        <w:spacing w:after="0" w:line="360" w:lineRule="auto"/>
        <w:rPr>
          <w:lang w:val="fr-FR"/>
        </w:rPr>
      </w:pPr>
      <w:r w:rsidRPr="006E6C9A">
        <w:rPr>
          <w:rFonts w:ascii="Times New Roman" w:hAnsi="Times New Roman"/>
          <w:sz w:val="24"/>
          <w:lang w:val="fr-FR"/>
        </w:rPr>
        <w:t xml:space="preserve">-Les capsules qui ont atterris dans </w:t>
      </w:r>
      <w:r w:rsidR="00B8668F" w:rsidRPr="006E6C9A">
        <w:rPr>
          <w:rFonts w:ascii="Times New Roman" w:hAnsi="Times New Roman"/>
          <w:sz w:val="24"/>
          <w:lang w:val="fr-FR"/>
        </w:rPr>
        <w:t>notre</w:t>
      </w:r>
      <w:r w:rsidRPr="006E6C9A">
        <w:rPr>
          <w:rFonts w:ascii="Times New Roman" w:hAnsi="Times New Roman"/>
          <w:sz w:val="24"/>
          <w:lang w:val="fr-FR"/>
        </w:rPr>
        <w:t xml:space="preserve"> galaxie en même temps que la tienne sont celles de tes amis? C'est bien ça?</w:t>
      </w:r>
    </w:p>
    <w:p w14:paraId="669639F8" w14:textId="77777777" w:rsidR="0065618A" w:rsidRPr="006E6C9A" w:rsidRDefault="00493CF1" w:rsidP="001350BE">
      <w:pPr>
        <w:spacing w:after="0" w:line="360" w:lineRule="auto"/>
        <w:rPr>
          <w:lang w:val="fr-FR"/>
        </w:rPr>
      </w:pPr>
      <w:r w:rsidRPr="006E6C9A">
        <w:rPr>
          <w:rFonts w:ascii="Times New Roman" w:hAnsi="Times New Roman"/>
          <w:sz w:val="24"/>
          <w:lang w:val="fr-FR"/>
        </w:rPr>
        <w:t>Les analyses de Xaval étaient toujours en plein dans le mille, mais lui prenaient du temps à la réflexion, de sorte qu'il avait passé tout notre spectacle dans ses pensées.</w:t>
      </w:r>
    </w:p>
    <w:p w14:paraId="2C3AD961" w14:textId="77777777" w:rsidR="0065618A" w:rsidRPr="006E6C9A" w:rsidRDefault="00493CF1" w:rsidP="001350BE">
      <w:pPr>
        <w:spacing w:after="0" w:line="360" w:lineRule="auto"/>
        <w:rPr>
          <w:lang w:val="fr-FR"/>
        </w:rPr>
      </w:pPr>
      <w:r w:rsidRPr="006E6C9A">
        <w:rPr>
          <w:rFonts w:ascii="Times New Roman" w:hAnsi="Times New Roman"/>
          <w:sz w:val="24"/>
          <w:lang w:val="fr-FR"/>
        </w:rPr>
        <w:t>-Peut-être, lui donnais-je la réponse indirectement, mais combien de capsules ont atterri sur vos terres? demandai-je.</w:t>
      </w:r>
    </w:p>
    <w:p w14:paraId="68B2227F" w14:textId="77777777" w:rsidR="0065618A" w:rsidRPr="006E6C9A" w:rsidRDefault="00493CF1" w:rsidP="001350BE">
      <w:pPr>
        <w:spacing w:after="0" w:line="360" w:lineRule="auto"/>
        <w:rPr>
          <w:lang w:val="fr-FR"/>
        </w:rPr>
      </w:pPr>
      <w:r w:rsidRPr="006E6C9A">
        <w:rPr>
          <w:rFonts w:ascii="Times New Roman" w:hAnsi="Times New Roman"/>
          <w:sz w:val="24"/>
          <w:lang w:val="fr-FR"/>
        </w:rPr>
        <w:t>-Je ne suis pas au courant, mais la seule chose que je sais c’est qu’il y en a eu plusieurs. Notre seule mission était de s'occuper de la tienne, et uniquement de la tienne.</w:t>
      </w:r>
    </w:p>
    <w:p w14:paraId="14E24E30" w14:textId="77777777" w:rsidR="0065618A" w:rsidRPr="006E6C9A" w:rsidRDefault="00493CF1" w:rsidP="001350BE">
      <w:pPr>
        <w:spacing w:after="0" w:line="360" w:lineRule="auto"/>
        <w:rPr>
          <w:lang w:val="fr-FR"/>
        </w:rPr>
      </w:pPr>
      <w:r w:rsidRPr="006E6C9A">
        <w:rPr>
          <w:rFonts w:ascii="Times New Roman" w:hAnsi="Times New Roman"/>
          <w:sz w:val="24"/>
          <w:lang w:val="fr-FR"/>
        </w:rPr>
        <w:t>Je ne voulais pas insister, mais je demandai tout de même:</w:t>
      </w:r>
    </w:p>
    <w:p w14:paraId="48DE3811" w14:textId="4CE20FEE" w:rsidR="0065618A" w:rsidRPr="006E6C9A" w:rsidRDefault="00493CF1" w:rsidP="001350BE">
      <w:pPr>
        <w:spacing w:after="0" w:line="360" w:lineRule="auto"/>
        <w:rPr>
          <w:lang w:val="fr-FR"/>
        </w:rPr>
      </w:pPr>
      <w:r w:rsidRPr="006E6C9A">
        <w:rPr>
          <w:rFonts w:ascii="Times New Roman" w:hAnsi="Times New Roman"/>
          <w:sz w:val="24"/>
          <w:lang w:val="fr-FR"/>
        </w:rPr>
        <w:t xml:space="preserve">-Et où me </w:t>
      </w:r>
      <w:r w:rsidR="00B8668F" w:rsidRPr="006E6C9A">
        <w:rPr>
          <w:rFonts w:ascii="Times New Roman" w:hAnsi="Times New Roman"/>
          <w:sz w:val="24"/>
          <w:lang w:val="fr-FR"/>
        </w:rPr>
        <w:t>conduisez-vous</w:t>
      </w:r>
      <w:r w:rsidRPr="006E6C9A">
        <w:rPr>
          <w:rFonts w:ascii="Times New Roman" w:hAnsi="Times New Roman"/>
          <w:sz w:val="24"/>
          <w:lang w:val="fr-FR"/>
        </w:rPr>
        <w:t xml:space="preserve"> du</w:t>
      </w:r>
      <w:r w:rsidR="00B8668F">
        <w:rPr>
          <w:rFonts w:ascii="Times New Roman" w:hAnsi="Times New Roman"/>
          <w:sz w:val="24"/>
          <w:lang w:val="fr-FR"/>
        </w:rPr>
        <w:t xml:space="preserve"> </w:t>
      </w:r>
      <w:r w:rsidRPr="006E6C9A">
        <w:rPr>
          <w:rFonts w:ascii="Times New Roman" w:hAnsi="Times New Roman"/>
          <w:sz w:val="24"/>
          <w:lang w:val="fr-FR"/>
        </w:rPr>
        <w:t>coup?</w:t>
      </w:r>
    </w:p>
    <w:p w14:paraId="1019B999" w14:textId="77777777" w:rsidR="0065618A" w:rsidRPr="006E6C9A" w:rsidRDefault="00493CF1" w:rsidP="001350BE">
      <w:pPr>
        <w:spacing w:after="0" w:line="360" w:lineRule="auto"/>
        <w:rPr>
          <w:lang w:val="fr-FR"/>
        </w:rPr>
      </w:pPr>
      <w:r w:rsidRPr="006E6C9A">
        <w:rPr>
          <w:rFonts w:ascii="Times New Roman" w:hAnsi="Times New Roman"/>
          <w:sz w:val="24"/>
          <w:lang w:val="fr-FR"/>
        </w:rPr>
        <w:t>-Dans un endroit horrible qui s'appelle: la prison de l’octogone, répondit enfin Xaval.</w:t>
      </w:r>
    </w:p>
    <w:p w14:paraId="45F1D8C1" w14:textId="7054AE68" w:rsidR="0065618A" w:rsidRPr="006E6C9A" w:rsidRDefault="00493CF1" w:rsidP="001350BE">
      <w:pPr>
        <w:spacing w:after="0" w:line="360" w:lineRule="auto"/>
        <w:rPr>
          <w:lang w:val="fr-FR"/>
        </w:rPr>
      </w:pPr>
      <w:r w:rsidRPr="006E6C9A">
        <w:rPr>
          <w:rFonts w:ascii="Times New Roman" w:hAnsi="Times New Roman"/>
          <w:sz w:val="24"/>
          <w:lang w:val="fr-FR"/>
        </w:rPr>
        <w:t xml:space="preserve">-Et crois moi, </w:t>
      </w:r>
      <w:r w:rsidR="00B8668F" w:rsidRPr="006E6C9A">
        <w:rPr>
          <w:rFonts w:ascii="Times New Roman" w:hAnsi="Times New Roman"/>
          <w:sz w:val="24"/>
          <w:lang w:val="fr-FR"/>
        </w:rPr>
        <w:t>s’il</w:t>
      </w:r>
      <w:r w:rsidRPr="006E6C9A">
        <w:rPr>
          <w:rFonts w:ascii="Times New Roman" w:hAnsi="Times New Roman"/>
          <w:sz w:val="24"/>
          <w:lang w:val="fr-FR"/>
        </w:rPr>
        <w:t xml:space="preserve"> y a un endroit dans ce monde où tu ne dois surtout pas aller c’est </w:t>
      </w:r>
      <w:r w:rsidR="00B8668F" w:rsidRPr="006E6C9A">
        <w:rPr>
          <w:rFonts w:ascii="Times New Roman" w:hAnsi="Times New Roman"/>
          <w:sz w:val="24"/>
          <w:lang w:val="fr-FR"/>
        </w:rPr>
        <w:t>là-bas</w:t>
      </w:r>
      <w:r w:rsidRPr="006E6C9A">
        <w:rPr>
          <w:rFonts w:ascii="Times New Roman" w:hAnsi="Times New Roman"/>
          <w:sz w:val="24"/>
          <w:lang w:val="fr-FR"/>
        </w:rPr>
        <w:t>, ajouta Firon.</w:t>
      </w:r>
    </w:p>
    <w:p w14:paraId="6A154A77" w14:textId="77777777" w:rsidR="0065618A" w:rsidRPr="006E6C9A" w:rsidRDefault="00493CF1" w:rsidP="001350BE">
      <w:pPr>
        <w:spacing w:after="0" w:line="360" w:lineRule="auto"/>
        <w:rPr>
          <w:lang w:val="fr-FR"/>
        </w:rPr>
      </w:pPr>
      <w:r w:rsidRPr="006E6C9A">
        <w:rPr>
          <w:rFonts w:ascii="Times New Roman" w:hAnsi="Times New Roman"/>
          <w:sz w:val="24"/>
          <w:lang w:val="fr-FR"/>
        </w:rPr>
        <w:t>-Pourquoi vous m’y emmener? posai-je une question sans trop de succès.</w:t>
      </w:r>
    </w:p>
    <w:p w14:paraId="4DD695B7" w14:textId="77777777" w:rsidR="0065618A" w:rsidRPr="006E6C9A" w:rsidRDefault="00493CF1" w:rsidP="001350BE">
      <w:pPr>
        <w:spacing w:after="0" w:line="360" w:lineRule="auto"/>
        <w:rPr>
          <w:lang w:val="fr-FR"/>
        </w:rPr>
      </w:pPr>
      <w:r w:rsidRPr="006E6C9A">
        <w:rPr>
          <w:rFonts w:ascii="Times New Roman" w:hAnsi="Times New Roman"/>
          <w:sz w:val="24"/>
          <w:lang w:val="fr-FR"/>
        </w:rPr>
        <w:t>Ils ne me répondirent pas, Firon s'adressa à son ami:</w:t>
      </w:r>
    </w:p>
    <w:p w14:paraId="3C3A6931" w14:textId="77777777" w:rsidR="0065618A" w:rsidRPr="006E6C9A" w:rsidRDefault="00493CF1" w:rsidP="001350BE">
      <w:pPr>
        <w:spacing w:after="0" w:line="360" w:lineRule="auto"/>
        <w:rPr>
          <w:lang w:val="fr-FR"/>
        </w:rPr>
      </w:pPr>
      <w:r w:rsidRPr="006E6C9A">
        <w:rPr>
          <w:rFonts w:ascii="Times New Roman" w:hAnsi="Times New Roman"/>
          <w:sz w:val="24"/>
          <w:lang w:val="fr-FR"/>
        </w:rPr>
        <w:t>-Oublie pas qu'il revient des mains des Nekros.</w:t>
      </w:r>
    </w:p>
    <w:p w14:paraId="27E2633B" w14:textId="77777777" w:rsidR="0065618A" w:rsidRPr="006E6C9A" w:rsidRDefault="00493CF1" w:rsidP="001350BE">
      <w:pPr>
        <w:spacing w:after="0" w:line="360" w:lineRule="auto"/>
        <w:rPr>
          <w:lang w:val="fr-FR"/>
        </w:rPr>
      </w:pPr>
      <w:r w:rsidRPr="006E6C9A">
        <w:rPr>
          <w:rFonts w:ascii="Times New Roman" w:hAnsi="Times New Roman"/>
          <w:sz w:val="24"/>
          <w:lang w:val="fr-FR"/>
        </w:rPr>
        <w:t>-Nekros? continuais-je mes questions.</w:t>
      </w:r>
    </w:p>
    <w:p w14:paraId="33058D86" w14:textId="77777777" w:rsidR="0065618A" w:rsidRPr="006E6C9A" w:rsidRDefault="00493CF1" w:rsidP="001350BE">
      <w:pPr>
        <w:spacing w:after="0" w:line="360" w:lineRule="auto"/>
        <w:rPr>
          <w:lang w:val="fr-FR"/>
        </w:rPr>
      </w:pPr>
      <w:r w:rsidRPr="006E6C9A">
        <w:rPr>
          <w:rFonts w:ascii="Times New Roman" w:hAnsi="Times New Roman"/>
          <w:sz w:val="24"/>
          <w:lang w:val="fr-FR"/>
        </w:rPr>
        <w:t>-C'est le nom de la tribu de Kyndinos, m’expliqua Firon.</w:t>
      </w:r>
    </w:p>
    <w:p w14:paraId="77132545" w14:textId="77777777" w:rsidR="0065618A" w:rsidRPr="006E6C9A" w:rsidRDefault="00493CF1" w:rsidP="001350BE">
      <w:pPr>
        <w:spacing w:after="0" w:line="360" w:lineRule="auto"/>
        <w:rPr>
          <w:lang w:val="fr-FR"/>
        </w:rPr>
      </w:pPr>
      <w:r w:rsidRPr="006E6C9A">
        <w:rPr>
          <w:rFonts w:ascii="Times New Roman" w:hAnsi="Times New Roman"/>
          <w:sz w:val="24"/>
          <w:lang w:val="fr-FR"/>
        </w:rPr>
        <w:t>-Mais pourquoi vous m'emmenez dans une prison?! profitai-je que personne n’ait continué cette conversation pour les harceler.</w:t>
      </w:r>
    </w:p>
    <w:p w14:paraId="3489AEDE" w14:textId="77777777" w:rsidR="0065618A" w:rsidRPr="006E6C9A" w:rsidRDefault="00493CF1" w:rsidP="001350BE">
      <w:pPr>
        <w:spacing w:after="0" w:line="360" w:lineRule="auto"/>
        <w:rPr>
          <w:lang w:val="fr-FR"/>
        </w:rPr>
      </w:pPr>
      <w:r w:rsidRPr="006E6C9A">
        <w:rPr>
          <w:rFonts w:ascii="Times New Roman" w:hAnsi="Times New Roman"/>
          <w:sz w:val="24"/>
          <w:lang w:val="fr-FR"/>
        </w:rPr>
        <w:lastRenderedPageBreak/>
        <w:t>-Ce n’est malheureusement pas nous qui décidons. Désolé, s’excusa Xaval en ne m’envoyant qu’un regard empathique.</w:t>
      </w:r>
    </w:p>
    <w:p w14:paraId="21065C95" w14:textId="77777777" w:rsidR="0065618A" w:rsidRPr="006E6C9A" w:rsidRDefault="00493CF1" w:rsidP="001350BE">
      <w:pPr>
        <w:spacing w:after="0" w:line="360" w:lineRule="auto"/>
        <w:rPr>
          <w:lang w:val="fr-FR"/>
        </w:rPr>
      </w:pPr>
      <w:r w:rsidRPr="006E6C9A">
        <w:rPr>
          <w:rFonts w:ascii="Times New Roman" w:hAnsi="Times New Roman"/>
          <w:sz w:val="24"/>
          <w:lang w:val="fr-FR"/>
        </w:rPr>
        <w:t>-Pourquoi vous faites ça?</w:t>
      </w:r>
    </w:p>
    <w:p w14:paraId="0C1A831E" w14:textId="77777777" w:rsidR="0065618A" w:rsidRPr="006E6C9A" w:rsidRDefault="00493CF1" w:rsidP="001350BE">
      <w:pPr>
        <w:spacing w:after="0" w:line="360" w:lineRule="auto"/>
        <w:rPr>
          <w:lang w:val="fr-FR"/>
        </w:rPr>
      </w:pPr>
      <w:r w:rsidRPr="006E6C9A">
        <w:rPr>
          <w:rFonts w:ascii="Times New Roman" w:hAnsi="Times New Roman"/>
          <w:sz w:val="24"/>
          <w:lang w:val="fr-FR"/>
        </w:rPr>
        <w:t>Un silence s'installa, puis Firon le coupa en exclamant:</w:t>
      </w:r>
    </w:p>
    <w:p w14:paraId="7024D835" w14:textId="77777777" w:rsidR="0065618A" w:rsidRPr="006E6C9A" w:rsidRDefault="00493CF1" w:rsidP="001350BE">
      <w:pPr>
        <w:spacing w:after="0" w:line="360" w:lineRule="auto"/>
        <w:rPr>
          <w:lang w:val="fr-FR"/>
        </w:rPr>
      </w:pPr>
      <w:r w:rsidRPr="006E6C9A">
        <w:rPr>
          <w:rFonts w:ascii="Times New Roman" w:hAnsi="Times New Roman"/>
          <w:sz w:val="24"/>
          <w:lang w:val="fr-FR"/>
        </w:rPr>
        <w:t>-On est arrivé!</w:t>
      </w:r>
    </w:p>
    <w:p w14:paraId="50875FF1" w14:textId="38F93313" w:rsidR="0065618A" w:rsidRPr="006E6C9A" w:rsidRDefault="00493CF1" w:rsidP="001350BE">
      <w:pPr>
        <w:spacing w:after="0" w:line="360" w:lineRule="auto"/>
        <w:rPr>
          <w:lang w:val="fr-FR"/>
        </w:rPr>
      </w:pPr>
      <w:r w:rsidRPr="006E6C9A">
        <w:rPr>
          <w:rFonts w:ascii="Times New Roman" w:hAnsi="Times New Roman"/>
          <w:sz w:val="24"/>
          <w:lang w:val="fr-FR"/>
        </w:rPr>
        <w:t xml:space="preserve">Nous nous arrêtâmes sur une </w:t>
      </w:r>
      <w:r w:rsidR="00B8668F" w:rsidRPr="006E6C9A">
        <w:rPr>
          <w:rFonts w:ascii="Times New Roman" w:hAnsi="Times New Roman"/>
          <w:sz w:val="24"/>
          <w:lang w:val="fr-FR"/>
        </w:rPr>
        <w:t>station-service</w:t>
      </w:r>
      <w:r w:rsidRPr="006E6C9A">
        <w:rPr>
          <w:rFonts w:ascii="Times New Roman" w:hAnsi="Times New Roman"/>
          <w:sz w:val="24"/>
          <w:lang w:val="fr-FR"/>
        </w:rPr>
        <w:t xml:space="preserve"> ou devrais-je plutôt dire une station de LXR. Ils sortirent de la </w:t>
      </w:r>
      <w:r w:rsidRPr="006E6C9A">
        <w:rPr>
          <w:rFonts w:ascii="Times New Roman" w:hAnsi="Times New Roman"/>
          <w:i/>
          <w:sz w:val="24"/>
          <w:lang w:val="fr-FR"/>
        </w:rPr>
        <w:t>voispe</w:t>
      </w:r>
      <w:r w:rsidRPr="006E6C9A">
        <w:rPr>
          <w:rFonts w:ascii="Times New Roman" w:hAnsi="Times New Roman"/>
          <w:sz w:val="24"/>
          <w:lang w:val="fr-FR"/>
        </w:rPr>
        <w:t>, Xaval alla remplir le réservoir d'une énergie à moitié liquide et à moitié gazeuse après avoir fixé le câble venant d'un autre réservoir rappelant les stations d'essence sur terre. Cette énergie était le fameux LXR. Firon pendant ce temps-là fit le tour de la voiture et m'ouvrit la portière gauche qui était verrouillée.</w:t>
      </w:r>
    </w:p>
    <w:p w14:paraId="74786F99" w14:textId="77777777" w:rsidR="0065618A" w:rsidRPr="006E6C9A" w:rsidRDefault="00493CF1" w:rsidP="001350BE">
      <w:pPr>
        <w:spacing w:after="0" w:line="360" w:lineRule="auto"/>
        <w:rPr>
          <w:lang w:val="fr-FR"/>
        </w:rPr>
      </w:pPr>
      <w:r w:rsidRPr="006E6C9A">
        <w:rPr>
          <w:rFonts w:ascii="Times New Roman" w:hAnsi="Times New Roman"/>
          <w:sz w:val="24"/>
          <w:lang w:val="fr-FR"/>
        </w:rPr>
        <w:t>-La porte de droite ne s'ouvre pas, me sourit-il.</w:t>
      </w:r>
    </w:p>
    <w:p w14:paraId="4B5E329F" w14:textId="77777777" w:rsidR="0065618A" w:rsidRPr="006E6C9A" w:rsidRDefault="00493CF1" w:rsidP="001350BE">
      <w:pPr>
        <w:spacing w:after="0" w:line="360" w:lineRule="auto"/>
        <w:rPr>
          <w:lang w:val="fr-FR"/>
        </w:rPr>
      </w:pPr>
      <w:r w:rsidRPr="006E6C9A">
        <w:rPr>
          <w:rFonts w:ascii="Times New Roman" w:hAnsi="Times New Roman"/>
          <w:sz w:val="24"/>
          <w:lang w:val="fr-FR"/>
        </w:rPr>
        <w:t>Cette fois, je ne lui souris pas en réponse. Mes deux premiers "presque amis" (sans compter Yasmina) de cette galaxie voulaient en fait m'emprisonner. Je sortis me dégourdir les jambes comme prévu.</w:t>
      </w:r>
    </w:p>
    <w:p w14:paraId="77C8E948" w14:textId="77777777" w:rsidR="0065618A" w:rsidRPr="006E6C9A" w:rsidRDefault="00493CF1" w:rsidP="001350BE">
      <w:pPr>
        <w:spacing w:after="0" w:line="360" w:lineRule="auto"/>
        <w:rPr>
          <w:lang w:val="fr-FR"/>
        </w:rPr>
      </w:pPr>
      <w:r w:rsidRPr="006E6C9A">
        <w:rPr>
          <w:rFonts w:ascii="Times New Roman" w:hAnsi="Times New Roman"/>
          <w:sz w:val="24"/>
          <w:lang w:val="fr-FR"/>
        </w:rPr>
        <w:t>-Xaval, tu peux me donner 105 zerts?</w:t>
      </w:r>
    </w:p>
    <w:p w14:paraId="71AA6218" w14:textId="77777777" w:rsidR="0065618A" w:rsidRPr="006E6C9A" w:rsidRDefault="00493CF1" w:rsidP="001350BE">
      <w:pPr>
        <w:spacing w:after="0" w:line="360" w:lineRule="auto"/>
        <w:rPr>
          <w:lang w:val="fr-FR"/>
        </w:rPr>
      </w:pPr>
      <w:r w:rsidRPr="006E6C9A">
        <w:rPr>
          <w:rFonts w:ascii="Times New Roman" w:hAnsi="Times New Roman"/>
          <w:sz w:val="24"/>
          <w:lang w:val="fr-FR"/>
        </w:rPr>
        <w:t>-Pourquoi 105?</w:t>
      </w:r>
    </w:p>
    <w:p w14:paraId="30822523" w14:textId="48BFD124" w:rsidR="0065618A" w:rsidRPr="006E6C9A" w:rsidRDefault="00493CF1" w:rsidP="001350BE">
      <w:pPr>
        <w:spacing w:after="0" w:line="360" w:lineRule="auto"/>
        <w:rPr>
          <w:lang w:val="fr-FR"/>
        </w:rPr>
      </w:pPr>
      <w:r w:rsidRPr="006E6C9A">
        <w:rPr>
          <w:rFonts w:ascii="Times New Roman" w:hAnsi="Times New Roman"/>
          <w:sz w:val="24"/>
          <w:lang w:val="fr-FR"/>
        </w:rPr>
        <w:t xml:space="preserve">-Je vais me prendre un </w:t>
      </w:r>
      <w:r w:rsidR="00B8668F" w:rsidRPr="00B8668F">
        <w:rPr>
          <w:rFonts w:ascii="Times New Roman" w:hAnsi="Times New Roman"/>
          <w:i/>
          <w:iCs/>
          <w:sz w:val="24"/>
          <w:lang w:val="fr-FR"/>
        </w:rPr>
        <w:t>v</w:t>
      </w:r>
      <w:r w:rsidRPr="00B8668F">
        <w:rPr>
          <w:rFonts w:ascii="Times New Roman" w:hAnsi="Times New Roman"/>
          <w:i/>
          <w:iCs/>
          <w:sz w:val="24"/>
          <w:lang w:val="fr-FR"/>
        </w:rPr>
        <w:t>ixine</w:t>
      </w:r>
      <w:r w:rsidRPr="006E6C9A">
        <w:rPr>
          <w:rFonts w:ascii="Times New Roman" w:hAnsi="Times New Roman"/>
          <w:sz w:val="24"/>
          <w:lang w:val="fr-FR"/>
        </w:rPr>
        <w:t>.</w:t>
      </w:r>
    </w:p>
    <w:p w14:paraId="0BD77148" w14:textId="77777777" w:rsidR="0065618A" w:rsidRPr="006E6C9A" w:rsidRDefault="00493CF1" w:rsidP="001350BE">
      <w:pPr>
        <w:spacing w:after="0" w:line="360" w:lineRule="auto"/>
        <w:rPr>
          <w:lang w:val="fr-FR"/>
        </w:rPr>
      </w:pPr>
      <w:r w:rsidRPr="006E6C9A">
        <w:rPr>
          <w:rFonts w:ascii="Times New Roman" w:hAnsi="Times New Roman"/>
          <w:sz w:val="24"/>
          <w:lang w:val="fr-FR"/>
        </w:rPr>
        <w:t>-Prends en deux alors, non trois, ajouta-t-il en me regardant.</w:t>
      </w:r>
    </w:p>
    <w:p w14:paraId="63218828" w14:textId="77777777" w:rsidR="0065618A" w:rsidRPr="006E6C9A" w:rsidRDefault="00493CF1" w:rsidP="001350BE">
      <w:pPr>
        <w:spacing w:after="0" w:line="360" w:lineRule="auto"/>
        <w:rPr>
          <w:lang w:val="fr-FR"/>
        </w:rPr>
      </w:pPr>
      <w:r w:rsidRPr="006E6C9A">
        <w:rPr>
          <w:rFonts w:ascii="Times New Roman" w:hAnsi="Times New Roman"/>
          <w:sz w:val="24"/>
          <w:lang w:val="fr-FR"/>
        </w:rPr>
        <w:t>-Ça vous fait 115, monsieur! rigola Firon.</w:t>
      </w:r>
    </w:p>
    <w:p w14:paraId="18715ECB"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Xaval lui tendit un grand billet vert et versa quelques pièces métalliques de formes carrées dans la main. Un silence resta entre Xaval et moi. Puis pour remplir le silence, après avoir fini de remplir le réservoir, il m'expliqua que le câble était fixé jusqu'à ce que quelqu'un paye pour le LXR de cette place. Je me suis retourné et je vis un panneau avec le nom de la place "M57U". Ensuite je tournai ma tête vers Xaval à nouveau et j’observai que le câble se remit tout seul à sa place. Quelques secondes plus tard, Firon sortit du petit bâtiment qui devait être un petit magasin où il fallait payer pour le LXR et où on pouvait acheter quelques aliments, dessus était marqué en grand "RALIBS". Firon tenait dans ses mains trois cannettes de boissons fraîches. Xaval me dit d'aller m'asseoir et m’ouvrit la fenêtre avec une télécommande. Firon me passa les canettes sur lesquelles était marqué "Vixine", puis il est allé rejoindre son ami, qui lui avait fait signe pour, en s'écartant un peu. </w:t>
      </w:r>
    </w:p>
    <w:p w14:paraId="504E59AD" w14:textId="3FEF1F4D" w:rsidR="0065618A" w:rsidRPr="006E6C9A" w:rsidRDefault="00493CF1" w:rsidP="001350BE">
      <w:pPr>
        <w:spacing w:after="0" w:line="360" w:lineRule="auto"/>
        <w:rPr>
          <w:lang w:val="fr-FR"/>
        </w:rPr>
      </w:pPr>
      <w:r w:rsidRPr="006E6C9A">
        <w:rPr>
          <w:rFonts w:ascii="Times New Roman" w:hAnsi="Times New Roman"/>
          <w:sz w:val="24"/>
          <w:lang w:val="fr-FR"/>
        </w:rPr>
        <w:lastRenderedPageBreak/>
        <w:t xml:space="preserve">La fenêtre était ouverte, mais je n'entendis rien de leur conversation. Je voyais juste qu'ils étaient en train de se disputer. Ça me </w:t>
      </w:r>
      <w:r w:rsidR="00B8668F" w:rsidRPr="006E6C9A">
        <w:rPr>
          <w:rFonts w:ascii="Times New Roman" w:hAnsi="Times New Roman"/>
          <w:sz w:val="24"/>
          <w:lang w:val="fr-FR"/>
        </w:rPr>
        <w:t>rappelait</w:t>
      </w:r>
      <w:r w:rsidRPr="006E6C9A">
        <w:rPr>
          <w:rFonts w:ascii="Times New Roman" w:hAnsi="Times New Roman"/>
          <w:sz w:val="24"/>
          <w:lang w:val="fr-FR"/>
        </w:rPr>
        <w:t xml:space="preserve"> quand mes parents se disputaient, car ils n'étaient pas d'accord sur comment m'éduquer et à chaque fois j'avais l'impression d'être coupable de leur dispute. Après plusieurs minutes, ils baissèrent d'un ton et commencèrent à parler normalement. Pendant ce </w:t>
      </w:r>
      <w:r w:rsidR="00B8668F" w:rsidRPr="006E6C9A">
        <w:rPr>
          <w:rFonts w:ascii="Times New Roman" w:hAnsi="Times New Roman"/>
          <w:sz w:val="24"/>
          <w:lang w:val="fr-FR"/>
        </w:rPr>
        <w:t>temps-là</w:t>
      </w:r>
      <w:r w:rsidRPr="006E6C9A">
        <w:rPr>
          <w:rFonts w:ascii="Times New Roman" w:hAnsi="Times New Roman"/>
          <w:sz w:val="24"/>
          <w:lang w:val="fr-FR"/>
        </w:rPr>
        <w:t xml:space="preserve"> j'étudiais les ingrédients inscrits sur la face arrière de la boisson:</w:t>
      </w:r>
    </w:p>
    <w:p w14:paraId="68D32A12" w14:textId="77777777" w:rsidR="0065618A" w:rsidRPr="006E6C9A" w:rsidRDefault="0065618A" w:rsidP="001350BE">
      <w:pPr>
        <w:spacing w:after="0" w:line="360" w:lineRule="auto"/>
        <w:rPr>
          <w:lang w:val="fr-FR"/>
        </w:rPr>
      </w:pPr>
    </w:p>
    <w:p w14:paraId="0801E7C8" w14:textId="6FFE199B" w:rsidR="0065618A" w:rsidRPr="006E6C9A" w:rsidRDefault="00493CF1" w:rsidP="001350BE">
      <w:pPr>
        <w:spacing w:after="0" w:line="360" w:lineRule="auto"/>
        <w:rPr>
          <w:lang w:val="fr-FR"/>
        </w:rPr>
      </w:pPr>
      <w:r w:rsidRPr="006E6C9A">
        <w:rPr>
          <w:rFonts w:ascii="Times New Roman" w:hAnsi="Times New Roman"/>
          <w:sz w:val="24"/>
          <w:lang w:val="fr-FR"/>
        </w:rPr>
        <w:t>“</w:t>
      </w:r>
      <w:r w:rsidRPr="006E6C9A">
        <w:rPr>
          <w:rFonts w:ascii="Times New Roman" w:hAnsi="Times New Roman"/>
          <w:i/>
          <w:sz w:val="24"/>
          <w:lang w:val="fr-FR"/>
        </w:rPr>
        <w:t>Philharmonia</w:t>
      </w:r>
      <w:r w:rsidRPr="006E6C9A">
        <w:rPr>
          <w:rFonts w:ascii="Times New Roman" w:hAnsi="Times New Roman"/>
          <w:sz w:val="24"/>
          <w:lang w:val="fr-FR"/>
        </w:rPr>
        <w:t xml:space="preserve">, </w:t>
      </w:r>
      <w:r w:rsidRPr="006E6C9A">
        <w:rPr>
          <w:rFonts w:ascii="Times New Roman" w:hAnsi="Times New Roman"/>
          <w:i/>
          <w:sz w:val="24"/>
          <w:lang w:val="fr-FR"/>
        </w:rPr>
        <w:t>Xezterdna</w:t>
      </w:r>
      <w:r w:rsidRPr="006E6C9A">
        <w:rPr>
          <w:rFonts w:ascii="Times New Roman" w:hAnsi="Times New Roman"/>
          <w:sz w:val="24"/>
          <w:lang w:val="fr-FR"/>
        </w:rPr>
        <w:t>, extra</w:t>
      </w:r>
      <w:r w:rsidR="00B8668F">
        <w:rPr>
          <w:rFonts w:ascii="Times New Roman" w:hAnsi="Times New Roman"/>
          <w:sz w:val="24"/>
          <w:lang w:val="fr-FR"/>
        </w:rPr>
        <w:t>c</w:t>
      </w:r>
      <w:r w:rsidRPr="006E6C9A">
        <w:rPr>
          <w:rFonts w:ascii="Times New Roman" w:hAnsi="Times New Roman"/>
          <w:sz w:val="24"/>
          <w:lang w:val="fr-FR"/>
        </w:rPr>
        <w:t xml:space="preserve">t de </w:t>
      </w:r>
      <w:r w:rsidRPr="006E6C9A">
        <w:rPr>
          <w:rFonts w:ascii="Times New Roman" w:hAnsi="Times New Roman"/>
          <w:i/>
          <w:sz w:val="24"/>
          <w:lang w:val="fr-FR"/>
        </w:rPr>
        <w:t>Tow</w:t>
      </w:r>
      <w:r w:rsidRPr="006E6C9A">
        <w:rPr>
          <w:rFonts w:ascii="Times New Roman" w:hAnsi="Times New Roman"/>
          <w:sz w:val="24"/>
          <w:lang w:val="fr-FR"/>
        </w:rPr>
        <w:t xml:space="preserve">, concentré en </w:t>
      </w:r>
      <w:r w:rsidRPr="006E6C9A">
        <w:rPr>
          <w:rFonts w:ascii="Times New Roman" w:hAnsi="Times New Roman"/>
          <w:i/>
          <w:sz w:val="24"/>
          <w:lang w:val="fr-FR"/>
        </w:rPr>
        <w:t>Nucliane</w:t>
      </w:r>
      <w:r w:rsidRPr="006E6C9A">
        <w:rPr>
          <w:rFonts w:ascii="Times New Roman" w:hAnsi="Times New Roman"/>
          <w:sz w:val="24"/>
          <w:lang w:val="fr-FR"/>
        </w:rPr>
        <w:t xml:space="preserve">, </w:t>
      </w:r>
      <w:r w:rsidRPr="006E6C9A">
        <w:rPr>
          <w:rFonts w:ascii="Times New Roman" w:hAnsi="Times New Roman"/>
          <w:i/>
          <w:sz w:val="24"/>
          <w:lang w:val="fr-FR"/>
        </w:rPr>
        <w:t>Espouar</w:t>
      </w:r>
      <w:r w:rsidRPr="006E6C9A">
        <w:rPr>
          <w:rFonts w:ascii="Times New Roman" w:hAnsi="Times New Roman"/>
          <w:sz w:val="24"/>
          <w:lang w:val="fr-FR"/>
        </w:rPr>
        <w:t xml:space="preserve">, charge de </w:t>
      </w:r>
      <w:r w:rsidRPr="006E6C9A">
        <w:rPr>
          <w:rFonts w:ascii="Times New Roman" w:hAnsi="Times New Roman"/>
          <w:i/>
          <w:sz w:val="24"/>
          <w:lang w:val="fr-FR"/>
        </w:rPr>
        <w:t>Skye</w:t>
      </w:r>
      <w:r w:rsidRPr="006E6C9A">
        <w:rPr>
          <w:rFonts w:ascii="Times New Roman" w:hAnsi="Times New Roman"/>
          <w:sz w:val="24"/>
          <w:lang w:val="fr-FR"/>
        </w:rPr>
        <w:t xml:space="preserve">, </w:t>
      </w:r>
      <w:r w:rsidRPr="006E6C9A">
        <w:rPr>
          <w:rFonts w:ascii="Times New Roman" w:hAnsi="Times New Roman"/>
          <w:i/>
          <w:sz w:val="24"/>
          <w:lang w:val="fr-FR"/>
        </w:rPr>
        <w:t>Bas-Yre</w:t>
      </w:r>
      <w:r w:rsidRPr="006E6C9A">
        <w:rPr>
          <w:rFonts w:ascii="Times New Roman" w:hAnsi="Times New Roman"/>
          <w:sz w:val="24"/>
          <w:lang w:val="fr-FR"/>
        </w:rPr>
        <w:t>, ajout d’</w:t>
      </w:r>
      <w:r w:rsidRPr="006E6C9A">
        <w:rPr>
          <w:rFonts w:ascii="Times New Roman" w:hAnsi="Times New Roman"/>
          <w:i/>
          <w:sz w:val="24"/>
          <w:lang w:val="fr-FR"/>
        </w:rPr>
        <w:t>Eauristocrite</w:t>
      </w:r>
      <w:r w:rsidRPr="006E6C9A">
        <w:rPr>
          <w:rFonts w:ascii="Times New Roman" w:hAnsi="Times New Roman"/>
          <w:sz w:val="24"/>
          <w:lang w:val="fr-FR"/>
        </w:rPr>
        <w:t xml:space="preserve">, exhausteur de goût: </w:t>
      </w:r>
      <w:r w:rsidRPr="006E6C9A">
        <w:rPr>
          <w:rFonts w:ascii="Times New Roman" w:hAnsi="Times New Roman"/>
          <w:i/>
          <w:sz w:val="24"/>
          <w:lang w:val="fr-FR"/>
        </w:rPr>
        <w:t>Sav-Feur</w:t>
      </w:r>
      <w:r w:rsidRPr="006E6C9A">
        <w:rPr>
          <w:rFonts w:ascii="Times New Roman" w:hAnsi="Times New Roman"/>
          <w:sz w:val="24"/>
          <w:lang w:val="fr-FR"/>
        </w:rPr>
        <w:t>, régulateur d’</w:t>
      </w:r>
      <w:r w:rsidRPr="006E6C9A">
        <w:rPr>
          <w:rFonts w:ascii="Times New Roman" w:hAnsi="Times New Roman"/>
          <w:i/>
          <w:sz w:val="24"/>
          <w:lang w:val="fr-FR"/>
        </w:rPr>
        <w:t>Acidactite</w:t>
      </w:r>
      <w:r w:rsidRPr="006E6C9A">
        <w:rPr>
          <w:rFonts w:ascii="Times New Roman" w:hAnsi="Times New Roman"/>
          <w:sz w:val="24"/>
          <w:lang w:val="fr-FR"/>
        </w:rPr>
        <w:t xml:space="preserve">, </w:t>
      </w:r>
      <w:r w:rsidRPr="006E6C9A">
        <w:rPr>
          <w:rFonts w:ascii="Times New Roman" w:hAnsi="Times New Roman"/>
          <w:i/>
          <w:sz w:val="24"/>
          <w:lang w:val="fr-FR"/>
        </w:rPr>
        <w:t>Cafertane</w:t>
      </w:r>
      <w:r w:rsidRPr="006E6C9A">
        <w:rPr>
          <w:rFonts w:ascii="Times New Roman" w:hAnsi="Times New Roman"/>
          <w:sz w:val="24"/>
          <w:lang w:val="fr-FR"/>
        </w:rPr>
        <w:t xml:space="preserve">, vitamines </w:t>
      </w:r>
      <w:r w:rsidRPr="006E6C9A">
        <w:rPr>
          <w:rFonts w:ascii="Times New Roman" w:hAnsi="Times New Roman"/>
          <w:i/>
          <w:sz w:val="24"/>
          <w:lang w:val="fr-FR"/>
        </w:rPr>
        <w:t>HF</w:t>
      </w:r>
      <w:r w:rsidRPr="006E6C9A">
        <w:rPr>
          <w:rFonts w:ascii="Times New Roman" w:hAnsi="Times New Roman"/>
          <w:sz w:val="24"/>
          <w:lang w:val="fr-FR"/>
        </w:rPr>
        <w:t xml:space="preserve">, gaz </w:t>
      </w:r>
      <w:r w:rsidRPr="006E6C9A">
        <w:rPr>
          <w:rFonts w:ascii="Times New Roman" w:hAnsi="Times New Roman"/>
          <w:i/>
          <w:sz w:val="24"/>
          <w:lang w:val="fr-FR"/>
        </w:rPr>
        <w:t>Carbimanique</w:t>
      </w:r>
      <w:r w:rsidRPr="006E6C9A">
        <w:rPr>
          <w:rFonts w:ascii="Times New Roman" w:hAnsi="Times New Roman"/>
          <w:sz w:val="24"/>
          <w:lang w:val="fr-FR"/>
        </w:rPr>
        <w:t>, fleur de pamplemousse ionisé</w:t>
      </w:r>
      <w:r w:rsidR="00B8668F">
        <w:rPr>
          <w:rFonts w:ascii="Times New Roman" w:hAnsi="Times New Roman"/>
          <w:sz w:val="24"/>
          <w:lang w:val="fr-FR"/>
        </w:rPr>
        <w:t>e</w:t>
      </w:r>
      <w:r w:rsidRPr="006E6C9A">
        <w:rPr>
          <w:rFonts w:ascii="Times New Roman" w:hAnsi="Times New Roman"/>
          <w:i/>
          <w:sz w:val="24"/>
          <w:lang w:val="fr-FR"/>
        </w:rPr>
        <w:t>…</w:t>
      </w:r>
      <w:r w:rsidRPr="006E6C9A">
        <w:rPr>
          <w:rFonts w:ascii="Times New Roman" w:hAnsi="Times New Roman"/>
          <w:sz w:val="24"/>
          <w:lang w:val="fr-FR"/>
        </w:rPr>
        <w:t>”</w:t>
      </w:r>
    </w:p>
    <w:p w14:paraId="4C25A511" w14:textId="77777777" w:rsidR="0065618A" w:rsidRPr="006E6C9A" w:rsidRDefault="0065618A" w:rsidP="001350BE">
      <w:pPr>
        <w:spacing w:after="0" w:line="360" w:lineRule="auto"/>
        <w:rPr>
          <w:lang w:val="fr-FR"/>
        </w:rPr>
      </w:pPr>
    </w:p>
    <w:p w14:paraId="5B3A6CF8"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Je n'en connaissais aucun. </w:t>
      </w:r>
    </w:p>
    <w:p w14:paraId="6B73403B"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Mon ennui se vit prendre fin, car il se mirent apparemment d'accord sur quelque chose (mais ça pouvait être que mon impression) et marchaient désormais vers la </w:t>
      </w:r>
      <w:r w:rsidRPr="006E6C9A">
        <w:rPr>
          <w:rFonts w:ascii="Times New Roman" w:hAnsi="Times New Roman"/>
          <w:i/>
          <w:sz w:val="24"/>
          <w:lang w:val="fr-FR"/>
        </w:rPr>
        <w:t>voispe</w:t>
      </w:r>
      <w:r w:rsidRPr="006E6C9A">
        <w:rPr>
          <w:rFonts w:ascii="Times New Roman" w:hAnsi="Times New Roman"/>
          <w:sz w:val="24"/>
          <w:lang w:val="fr-FR"/>
        </w:rPr>
        <w:t>. Quand tout un coup Firon se mis à courir en passant à gauche de la voiture:</w:t>
      </w:r>
    </w:p>
    <w:p w14:paraId="3F7404FB" w14:textId="03E7FCD8" w:rsidR="0065618A" w:rsidRPr="006E6C9A" w:rsidRDefault="00493CF1" w:rsidP="001350BE">
      <w:pPr>
        <w:spacing w:after="0" w:line="360" w:lineRule="auto"/>
        <w:rPr>
          <w:lang w:val="fr-FR"/>
        </w:rPr>
      </w:pPr>
      <w:r w:rsidRPr="006E6C9A">
        <w:rPr>
          <w:rFonts w:ascii="Times New Roman" w:hAnsi="Times New Roman"/>
          <w:sz w:val="24"/>
          <w:lang w:val="fr-FR"/>
        </w:rPr>
        <w:t xml:space="preserve">-C'est moi qui </w:t>
      </w:r>
      <w:r w:rsidR="00B8668F" w:rsidRPr="006E6C9A">
        <w:rPr>
          <w:rFonts w:ascii="Times New Roman" w:hAnsi="Times New Roman"/>
          <w:sz w:val="24"/>
          <w:lang w:val="fr-FR"/>
        </w:rPr>
        <w:t>conduis</w:t>
      </w:r>
      <w:r w:rsidRPr="006E6C9A">
        <w:rPr>
          <w:rFonts w:ascii="Times New Roman" w:hAnsi="Times New Roman"/>
          <w:sz w:val="24"/>
          <w:lang w:val="fr-FR"/>
        </w:rPr>
        <w:t>!</w:t>
      </w:r>
    </w:p>
    <w:p w14:paraId="60EFDA3D" w14:textId="77777777" w:rsidR="0065618A" w:rsidRPr="006E6C9A" w:rsidRDefault="00493CF1" w:rsidP="001350BE">
      <w:pPr>
        <w:spacing w:after="0" w:line="360" w:lineRule="auto"/>
        <w:rPr>
          <w:lang w:val="fr-FR"/>
        </w:rPr>
      </w:pPr>
      <w:r w:rsidRPr="006E6C9A">
        <w:rPr>
          <w:rFonts w:ascii="Times New Roman" w:hAnsi="Times New Roman"/>
          <w:sz w:val="24"/>
          <w:lang w:val="fr-FR"/>
        </w:rPr>
        <w:t>Il prit la poignée de la portière et de l'autre main attrapa les clés que Xaval lui jeta, qui marchait tranquillement en réfléchissant toujours à leur conversation.</w:t>
      </w:r>
    </w:p>
    <w:p w14:paraId="6C9433D1" w14:textId="77777777" w:rsidR="0065618A" w:rsidRPr="006E6C9A" w:rsidRDefault="00493CF1" w:rsidP="001350BE">
      <w:pPr>
        <w:spacing w:after="0" w:line="360" w:lineRule="auto"/>
        <w:rPr>
          <w:lang w:val="fr-FR"/>
        </w:rPr>
      </w:pPr>
      <w:r w:rsidRPr="006E6C9A">
        <w:rPr>
          <w:rFonts w:ascii="Times New Roman" w:hAnsi="Times New Roman"/>
          <w:sz w:val="24"/>
          <w:lang w:val="fr-FR"/>
        </w:rPr>
        <w:t>Firon démarra en ouvrant la canette que je venais de lui donner.</w:t>
      </w:r>
    </w:p>
    <w:p w14:paraId="0C94DB14" w14:textId="77777777" w:rsidR="0065618A" w:rsidRPr="006E6C9A" w:rsidRDefault="00493CF1" w:rsidP="001350BE">
      <w:pPr>
        <w:spacing w:after="0" w:line="360" w:lineRule="auto"/>
        <w:rPr>
          <w:lang w:val="fr-FR"/>
        </w:rPr>
      </w:pPr>
      <w:r w:rsidRPr="006E6C9A">
        <w:rPr>
          <w:rFonts w:ascii="Times New Roman" w:hAnsi="Times New Roman"/>
          <w:sz w:val="24"/>
          <w:lang w:val="fr-FR"/>
        </w:rPr>
        <w:t>-Alors tu as goûté? demanda-t-il.</w:t>
      </w:r>
    </w:p>
    <w:p w14:paraId="45A5555F" w14:textId="77777777" w:rsidR="0065618A" w:rsidRPr="006E6C9A" w:rsidRDefault="00493CF1" w:rsidP="001350BE">
      <w:pPr>
        <w:spacing w:after="0" w:line="360" w:lineRule="auto"/>
        <w:rPr>
          <w:lang w:val="fr-FR"/>
        </w:rPr>
      </w:pPr>
      <w:r w:rsidRPr="006E6C9A">
        <w:rPr>
          <w:rFonts w:ascii="Times New Roman" w:hAnsi="Times New Roman"/>
          <w:sz w:val="24"/>
          <w:lang w:val="fr-FR"/>
        </w:rPr>
        <w:t>-Pas encore.</w:t>
      </w:r>
    </w:p>
    <w:p w14:paraId="72C905CF" w14:textId="77777777" w:rsidR="0065618A" w:rsidRPr="006E6C9A" w:rsidRDefault="00493CF1" w:rsidP="001350BE">
      <w:pPr>
        <w:spacing w:after="0" w:line="360" w:lineRule="auto"/>
        <w:rPr>
          <w:lang w:val="fr-FR"/>
        </w:rPr>
      </w:pPr>
      <w:r w:rsidRPr="006E6C9A">
        <w:rPr>
          <w:rFonts w:ascii="Times New Roman" w:hAnsi="Times New Roman"/>
          <w:sz w:val="24"/>
          <w:lang w:val="fr-FR"/>
        </w:rPr>
        <w:t>-Allez goûte! s'exclama-t-il en attendant ma réaction face à la boisson.</w:t>
      </w:r>
    </w:p>
    <w:p w14:paraId="24F0D069" w14:textId="03D4FDEC" w:rsidR="0065618A" w:rsidRPr="006E6C9A" w:rsidRDefault="00493CF1" w:rsidP="001350BE">
      <w:pPr>
        <w:spacing w:after="0" w:line="360" w:lineRule="auto"/>
        <w:rPr>
          <w:lang w:val="fr-FR"/>
        </w:rPr>
      </w:pPr>
      <w:r w:rsidRPr="006E6C9A">
        <w:rPr>
          <w:rFonts w:ascii="Times New Roman" w:hAnsi="Times New Roman"/>
          <w:sz w:val="24"/>
          <w:lang w:val="fr-FR"/>
        </w:rPr>
        <w:t xml:space="preserve">Je ne lui </w:t>
      </w:r>
      <w:r w:rsidR="00B8668F" w:rsidRPr="006E6C9A">
        <w:rPr>
          <w:rFonts w:ascii="Times New Roman" w:hAnsi="Times New Roman"/>
          <w:sz w:val="24"/>
          <w:lang w:val="fr-FR"/>
        </w:rPr>
        <w:t>offris</w:t>
      </w:r>
      <w:r w:rsidRPr="006E6C9A">
        <w:rPr>
          <w:rFonts w:ascii="Times New Roman" w:hAnsi="Times New Roman"/>
          <w:sz w:val="24"/>
          <w:lang w:val="fr-FR"/>
        </w:rPr>
        <w:t xml:space="preserve"> pas plus d'émotions et j'ouvris la canette qui avait une sorte de porte coulissante en haut, qu'on pouvait faire glisser pour ouvrir ou fermer en la bloquant dans une ou l'autre position. Assez pratique pour boire. Je pris une gorgée. Mes yeux s'ouvrirent grands. Firon rigola comme à son habitude. C'était sûrement une boisson énergétique puissante de goût - un mélange d'ananas et de grenade avec un </w:t>
      </w:r>
      <w:r w:rsidR="00B8668F" w:rsidRPr="006E6C9A">
        <w:rPr>
          <w:rFonts w:ascii="Times New Roman" w:hAnsi="Times New Roman"/>
          <w:sz w:val="24"/>
          <w:lang w:val="fr-FR"/>
        </w:rPr>
        <w:t>arrière-goût</w:t>
      </w:r>
      <w:r w:rsidRPr="006E6C9A">
        <w:rPr>
          <w:rFonts w:ascii="Times New Roman" w:hAnsi="Times New Roman"/>
          <w:sz w:val="24"/>
          <w:lang w:val="fr-FR"/>
        </w:rPr>
        <w:t xml:space="preserve"> de raisin. </w:t>
      </w:r>
    </w:p>
    <w:p w14:paraId="45780983" w14:textId="77777777" w:rsidR="0065618A" w:rsidRPr="006E6C9A" w:rsidRDefault="00493CF1" w:rsidP="001350BE">
      <w:pPr>
        <w:spacing w:after="0" w:line="360" w:lineRule="auto"/>
        <w:rPr>
          <w:lang w:val="fr-FR"/>
        </w:rPr>
      </w:pPr>
      <w:r w:rsidRPr="006E6C9A">
        <w:rPr>
          <w:rFonts w:ascii="Times New Roman" w:hAnsi="Times New Roman"/>
          <w:sz w:val="24"/>
          <w:lang w:val="fr-FR"/>
        </w:rPr>
        <w:t>On a commencé à décoller de cette station à la sortie de laquelle était marqué "</w:t>
      </w:r>
      <w:r w:rsidRPr="006E6C9A">
        <w:rPr>
          <w:rFonts w:ascii="Times New Roman" w:hAnsi="Times New Roman"/>
          <w:i/>
          <w:sz w:val="24"/>
          <w:lang w:val="fr-FR"/>
        </w:rPr>
        <w:t>Elexarium</w:t>
      </w:r>
      <w:r w:rsidRPr="006E6C9A">
        <w:rPr>
          <w:rFonts w:ascii="Times New Roman" w:hAnsi="Times New Roman"/>
          <w:sz w:val="24"/>
          <w:lang w:val="fr-FR"/>
        </w:rPr>
        <w:t>-309". L'</w:t>
      </w:r>
      <w:r w:rsidRPr="006E6C9A">
        <w:rPr>
          <w:rFonts w:ascii="Times New Roman" w:hAnsi="Times New Roman"/>
          <w:i/>
          <w:sz w:val="24"/>
          <w:lang w:val="fr-FR"/>
        </w:rPr>
        <w:t>elexarium</w:t>
      </w:r>
      <w:r w:rsidRPr="006E6C9A">
        <w:rPr>
          <w:rFonts w:ascii="Times New Roman" w:hAnsi="Times New Roman"/>
          <w:sz w:val="24"/>
          <w:lang w:val="fr-FR"/>
        </w:rPr>
        <w:t xml:space="preserve"> se trouvait sur la zone orbitale d'une planète, en lévitation.</w:t>
      </w:r>
    </w:p>
    <w:p w14:paraId="2911B75D" w14:textId="77777777" w:rsidR="0065618A" w:rsidRPr="006E6C9A" w:rsidRDefault="00493CF1" w:rsidP="001350BE">
      <w:pPr>
        <w:spacing w:after="0" w:line="360" w:lineRule="auto"/>
        <w:rPr>
          <w:lang w:val="fr-FR"/>
        </w:rPr>
      </w:pPr>
      <w:r w:rsidRPr="006E6C9A">
        <w:rPr>
          <w:rFonts w:ascii="Times New Roman" w:hAnsi="Times New Roman"/>
          <w:sz w:val="24"/>
          <w:lang w:val="fr-FR"/>
        </w:rPr>
        <w:lastRenderedPageBreak/>
        <w:t>-C'était quelle planète ça?</w:t>
      </w:r>
    </w:p>
    <w:p w14:paraId="27B43D48" w14:textId="77777777" w:rsidR="0065618A" w:rsidRPr="006E6C9A" w:rsidRDefault="00493CF1" w:rsidP="001350BE">
      <w:pPr>
        <w:spacing w:after="0" w:line="360" w:lineRule="auto"/>
        <w:rPr>
          <w:lang w:val="fr-FR"/>
        </w:rPr>
      </w:pPr>
      <w:r w:rsidRPr="006E6C9A">
        <w:rPr>
          <w:rFonts w:ascii="Times New Roman" w:hAnsi="Times New Roman"/>
          <w:sz w:val="24"/>
          <w:lang w:val="fr-FR"/>
        </w:rPr>
        <w:t>-Lacus, la dernière de ce Royaume! se réjouit d'avoir enfin une conversation Firon.</w:t>
      </w:r>
    </w:p>
    <w:p w14:paraId="489FCC78" w14:textId="77777777" w:rsidR="0065618A" w:rsidRPr="006E6C9A" w:rsidRDefault="00493CF1" w:rsidP="001350BE">
      <w:pPr>
        <w:spacing w:after="0" w:line="360" w:lineRule="auto"/>
        <w:rPr>
          <w:lang w:val="fr-FR"/>
        </w:rPr>
      </w:pPr>
      <w:r w:rsidRPr="006E6C9A">
        <w:rPr>
          <w:rFonts w:ascii="Times New Roman" w:hAnsi="Times New Roman"/>
          <w:sz w:val="24"/>
          <w:lang w:val="fr-FR"/>
        </w:rPr>
        <w:t>-Il y a des royaumes?</w:t>
      </w:r>
    </w:p>
    <w:p w14:paraId="35740537" w14:textId="77777777" w:rsidR="0065618A" w:rsidRPr="006E6C9A" w:rsidRDefault="00493CF1" w:rsidP="001350BE">
      <w:pPr>
        <w:spacing w:after="0" w:line="360" w:lineRule="auto"/>
        <w:rPr>
          <w:lang w:val="fr-FR"/>
        </w:rPr>
      </w:pPr>
      <w:r w:rsidRPr="006E6C9A">
        <w:rPr>
          <w:rFonts w:ascii="Times New Roman" w:hAnsi="Times New Roman"/>
          <w:sz w:val="24"/>
          <w:lang w:val="fr-FR"/>
        </w:rPr>
        <w:t>-Bien sûr! ses yeux s'enflammèrent. Attends je vais tout t'expliquer.</w:t>
      </w:r>
    </w:p>
    <w:p w14:paraId="3EF8DEDB"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Il lâcha le volant et se retourna complètement vers moi. La </w:t>
      </w:r>
      <w:r w:rsidRPr="006E6C9A">
        <w:rPr>
          <w:rFonts w:ascii="Times New Roman" w:hAnsi="Times New Roman"/>
          <w:i/>
          <w:sz w:val="24"/>
          <w:lang w:val="fr-FR"/>
        </w:rPr>
        <w:t>voispe</w:t>
      </w:r>
      <w:r w:rsidRPr="006E6C9A">
        <w:rPr>
          <w:rFonts w:ascii="Times New Roman" w:hAnsi="Times New Roman"/>
          <w:sz w:val="24"/>
          <w:lang w:val="fr-FR"/>
        </w:rPr>
        <w:t>, commença à perdre de la hauteur. Xaval rattrapa le volant en sauvant la situation:</w:t>
      </w:r>
    </w:p>
    <w:p w14:paraId="6C8A4329" w14:textId="77777777" w:rsidR="0065618A" w:rsidRPr="006E6C9A" w:rsidRDefault="00493CF1" w:rsidP="001350BE">
      <w:pPr>
        <w:spacing w:after="0" w:line="360" w:lineRule="auto"/>
        <w:rPr>
          <w:lang w:val="fr-FR"/>
        </w:rPr>
      </w:pPr>
      <w:r w:rsidRPr="006E6C9A">
        <w:rPr>
          <w:rFonts w:ascii="Times New Roman" w:hAnsi="Times New Roman"/>
          <w:sz w:val="24"/>
          <w:lang w:val="fr-FR"/>
        </w:rPr>
        <w:t>-Firon! s'énervait le nouveau conducteur pourtant assis à la place du passager.</w:t>
      </w:r>
    </w:p>
    <w:p w14:paraId="0F3F604D" w14:textId="1E40FC6F" w:rsidR="0065618A" w:rsidRPr="006E6C9A" w:rsidRDefault="00493CF1" w:rsidP="001350BE">
      <w:pPr>
        <w:spacing w:after="0" w:line="360" w:lineRule="auto"/>
        <w:rPr>
          <w:lang w:val="fr-FR"/>
        </w:rPr>
      </w:pPr>
      <w:r w:rsidRPr="006E6C9A">
        <w:rPr>
          <w:rFonts w:ascii="Times New Roman" w:hAnsi="Times New Roman"/>
          <w:sz w:val="24"/>
          <w:lang w:val="fr-FR"/>
        </w:rPr>
        <w:t xml:space="preserve">-Ne me dérange pas c'est mon moment! Firon ne voyait pas le soucis. Tout d'abord, commença-t-il. Nous sommes dans une galaxie en forme de spirale constante, nommée "M51", dans cette galaxie il y a deux astres: une chaude et une froide qui tournent autour étant attirés par des champs magnétiques dû à la gravité. Pour t'expliquer davantage comment ça marche je devrais te faire un cour de physique tout entier, je vais t'épargner ce passage même si je trouve ça vachement intéressant, toutes les dizaines de types d'électronégativité qui existent et qui en fonction de ça gardent une tension avec les autres éléments physiques, bref…. En tout cas ce qu'il faut que tu saches c'est qu'à un bout de la galaxie il fait toujours très chaud et à l'autre là où on </w:t>
      </w:r>
      <w:r w:rsidR="00B8668F" w:rsidRPr="006E6C9A">
        <w:rPr>
          <w:rFonts w:ascii="Times New Roman" w:hAnsi="Times New Roman"/>
          <w:sz w:val="24"/>
          <w:lang w:val="fr-FR"/>
        </w:rPr>
        <w:t>était-il</w:t>
      </w:r>
      <w:r w:rsidRPr="006E6C9A">
        <w:rPr>
          <w:rFonts w:ascii="Times New Roman" w:hAnsi="Times New Roman"/>
          <w:sz w:val="24"/>
          <w:lang w:val="fr-FR"/>
        </w:rPr>
        <w:t xml:space="preserve"> fait toujours très froid. Au milieu il fait bon. Il y a </w:t>
      </w:r>
      <w:proofErr w:type="gramStart"/>
      <w:r w:rsidRPr="006E6C9A">
        <w:rPr>
          <w:rFonts w:ascii="Times New Roman" w:hAnsi="Times New Roman"/>
          <w:sz w:val="24"/>
          <w:lang w:val="fr-FR"/>
        </w:rPr>
        <w:t>par contre</w:t>
      </w:r>
      <w:proofErr w:type="gramEnd"/>
      <w:r w:rsidRPr="006E6C9A">
        <w:rPr>
          <w:rFonts w:ascii="Times New Roman" w:hAnsi="Times New Roman"/>
          <w:sz w:val="24"/>
          <w:lang w:val="fr-FR"/>
        </w:rPr>
        <w:t xml:space="preserve"> deux saisons qui intensifient la chaleur ou le froid dans toute la galaxie, mais </w:t>
      </w:r>
      <w:proofErr w:type="gramStart"/>
      <w:r w:rsidRPr="006E6C9A">
        <w:rPr>
          <w:rFonts w:ascii="Times New Roman" w:hAnsi="Times New Roman"/>
          <w:sz w:val="24"/>
          <w:lang w:val="fr-FR"/>
        </w:rPr>
        <w:t>c'est</w:t>
      </w:r>
      <w:proofErr w:type="gramEnd"/>
      <w:r w:rsidRPr="006E6C9A">
        <w:rPr>
          <w:rFonts w:ascii="Times New Roman" w:hAnsi="Times New Roman"/>
          <w:sz w:val="24"/>
          <w:lang w:val="fr-FR"/>
        </w:rPr>
        <w:t xml:space="preserve"> des petites périodes. Quand il fait beaucoup plus chaud partout c'est "</w:t>
      </w:r>
      <w:r w:rsidRPr="006E6C9A">
        <w:rPr>
          <w:rFonts w:ascii="Times New Roman" w:hAnsi="Times New Roman"/>
          <w:i/>
          <w:sz w:val="24"/>
          <w:lang w:val="fr-FR"/>
        </w:rPr>
        <w:t>l'intensication</w:t>
      </w:r>
      <w:r w:rsidRPr="006E6C9A">
        <w:rPr>
          <w:rFonts w:ascii="Times New Roman" w:hAnsi="Times New Roman"/>
          <w:sz w:val="24"/>
          <w:lang w:val="fr-FR"/>
        </w:rPr>
        <w:t>" et l'autre "</w:t>
      </w:r>
      <w:r w:rsidRPr="006E6C9A">
        <w:rPr>
          <w:rFonts w:ascii="Times New Roman" w:hAnsi="Times New Roman"/>
          <w:i/>
          <w:sz w:val="24"/>
          <w:lang w:val="fr-FR"/>
        </w:rPr>
        <w:t>l'intensoxassion</w:t>
      </w:r>
      <w:r w:rsidRPr="006E6C9A">
        <w:rPr>
          <w:rFonts w:ascii="Times New Roman" w:hAnsi="Times New Roman"/>
          <w:sz w:val="24"/>
          <w:lang w:val="fr-FR"/>
        </w:rPr>
        <w:t xml:space="preserve">". On est en ce moment même dans la période chaude de </w:t>
      </w:r>
      <w:r w:rsidRPr="006E6C9A">
        <w:rPr>
          <w:rFonts w:ascii="Times New Roman" w:hAnsi="Times New Roman"/>
          <w:i/>
          <w:sz w:val="24"/>
          <w:lang w:val="fr-FR"/>
        </w:rPr>
        <w:t>l'intesication</w:t>
      </w:r>
      <w:r w:rsidRPr="006E6C9A">
        <w:rPr>
          <w:rFonts w:ascii="Times New Roman" w:hAnsi="Times New Roman"/>
          <w:sz w:val="24"/>
          <w:lang w:val="fr-FR"/>
        </w:rPr>
        <w:t xml:space="preserve">. Tu as </w:t>
      </w:r>
      <w:r w:rsidR="00B8668F" w:rsidRPr="006E6C9A">
        <w:rPr>
          <w:rFonts w:ascii="Times New Roman" w:hAnsi="Times New Roman"/>
          <w:sz w:val="24"/>
          <w:lang w:val="fr-FR"/>
        </w:rPr>
        <w:t>peut-être</w:t>
      </w:r>
      <w:r w:rsidRPr="006E6C9A">
        <w:rPr>
          <w:rFonts w:ascii="Times New Roman" w:hAnsi="Times New Roman"/>
          <w:sz w:val="24"/>
          <w:lang w:val="fr-FR"/>
        </w:rPr>
        <w:t xml:space="preserve"> remarqué que sur Carazu il</w:t>
      </w:r>
      <w:r w:rsidR="00B8668F">
        <w:rPr>
          <w:rFonts w:ascii="Times New Roman" w:hAnsi="Times New Roman"/>
          <w:sz w:val="24"/>
          <w:lang w:val="fr-FR"/>
        </w:rPr>
        <w:t xml:space="preserve"> ne</w:t>
      </w:r>
      <w:r w:rsidRPr="006E6C9A">
        <w:rPr>
          <w:rFonts w:ascii="Times New Roman" w:hAnsi="Times New Roman"/>
          <w:sz w:val="24"/>
          <w:lang w:val="fr-FR"/>
        </w:rPr>
        <w:t xml:space="preserve"> faisait pas mortellement froid alors que la température habituelle </w:t>
      </w:r>
      <w:r w:rsidR="00B8668F" w:rsidRPr="006E6C9A">
        <w:rPr>
          <w:rFonts w:ascii="Times New Roman" w:hAnsi="Times New Roman"/>
          <w:sz w:val="24"/>
          <w:lang w:val="fr-FR"/>
        </w:rPr>
        <w:t>là-bas</w:t>
      </w:r>
      <w:r w:rsidRPr="006E6C9A">
        <w:rPr>
          <w:rFonts w:ascii="Times New Roman" w:hAnsi="Times New Roman"/>
          <w:sz w:val="24"/>
          <w:lang w:val="fr-FR"/>
        </w:rPr>
        <w:t xml:space="preserve"> est dans les moins tout le </w:t>
      </w:r>
      <w:r w:rsidRPr="006E6C9A">
        <w:rPr>
          <w:rFonts w:ascii="Times New Roman" w:hAnsi="Times New Roman"/>
          <w:i/>
          <w:sz w:val="24"/>
          <w:lang w:val="fr-FR"/>
        </w:rPr>
        <w:t>letos</w:t>
      </w:r>
      <w:r w:rsidRPr="006E6C9A">
        <w:rPr>
          <w:rFonts w:ascii="Times New Roman" w:hAnsi="Times New Roman"/>
          <w:sz w:val="24"/>
          <w:lang w:val="fr-FR"/>
        </w:rPr>
        <w:t xml:space="preserve">. Et un </w:t>
      </w:r>
      <w:r w:rsidRPr="006E6C9A">
        <w:rPr>
          <w:rFonts w:ascii="Times New Roman" w:hAnsi="Times New Roman"/>
          <w:i/>
          <w:sz w:val="24"/>
          <w:lang w:val="fr-FR"/>
        </w:rPr>
        <w:t>letos</w:t>
      </w:r>
      <w:r w:rsidRPr="006E6C9A">
        <w:rPr>
          <w:rFonts w:ascii="Times New Roman" w:hAnsi="Times New Roman"/>
          <w:sz w:val="24"/>
          <w:lang w:val="fr-FR"/>
        </w:rPr>
        <w:t xml:space="preserve">, c’est un cycle de 500 jours, c'est-à-dire le temps que nos astres prennent pour faire un tour complet. Maintenant revenons aux royaumes: il y en a trois. Nous sommes dans le royaume Gracilis et nous allons bientôt passer la frontière et entrer dans le plus grand, le royaume central Kentron. Et le troisième et dernier est le royaume Calor. Chaque royaume avait au début deux pouvoirs: Gracilis - l'eau et le métal, Kentron - la nature et la terre, et enfin Calor - le reste, le feu et le sable. Dans les écoles on nous apprend l'histoire, comme quoi les trois royaumes étaient en guerre les uns </w:t>
      </w:r>
      <w:r w:rsidR="00B8668F" w:rsidRPr="006E6C9A">
        <w:rPr>
          <w:rFonts w:ascii="Times New Roman" w:hAnsi="Times New Roman"/>
          <w:sz w:val="24"/>
          <w:lang w:val="fr-FR"/>
        </w:rPr>
        <w:t>contre</w:t>
      </w:r>
      <w:r w:rsidRPr="006E6C9A">
        <w:rPr>
          <w:rFonts w:ascii="Times New Roman" w:hAnsi="Times New Roman"/>
          <w:sz w:val="24"/>
          <w:lang w:val="fr-FR"/>
        </w:rPr>
        <w:t xml:space="preserve"> les autres, mais que le royaume central Kentron a gagné cette grande guerre et c'est pour cela qu'il a le plus grand territoire et la plus grande influence. En gros c'est lui qui contrôle le monde maintenant. Kentron a désormais 21 planètes dans son royaume, et Gracilis et </w:t>
      </w:r>
      <w:r w:rsidRPr="006E6C9A">
        <w:rPr>
          <w:rFonts w:ascii="Times New Roman" w:hAnsi="Times New Roman"/>
          <w:sz w:val="24"/>
          <w:lang w:val="fr-FR"/>
        </w:rPr>
        <w:lastRenderedPageBreak/>
        <w:t>Calor que 15 chacune, en comptant les capitales bien sûr, même si ces frontières sont juste là pour diviser le territoire et pouvoir mieux le contrôler et savoir qui est où. Les Hauteurs de Calor et Gracilis ne sont que des pions, ils font tout comme le dira le Haut de Kentron, notamment pour avoir une belle vie et s'assurer une sécurité. C'est comme ça que tous les pouvoirs se sont mélangés et continuent à se mélanger ce qui n'est pas plus mal pour l'avancée scientifique, sociale, économique et tout le reste de la galaxie. Le royaume chaud de Calor c'est assez bien entendu avec Kentron, alors que le royaume froid Gracilis a toujours été plus indépendant et n'</w:t>
      </w:r>
      <w:r w:rsidR="00B8668F" w:rsidRPr="006E6C9A">
        <w:rPr>
          <w:rFonts w:ascii="Times New Roman" w:hAnsi="Times New Roman"/>
          <w:sz w:val="24"/>
          <w:lang w:val="fr-FR"/>
        </w:rPr>
        <w:t>obéissait</w:t>
      </w:r>
      <w:r w:rsidRPr="006E6C9A">
        <w:rPr>
          <w:rFonts w:ascii="Times New Roman" w:hAnsi="Times New Roman"/>
          <w:sz w:val="24"/>
          <w:lang w:val="fr-FR"/>
        </w:rPr>
        <w:t xml:space="preserve"> pas à Diame, la Capitale de Kentron (où le pouvoir se tient et d'où toute la galaxie est contrôlée). Le pouvoir de Diame qu'on appelle le "Haut" a alors proposé à une grande partie du royaume une belle vie, s'ils l'aidaient à faire la loi. On les appelle les </w:t>
      </w:r>
      <w:r w:rsidRPr="006E6C9A">
        <w:rPr>
          <w:rFonts w:ascii="Times New Roman" w:hAnsi="Times New Roman"/>
          <w:i/>
          <w:sz w:val="24"/>
          <w:lang w:val="fr-FR"/>
        </w:rPr>
        <w:t>diammés</w:t>
      </w:r>
      <w:r w:rsidRPr="006E6C9A">
        <w:rPr>
          <w:rFonts w:ascii="Times New Roman" w:hAnsi="Times New Roman"/>
          <w:sz w:val="24"/>
          <w:lang w:val="fr-FR"/>
        </w:rPr>
        <w:t xml:space="preserve">, ce sont ceux qui se sont fait offrir du pouvoir et de l'argent avec une belle vie en échange de faire la loi. Malheureusement, faire la loi se résume à ne pas réfléchir et exécuter les ordres. Mieux t'exécute les ordres les plus absurdes, mieux </w:t>
      </w:r>
      <w:proofErr w:type="gramStart"/>
      <w:r w:rsidRPr="006E6C9A">
        <w:rPr>
          <w:rFonts w:ascii="Times New Roman" w:hAnsi="Times New Roman"/>
          <w:sz w:val="24"/>
          <w:lang w:val="fr-FR"/>
        </w:rPr>
        <w:t>t'es</w:t>
      </w:r>
      <w:proofErr w:type="gramEnd"/>
      <w:r w:rsidRPr="006E6C9A">
        <w:rPr>
          <w:rFonts w:ascii="Times New Roman" w:hAnsi="Times New Roman"/>
          <w:sz w:val="24"/>
          <w:lang w:val="fr-FR"/>
        </w:rPr>
        <w:t xml:space="preserve"> payé, meilleure est la vie que tu peux mener. Il y a toutes sortes de personnes qui sont devenus </w:t>
      </w:r>
      <w:r w:rsidRPr="006E6C9A">
        <w:rPr>
          <w:rFonts w:ascii="Times New Roman" w:hAnsi="Times New Roman"/>
          <w:i/>
          <w:sz w:val="24"/>
          <w:lang w:val="fr-FR"/>
        </w:rPr>
        <w:t>diammés</w:t>
      </w:r>
      <w:r w:rsidRPr="006E6C9A">
        <w:rPr>
          <w:rFonts w:ascii="Times New Roman" w:hAnsi="Times New Roman"/>
          <w:sz w:val="24"/>
          <w:lang w:val="fr-FR"/>
        </w:rPr>
        <w:t>, mais la majorité sont des soldats entraînés à qui on a enlevé le cerveau et le cœur. Ils ont tous le pouvoir de métal - cela crée en plus une discrimination et qui dès leur naissance les rends meilleurs.</w:t>
      </w:r>
    </w:p>
    <w:p w14:paraId="0D5E2CBD" w14:textId="77777777" w:rsidR="0065618A" w:rsidRPr="006E6C9A" w:rsidRDefault="00493CF1" w:rsidP="001350BE">
      <w:pPr>
        <w:spacing w:after="0" w:line="360" w:lineRule="auto"/>
        <w:rPr>
          <w:lang w:val="fr-FR"/>
        </w:rPr>
      </w:pPr>
      <w:r w:rsidRPr="006E6C9A">
        <w:rPr>
          <w:rFonts w:ascii="Times New Roman" w:hAnsi="Times New Roman"/>
          <w:sz w:val="24"/>
          <w:lang w:val="fr-FR"/>
        </w:rPr>
        <w:t>-Firon, reprends le volant on arrive! l'arrêta Xaval.</w:t>
      </w:r>
    </w:p>
    <w:p w14:paraId="70E6FC10" w14:textId="1015B50B" w:rsidR="0065618A" w:rsidRPr="006E6C9A" w:rsidRDefault="00493CF1" w:rsidP="001350BE">
      <w:pPr>
        <w:spacing w:after="0" w:line="360" w:lineRule="auto"/>
        <w:rPr>
          <w:lang w:val="fr-FR"/>
        </w:rPr>
      </w:pPr>
      <w:r w:rsidRPr="006E6C9A">
        <w:rPr>
          <w:rFonts w:ascii="Times New Roman" w:hAnsi="Times New Roman"/>
          <w:sz w:val="24"/>
          <w:lang w:val="fr-FR"/>
        </w:rPr>
        <w:t xml:space="preserve">Il se retourna et je vis qu'on arrivait vers une autre station comme </w:t>
      </w:r>
      <w:r w:rsidRPr="006E6C9A">
        <w:rPr>
          <w:rFonts w:ascii="Times New Roman" w:hAnsi="Times New Roman"/>
          <w:i/>
          <w:sz w:val="24"/>
          <w:lang w:val="fr-FR"/>
        </w:rPr>
        <w:t xml:space="preserve">l'elexarium </w:t>
      </w:r>
      <w:r w:rsidRPr="006E6C9A">
        <w:rPr>
          <w:rFonts w:ascii="Times New Roman" w:hAnsi="Times New Roman"/>
          <w:sz w:val="24"/>
          <w:lang w:val="fr-FR"/>
        </w:rPr>
        <w:t xml:space="preserve">de tout à l’heure, mais cette fois ça devait être la douane. Qu'est ce qui me le fit penser? Peut-être l'inscription énorme à l'entrée "DOUANE" et tous les panneaux "ralentir", "halte" et finalement "stop", devant un poste de police, </w:t>
      </w:r>
      <w:r w:rsidR="00B8668F" w:rsidRPr="006E6C9A">
        <w:rPr>
          <w:rFonts w:ascii="Times New Roman" w:hAnsi="Times New Roman"/>
          <w:sz w:val="24"/>
          <w:lang w:val="fr-FR"/>
        </w:rPr>
        <w:t>devrais-je</w:t>
      </w:r>
      <w:r w:rsidRPr="006E6C9A">
        <w:rPr>
          <w:rFonts w:ascii="Times New Roman" w:hAnsi="Times New Roman"/>
          <w:sz w:val="24"/>
          <w:lang w:val="fr-FR"/>
        </w:rPr>
        <w:t xml:space="preserve"> dire un poste de </w:t>
      </w:r>
      <w:r w:rsidRPr="006E6C9A">
        <w:rPr>
          <w:rFonts w:ascii="Times New Roman" w:hAnsi="Times New Roman"/>
          <w:i/>
          <w:sz w:val="24"/>
          <w:lang w:val="fr-FR"/>
        </w:rPr>
        <w:t>diammés</w:t>
      </w:r>
      <w:r w:rsidRPr="006E6C9A">
        <w:rPr>
          <w:rFonts w:ascii="Times New Roman" w:hAnsi="Times New Roman"/>
          <w:sz w:val="24"/>
          <w:lang w:val="fr-FR"/>
        </w:rPr>
        <w:t>. Un d’eux arriva vers la “voiture” en faisant un geste pour qu'on s'arrête. Il avait plus l'air d'un bureaucrate qu'un garde et avait un badge à gauche de son torse où été marqué "Chipilr", sûrement son prénom. Sa moustache et sa barbe étaient rejoints et formaient un rond autour de sa bouche, et son sourcil gauche était rasé à moitié. Il demanda à Firon de sortir. Celui-ci sortit et claqua la porte énervé d'avance. Il rentra dans leur bâtiment et en ressortit seulement quelques secondes plus tard en claquant cette porte encore plus fort. Il revint dans la voiture énervé:</w:t>
      </w:r>
    </w:p>
    <w:p w14:paraId="6860F4DC" w14:textId="77777777" w:rsidR="0065618A" w:rsidRPr="006E6C9A" w:rsidRDefault="00493CF1" w:rsidP="001350BE">
      <w:pPr>
        <w:spacing w:after="0" w:line="360" w:lineRule="auto"/>
        <w:rPr>
          <w:lang w:val="fr-FR"/>
        </w:rPr>
      </w:pPr>
      <w:r w:rsidRPr="006E6C9A">
        <w:rPr>
          <w:rFonts w:ascii="Times New Roman" w:hAnsi="Times New Roman"/>
          <w:sz w:val="24"/>
          <w:lang w:val="fr-FR"/>
        </w:rPr>
        <w:t>-Ils voulaient que je fasse un test pour voir si j'étais dans mon état normal ou sous "influence substantielle".</w:t>
      </w:r>
    </w:p>
    <w:p w14:paraId="6A9E9049" w14:textId="77777777" w:rsidR="0065618A" w:rsidRPr="006E6C9A" w:rsidRDefault="00493CF1" w:rsidP="001350BE">
      <w:pPr>
        <w:spacing w:after="0" w:line="360" w:lineRule="auto"/>
        <w:rPr>
          <w:lang w:val="fr-FR"/>
        </w:rPr>
      </w:pPr>
      <w:r w:rsidRPr="006E6C9A">
        <w:rPr>
          <w:rFonts w:ascii="Times New Roman" w:hAnsi="Times New Roman"/>
          <w:sz w:val="24"/>
          <w:lang w:val="fr-FR"/>
        </w:rPr>
        <w:lastRenderedPageBreak/>
        <w:t>Après cette phrase, il démarra le moteur à toute vitesse. Il se calmait assez lentement.</w:t>
      </w:r>
    </w:p>
    <w:p w14:paraId="60121DBB" w14:textId="77777777" w:rsidR="0065618A" w:rsidRPr="006E6C9A" w:rsidRDefault="00493CF1" w:rsidP="001350BE">
      <w:pPr>
        <w:spacing w:after="0" w:line="360" w:lineRule="auto"/>
        <w:rPr>
          <w:lang w:val="fr-FR"/>
        </w:rPr>
      </w:pPr>
      <w:r w:rsidRPr="006E6C9A">
        <w:rPr>
          <w:rFonts w:ascii="Times New Roman" w:hAnsi="Times New Roman"/>
          <w:sz w:val="24"/>
          <w:lang w:val="fr-FR"/>
        </w:rPr>
        <w:t>-Tu l'as fait? Xaval tapa dans le mille.</w:t>
      </w:r>
    </w:p>
    <w:p w14:paraId="320B6746" w14:textId="0C1BE9B9" w:rsidR="0065618A" w:rsidRPr="006E6C9A" w:rsidRDefault="00493CF1" w:rsidP="001350BE">
      <w:pPr>
        <w:spacing w:after="0" w:line="360" w:lineRule="auto"/>
        <w:rPr>
          <w:lang w:val="fr-FR"/>
        </w:rPr>
      </w:pPr>
      <w:r w:rsidRPr="006E6C9A">
        <w:rPr>
          <w:rFonts w:ascii="Times New Roman" w:hAnsi="Times New Roman"/>
          <w:sz w:val="24"/>
          <w:lang w:val="fr-FR"/>
        </w:rPr>
        <w:t xml:space="preserve">-Et puis quoi encore. Haha! </w:t>
      </w:r>
      <w:r w:rsidR="00B8668F" w:rsidRPr="006E6C9A">
        <w:rPr>
          <w:rFonts w:ascii="Times New Roman" w:hAnsi="Times New Roman"/>
          <w:sz w:val="24"/>
          <w:lang w:val="fr-FR"/>
        </w:rPr>
        <w:t>Tu ne pouvais pas</w:t>
      </w:r>
      <w:r w:rsidRPr="006E6C9A">
        <w:rPr>
          <w:rFonts w:ascii="Times New Roman" w:hAnsi="Times New Roman"/>
          <w:sz w:val="24"/>
          <w:lang w:val="fr-FR"/>
        </w:rPr>
        <w:t xml:space="preserve"> conduire droit plutôt?</w:t>
      </w:r>
    </w:p>
    <w:p w14:paraId="7A85C82F" w14:textId="6F59BAE3" w:rsidR="0065618A" w:rsidRPr="006E6C9A" w:rsidRDefault="00493CF1" w:rsidP="001350BE">
      <w:pPr>
        <w:spacing w:after="0" w:line="360" w:lineRule="auto"/>
        <w:rPr>
          <w:lang w:val="fr-FR"/>
        </w:rPr>
      </w:pPr>
      <w:r w:rsidRPr="006E6C9A">
        <w:rPr>
          <w:rFonts w:ascii="Times New Roman" w:hAnsi="Times New Roman"/>
          <w:sz w:val="24"/>
          <w:lang w:val="fr-FR"/>
        </w:rPr>
        <w:t xml:space="preserve">-C'est </w:t>
      </w:r>
      <w:proofErr w:type="gramStart"/>
      <w:r w:rsidRPr="006E6C9A">
        <w:rPr>
          <w:rFonts w:ascii="Times New Roman" w:hAnsi="Times New Roman"/>
          <w:sz w:val="24"/>
          <w:lang w:val="fr-FR"/>
        </w:rPr>
        <w:t>de ma</w:t>
      </w:r>
      <w:proofErr w:type="gramEnd"/>
      <w:r w:rsidRPr="006E6C9A">
        <w:rPr>
          <w:rFonts w:ascii="Times New Roman" w:hAnsi="Times New Roman"/>
          <w:sz w:val="24"/>
          <w:lang w:val="fr-FR"/>
        </w:rPr>
        <w:t xml:space="preserve"> faute maintenant? </w:t>
      </w:r>
      <w:r w:rsidR="00B8668F" w:rsidRPr="006E6C9A">
        <w:rPr>
          <w:rFonts w:ascii="Times New Roman" w:hAnsi="Times New Roman"/>
          <w:sz w:val="24"/>
          <w:lang w:val="fr-FR"/>
        </w:rPr>
        <w:t>Arrête-toi</w:t>
      </w:r>
      <w:r w:rsidRPr="006E6C9A">
        <w:rPr>
          <w:rFonts w:ascii="Times New Roman" w:hAnsi="Times New Roman"/>
          <w:sz w:val="24"/>
          <w:lang w:val="fr-FR"/>
        </w:rPr>
        <w:t>.</w:t>
      </w:r>
    </w:p>
    <w:p w14:paraId="795DB885" w14:textId="77777777" w:rsidR="0065618A" w:rsidRPr="006E6C9A" w:rsidRDefault="00493CF1" w:rsidP="001350BE">
      <w:pPr>
        <w:spacing w:after="0" w:line="360" w:lineRule="auto"/>
        <w:rPr>
          <w:lang w:val="fr-FR"/>
        </w:rPr>
      </w:pPr>
      <w:r w:rsidRPr="006E6C9A">
        <w:rPr>
          <w:rFonts w:ascii="Times New Roman" w:hAnsi="Times New Roman"/>
          <w:sz w:val="24"/>
          <w:lang w:val="fr-FR"/>
        </w:rPr>
        <w:t>Firon s'arrêta brusquement n'ayant pas eu encore le temps de décoller de la douane.</w:t>
      </w:r>
    </w:p>
    <w:p w14:paraId="1B7CB37D" w14:textId="77777777" w:rsidR="0065618A" w:rsidRPr="006E6C9A" w:rsidRDefault="00493CF1" w:rsidP="001350BE">
      <w:pPr>
        <w:spacing w:after="0" w:line="360" w:lineRule="auto"/>
        <w:rPr>
          <w:lang w:val="fr-FR"/>
        </w:rPr>
      </w:pPr>
      <w:r w:rsidRPr="006E6C9A">
        <w:rPr>
          <w:rFonts w:ascii="Times New Roman" w:hAnsi="Times New Roman"/>
          <w:sz w:val="24"/>
          <w:lang w:val="fr-FR"/>
        </w:rPr>
        <w:t>-Quoi?</w:t>
      </w:r>
    </w:p>
    <w:p w14:paraId="19FE8EEA" w14:textId="77777777" w:rsidR="0065618A" w:rsidRPr="006E6C9A" w:rsidRDefault="00493CF1" w:rsidP="001350BE">
      <w:pPr>
        <w:spacing w:after="0" w:line="360" w:lineRule="auto"/>
        <w:rPr>
          <w:lang w:val="fr-FR"/>
        </w:rPr>
      </w:pPr>
      <w:r w:rsidRPr="006E6C9A">
        <w:rPr>
          <w:rFonts w:ascii="Times New Roman" w:hAnsi="Times New Roman"/>
          <w:sz w:val="24"/>
          <w:lang w:val="fr-FR"/>
        </w:rPr>
        <w:t>Xaval sortit de la voispe:</w:t>
      </w:r>
    </w:p>
    <w:p w14:paraId="55BD6BF1" w14:textId="77777777" w:rsidR="0065618A" w:rsidRPr="006E6C9A" w:rsidRDefault="00493CF1" w:rsidP="001350BE">
      <w:pPr>
        <w:spacing w:after="0" w:line="360" w:lineRule="auto"/>
        <w:rPr>
          <w:lang w:val="fr-FR"/>
        </w:rPr>
      </w:pPr>
      <w:r w:rsidRPr="006E6C9A">
        <w:rPr>
          <w:rFonts w:ascii="Times New Roman" w:hAnsi="Times New Roman"/>
          <w:sz w:val="24"/>
          <w:lang w:val="fr-FR"/>
        </w:rPr>
        <w:t>-On échange nos places, dit-il tout simplement et calmement.</w:t>
      </w:r>
    </w:p>
    <w:p w14:paraId="5EE2DA96" w14:textId="77777777" w:rsidR="0065618A" w:rsidRPr="006E6C9A" w:rsidRDefault="00493CF1" w:rsidP="001350BE">
      <w:pPr>
        <w:spacing w:after="0" w:line="360" w:lineRule="auto"/>
        <w:rPr>
          <w:lang w:val="fr-FR"/>
        </w:rPr>
      </w:pPr>
      <w:r w:rsidRPr="006E6C9A">
        <w:rPr>
          <w:rFonts w:ascii="Times New Roman" w:hAnsi="Times New Roman"/>
          <w:sz w:val="24"/>
          <w:lang w:val="fr-FR"/>
        </w:rPr>
        <w:t>Une fois la procédure terminée et que Xaval commença son accélération pour aborder le décoller jusqu'à ne plus toucher le sol avec les pneus, il ajouta au silence temporaire qui n'attendait que lui:</w:t>
      </w:r>
    </w:p>
    <w:p w14:paraId="3FE884C2" w14:textId="77777777" w:rsidR="0065618A" w:rsidRPr="006E6C9A" w:rsidRDefault="00493CF1" w:rsidP="001350BE">
      <w:pPr>
        <w:spacing w:after="0" w:line="360" w:lineRule="auto"/>
        <w:rPr>
          <w:lang w:val="fr-FR"/>
        </w:rPr>
      </w:pPr>
      <w:r w:rsidRPr="006E6C9A">
        <w:rPr>
          <w:rFonts w:ascii="Times New Roman" w:hAnsi="Times New Roman"/>
          <w:sz w:val="24"/>
          <w:lang w:val="fr-FR"/>
        </w:rPr>
        <w:t>-Tu ne devrais pas faire ça. On a un pouvoir et une réputation pas pour en abuser. On dirait que tu veux qu'on te l'enlève.</w:t>
      </w:r>
    </w:p>
    <w:p w14:paraId="5639DF44" w14:textId="77777777" w:rsidR="0065618A" w:rsidRPr="006E6C9A" w:rsidRDefault="00493CF1" w:rsidP="001350BE">
      <w:pPr>
        <w:spacing w:after="0" w:line="360" w:lineRule="auto"/>
        <w:rPr>
          <w:lang w:val="fr-FR"/>
        </w:rPr>
      </w:pPr>
      <w:r w:rsidRPr="006E6C9A">
        <w:rPr>
          <w:rFonts w:ascii="Times New Roman" w:hAnsi="Times New Roman"/>
          <w:sz w:val="24"/>
          <w:lang w:val="fr-FR"/>
        </w:rPr>
        <w:t>-</w:t>
      </w:r>
      <w:proofErr w:type="gramStart"/>
      <w:r w:rsidRPr="006E6C9A">
        <w:rPr>
          <w:rFonts w:ascii="Times New Roman" w:hAnsi="Times New Roman"/>
          <w:sz w:val="24"/>
          <w:lang w:val="fr-FR"/>
        </w:rPr>
        <w:t>Des fois</w:t>
      </w:r>
      <w:proofErr w:type="gramEnd"/>
      <w:r w:rsidRPr="006E6C9A">
        <w:rPr>
          <w:rFonts w:ascii="Times New Roman" w:hAnsi="Times New Roman"/>
          <w:sz w:val="24"/>
          <w:lang w:val="fr-FR"/>
        </w:rPr>
        <w:t xml:space="preserve"> j'ai très envie d'être normal tu sais…</w:t>
      </w:r>
    </w:p>
    <w:p w14:paraId="053716E9"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-Ne continue pas, l'interrompit doucement Xaval, comme si lui laissait la victoire au débat d'avance. </w:t>
      </w:r>
    </w:p>
    <w:p w14:paraId="2D76AF01" w14:textId="77777777" w:rsidR="0065618A" w:rsidRPr="006E6C9A" w:rsidRDefault="00493CF1" w:rsidP="001350BE">
      <w:pPr>
        <w:spacing w:after="0" w:line="360" w:lineRule="auto"/>
        <w:rPr>
          <w:lang w:val="fr-FR"/>
        </w:rPr>
      </w:pPr>
      <w:r w:rsidRPr="006E6C9A">
        <w:rPr>
          <w:rFonts w:ascii="Times New Roman" w:hAnsi="Times New Roman"/>
          <w:sz w:val="24"/>
          <w:lang w:val="fr-FR"/>
        </w:rPr>
        <w:t>Il devait être d'accord. Xaval s'enfonça de nouveau dans ses pensées. Firon, lui, essayait visiblement de se rappeler où s'était-il arrêté dans l'histoire de la galaxie.</w:t>
      </w:r>
    </w:p>
    <w:p w14:paraId="3D248258"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-On s'est arrêté sur les </w:t>
      </w:r>
      <w:r w:rsidRPr="006E6C9A">
        <w:rPr>
          <w:rFonts w:ascii="Times New Roman" w:hAnsi="Times New Roman"/>
          <w:i/>
          <w:sz w:val="24"/>
          <w:lang w:val="fr-FR"/>
        </w:rPr>
        <w:t xml:space="preserve">diammés </w:t>
      </w:r>
      <w:r w:rsidRPr="006E6C9A">
        <w:rPr>
          <w:rFonts w:ascii="Times New Roman" w:hAnsi="Times New Roman"/>
          <w:sz w:val="24"/>
          <w:lang w:val="fr-FR"/>
        </w:rPr>
        <w:t>et le Haut, l'aidais-je en voyant la galère sur son visage.</w:t>
      </w:r>
    </w:p>
    <w:p w14:paraId="3CA940A9" w14:textId="77777777" w:rsidR="0065618A" w:rsidRPr="006E6C9A" w:rsidRDefault="00493CF1" w:rsidP="001350BE">
      <w:pPr>
        <w:spacing w:after="0" w:line="360" w:lineRule="auto"/>
        <w:rPr>
          <w:lang w:val="fr-FR"/>
        </w:rPr>
      </w:pPr>
      <w:r w:rsidRPr="006E6C9A">
        <w:rPr>
          <w:rFonts w:ascii="Times New Roman" w:hAnsi="Times New Roman"/>
          <w:sz w:val="24"/>
          <w:lang w:val="fr-FR"/>
        </w:rPr>
        <w:t>-Ah oui merci! Sache que si dans la prison tu leur dis un truc… quoi que tu dises ils peuvent le retourner contre toi, s'ils le veulent, donc ne dit rien si tu peux éviter de le dire et après à toi de juger ce qui vaut le coup d'ouvrir la bouche et ce qui n'en vaut pas la peine. Comme tu l'as très bien fait avec Kyndinos.</w:t>
      </w:r>
    </w:p>
    <w:p w14:paraId="4422734E" w14:textId="77777777" w:rsidR="0065618A" w:rsidRPr="006E6C9A" w:rsidRDefault="00493CF1" w:rsidP="001350BE">
      <w:pPr>
        <w:spacing w:after="0" w:line="360" w:lineRule="auto"/>
        <w:rPr>
          <w:lang w:val="fr-FR"/>
        </w:rPr>
      </w:pPr>
      <w:r w:rsidRPr="006E6C9A">
        <w:rPr>
          <w:rFonts w:ascii="Times New Roman" w:hAnsi="Times New Roman"/>
          <w:sz w:val="24"/>
          <w:lang w:val="fr-FR"/>
        </w:rPr>
        <w:t>-Comment vous savez ce qui s'est passé sur Carazu?</w:t>
      </w:r>
    </w:p>
    <w:p w14:paraId="78AE3DFD" w14:textId="77777777" w:rsidR="0065618A" w:rsidRPr="006E6C9A" w:rsidRDefault="00493CF1" w:rsidP="001350BE">
      <w:pPr>
        <w:spacing w:after="0" w:line="360" w:lineRule="auto"/>
        <w:rPr>
          <w:lang w:val="fr-FR"/>
        </w:rPr>
      </w:pPr>
      <w:r w:rsidRPr="006E6C9A">
        <w:rPr>
          <w:rFonts w:ascii="Times New Roman" w:hAnsi="Times New Roman"/>
          <w:sz w:val="24"/>
          <w:lang w:val="fr-FR"/>
        </w:rPr>
        <w:t>-Euhm… Firon se tut, ce qui était un moment rarissime, même si l'écouter était un vrai plaisir.</w:t>
      </w:r>
    </w:p>
    <w:p w14:paraId="4F8D1E20" w14:textId="65506A0B" w:rsidR="0065618A" w:rsidRPr="006E6C9A" w:rsidRDefault="00493CF1" w:rsidP="001350BE">
      <w:pPr>
        <w:spacing w:after="0" w:line="360" w:lineRule="auto"/>
        <w:rPr>
          <w:lang w:val="fr-FR"/>
        </w:rPr>
      </w:pPr>
      <w:r w:rsidRPr="006E6C9A">
        <w:rPr>
          <w:rFonts w:ascii="Times New Roman" w:hAnsi="Times New Roman"/>
          <w:sz w:val="24"/>
          <w:lang w:val="fr-FR"/>
        </w:rPr>
        <w:t>-</w:t>
      </w:r>
      <w:r w:rsidR="00B8668F" w:rsidRPr="006E6C9A">
        <w:rPr>
          <w:rFonts w:ascii="Times New Roman" w:hAnsi="Times New Roman"/>
          <w:sz w:val="24"/>
          <w:lang w:val="fr-FR"/>
        </w:rPr>
        <w:t>Bah</w:t>
      </w:r>
      <w:r w:rsidRPr="006E6C9A">
        <w:rPr>
          <w:rFonts w:ascii="Times New Roman" w:hAnsi="Times New Roman"/>
          <w:sz w:val="24"/>
          <w:lang w:val="fr-FR"/>
        </w:rPr>
        <w:t xml:space="preserve"> continue maintenant que </w:t>
      </w:r>
      <w:proofErr w:type="gramStart"/>
      <w:r w:rsidRPr="006E6C9A">
        <w:rPr>
          <w:rFonts w:ascii="Times New Roman" w:hAnsi="Times New Roman"/>
          <w:sz w:val="24"/>
          <w:lang w:val="fr-FR"/>
        </w:rPr>
        <w:t>t'as</w:t>
      </w:r>
      <w:proofErr w:type="gramEnd"/>
      <w:r w:rsidRPr="006E6C9A">
        <w:rPr>
          <w:rFonts w:ascii="Times New Roman" w:hAnsi="Times New Roman"/>
          <w:sz w:val="24"/>
          <w:lang w:val="fr-FR"/>
        </w:rPr>
        <w:t xml:space="preserve"> commencé! revint à la réalité Xaval, ayant pas l'air content, mais laissant Firon s'en sortir tout seul.</w:t>
      </w:r>
    </w:p>
    <w:p w14:paraId="73C99E58" w14:textId="77777777" w:rsidR="0065618A" w:rsidRPr="006E6C9A" w:rsidRDefault="00493CF1" w:rsidP="001350BE">
      <w:pPr>
        <w:spacing w:after="0" w:line="360" w:lineRule="auto"/>
        <w:rPr>
          <w:lang w:val="fr-FR"/>
        </w:rPr>
      </w:pPr>
      <w:r w:rsidRPr="006E6C9A">
        <w:rPr>
          <w:rFonts w:ascii="Times New Roman" w:hAnsi="Times New Roman"/>
          <w:sz w:val="24"/>
          <w:lang w:val="fr-FR"/>
        </w:rPr>
        <w:t>-Il se peut qu'il y ait un espion dans leur tribu.</w:t>
      </w:r>
    </w:p>
    <w:p w14:paraId="18CC8551" w14:textId="77777777" w:rsidR="0065618A" w:rsidRPr="006E6C9A" w:rsidRDefault="00493CF1" w:rsidP="001350BE">
      <w:pPr>
        <w:spacing w:after="0" w:line="360" w:lineRule="auto"/>
        <w:rPr>
          <w:lang w:val="fr-FR"/>
        </w:rPr>
      </w:pPr>
      <w:r w:rsidRPr="006E6C9A">
        <w:rPr>
          <w:rFonts w:ascii="Times New Roman" w:hAnsi="Times New Roman"/>
          <w:sz w:val="24"/>
          <w:lang w:val="fr-FR"/>
        </w:rPr>
        <w:t>Je me mis à réfléchir.</w:t>
      </w:r>
    </w:p>
    <w:p w14:paraId="792324E7" w14:textId="77777777" w:rsidR="0065618A" w:rsidRPr="006E6C9A" w:rsidRDefault="00493CF1" w:rsidP="001350BE">
      <w:pPr>
        <w:spacing w:after="0" w:line="360" w:lineRule="auto"/>
        <w:rPr>
          <w:lang w:val="fr-FR"/>
        </w:rPr>
      </w:pPr>
      <w:r w:rsidRPr="006E6C9A">
        <w:rPr>
          <w:rFonts w:ascii="Times New Roman" w:hAnsi="Times New Roman"/>
          <w:sz w:val="24"/>
          <w:lang w:val="fr-FR"/>
        </w:rPr>
        <w:lastRenderedPageBreak/>
        <w:t xml:space="preserve">-Le Haut veut vraiment tout contrôler il y a des espions </w:t>
      </w:r>
      <w:proofErr w:type="spellStart"/>
      <w:r w:rsidRPr="006E6C9A">
        <w:rPr>
          <w:rFonts w:ascii="Times New Roman" w:hAnsi="Times New Roman"/>
          <w:sz w:val="24"/>
          <w:lang w:val="fr-FR"/>
        </w:rPr>
        <w:t>à</w:t>
      </w:r>
      <w:proofErr w:type="spellEnd"/>
      <w:r w:rsidRPr="006E6C9A">
        <w:rPr>
          <w:rFonts w:ascii="Times New Roman" w:hAnsi="Times New Roman"/>
          <w:sz w:val="24"/>
          <w:lang w:val="fr-FR"/>
        </w:rPr>
        <w:t xml:space="preserve"> beaucoup d'endroits, mais vu que tout le monde le sait ils sont parfois découverts et tués. C'est la première fois depuis des années qu'un espion réussit à s'installer dans la tribu des Nekros.</w:t>
      </w:r>
    </w:p>
    <w:p w14:paraId="544B9FC3" w14:textId="2656F74F" w:rsidR="0065618A" w:rsidRPr="006E6C9A" w:rsidRDefault="00493CF1" w:rsidP="001350BE">
      <w:pPr>
        <w:spacing w:after="0" w:line="360" w:lineRule="auto"/>
        <w:rPr>
          <w:lang w:val="fr-FR"/>
        </w:rPr>
      </w:pPr>
      <w:r w:rsidRPr="006E6C9A">
        <w:rPr>
          <w:rFonts w:ascii="Times New Roman" w:hAnsi="Times New Roman"/>
          <w:sz w:val="24"/>
          <w:lang w:val="fr-FR"/>
        </w:rPr>
        <w:t>-Mais qu'</w:t>
      </w:r>
      <w:r w:rsidR="00B8668F" w:rsidRPr="006E6C9A">
        <w:rPr>
          <w:rFonts w:ascii="Times New Roman" w:hAnsi="Times New Roman"/>
          <w:sz w:val="24"/>
          <w:lang w:val="fr-FR"/>
        </w:rPr>
        <w:t>est-ce</w:t>
      </w:r>
      <w:r w:rsidRPr="006E6C9A">
        <w:rPr>
          <w:rFonts w:ascii="Times New Roman" w:hAnsi="Times New Roman"/>
          <w:sz w:val="24"/>
          <w:lang w:val="fr-FR"/>
        </w:rPr>
        <w:t xml:space="preserve"> que le Haut leur veut? commençai-je à m'inquiéter pour Yasmina qui était restée </w:t>
      </w:r>
      <w:r w:rsidR="00B8668F" w:rsidRPr="006E6C9A">
        <w:rPr>
          <w:rFonts w:ascii="Times New Roman" w:hAnsi="Times New Roman"/>
          <w:sz w:val="24"/>
          <w:lang w:val="fr-FR"/>
        </w:rPr>
        <w:t>là-bas</w:t>
      </w:r>
      <w:r w:rsidRPr="006E6C9A">
        <w:rPr>
          <w:rFonts w:ascii="Times New Roman" w:hAnsi="Times New Roman"/>
          <w:sz w:val="24"/>
          <w:lang w:val="fr-FR"/>
        </w:rPr>
        <w:t>.</w:t>
      </w:r>
    </w:p>
    <w:p w14:paraId="743CE0C4" w14:textId="30AC2F0B" w:rsidR="0065618A" w:rsidRPr="006E6C9A" w:rsidRDefault="00493CF1" w:rsidP="001350BE">
      <w:pPr>
        <w:spacing w:after="0" w:line="360" w:lineRule="auto"/>
        <w:rPr>
          <w:lang w:val="fr-FR"/>
        </w:rPr>
      </w:pPr>
      <w:r w:rsidRPr="006E6C9A">
        <w:rPr>
          <w:rFonts w:ascii="Times New Roman" w:hAnsi="Times New Roman"/>
          <w:sz w:val="24"/>
          <w:lang w:val="fr-FR"/>
        </w:rPr>
        <w:t xml:space="preserve">-Rien, fin dans l'idéal leur soumission ou leur disparition, car ils n'obéissent que très peu au Haut et aux lois. Pour l’instant le Haut n’a pas la puissance nécessaire pour aller combattre les Nekros. Ils les laissent donc tranquille, surtout tant qu'ils combattent une autre tribu du même type: les </w:t>
      </w:r>
      <w:r w:rsidR="00B8668F" w:rsidRPr="006E6C9A">
        <w:rPr>
          <w:rFonts w:ascii="Times New Roman" w:hAnsi="Times New Roman"/>
          <w:sz w:val="24"/>
          <w:lang w:val="fr-FR"/>
        </w:rPr>
        <w:t>Vrontès</w:t>
      </w:r>
      <w:r w:rsidRPr="006E6C9A">
        <w:rPr>
          <w:rFonts w:ascii="Times New Roman" w:hAnsi="Times New Roman"/>
          <w:sz w:val="24"/>
          <w:lang w:val="fr-FR"/>
        </w:rPr>
        <w:t xml:space="preserve">. On donne un nom aux tribus qui ne reconnaissent pas le Haut et le système et qui continuent assez indépendamment de vivre et faire la loi sur leurs territoires: on les nomme les </w:t>
      </w:r>
      <w:r w:rsidRPr="006E6C9A">
        <w:rPr>
          <w:rFonts w:ascii="Times New Roman" w:hAnsi="Times New Roman"/>
          <w:i/>
          <w:sz w:val="24"/>
          <w:lang w:val="fr-FR"/>
        </w:rPr>
        <w:t>indévals</w:t>
      </w:r>
      <w:r w:rsidRPr="006E6C9A">
        <w:rPr>
          <w:rFonts w:ascii="Times New Roman" w:hAnsi="Times New Roman"/>
          <w:sz w:val="24"/>
          <w:lang w:val="fr-FR"/>
        </w:rPr>
        <w:t xml:space="preserve">. Les autres tribus qui vivent en décalé mais qui reconnaissent le Haut sont appelées les </w:t>
      </w:r>
      <w:r w:rsidRPr="006E6C9A">
        <w:rPr>
          <w:rFonts w:ascii="Times New Roman" w:hAnsi="Times New Roman"/>
          <w:i/>
          <w:sz w:val="24"/>
          <w:lang w:val="fr-FR"/>
        </w:rPr>
        <w:t>partubirs</w:t>
      </w:r>
      <w:r w:rsidRPr="006E6C9A">
        <w:rPr>
          <w:rFonts w:ascii="Times New Roman" w:hAnsi="Times New Roman"/>
          <w:sz w:val="24"/>
          <w:lang w:val="fr-FR"/>
        </w:rPr>
        <w:t xml:space="preserve">. Ces dernières sont souvent financées par le Haut en cas de guerre et conflit entre eux et une </w:t>
      </w:r>
      <w:r w:rsidRPr="006E6C9A">
        <w:rPr>
          <w:rFonts w:ascii="Times New Roman" w:hAnsi="Times New Roman"/>
          <w:i/>
          <w:sz w:val="24"/>
          <w:lang w:val="fr-FR"/>
        </w:rPr>
        <w:t>indéval</w:t>
      </w:r>
      <w:r w:rsidRPr="006E6C9A">
        <w:rPr>
          <w:rFonts w:ascii="Times New Roman" w:hAnsi="Times New Roman"/>
          <w:sz w:val="24"/>
          <w:lang w:val="fr-FR"/>
        </w:rPr>
        <w:t xml:space="preserve">. Des fois les </w:t>
      </w:r>
      <w:r w:rsidRPr="006E6C9A">
        <w:rPr>
          <w:rFonts w:ascii="Times New Roman" w:hAnsi="Times New Roman"/>
          <w:i/>
          <w:sz w:val="24"/>
          <w:lang w:val="fr-FR"/>
        </w:rPr>
        <w:t xml:space="preserve">diammés </w:t>
      </w:r>
      <w:r w:rsidRPr="006E6C9A">
        <w:rPr>
          <w:rFonts w:ascii="Times New Roman" w:hAnsi="Times New Roman"/>
          <w:sz w:val="24"/>
          <w:lang w:val="fr-FR"/>
        </w:rPr>
        <w:t xml:space="preserve">vont même aller aider les </w:t>
      </w:r>
      <w:r w:rsidRPr="006E6C9A">
        <w:rPr>
          <w:rFonts w:ascii="Times New Roman" w:hAnsi="Times New Roman"/>
          <w:i/>
          <w:sz w:val="24"/>
          <w:lang w:val="fr-FR"/>
        </w:rPr>
        <w:t xml:space="preserve">partubirs </w:t>
      </w:r>
      <w:r w:rsidRPr="006E6C9A">
        <w:rPr>
          <w:rFonts w:ascii="Times New Roman" w:hAnsi="Times New Roman"/>
          <w:sz w:val="24"/>
          <w:lang w:val="fr-FR"/>
        </w:rPr>
        <w:t xml:space="preserve">dans le conflit ce qui crée un gros déséquilibre. C'est pour ça qu'il y a de moins en moins </w:t>
      </w:r>
      <w:r w:rsidRPr="006E6C9A">
        <w:rPr>
          <w:rFonts w:ascii="Times New Roman" w:hAnsi="Times New Roman"/>
          <w:i/>
          <w:sz w:val="24"/>
          <w:lang w:val="fr-FR"/>
        </w:rPr>
        <w:t>d'indévals</w:t>
      </w:r>
      <w:r w:rsidRPr="006E6C9A">
        <w:rPr>
          <w:rFonts w:ascii="Times New Roman" w:hAnsi="Times New Roman"/>
          <w:sz w:val="24"/>
          <w:lang w:val="fr-FR"/>
        </w:rPr>
        <w:t>.</w:t>
      </w:r>
    </w:p>
    <w:p w14:paraId="5E87B2BE"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-C'est assez étonnant qu'il y ait les deux plus importantes </w:t>
      </w:r>
      <w:r w:rsidRPr="006E6C9A">
        <w:rPr>
          <w:rFonts w:ascii="Times New Roman" w:hAnsi="Times New Roman"/>
          <w:i/>
          <w:sz w:val="24"/>
          <w:lang w:val="fr-FR"/>
        </w:rPr>
        <w:t xml:space="preserve">indévals </w:t>
      </w:r>
      <w:r w:rsidRPr="006E6C9A">
        <w:rPr>
          <w:rFonts w:ascii="Times New Roman" w:hAnsi="Times New Roman"/>
          <w:sz w:val="24"/>
          <w:lang w:val="fr-FR"/>
        </w:rPr>
        <w:t>sur la même planète en conflit permanent depuis plusieurs générations, suivit son idée Xaval.</w:t>
      </w:r>
    </w:p>
    <w:p w14:paraId="16E10076" w14:textId="77777777" w:rsidR="0065618A" w:rsidRPr="006E6C9A" w:rsidRDefault="00493CF1" w:rsidP="001350BE">
      <w:pPr>
        <w:spacing w:after="0" w:line="360" w:lineRule="auto"/>
        <w:rPr>
          <w:lang w:val="fr-FR"/>
        </w:rPr>
      </w:pPr>
      <w:r w:rsidRPr="006E6C9A">
        <w:rPr>
          <w:rFonts w:ascii="Times New Roman" w:hAnsi="Times New Roman"/>
          <w:sz w:val="24"/>
          <w:lang w:val="fr-FR"/>
        </w:rPr>
        <w:t>-Tu as dit que le Haut n’a pas la puissance pour combattre la tribu de Kyndinos?</w:t>
      </w:r>
    </w:p>
    <w:p w14:paraId="50DB75C0"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-Pas en ce moment, ils sont déjà en guerre depuis un moment contre surement la plus puissante des tribus: l’Okraina. Ils envoient toutes leurs forces là-bas, mais les Okrainiens se défendent bien pour l’instant. C’est je crois d’ailleurs la seule </w:t>
      </w:r>
      <w:r w:rsidRPr="006E6C9A">
        <w:rPr>
          <w:rFonts w:ascii="Times New Roman" w:hAnsi="Times New Roman"/>
          <w:i/>
          <w:sz w:val="24"/>
          <w:lang w:val="fr-FR"/>
        </w:rPr>
        <w:t xml:space="preserve">indéval </w:t>
      </w:r>
      <w:r w:rsidRPr="006E6C9A">
        <w:rPr>
          <w:rFonts w:ascii="Times New Roman" w:hAnsi="Times New Roman"/>
          <w:sz w:val="24"/>
          <w:lang w:val="fr-FR"/>
        </w:rPr>
        <w:t>se trouvant sur la capitale Thalas. Donc ils ne veulent pas avoir à utiliser d’autres forces pour le moment, pour combattre des tribus, comme celles sur Carazu, ils gardent donc juste un œil sur eux.</w:t>
      </w:r>
    </w:p>
    <w:p w14:paraId="0E411A26" w14:textId="77777777" w:rsidR="0065618A" w:rsidRPr="006E6C9A" w:rsidRDefault="00493CF1" w:rsidP="001350BE">
      <w:pPr>
        <w:spacing w:after="0" w:line="360" w:lineRule="auto"/>
        <w:rPr>
          <w:lang w:val="fr-FR"/>
        </w:rPr>
      </w:pPr>
      <w:r w:rsidRPr="006E6C9A">
        <w:rPr>
          <w:rFonts w:ascii="Times New Roman" w:hAnsi="Times New Roman"/>
          <w:sz w:val="24"/>
          <w:lang w:val="fr-FR"/>
        </w:rPr>
        <w:t>-Il s'appelle comment le chef des Nekros? cherchais-je des informations supplémentaires.</w:t>
      </w:r>
    </w:p>
    <w:p w14:paraId="7294DDA6" w14:textId="77777777" w:rsidR="0065618A" w:rsidRPr="006E6C9A" w:rsidRDefault="00493CF1" w:rsidP="001350BE">
      <w:pPr>
        <w:spacing w:after="0" w:line="360" w:lineRule="auto"/>
        <w:rPr>
          <w:lang w:val="fr-FR"/>
        </w:rPr>
      </w:pPr>
      <w:r w:rsidRPr="006E6C9A">
        <w:rPr>
          <w:rFonts w:ascii="Times New Roman" w:hAnsi="Times New Roman"/>
          <w:sz w:val="24"/>
          <w:lang w:val="fr-FR"/>
        </w:rPr>
        <w:t>-Kyndinos, répondit Firon confus.</w:t>
      </w:r>
    </w:p>
    <w:p w14:paraId="54080BD6" w14:textId="77777777" w:rsidR="0065618A" w:rsidRPr="006E6C9A" w:rsidRDefault="00493CF1" w:rsidP="001350BE">
      <w:pPr>
        <w:spacing w:after="0" w:line="360" w:lineRule="auto"/>
        <w:rPr>
          <w:lang w:val="fr-FR"/>
        </w:rPr>
      </w:pPr>
      <w:r w:rsidRPr="006E6C9A">
        <w:rPr>
          <w:rFonts w:ascii="Times New Roman" w:hAnsi="Times New Roman"/>
          <w:sz w:val="24"/>
          <w:lang w:val="fr-FR"/>
        </w:rPr>
        <w:t>-Euh non je voulais dire des autres là… cherchais-je le nom.</w:t>
      </w:r>
    </w:p>
    <w:p w14:paraId="53BAE52F" w14:textId="7D852988" w:rsidR="0065618A" w:rsidRPr="006E6C9A" w:rsidRDefault="00493CF1" w:rsidP="001350BE">
      <w:pPr>
        <w:spacing w:after="0" w:line="360" w:lineRule="auto"/>
        <w:rPr>
          <w:lang w:val="fr-FR"/>
        </w:rPr>
      </w:pPr>
      <w:r w:rsidRPr="006E6C9A">
        <w:rPr>
          <w:rFonts w:ascii="Times New Roman" w:hAnsi="Times New Roman"/>
          <w:sz w:val="24"/>
          <w:lang w:val="fr-FR"/>
        </w:rPr>
        <w:t xml:space="preserve">-Des </w:t>
      </w:r>
      <w:r w:rsidR="00B8668F" w:rsidRPr="006E6C9A">
        <w:rPr>
          <w:rFonts w:ascii="Times New Roman" w:hAnsi="Times New Roman"/>
          <w:sz w:val="24"/>
          <w:lang w:val="fr-FR"/>
        </w:rPr>
        <w:t>Vrontès</w:t>
      </w:r>
      <w:r w:rsidRPr="006E6C9A">
        <w:rPr>
          <w:rFonts w:ascii="Times New Roman" w:hAnsi="Times New Roman"/>
          <w:sz w:val="24"/>
          <w:lang w:val="fr-FR"/>
        </w:rPr>
        <w:t>?</w:t>
      </w:r>
    </w:p>
    <w:p w14:paraId="43F7311D" w14:textId="77777777" w:rsidR="0065618A" w:rsidRPr="006E6C9A" w:rsidRDefault="00493CF1" w:rsidP="001350BE">
      <w:pPr>
        <w:spacing w:after="0" w:line="360" w:lineRule="auto"/>
        <w:rPr>
          <w:lang w:val="fr-FR"/>
        </w:rPr>
      </w:pPr>
      <w:r w:rsidRPr="006E6C9A">
        <w:rPr>
          <w:rFonts w:ascii="Times New Roman" w:hAnsi="Times New Roman"/>
          <w:sz w:val="24"/>
          <w:lang w:val="fr-FR"/>
        </w:rPr>
        <w:t>-Oui!</w:t>
      </w:r>
    </w:p>
    <w:p w14:paraId="7D23F4BB" w14:textId="77777777" w:rsidR="0065618A" w:rsidRPr="006E6C9A" w:rsidRDefault="00493CF1" w:rsidP="001350BE">
      <w:pPr>
        <w:spacing w:after="0" w:line="360" w:lineRule="auto"/>
        <w:rPr>
          <w:lang w:val="fr-FR"/>
        </w:rPr>
      </w:pPr>
      <w:r w:rsidRPr="006E6C9A">
        <w:rPr>
          <w:rFonts w:ascii="Times New Roman" w:hAnsi="Times New Roman"/>
          <w:sz w:val="24"/>
          <w:lang w:val="fr-FR"/>
        </w:rPr>
        <w:t>Depuis mon débat avec Kyndinos dessus je n'arrivais toujours pas à m'en rappeler.</w:t>
      </w:r>
    </w:p>
    <w:p w14:paraId="6770A9E9" w14:textId="5D23AFF0" w:rsidR="0065618A" w:rsidRPr="006E6C9A" w:rsidRDefault="00493CF1" w:rsidP="001350BE">
      <w:pPr>
        <w:spacing w:after="0" w:line="360" w:lineRule="auto"/>
        <w:rPr>
          <w:lang w:val="fr-FR"/>
        </w:rPr>
      </w:pPr>
      <w:r w:rsidRPr="006E6C9A">
        <w:rPr>
          <w:rFonts w:ascii="Times New Roman" w:hAnsi="Times New Roman"/>
          <w:sz w:val="24"/>
          <w:lang w:val="fr-FR"/>
        </w:rPr>
        <w:t>-Il s'appelle Voron. Qu'</w:t>
      </w:r>
      <w:r w:rsidR="00B8668F" w:rsidRPr="006E6C9A">
        <w:rPr>
          <w:rFonts w:ascii="Times New Roman" w:hAnsi="Times New Roman"/>
          <w:sz w:val="24"/>
          <w:lang w:val="fr-FR"/>
        </w:rPr>
        <w:t>est-ce</w:t>
      </w:r>
      <w:r w:rsidRPr="006E6C9A">
        <w:rPr>
          <w:rFonts w:ascii="Times New Roman" w:hAnsi="Times New Roman"/>
          <w:sz w:val="24"/>
          <w:lang w:val="fr-FR"/>
        </w:rPr>
        <w:t xml:space="preserve"> que tu dois savoir encore? Hmm… Ah! Tu connais le nom des capitales?</w:t>
      </w:r>
    </w:p>
    <w:p w14:paraId="683332C6" w14:textId="77777777" w:rsidR="0065618A" w:rsidRPr="006E6C9A" w:rsidRDefault="00493CF1" w:rsidP="001350BE">
      <w:pPr>
        <w:spacing w:after="0" w:line="360" w:lineRule="auto"/>
        <w:rPr>
          <w:lang w:val="fr-FR"/>
        </w:rPr>
      </w:pPr>
      <w:r w:rsidRPr="006E6C9A">
        <w:rPr>
          <w:rFonts w:ascii="Times New Roman" w:hAnsi="Times New Roman"/>
          <w:sz w:val="24"/>
          <w:lang w:val="fr-FR"/>
        </w:rPr>
        <w:lastRenderedPageBreak/>
        <w:t>-Celle de Kentron c'est Diame et celle de Gracilis c'est Thalas, récitais-je ce que j’avais retenu.</w:t>
      </w:r>
    </w:p>
    <w:p w14:paraId="0F2FBBB0"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-Et celle de Calor c'est Calidi. Calidi et Thalas sont les deux planètes aux extrémités et elles sont plus grandes que les autres, pour tenir l'électromagnétisme en… bref ça c'est encore trop tôt pour toi. </w:t>
      </w:r>
    </w:p>
    <w:p w14:paraId="353FF5AD"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Je fus toujours bon en sciences, mais là, vu qu'ils avaient l'air plus avancés et ayant d'autres lois physiques je ne retorquais point. </w:t>
      </w:r>
    </w:p>
    <w:p w14:paraId="71C0C42A" w14:textId="45632E14" w:rsidR="0065618A" w:rsidRPr="006E6C9A" w:rsidRDefault="00493CF1" w:rsidP="001350BE">
      <w:pPr>
        <w:spacing w:after="0" w:line="360" w:lineRule="auto"/>
        <w:rPr>
          <w:lang w:val="fr-FR"/>
        </w:rPr>
      </w:pPr>
      <w:r w:rsidRPr="006E6C9A">
        <w:rPr>
          <w:rFonts w:ascii="Times New Roman" w:hAnsi="Times New Roman"/>
          <w:sz w:val="24"/>
          <w:lang w:val="fr-FR"/>
        </w:rPr>
        <w:t xml:space="preserve">-Bon </w:t>
      </w:r>
      <w:r w:rsidR="00B8668F" w:rsidRPr="006E6C9A">
        <w:rPr>
          <w:rFonts w:ascii="Times New Roman" w:hAnsi="Times New Roman"/>
          <w:sz w:val="24"/>
          <w:lang w:val="fr-FR"/>
        </w:rPr>
        <w:t>bah</w:t>
      </w:r>
      <w:r w:rsidRPr="006E6C9A">
        <w:rPr>
          <w:rFonts w:ascii="Times New Roman" w:hAnsi="Times New Roman"/>
          <w:sz w:val="24"/>
          <w:lang w:val="fr-FR"/>
        </w:rPr>
        <w:t xml:space="preserve"> c'est bon tu es un vrai "M".</w:t>
      </w:r>
    </w:p>
    <w:p w14:paraId="0B3262B1" w14:textId="77777777" w:rsidR="0065618A" w:rsidRPr="006E6C9A" w:rsidRDefault="00493CF1" w:rsidP="001350BE">
      <w:pPr>
        <w:spacing w:after="0" w:line="360" w:lineRule="auto"/>
        <w:rPr>
          <w:lang w:val="fr-FR"/>
        </w:rPr>
      </w:pPr>
      <w:r w:rsidRPr="006E6C9A">
        <w:rPr>
          <w:rFonts w:ascii="Times New Roman" w:hAnsi="Times New Roman"/>
          <w:sz w:val="24"/>
          <w:lang w:val="fr-FR"/>
        </w:rPr>
        <w:t>-Un "M"? confus lui demandai-je.</w:t>
      </w:r>
    </w:p>
    <w:p w14:paraId="2700D547" w14:textId="77777777" w:rsidR="0065618A" w:rsidRPr="006E6C9A" w:rsidRDefault="00493CF1" w:rsidP="001350BE">
      <w:pPr>
        <w:spacing w:after="0" w:line="360" w:lineRule="auto"/>
        <w:rPr>
          <w:lang w:val="fr-FR"/>
        </w:rPr>
      </w:pPr>
      <w:r w:rsidRPr="006E6C9A">
        <w:rPr>
          <w:rFonts w:ascii="Times New Roman" w:hAnsi="Times New Roman"/>
          <w:sz w:val="24"/>
          <w:lang w:val="fr-FR"/>
        </w:rPr>
        <w:t>-Un habitant de la galaxie M51 - celle où l’on se trouve, prit-il une voix d'un professeur saoulé d'expliquer des choses qu'il connaît depuis des années.</w:t>
      </w:r>
    </w:p>
    <w:p w14:paraId="6602C860" w14:textId="77777777" w:rsidR="0065618A" w:rsidRPr="006E6C9A" w:rsidRDefault="00493CF1" w:rsidP="001350BE">
      <w:pPr>
        <w:spacing w:after="0" w:line="360" w:lineRule="auto"/>
        <w:rPr>
          <w:lang w:val="fr-FR"/>
        </w:rPr>
      </w:pPr>
      <w:r w:rsidRPr="006E6C9A">
        <w:rPr>
          <w:rFonts w:ascii="Times New Roman" w:hAnsi="Times New Roman"/>
          <w:sz w:val="24"/>
          <w:lang w:val="fr-FR"/>
        </w:rPr>
        <w:t>Heureusement à la cité des étoiles j'eus quasiment que des bons professeurs, ce qui n'était pas le cas à l'école et je connaissais bien ce ton de voix.</w:t>
      </w:r>
    </w:p>
    <w:p w14:paraId="13CE04F0" w14:textId="4D48AE3A" w:rsidR="0065618A" w:rsidRPr="006E6C9A" w:rsidRDefault="00493CF1" w:rsidP="001350BE">
      <w:pPr>
        <w:spacing w:after="0" w:line="360" w:lineRule="auto"/>
        <w:rPr>
          <w:lang w:val="fr-FR"/>
        </w:rPr>
      </w:pPr>
      <w:r w:rsidRPr="006E6C9A">
        <w:rPr>
          <w:rFonts w:ascii="Times New Roman" w:hAnsi="Times New Roman"/>
          <w:sz w:val="24"/>
          <w:lang w:val="fr-FR"/>
        </w:rPr>
        <w:t xml:space="preserve">-Ça tombe bien nous sommes arrivés. </w:t>
      </w:r>
      <w:r w:rsidR="00B8668F" w:rsidRPr="006E6C9A">
        <w:rPr>
          <w:rFonts w:ascii="Times New Roman" w:hAnsi="Times New Roman"/>
          <w:sz w:val="24"/>
          <w:lang w:val="fr-FR"/>
        </w:rPr>
        <w:t>Prépare-toi</w:t>
      </w:r>
      <w:r w:rsidRPr="006E6C9A">
        <w:rPr>
          <w:rFonts w:ascii="Times New Roman" w:hAnsi="Times New Roman"/>
          <w:sz w:val="24"/>
          <w:lang w:val="fr-FR"/>
        </w:rPr>
        <w:t>! dit Xaval en me regardant moi, puis Firon avec un sourire dans le coin.</w:t>
      </w:r>
    </w:p>
    <w:p w14:paraId="61A01A8A"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J’ai alors regardé par la vitre et je vis une planète avec toutes ces faces en forme d’octogones, comme un rond avec plein d'angles et de faces, je vis ensuite juste devant, à ma droite un poste de </w:t>
      </w:r>
      <w:r w:rsidRPr="006E6C9A">
        <w:rPr>
          <w:rFonts w:ascii="Times New Roman" w:hAnsi="Times New Roman"/>
          <w:i/>
          <w:sz w:val="24"/>
          <w:lang w:val="fr-FR"/>
        </w:rPr>
        <w:t xml:space="preserve">diammés </w:t>
      </w:r>
      <w:r w:rsidRPr="006E6C9A">
        <w:rPr>
          <w:rFonts w:ascii="Times New Roman" w:hAnsi="Times New Roman"/>
          <w:sz w:val="24"/>
          <w:lang w:val="fr-FR"/>
        </w:rPr>
        <w:t>encore. Il commençait à nous éclairer de plus en plus fort et les autres postes aux alentours s'y mettaient aussi. Xaval appuya sur un bouton et une sorte de liquide gazeux et rentré à l'intérieur des vitres en les assombrissant pour qu'on puisse continuer à voir où nous allons. Xaval y tourna et s'y arrêta. Le petit poste était juste comme une cabine volante avec une vitre foncée. Je ne savais donc pas s’il y avait quelqu’un à l’intérieur ou pas.</w:t>
      </w:r>
    </w:p>
    <w:p w14:paraId="5627188B" w14:textId="77777777" w:rsidR="0065618A" w:rsidRPr="006E6C9A" w:rsidRDefault="00493CF1" w:rsidP="001350BE">
      <w:pPr>
        <w:spacing w:after="0" w:line="360" w:lineRule="auto"/>
        <w:rPr>
          <w:lang w:val="fr-FR"/>
        </w:rPr>
      </w:pPr>
      <w:r w:rsidRPr="006E6C9A">
        <w:rPr>
          <w:rFonts w:ascii="Times New Roman" w:hAnsi="Times New Roman"/>
          <w:sz w:val="24"/>
          <w:lang w:val="fr-FR"/>
        </w:rPr>
        <w:t>-Quel est votre code? demanda une voix venant directement du panel de la voiture.</w:t>
      </w:r>
    </w:p>
    <w:p w14:paraId="34E5625D" w14:textId="77777777" w:rsidR="0065618A" w:rsidRPr="006E6C9A" w:rsidRDefault="00493CF1" w:rsidP="001350BE">
      <w:pPr>
        <w:spacing w:after="0" w:line="360" w:lineRule="auto"/>
        <w:rPr>
          <w:lang w:val="fr-FR"/>
        </w:rPr>
      </w:pPr>
      <w:r w:rsidRPr="006E6C9A">
        <w:rPr>
          <w:rFonts w:ascii="Times New Roman" w:hAnsi="Times New Roman"/>
          <w:sz w:val="24"/>
          <w:lang w:val="fr-FR"/>
        </w:rPr>
        <w:t>-Nous sommes deux gardes primordiaux, on ramène un prisonnier, Firon dépassa son ami.</w:t>
      </w:r>
    </w:p>
    <w:p w14:paraId="5EFB69C4" w14:textId="77777777" w:rsidR="0065618A" w:rsidRPr="006E6C9A" w:rsidRDefault="00493CF1" w:rsidP="001350BE">
      <w:pPr>
        <w:spacing w:after="0" w:line="360" w:lineRule="auto"/>
        <w:rPr>
          <w:lang w:val="fr-FR"/>
        </w:rPr>
      </w:pPr>
      <w:r w:rsidRPr="006E6C9A">
        <w:rPr>
          <w:rFonts w:ascii="Times New Roman" w:hAnsi="Times New Roman"/>
          <w:sz w:val="24"/>
          <w:lang w:val="fr-FR"/>
        </w:rPr>
        <w:t>-Votre code?</w:t>
      </w:r>
    </w:p>
    <w:p w14:paraId="6E157831" w14:textId="4B45107E" w:rsidR="0065618A" w:rsidRPr="006E6C9A" w:rsidRDefault="00493CF1" w:rsidP="001350BE">
      <w:pPr>
        <w:spacing w:after="0" w:line="360" w:lineRule="auto"/>
        <w:rPr>
          <w:lang w:val="fr-FR"/>
        </w:rPr>
      </w:pPr>
      <w:r w:rsidRPr="006E6C9A">
        <w:rPr>
          <w:rFonts w:ascii="Times New Roman" w:hAnsi="Times New Roman"/>
          <w:sz w:val="24"/>
          <w:lang w:val="fr-FR"/>
        </w:rPr>
        <w:t xml:space="preserve">-Je viens de vous dire que nous sommes deux des onze gardes primordiaux et en tant que tel, nous n’avons pas besoin de codes, </w:t>
      </w:r>
      <w:r w:rsidR="00B8668F" w:rsidRPr="006E6C9A">
        <w:rPr>
          <w:rFonts w:ascii="Times New Roman" w:hAnsi="Times New Roman"/>
          <w:sz w:val="24"/>
          <w:lang w:val="fr-FR"/>
        </w:rPr>
        <w:t>rétorqua-t</w:t>
      </w:r>
      <w:r w:rsidRPr="006E6C9A">
        <w:rPr>
          <w:rFonts w:ascii="Times New Roman" w:hAnsi="Times New Roman"/>
          <w:sz w:val="24"/>
          <w:lang w:val="fr-FR"/>
        </w:rPr>
        <w:t>-il.</w:t>
      </w:r>
    </w:p>
    <w:p w14:paraId="48B0D088" w14:textId="77777777" w:rsidR="0065618A" w:rsidRPr="006E6C9A" w:rsidRDefault="00493CF1" w:rsidP="001350BE">
      <w:pPr>
        <w:spacing w:after="0" w:line="360" w:lineRule="auto"/>
        <w:rPr>
          <w:lang w:val="fr-FR"/>
        </w:rPr>
      </w:pPr>
      <w:r w:rsidRPr="006E6C9A">
        <w:rPr>
          <w:rFonts w:ascii="Times New Roman" w:hAnsi="Times New Roman"/>
          <w:sz w:val="24"/>
          <w:lang w:val="fr-FR"/>
        </w:rPr>
        <w:t>-Je sais qui vous êtes, mais à ce que je sache vous n’êtes plus que dix et je vous le redemande, quel est votre code?</w:t>
      </w:r>
    </w:p>
    <w:p w14:paraId="423CDE6D" w14:textId="77777777" w:rsidR="0065618A" w:rsidRPr="006E6C9A" w:rsidRDefault="00493CF1" w:rsidP="001350BE">
      <w:pPr>
        <w:spacing w:after="0" w:line="360" w:lineRule="auto"/>
        <w:rPr>
          <w:lang w:val="fr-FR"/>
        </w:rPr>
      </w:pPr>
      <w:r w:rsidRPr="006E6C9A">
        <w:rPr>
          <w:rFonts w:ascii="Times New Roman" w:hAnsi="Times New Roman"/>
          <w:sz w:val="24"/>
          <w:lang w:val="fr-FR"/>
        </w:rPr>
        <w:lastRenderedPageBreak/>
        <w:t>-Mais… montra l'absurde Firon en écartant ses mains.</w:t>
      </w:r>
    </w:p>
    <w:p w14:paraId="342DE074" w14:textId="77777777" w:rsidR="0065618A" w:rsidRPr="006E6C9A" w:rsidRDefault="00493CF1" w:rsidP="001350BE">
      <w:pPr>
        <w:spacing w:after="0" w:line="360" w:lineRule="auto"/>
        <w:rPr>
          <w:lang w:val="fr-FR"/>
        </w:rPr>
      </w:pPr>
      <w:r w:rsidRPr="006E6C9A">
        <w:rPr>
          <w:rFonts w:ascii="Times New Roman" w:hAnsi="Times New Roman"/>
          <w:sz w:val="24"/>
          <w:lang w:val="fr-FR"/>
        </w:rPr>
        <w:t>-1FR6 et 1XL3, dit Xaval en coupant son camarade.</w:t>
      </w:r>
    </w:p>
    <w:p w14:paraId="5F088859" w14:textId="77777777" w:rsidR="0065618A" w:rsidRPr="006E6C9A" w:rsidRDefault="00493CF1" w:rsidP="001350BE">
      <w:pPr>
        <w:spacing w:after="0" w:line="360" w:lineRule="auto"/>
        <w:rPr>
          <w:lang w:val="fr-FR"/>
        </w:rPr>
      </w:pPr>
      <w:r w:rsidRPr="006E6C9A">
        <w:rPr>
          <w:rFonts w:ascii="Times New Roman" w:hAnsi="Times New Roman"/>
          <w:sz w:val="24"/>
          <w:lang w:val="fr-FR"/>
        </w:rPr>
        <w:t>-Très bien et qui est avec vous?</w:t>
      </w:r>
    </w:p>
    <w:p w14:paraId="65639FBD" w14:textId="77777777" w:rsidR="0065618A" w:rsidRPr="006E6C9A" w:rsidRDefault="00493CF1" w:rsidP="001350BE">
      <w:pPr>
        <w:spacing w:after="0" w:line="360" w:lineRule="auto"/>
        <w:rPr>
          <w:lang w:val="fr-FR"/>
        </w:rPr>
      </w:pPr>
      <w:r w:rsidRPr="006E6C9A">
        <w:rPr>
          <w:rFonts w:ascii="Times New Roman" w:hAnsi="Times New Roman"/>
          <w:sz w:val="24"/>
          <w:lang w:val="fr-FR"/>
        </w:rPr>
        <w:t>-Un prisonnier qu'on ramène, comme à chaque fois! s'énerva Firon.</w:t>
      </w:r>
    </w:p>
    <w:p w14:paraId="39F3F498" w14:textId="77777777" w:rsidR="0065618A" w:rsidRPr="006E6C9A" w:rsidRDefault="00493CF1" w:rsidP="001350BE">
      <w:pPr>
        <w:spacing w:after="0" w:line="360" w:lineRule="auto"/>
        <w:rPr>
          <w:lang w:val="fr-FR"/>
        </w:rPr>
      </w:pPr>
      <w:r w:rsidRPr="006E6C9A">
        <w:rPr>
          <w:rFonts w:ascii="Times New Roman" w:hAnsi="Times New Roman"/>
          <w:sz w:val="24"/>
          <w:lang w:val="fr-FR"/>
        </w:rPr>
        <w:t>-Vous avez un code pour lui?</w:t>
      </w:r>
    </w:p>
    <w:p w14:paraId="5EFB4A60" w14:textId="77777777" w:rsidR="0065618A" w:rsidRPr="006E6C9A" w:rsidRDefault="00493CF1" w:rsidP="001350BE">
      <w:pPr>
        <w:spacing w:after="0" w:line="360" w:lineRule="auto"/>
        <w:rPr>
          <w:lang w:val="fr-FR"/>
        </w:rPr>
      </w:pPr>
      <w:r w:rsidRPr="006E6C9A">
        <w:rPr>
          <w:rFonts w:ascii="Times New Roman" w:hAnsi="Times New Roman"/>
          <w:sz w:val="24"/>
          <w:lang w:val="fr-FR"/>
        </w:rPr>
        <w:t>-Vous avez un code pour lui? Firon imita la voix insupportable.</w:t>
      </w:r>
    </w:p>
    <w:p w14:paraId="696138F0" w14:textId="77777777" w:rsidR="0065618A" w:rsidRPr="006E6C9A" w:rsidRDefault="00493CF1" w:rsidP="001350BE">
      <w:pPr>
        <w:spacing w:after="0" w:line="360" w:lineRule="auto"/>
        <w:rPr>
          <w:lang w:val="fr-FR"/>
        </w:rPr>
      </w:pPr>
      <w:r w:rsidRPr="006E6C9A">
        <w:rPr>
          <w:rFonts w:ascii="Times New Roman" w:hAnsi="Times New Roman"/>
          <w:sz w:val="24"/>
          <w:lang w:val="fr-FR"/>
        </w:rPr>
        <w:t>-C'était quoi déjà ? GPRS76? essayait de se rappeler Xaval.</w:t>
      </w:r>
    </w:p>
    <w:p w14:paraId="51D236E3" w14:textId="77777777" w:rsidR="0065618A" w:rsidRPr="006E6C9A" w:rsidRDefault="00493CF1" w:rsidP="001350BE">
      <w:pPr>
        <w:spacing w:after="0" w:line="360" w:lineRule="auto"/>
        <w:rPr>
          <w:lang w:val="fr-FR"/>
        </w:rPr>
      </w:pPr>
      <w:r w:rsidRPr="006E6C9A">
        <w:rPr>
          <w:rFonts w:ascii="Times New Roman" w:hAnsi="Times New Roman"/>
          <w:sz w:val="24"/>
          <w:lang w:val="fr-FR"/>
        </w:rPr>
        <w:t>-Non ça c'est celui de la dernière fois là c'est GPRS77, lui expliqua Firon.</w:t>
      </w:r>
    </w:p>
    <w:p w14:paraId="08908B4B" w14:textId="77777777" w:rsidR="0065618A" w:rsidRPr="006E6C9A" w:rsidRDefault="00493CF1" w:rsidP="001350BE">
      <w:pPr>
        <w:spacing w:after="0" w:line="360" w:lineRule="auto"/>
        <w:rPr>
          <w:lang w:val="fr-FR"/>
        </w:rPr>
      </w:pPr>
      <w:r w:rsidRPr="006E6C9A">
        <w:rPr>
          <w:rFonts w:ascii="Times New Roman" w:hAnsi="Times New Roman"/>
          <w:sz w:val="24"/>
          <w:lang w:val="fr-FR"/>
        </w:rPr>
        <w:t>-GPRS77, dit Xaval tout haut.</w:t>
      </w:r>
    </w:p>
    <w:p w14:paraId="2C3C7425" w14:textId="77777777" w:rsidR="0065618A" w:rsidRPr="006E6C9A" w:rsidRDefault="00493CF1" w:rsidP="001350BE">
      <w:pPr>
        <w:spacing w:after="0" w:line="360" w:lineRule="auto"/>
        <w:rPr>
          <w:lang w:val="fr-FR"/>
        </w:rPr>
      </w:pPr>
      <w:r w:rsidRPr="006E6C9A">
        <w:rPr>
          <w:rFonts w:ascii="Times New Roman" w:hAnsi="Times New Roman"/>
          <w:sz w:val="24"/>
          <w:lang w:val="fr-FR"/>
        </w:rPr>
        <w:t>-Très bien, vous pouvez passer, répondit la voix en se déconnectant du panel.</w:t>
      </w:r>
    </w:p>
    <w:p w14:paraId="26407640" w14:textId="77777777" w:rsidR="0065618A" w:rsidRPr="006E6C9A" w:rsidRDefault="00493CF1" w:rsidP="001350BE">
      <w:pPr>
        <w:spacing w:after="0" w:line="360" w:lineRule="auto"/>
        <w:rPr>
          <w:lang w:val="fr-FR"/>
        </w:rPr>
      </w:pPr>
      <w:r w:rsidRPr="006E6C9A">
        <w:rPr>
          <w:rFonts w:ascii="Times New Roman" w:hAnsi="Times New Roman"/>
          <w:sz w:val="24"/>
          <w:lang w:val="fr-FR"/>
        </w:rPr>
        <w:t>-Très bien, vous pouvez passer! continuait de l'imiter Firon.</w:t>
      </w:r>
    </w:p>
    <w:p w14:paraId="120541AE" w14:textId="77777777" w:rsidR="0065618A" w:rsidRPr="006E6C9A" w:rsidRDefault="00493CF1" w:rsidP="001350BE">
      <w:pPr>
        <w:spacing w:after="0" w:line="360" w:lineRule="auto"/>
        <w:rPr>
          <w:lang w:val="fr-FR"/>
        </w:rPr>
      </w:pPr>
      <w:r w:rsidRPr="006E6C9A">
        <w:rPr>
          <w:rFonts w:ascii="Times New Roman" w:hAnsi="Times New Roman"/>
          <w:sz w:val="24"/>
          <w:lang w:val="fr-FR"/>
        </w:rPr>
        <w:t>Rien ne se passa de spécifique, juste les phares des postes arrêtèrent de nous éclairer et Xaval reprit le volant.</w:t>
      </w:r>
    </w:p>
    <w:p w14:paraId="6EB56E2D" w14:textId="77777777" w:rsidR="0065618A" w:rsidRPr="006E6C9A" w:rsidRDefault="00493CF1" w:rsidP="001350BE">
      <w:pPr>
        <w:spacing w:after="0" w:line="360" w:lineRule="auto"/>
        <w:rPr>
          <w:lang w:val="fr-FR"/>
        </w:rPr>
      </w:pPr>
      <w:r w:rsidRPr="006E6C9A">
        <w:rPr>
          <w:rFonts w:ascii="Times New Roman" w:hAnsi="Times New Roman"/>
          <w:sz w:val="24"/>
          <w:lang w:val="fr-FR"/>
        </w:rPr>
        <w:t>-Ça n'a aucun sens leur sécurité. A chaque fois qu'on arrive ils nous reconnaissent mais ne nous laissent pas passer. C'est complètement absurde. Genre imagine je travaille en sécurité et il y a mon frère qui arrive. Je ne vais pas lui demander le passeport, je sais qui c'est.</w:t>
      </w:r>
    </w:p>
    <w:p w14:paraId="41509681" w14:textId="77777777" w:rsidR="0065618A" w:rsidRPr="006E6C9A" w:rsidRDefault="00493CF1" w:rsidP="001350BE">
      <w:pPr>
        <w:spacing w:after="0" w:line="360" w:lineRule="auto"/>
        <w:rPr>
          <w:lang w:val="fr-FR"/>
        </w:rPr>
      </w:pPr>
      <w:r w:rsidRPr="006E6C9A">
        <w:rPr>
          <w:rFonts w:ascii="Times New Roman" w:hAnsi="Times New Roman"/>
          <w:sz w:val="24"/>
          <w:lang w:val="fr-FR"/>
        </w:rPr>
        <w:t>-</w:t>
      </w:r>
      <w:proofErr w:type="gramStart"/>
      <w:r w:rsidRPr="006E6C9A">
        <w:rPr>
          <w:rFonts w:ascii="Times New Roman" w:hAnsi="Times New Roman"/>
          <w:sz w:val="24"/>
          <w:lang w:val="fr-FR"/>
        </w:rPr>
        <w:t>T'as</w:t>
      </w:r>
      <w:proofErr w:type="gramEnd"/>
      <w:r w:rsidRPr="006E6C9A">
        <w:rPr>
          <w:rFonts w:ascii="Times New Roman" w:hAnsi="Times New Roman"/>
          <w:sz w:val="24"/>
          <w:lang w:val="fr-FR"/>
        </w:rPr>
        <w:t xml:space="preserve"> un frère? demandais-je sans grand intérêt. </w:t>
      </w:r>
    </w:p>
    <w:p w14:paraId="4BAAAAE7" w14:textId="77777777" w:rsidR="0065618A" w:rsidRPr="006E6C9A" w:rsidRDefault="00493CF1" w:rsidP="001350BE">
      <w:pPr>
        <w:spacing w:after="0" w:line="360" w:lineRule="auto"/>
        <w:rPr>
          <w:lang w:val="fr-FR"/>
        </w:rPr>
      </w:pPr>
      <w:r w:rsidRPr="006E6C9A">
        <w:rPr>
          <w:rFonts w:ascii="Times New Roman" w:hAnsi="Times New Roman"/>
          <w:sz w:val="24"/>
          <w:lang w:val="fr-FR"/>
        </w:rPr>
        <w:t>-Non c'était pour l'exemple.</w:t>
      </w:r>
    </w:p>
    <w:p w14:paraId="6D6B4A2A" w14:textId="77777777" w:rsidR="0065618A" w:rsidRPr="006E6C9A" w:rsidRDefault="00493CF1" w:rsidP="001350BE">
      <w:pPr>
        <w:spacing w:after="0" w:line="360" w:lineRule="auto"/>
        <w:rPr>
          <w:lang w:val="fr-FR"/>
        </w:rPr>
      </w:pPr>
      <w:r w:rsidRPr="006E6C9A">
        <w:rPr>
          <w:rFonts w:ascii="Times New Roman" w:hAnsi="Times New Roman"/>
          <w:sz w:val="24"/>
          <w:lang w:val="fr-FR"/>
        </w:rPr>
        <w:t>-Ils veulent qu'on soit tous à égalité, essayait de trouver une explication Xaval.</w:t>
      </w:r>
    </w:p>
    <w:p w14:paraId="48091CD3" w14:textId="77777777" w:rsidR="0065618A" w:rsidRPr="006E6C9A" w:rsidRDefault="00493CF1" w:rsidP="001350BE">
      <w:pPr>
        <w:spacing w:after="0" w:line="360" w:lineRule="auto"/>
        <w:rPr>
          <w:lang w:val="fr-FR"/>
        </w:rPr>
      </w:pPr>
      <w:r w:rsidRPr="006E6C9A">
        <w:rPr>
          <w:rFonts w:ascii="Times New Roman" w:hAnsi="Times New Roman"/>
          <w:sz w:val="24"/>
          <w:lang w:val="fr-FR"/>
        </w:rPr>
        <w:t>-Mais on ne l'est pas.</w:t>
      </w:r>
    </w:p>
    <w:p w14:paraId="20A3B654" w14:textId="3006E843" w:rsidR="0065618A" w:rsidRPr="006E6C9A" w:rsidRDefault="00493CF1" w:rsidP="001350BE">
      <w:pPr>
        <w:spacing w:after="0" w:line="360" w:lineRule="auto"/>
        <w:rPr>
          <w:lang w:val="fr-FR"/>
        </w:rPr>
      </w:pPr>
      <w:r w:rsidRPr="006E6C9A">
        <w:rPr>
          <w:rFonts w:ascii="Times New Roman" w:hAnsi="Times New Roman"/>
          <w:sz w:val="24"/>
          <w:lang w:val="fr-FR"/>
        </w:rPr>
        <w:t>-</w:t>
      </w:r>
      <w:r w:rsidR="00B8668F" w:rsidRPr="006E6C9A">
        <w:rPr>
          <w:rFonts w:ascii="Times New Roman" w:hAnsi="Times New Roman"/>
          <w:sz w:val="24"/>
          <w:lang w:val="fr-FR"/>
        </w:rPr>
        <w:t>Bah</w:t>
      </w:r>
      <w:r w:rsidRPr="006E6C9A">
        <w:rPr>
          <w:rFonts w:ascii="Times New Roman" w:hAnsi="Times New Roman"/>
          <w:sz w:val="24"/>
          <w:lang w:val="fr-FR"/>
        </w:rPr>
        <w:t xml:space="preserve"> ils essayent de nous en donner l'illusion. </w:t>
      </w:r>
      <w:proofErr w:type="gramStart"/>
      <w:r w:rsidRPr="006E6C9A">
        <w:rPr>
          <w:rFonts w:ascii="Times New Roman" w:hAnsi="Times New Roman"/>
          <w:sz w:val="24"/>
          <w:lang w:val="fr-FR"/>
        </w:rPr>
        <w:t>T'aurais</w:t>
      </w:r>
      <w:proofErr w:type="gramEnd"/>
      <w:r w:rsidRPr="006E6C9A">
        <w:rPr>
          <w:rFonts w:ascii="Times New Roman" w:hAnsi="Times New Roman"/>
          <w:sz w:val="24"/>
          <w:lang w:val="fr-FR"/>
        </w:rPr>
        <w:t xml:space="preserve"> pu juste dire le code ça aurait été plus rapide.</w:t>
      </w:r>
    </w:p>
    <w:p w14:paraId="439668AA" w14:textId="77777777" w:rsidR="0065618A" w:rsidRPr="006E6C9A" w:rsidRDefault="00493CF1" w:rsidP="001350BE">
      <w:pPr>
        <w:spacing w:after="0" w:line="360" w:lineRule="auto"/>
        <w:rPr>
          <w:lang w:val="fr-FR"/>
        </w:rPr>
      </w:pPr>
      <w:r w:rsidRPr="006E6C9A">
        <w:rPr>
          <w:rFonts w:ascii="Times New Roman" w:hAnsi="Times New Roman"/>
          <w:sz w:val="24"/>
          <w:lang w:val="fr-FR"/>
        </w:rPr>
        <w:t>Firon quant à lui se tut et commença à bouder dans son coin.</w:t>
      </w:r>
    </w:p>
    <w:p w14:paraId="7C3A2BC7" w14:textId="7A1CC5A4" w:rsidR="0065618A" w:rsidRPr="006E6C9A" w:rsidRDefault="00493CF1" w:rsidP="001350BE">
      <w:pPr>
        <w:spacing w:after="0" w:line="360" w:lineRule="auto"/>
        <w:rPr>
          <w:lang w:val="fr-FR"/>
        </w:rPr>
      </w:pPr>
      <w:r w:rsidRPr="006E6C9A">
        <w:rPr>
          <w:rFonts w:ascii="Times New Roman" w:hAnsi="Times New Roman"/>
          <w:sz w:val="24"/>
          <w:lang w:val="fr-FR"/>
        </w:rPr>
        <w:t>-</w:t>
      </w:r>
      <w:r w:rsidR="00B8668F" w:rsidRPr="006E6C9A">
        <w:rPr>
          <w:rFonts w:ascii="Times New Roman" w:hAnsi="Times New Roman"/>
          <w:sz w:val="24"/>
          <w:lang w:val="fr-FR"/>
        </w:rPr>
        <w:t>Je ne sais pas</w:t>
      </w:r>
      <w:r w:rsidRPr="006E6C9A">
        <w:rPr>
          <w:rFonts w:ascii="Times New Roman" w:hAnsi="Times New Roman"/>
          <w:sz w:val="24"/>
          <w:lang w:val="fr-FR"/>
        </w:rPr>
        <w:t xml:space="preserve"> pourquoi ça t'énerve tant que ça? s’étonna Xaval et raviva la discussion.</w:t>
      </w:r>
    </w:p>
    <w:p w14:paraId="5EAE7251" w14:textId="760E5DDE" w:rsidR="0065618A" w:rsidRPr="006E6C9A" w:rsidRDefault="00493CF1" w:rsidP="001350BE">
      <w:pPr>
        <w:spacing w:after="0" w:line="360" w:lineRule="auto"/>
        <w:rPr>
          <w:lang w:val="fr-FR"/>
        </w:rPr>
      </w:pPr>
      <w:r w:rsidRPr="006E6C9A">
        <w:rPr>
          <w:rFonts w:ascii="Times New Roman" w:hAnsi="Times New Roman"/>
          <w:sz w:val="24"/>
          <w:lang w:val="fr-FR"/>
        </w:rPr>
        <w:t>-</w:t>
      </w:r>
      <w:r w:rsidR="00B8668F" w:rsidRPr="006E6C9A">
        <w:rPr>
          <w:rFonts w:ascii="Times New Roman" w:hAnsi="Times New Roman"/>
          <w:sz w:val="24"/>
          <w:lang w:val="fr-FR"/>
        </w:rPr>
        <w:t>Je n’aime pas</w:t>
      </w:r>
      <w:r w:rsidRPr="006E6C9A">
        <w:rPr>
          <w:rFonts w:ascii="Times New Roman" w:hAnsi="Times New Roman"/>
          <w:sz w:val="24"/>
          <w:lang w:val="fr-FR"/>
        </w:rPr>
        <w:t xml:space="preserve"> les changements sans raisons. Avant, de loin on nous voyait arriver, on nous laissait passer direct pour ne pas nous faire perdre de temps. Nous combattions des vrais psychopathes, nous faisions la loi, nous étions des héros. Et sans se rendre compte, nous sommes devenus plus personne. Personne ne nous donne le respect maintenant, et nos missions c'est d'aller arrêter des gens innocents. Mais ils diront bien évidemment un </w:t>
      </w:r>
      <w:r w:rsidRPr="006E6C9A">
        <w:rPr>
          <w:rFonts w:ascii="Times New Roman" w:hAnsi="Times New Roman"/>
          <w:sz w:val="24"/>
          <w:lang w:val="fr-FR"/>
        </w:rPr>
        <w:lastRenderedPageBreak/>
        <w:t>grand merci de leur avoir ramené un homme dangereux pour la galaxie et que nous avons sauvé tout le monde! Firon faisait énormément de gestes et était très impliqué.</w:t>
      </w:r>
    </w:p>
    <w:p w14:paraId="65648589" w14:textId="04B71BF8" w:rsidR="0065618A" w:rsidRPr="006E6C9A" w:rsidRDefault="00493CF1" w:rsidP="001350BE">
      <w:pPr>
        <w:spacing w:after="0" w:line="360" w:lineRule="auto"/>
        <w:rPr>
          <w:lang w:val="fr-FR"/>
        </w:rPr>
      </w:pPr>
      <w:r w:rsidRPr="006E6C9A">
        <w:rPr>
          <w:rFonts w:ascii="Times New Roman" w:hAnsi="Times New Roman"/>
          <w:sz w:val="24"/>
          <w:lang w:val="fr-FR"/>
        </w:rPr>
        <w:t>-</w:t>
      </w:r>
      <w:r w:rsidR="00B8668F" w:rsidRPr="006E6C9A">
        <w:rPr>
          <w:rFonts w:ascii="Times New Roman" w:hAnsi="Times New Roman"/>
          <w:sz w:val="24"/>
          <w:lang w:val="fr-FR"/>
        </w:rPr>
        <w:t>Tiens-toi</w:t>
      </w:r>
      <w:r w:rsidRPr="006E6C9A">
        <w:rPr>
          <w:rFonts w:ascii="Times New Roman" w:hAnsi="Times New Roman"/>
          <w:sz w:val="24"/>
          <w:lang w:val="fr-FR"/>
        </w:rPr>
        <w:t xml:space="preserve"> prêt, car l'atterrissage risque de secouer un peu, prévint Xaval, sans se prononcer sur le monologue de Firon.</w:t>
      </w:r>
    </w:p>
    <w:p w14:paraId="5C63B920" w14:textId="77777777" w:rsidR="0065618A" w:rsidRPr="006E6C9A" w:rsidRDefault="00493CF1" w:rsidP="001350BE">
      <w:pPr>
        <w:spacing w:after="0" w:line="360" w:lineRule="auto"/>
        <w:rPr>
          <w:lang w:val="fr-FR"/>
        </w:rPr>
      </w:pPr>
      <w:r w:rsidRPr="006E6C9A">
        <w:rPr>
          <w:rFonts w:ascii="Times New Roman" w:hAnsi="Times New Roman"/>
          <w:sz w:val="24"/>
          <w:lang w:val="fr-FR"/>
        </w:rPr>
        <w:t>Pendant que Xaval continuait à conduire, je continuais à observer la prison dans laquelle ils allaient m'emmener. Firon la regardait aussi d'un regard vide. Cela avait l'air d'être la seule planète ici qui ne faisait pas partie de la spirale de la galaxie et qui tournait autour tel un satellite. Elle avait aussi l'air complètement artificielle. Puis, lorsque nous sommes arrivés juste devant cette planète, Xaval commença à accélérer en fonçant droit sur une de ces petites faces se trouvant dans un coin de ce solide! Je ne comprenais pas pourquoi il avait subitement commencé à accélérer mais je savais que ce n’était surement pas à moi de lui dire quoi faire. Quand tout à coup Firon, en voyant que son camarade ne ralentissait pas, avait commencé à lui dire de freiner de plus en plus fort.</w:t>
      </w:r>
    </w:p>
    <w:p w14:paraId="78C1F117" w14:textId="77777777" w:rsidR="0065618A" w:rsidRPr="006E6C9A" w:rsidRDefault="00493CF1" w:rsidP="001350BE">
      <w:pPr>
        <w:spacing w:after="0" w:line="360" w:lineRule="auto"/>
        <w:rPr>
          <w:lang w:val="fr-FR"/>
        </w:rPr>
      </w:pPr>
      <w:r w:rsidRPr="006E6C9A">
        <w:rPr>
          <w:rFonts w:ascii="Times New Roman" w:hAnsi="Times New Roman"/>
          <w:sz w:val="24"/>
          <w:lang w:val="fr-FR"/>
        </w:rPr>
        <w:t>-Tourne!! cria-t-il.</w:t>
      </w:r>
    </w:p>
    <w:p w14:paraId="434AF1D9" w14:textId="634381EB" w:rsidR="0065618A" w:rsidRPr="006E6C9A" w:rsidRDefault="00493CF1" w:rsidP="001350BE">
      <w:pPr>
        <w:spacing w:after="0" w:line="360" w:lineRule="auto"/>
        <w:rPr>
          <w:lang w:val="fr-FR"/>
        </w:rPr>
      </w:pPr>
      <w:r w:rsidRPr="006E6C9A">
        <w:rPr>
          <w:rFonts w:ascii="Times New Roman" w:hAnsi="Times New Roman"/>
          <w:sz w:val="24"/>
          <w:lang w:val="fr-FR"/>
        </w:rPr>
        <w:t xml:space="preserve">Xaval continuait tout de même à avancer de plus en plus rapidement. De la sueur avait commencé à couler sur mon front et au moment où je croyais qu’on allait se faire aplatir contre cette planète, notre </w:t>
      </w:r>
      <w:r w:rsidRPr="006E6C9A">
        <w:rPr>
          <w:rFonts w:ascii="Times New Roman" w:hAnsi="Times New Roman"/>
          <w:i/>
          <w:sz w:val="24"/>
          <w:lang w:val="fr-FR"/>
        </w:rPr>
        <w:t xml:space="preserve">voispe </w:t>
      </w:r>
      <w:r w:rsidRPr="006E6C9A">
        <w:rPr>
          <w:rFonts w:ascii="Times New Roman" w:hAnsi="Times New Roman"/>
          <w:sz w:val="24"/>
          <w:lang w:val="fr-FR"/>
        </w:rPr>
        <w:t xml:space="preserve">passa juste à travers le mur et se posa ensuite sur le sol gris d’un garage. Celui-ci me </w:t>
      </w:r>
      <w:r w:rsidR="00B8668F" w:rsidRPr="006E6C9A">
        <w:rPr>
          <w:rFonts w:ascii="Times New Roman" w:hAnsi="Times New Roman"/>
          <w:sz w:val="24"/>
          <w:lang w:val="fr-FR"/>
        </w:rPr>
        <w:t>parut</w:t>
      </w:r>
      <w:r w:rsidRPr="006E6C9A">
        <w:rPr>
          <w:rFonts w:ascii="Times New Roman" w:hAnsi="Times New Roman"/>
          <w:sz w:val="24"/>
          <w:lang w:val="fr-FR"/>
        </w:rPr>
        <w:t xml:space="preserve"> </w:t>
      </w:r>
      <w:r w:rsidR="00B8668F" w:rsidRPr="006E6C9A">
        <w:rPr>
          <w:rFonts w:ascii="Times New Roman" w:hAnsi="Times New Roman"/>
          <w:sz w:val="24"/>
          <w:lang w:val="fr-FR"/>
        </w:rPr>
        <w:t>extrêmement</w:t>
      </w:r>
      <w:r w:rsidRPr="006E6C9A">
        <w:rPr>
          <w:rFonts w:ascii="Times New Roman" w:hAnsi="Times New Roman"/>
          <w:sz w:val="24"/>
          <w:lang w:val="fr-FR"/>
        </w:rPr>
        <w:t xml:space="preserve"> éclairé après une navigation prolongée, pendant des heures, dans le noir cosmos, où juste notre </w:t>
      </w:r>
      <w:r w:rsidRPr="006E6C9A">
        <w:rPr>
          <w:rFonts w:ascii="Times New Roman" w:hAnsi="Times New Roman"/>
          <w:i/>
          <w:sz w:val="24"/>
          <w:lang w:val="fr-FR"/>
        </w:rPr>
        <w:t xml:space="preserve">voispe </w:t>
      </w:r>
      <w:r w:rsidRPr="006E6C9A">
        <w:rPr>
          <w:rFonts w:ascii="Times New Roman" w:hAnsi="Times New Roman"/>
          <w:sz w:val="24"/>
          <w:lang w:val="fr-FR"/>
        </w:rPr>
        <w:t xml:space="preserve">brillait. En voyant mon visage, Firon éclata de rire. Je compris ainsi que c’était encore une fois une blague et que je m’étais fait avoir. Puis, Firon sortit de la </w:t>
      </w:r>
      <w:r w:rsidRPr="006E6C9A">
        <w:rPr>
          <w:rFonts w:ascii="Times New Roman" w:hAnsi="Times New Roman"/>
          <w:i/>
          <w:sz w:val="24"/>
          <w:lang w:val="fr-FR"/>
        </w:rPr>
        <w:t>voispe</w:t>
      </w:r>
      <w:r w:rsidRPr="006E6C9A">
        <w:rPr>
          <w:rFonts w:ascii="Times New Roman" w:hAnsi="Times New Roman"/>
          <w:sz w:val="24"/>
          <w:lang w:val="fr-FR"/>
        </w:rPr>
        <w:t>, arriva vers la porte droite et m'ouvrit la portière en me disant:</w:t>
      </w:r>
    </w:p>
    <w:p w14:paraId="2D2CDA4A" w14:textId="77777777" w:rsidR="0065618A" w:rsidRPr="006E6C9A" w:rsidRDefault="00493CF1" w:rsidP="001350BE">
      <w:pPr>
        <w:spacing w:after="0" w:line="360" w:lineRule="auto"/>
        <w:rPr>
          <w:lang w:val="fr-FR"/>
        </w:rPr>
      </w:pPr>
      <w:r w:rsidRPr="006E6C9A">
        <w:rPr>
          <w:rFonts w:ascii="Times New Roman" w:hAnsi="Times New Roman"/>
          <w:sz w:val="24"/>
          <w:lang w:val="fr-FR"/>
        </w:rPr>
        <w:t>-La portière gauche ne s'ouvre pas.</w:t>
      </w:r>
    </w:p>
    <w:p w14:paraId="2CBF1529"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Après cette phrase il éclata de rire, je ne comprenais pas… M'avait-il juste menti? Je descendis de la </w:t>
      </w:r>
      <w:r w:rsidRPr="006E6C9A">
        <w:rPr>
          <w:rFonts w:ascii="Times New Roman" w:hAnsi="Times New Roman"/>
          <w:i/>
          <w:sz w:val="24"/>
          <w:lang w:val="fr-FR"/>
        </w:rPr>
        <w:t xml:space="preserve">voispe </w:t>
      </w:r>
      <w:r w:rsidRPr="006E6C9A">
        <w:rPr>
          <w:rFonts w:ascii="Times New Roman" w:hAnsi="Times New Roman"/>
          <w:sz w:val="24"/>
          <w:lang w:val="fr-FR"/>
        </w:rPr>
        <w:t>en laissant les cannettes vides à côté de mon siège comme il me fit signe. Une fois qu'il claqua la porte derrière moi il me dit:</w:t>
      </w:r>
    </w:p>
    <w:p w14:paraId="399B9C4A" w14:textId="77777777" w:rsidR="0065618A" w:rsidRPr="006E6C9A" w:rsidRDefault="00493CF1" w:rsidP="001350BE">
      <w:pPr>
        <w:spacing w:after="0" w:line="360" w:lineRule="auto"/>
        <w:rPr>
          <w:lang w:val="fr-FR"/>
        </w:rPr>
      </w:pPr>
      <w:r w:rsidRPr="006E6C9A">
        <w:rPr>
          <w:rFonts w:ascii="Times New Roman" w:hAnsi="Times New Roman"/>
          <w:sz w:val="24"/>
          <w:lang w:val="fr-FR"/>
        </w:rPr>
        <w:t>-Bienvenue aux enfers… puis rajouta la suite. Tu ne vas plus jamais pouvoir sortir d’ici et tu vas devoir survivre, te battre et ne laisser personne t'écraser. Bonne chance à toi.</w:t>
      </w:r>
    </w:p>
    <w:p w14:paraId="21C786EB"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-Firon, vas l'accompagner pendant que moi je recharge la </w:t>
      </w:r>
      <w:r w:rsidRPr="006E6C9A">
        <w:rPr>
          <w:rFonts w:ascii="Times New Roman" w:hAnsi="Times New Roman"/>
          <w:i/>
          <w:sz w:val="24"/>
          <w:lang w:val="fr-FR"/>
        </w:rPr>
        <w:t>voispe</w:t>
      </w:r>
      <w:r w:rsidRPr="006E6C9A">
        <w:rPr>
          <w:rFonts w:ascii="Times New Roman" w:hAnsi="Times New Roman"/>
          <w:sz w:val="24"/>
          <w:lang w:val="fr-FR"/>
        </w:rPr>
        <w:t>, lui dit Xaval.</w:t>
      </w:r>
    </w:p>
    <w:p w14:paraId="7E8FBC82" w14:textId="77777777" w:rsidR="0065618A" w:rsidRPr="006E6C9A" w:rsidRDefault="00493CF1" w:rsidP="001350BE">
      <w:pPr>
        <w:spacing w:after="0" w:line="360" w:lineRule="auto"/>
        <w:rPr>
          <w:lang w:val="fr-FR"/>
        </w:rPr>
      </w:pPr>
      <w:r w:rsidRPr="006E6C9A">
        <w:rPr>
          <w:rFonts w:ascii="Times New Roman" w:hAnsi="Times New Roman"/>
          <w:sz w:val="24"/>
          <w:lang w:val="fr-FR"/>
        </w:rPr>
        <w:t>-Ça, avec plaisir.</w:t>
      </w:r>
    </w:p>
    <w:p w14:paraId="6B3FD0F1" w14:textId="77777777" w:rsidR="0065618A" w:rsidRPr="006E6C9A" w:rsidRDefault="00493CF1" w:rsidP="001350BE">
      <w:pPr>
        <w:spacing w:after="0" w:line="360" w:lineRule="auto"/>
        <w:rPr>
          <w:lang w:val="fr-FR"/>
        </w:rPr>
      </w:pPr>
      <w:r w:rsidRPr="006E6C9A">
        <w:rPr>
          <w:rFonts w:ascii="Times New Roman" w:hAnsi="Times New Roman"/>
          <w:sz w:val="24"/>
          <w:lang w:val="fr-FR"/>
        </w:rPr>
        <w:lastRenderedPageBreak/>
        <w:t xml:space="preserve">Et puis on se dirigeai hors du garage en marchant entre d’autres </w:t>
      </w:r>
      <w:r w:rsidRPr="006E6C9A">
        <w:rPr>
          <w:rFonts w:ascii="Times New Roman" w:hAnsi="Times New Roman"/>
          <w:i/>
          <w:sz w:val="24"/>
          <w:lang w:val="fr-FR"/>
        </w:rPr>
        <w:t xml:space="preserve">voispes </w:t>
      </w:r>
      <w:r w:rsidRPr="006E6C9A">
        <w:rPr>
          <w:rFonts w:ascii="Times New Roman" w:hAnsi="Times New Roman"/>
          <w:sz w:val="24"/>
          <w:lang w:val="fr-FR"/>
        </w:rPr>
        <w:t>et toutes sortes de vaisseaux cosmiques. Firon me dit:</w:t>
      </w:r>
    </w:p>
    <w:p w14:paraId="0A3FA85D" w14:textId="77777777" w:rsidR="0065618A" w:rsidRPr="006E6C9A" w:rsidRDefault="00493CF1" w:rsidP="001350BE">
      <w:pPr>
        <w:spacing w:after="0" w:line="360" w:lineRule="auto"/>
        <w:rPr>
          <w:lang w:val="fr-FR"/>
        </w:rPr>
      </w:pPr>
      <w:r w:rsidRPr="006E6C9A">
        <w:rPr>
          <w:rFonts w:ascii="Times New Roman" w:hAnsi="Times New Roman"/>
          <w:sz w:val="24"/>
          <w:lang w:val="fr-FR"/>
        </w:rPr>
        <w:t>-Tu me plais bien tu sais, je crois même que tu vas me manquer, je vais donc te donner quelques conseils pour survivre ici et tu devras les suivre à la lettre si tu ne veux pas mourir. Compris?</w:t>
      </w:r>
    </w:p>
    <w:p w14:paraId="472AA02C" w14:textId="77777777" w:rsidR="0065618A" w:rsidRPr="006E6C9A" w:rsidRDefault="00493CF1" w:rsidP="001350BE">
      <w:pPr>
        <w:spacing w:after="0" w:line="360" w:lineRule="auto"/>
        <w:rPr>
          <w:lang w:val="fr-FR"/>
        </w:rPr>
      </w:pPr>
      <w:r w:rsidRPr="006E6C9A">
        <w:rPr>
          <w:rFonts w:ascii="Times New Roman" w:hAnsi="Times New Roman"/>
          <w:sz w:val="24"/>
          <w:lang w:val="fr-FR"/>
        </w:rPr>
        <w:t>-Oui.</w:t>
      </w:r>
    </w:p>
    <w:p w14:paraId="494F8E27" w14:textId="77777777" w:rsidR="0065618A" w:rsidRPr="006E6C9A" w:rsidRDefault="00493CF1" w:rsidP="001350BE">
      <w:pPr>
        <w:spacing w:after="0" w:line="360" w:lineRule="auto"/>
        <w:rPr>
          <w:lang w:val="fr-FR"/>
        </w:rPr>
      </w:pPr>
      <w:r w:rsidRPr="006E6C9A">
        <w:rPr>
          <w:rFonts w:ascii="Times New Roman" w:hAnsi="Times New Roman"/>
          <w:sz w:val="24"/>
          <w:lang w:val="fr-FR"/>
        </w:rPr>
        <w:t>Je le sentais trop content pour ce qu'il s'apprêtait à dire et pas assez sérieux. Je sentais la douille arriver.</w:t>
      </w:r>
    </w:p>
    <w:p w14:paraId="0C0D43AA" w14:textId="77777777" w:rsidR="0065618A" w:rsidRPr="006E6C9A" w:rsidRDefault="00493CF1" w:rsidP="001350BE">
      <w:pPr>
        <w:spacing w:after="0" w:line="360" w:lineRule="auto"/>
        <w:rPr>
          <w:lang w:val="fr-FR"/>
        </w:rPr>
      </w:pPr>
      <w:r w:rsidRPr="006E6C9A">
        <w:rPr>
          <w:rFonts w:ascii="Times New Roman" w:hAnsi="Times New Roman"/>
          <w:sz w:val="24"/>
          <w:lang w:val="fr-FR"/>
        </w:rPr>
        <w:t>-D’abord tu ne devras ni manger, ni boire parce que sinon tu seras lourd et tu auras du mal à te déplacer. Tu ne devras pas non plus dormir, car tu devras constamment penser à la stratégie que tu devras adopter dans les combats suivants pour vaincre tes futurs adversaires… Ah oui, j’ai failli oublier de te dire qu'il ne faudra surtout pas que tu ailles aux toilettes, car elles peuvent t'intoxiquer!</w:t>
      </w:r>
    </w:p>
    <w:p w14:paraId="73E98DE5" w14:textId="77777777" w:rsidR="0065618A" w:rsidRPr="006E6C9A" w:rsidRDefault="00493CF1" w:rsidP="001350BE">
      <w:pPr>
        <w:spacing w:after="0" w:line="360" w:lineRule="auto"/>
        <w:rPr>
          <w:lang w:val="fr-FR"/>
        </w:rPr>
      </w:pPr>
      <w:r w:rsidRPr="006E6C9A">
        <w:rPr>
          <w:rFonts w:ascii="Times New Roman" w:hAnsi="Times New Roman"/>
          <w:sz w:val="24"/>
          <w:lang w:val="fr-FR"/>
        </w:rPr>
        <w:t>Il accompagnait tout son récit de gestes assez marrant je rigolai donc à la fin. Il vit que je savais que c'était de l'humour et que je ne m'inquiétais pas.</w:t>
      </w:r>
    </w:p>
    <w:p w14:paraId="61F592C9" w14:textId="77777777" w:rsidR="0065618A" w:rsidRPr="006E6C9A" w:rsidRDefault="00493CF1" w:rsidP="001350BE">
      <w:pPr>
        <w:spacing w:after="0" w:line="360" w:lineRule="auto"/>
        <w:rPr>
          <w:lang w:val="fr-FR"/>
        </w:rPr>
      </w:pPr>
      <w:r w:rsidRPr="006E6C9A">
        <w:rPr>
          <w:rFonts w:ascii="Times New Roman" w:hAnsi="Times New Roman"/>
          <w:sz w:val="24"/>
          <w:lang w:val="fr-FR"/>
        </w:rPr>
        <w:t>-Attends quoi? Quoi? Je prends des notes, attends! Ne pas all-er aux toi-lettes? répétais-je syllabe par syllabe.</w:t>
      </w:r>
    </w:p>
    <w:p w14:paraId="250D07F5"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Il éclata de rire. Souvent je ne savais pas si c'était une blague ou pas, il le faisait très subtilement, mais </w:t>
      </w:r>
      <w:proofErr w:type="gramStart"/>
      <w:r w:rsidRPr="006E6C9A">
        <w:rPr>
          <w:rFonts w:ascii="Times New Roman" w:hAnsi="Times New Roman"/>
          <w:sz w:val="24"/>
          <w:lang w:val="fr-FR"/>
        </w:rPr>
        <w:t>des fois</w:t>
      </w:r>
      <w:proofErr w:type="gramEnd"/>
      <w:r w:rsidRPr="006E6C9A">
        <w:rPr>
          <w:rFonts w:ascii="Times New Roman" w:hAnsi="Times New Roman"/>
          <w:sz w:val="24"/>
          <w:lang w:val="fr-FR"/>
        </w:rPr>
        <w:t xml:space="preserve"> même lui n'y croyait pas, ni en le fait que quelqu'un puisse y croire à ces conneries qu'il raconte. Plus c'était absurde, plus je rentrais dans son jeu et plus c'était drôle à la fin.</w:t>
      </w:r>
    </w:p>
    <w:p w14:paraId="7FF6FACC" w14:textId="77777777" w:rsidR="0065618A" w:rsidRPr="006E6C9A" w:rsidRDefault="00493CF1" w:rsidP="001350BE">
      <w:pPr>
        <w:spacing w:after="0" w:line="360" w:lineRule="auto"/>
        <w:rPr>
          <w:lang w:val="fr-FR"/>
        </w:rPr>
      </w:pPr>
      <w:r w:rsidRPr="006E6C9A">
        <w:rPr>
          <w:rFonts w:ascii="Times New Roman" w:hAnsi="Times New Roman"/>
          <w:sz w:val="24"/>
          <w:lang w:val="fr-FR"/>
        </w:rPr>
        <w:t>-Je rigole. Tu pourras évidemment manger, boire, aller aux toilettes…</w:t>
      </w:r>
    </w:p>
    <w:p w14:paraId="4100582C" w14:textId="77777777" w:rsidR="0065618A" w:rsidRPr="006E6C9A" w:rsidRDefault="00493CF1" w:rsidP="001350BE">
      <w:pPr>
        <w:spacing w:after="0" w:line="360" w:lineRule="auto"/>
        <w:rPr>
          <w:lang w:val="fr-FR"/>
        </w:rPr>
      </w:pPr>
      <w:r w:rsidRPr="006E6C9A">
        <w:rPr>
          <w:rFonts w:ascii="Times New Roman" w:hAnsi="Times New Roman"/>
          <w:sz w:val="24"/>
          <w:lang w:val="fr-FR"/>
        </w:rPr>
        <w:t>On rerigola un coup et il reprit:</w:t>
      </w:r>
    </w:p>
    <w:p w14:paraId="454377C3" w14:textId="77777777" w:rsidR="0065618A" w:rsidRPr="006E6C9A" w:rsidRDefault="00493CF1" w:rsidP="001350BE">
      <w:pPr>
        <w:spacing w:after="0" w:line="360" w:lineRule="auto"/>
        <w:rPr>
          <w:lang w:val="fr-FR"/>
        </w:rPr>
      </w:pPr>
      <w:r w:rsidRPr="006E6C9A">
        <w:rPr>
          <w:rFonts w:ascii="Times New Roman" w:hAnsi="Times New Roman"/>
          <w:sz w:val="24"/>
          <w:lang w:val="fr-FR"/>
        </w:rPr>
        <w:t>-Mais à part ça, tout est vrai, lorsque tu iras te battre dans l’octogone, tu devras toujours choisir quelque chose de très léger, maniable et petit…</w:t>
      </w:r>
    </w:p>
    <w:p w14:paraId="48563D45" w14:textId="77777777" w:rsidR="0065618A" w:rsidRPr="006E6C9A" w:rsidRDefault="00493CF1" w:rsidP="001350BE">
      <w:pPr>
        <w:spacing w:after="0" w:line="360" w:lineRule="auto"/>
        <w:rPr>
          <w:lang w:val="fr-FR"/>
        </w:rPr>
      </w:pPr>
      <w:r w:rsidRPr="006E6C9A">
        <w:rPr>
          <w:rFonts w:ascii="Times New Roman" w:hAnsi="Times New Roman"/>
          <w:sz w:val="24"/>
          <w:lang w:val="fr-FR"/>
        </w:rPr>
        <w:t>-Attends, quel octogone? Quelles armes? demandais-je avant qu’il ne poursuive, cette fois très sérieusement, car lui était sérieux.</w:t>
      </w:r>
    </w:p>
    <w:p w14:paraId="2F795A35"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-Tu verras ça lorsque ce sera le bon moment, dit-il sans aucune autre réponse à ma question et poursuivit son explication. Tu devras aussi te cacher aussi longtemps que tu pourras, car tu ne survivras pas longtemps si tu es à découvert. Si l'arène devient une </w:t>
      </w:r>
      <w:r w:rsidRPr="006E6C9A">
        <w:rPr>
          <w:rFonts w:ascii="Times New Roman" w:hAnsi="Times New Roman"/>
          <w:sz w:val="24"/>
          <w:lang w:val="fr-FR"/>
        </w:rPr>
        <w:lastRenderedPageBreak/>
        <w:t xml:space="preserve">jungle ou une forêt, tu devras t'adapter: monter dans les arbres le plus vite possible en prenant un arc et des flèches et en tuant tous ceux qui essayeront de grimper vers toi. </w:t>
      </w:r>
    </w:p>
    <w:p w14:paraId="5D866A6F" w14:textId="77777777" w:rsidR="0065618A" w:rsidRPr="006E6C9A" w:rsidRDefault="00493CF1" w:rsidP="001350BE">
      <w:pPr>
        <w:spacing w:after="0" w:line="360" w:lineRule="auto"/>
        <w:rPr>
          <w:lang w:val="fr-FR"/>
        </w:rPr>
      </w:pPr>
      <w:r w:rsidRPr="006E6C9A">
        <w:rPr>
          <w:rFonts w:ascii="Times New Roman" w:hAnsi="Times New Roman"/>
          <w:sz w:val="24"/>
          <w:lang w:val="fr-FR"/>
        </w:rPr>
        <w:t>Jusqu'à maintenant il me disait des choses que j'aurais sûrement deviné tout seul, mais vu que je ne savais rien de ce qui allait se passer ça me donnait une petite idée. Ça avait l'air d'être tel des combats de gladiateurs en mode "le dernier qui survit".</w:t>
      </w:r>
    </w:p>
    <w:p w14:paraId="08AE1399" w14:textId="28420642" w:rsidR="0065618A" w:rsidRPr="006E6C9A" w:rsidRDefault="00493CF1" w:rsidP="001350BE">
      <w:pPr>
        <w:spacing w:after="0" w:line="360" w:lineRule="auto"/>
        <w:rPr>
          <w:lang w:val="fr-FR"/>
        </w:rPr>
      </w:pPr>
      <w:r w:rsidRPr="006E6C9A">
        <w:rPr>
          <w:rFonts w:ascii="Times New Roman" w:hAnsi="Times New Roman"/>
          <w:sz w:val="24"/>
          <w:lang w:val="fr-FR"/>
        </w:rPr>
        <w:t xml:space="preserve">-Et en dernier, </w:t>
      </w:r>
      <w:r w:rsidR="00B8668F" w:rsidRPr="006E6C9A">
        <w:rPr>
          <w:rFonts w:ascii="Times New Roman" w:hAnsi="Times New Roman"/>
          <w:sz w:val="24"/>
          <w:lang w:val="fr-FR"/>
        </w:rPr>
        <w:t>méfie-toi</w:t>
      </w:r>
      <w:r w:rsidRPr="006E6C9A">
        <w:rPr>
          <w:rFonts w:ascii="Times New Roman" w:hAnsi="Times New Roman"/>
          <w:sz w:val="24"/>
          <w:lang w:val="fr-FR"/>
        </w:rPr>
        <w:t xml:space="preserve"> de tout le monde. Personne ne sera ton ami et surtout…</w:t>
      </w:r>
    </w:p>
    <w:p w14:paraId="19327DF2"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Mais il n’a malheureusement pas eu le temps de finir, car en voulant sortir du </w:t>
      </w:r>
      <w:r w:rsidRPr="006E6C9A">
        <w:rPr>
          <w:rFonts w:ascii="Times New Roman" w:hAnsi="Times New Roman"/>
          <w:i/>
          <w:sz w:val="24"/>
          <w:lang w:val="fr-FR"/>
        </w:rPr>
        <w:t xml:space="preserve">voisport </w:t>
      </w:r>
      <w:r w:rsidRPr="006E6C9A">
        <w:rPr>
          <w:rFonts w:ascii="Times New Roman" w:hAnsi="Times New Roman"/>
          <w:sz w:val="24"/>
          <w:lang w:val="fr-FR"/>
        </w:rPr>
        <w:t xml:space="preserve">(endroit où arrivent les </w:t>
      </w:r>
      <w:r w:rsidRPr="006E6C9A">
        <w:rPr>
          <w:rFonts w:ascii="Times New Roman" w:hAnsi="Times New Roman"/>
          <w:i/>
          <w:sz w:val="24"/>
          <w:lang w:val="fr-FR"/>
        </w:rPr>
        <w:t>voispes</w:t>
      </w:r>
      <w:r w:rsidRPr="006E6C9A">
        <w:rPr>
          <w:rFonts w:ascii="Times New Roman" w:hAnsi="Times New Roman"/>
          <w:sz w:val="24"/>
          <w:lang w:val="fr-FR"/>
        </w:rPr>
        <w:t>), la porte à côté d'une forme d'accueil restait fermée sans nous laisser passer.</w:t>
      </w:r>
    </w:p>
    <w:p w14:paraId="41166A95" w14:textId="77777777" w:rsidR="0065618A" w:rsidRPr="006E6C9A" w:rsidRDefault="00493CF1" w:rsidP="001350BE">
      <w:pPr>
        <w:spacing w:after="0" w:line="360" w:lineRule="auto"/>
        <w:rPr>
          <w:lang w:val="fr-FR"/>
        </w:rPr>
      </w:pPr>
      <w:r w:rsidRPr="006E6C9A">
        <w:rPr>
          <w:rFonts w:ascii="Times New Roman" w:hAnsi="Times New Roman"/>
          <w:sz w:val="24"/>
          <w:lang w:val="fr-FR"/>
        </w:rPr>
        <w:t>-Ouvrez moi! commanda-t-il à l'homme se trouvant à l'accueil.</w:t>
      </w:r>
    </w:p>
    <w:p w14:paraId="14039C6A" w14:textId="77777777" w:rsidR="0065618A" w:rsidRPr="006E6C9A" w:rsidRDefault="00493CF1" w:rsidP="001350BE">
      <w:pPr>
        <w:spacing w:after="0" w:line="360" w:lineRule="auto"/>
        <w:rPr>
          <w:lang w:val="fr-FR"/>
        </w:rPr>
      </w:pPr>
      <w:r w:rsidRPr="006E6C9A">
        <w:rPr>
          <w:rFonts w:ascii="Times New Roman" w:hAnsi="Times New Roman"/>
          <w:sz w:val="24"/>
          <w:lang w:val="fr-FR"/>
        </w:rPr>
        <w:t>-Passez votre carte pour ouvrir la porte.</w:t>
      </w:r>
    </w:p>
    <w:p w14:paraId="69945084" w14:textId="77777777" w:rsidR="0065618A" w:rsidRPr="006E6C9A" w:rsidRDefault="00493CF1" w:rsidP="001350BE">
      <w:pPr>
        <w:spacing w:after="0" w:line="360" w:lineRule="auto"/>
        <w:rPr>
          <w:lang w:val="fr-FR"/>
        </w:rPr>
      </w:pPr>
      <w:r w:rsidRPr="006E6C9A">
        <w:rPr>
          <w:rFonts w:ascii="Times New Roman" w:hAnsi="Times New Roman"/>
          <w:sz w:val="24"/>
          <w:lang w:val="fr-FR"/>
        </w:rPr>
        <w:t>-</w:t>
      </w:r>
      <w:proofErr w:type="gramStart"/>
      <w:r w:rsidRPr="006E6C9A">
        <w:rPr>
          <w:rFonts w:ascii="Times New Roman" w:hAnsi="Times New Roman"/>
          <w:sz w:val="24"/>
          <w:lang w:val="fr-FR"/>
        </w:rPr>
        <w:t>T'es</w:t>
      </w:r>
      <w:proofErr w:type="gramEnd"/>
      <w:r w:rsidRPr="006E6C9A">
        <w:rPr>
          <w:rFonts w:ascii="Times New Roman" w:hAnsi="Times New Roman"/>
          <w:sz w:val="24"/>
          <w:lang w:val="fr-FR"/>
        </w:rPr>
        <w:t xml:space="preserve"> nouveau c'est ça? Tu sais qui je suis? recommença plein d'étonnement et d'incompréhension Firon. Ouvre-moi je te dis!</w:t>
      </w:r>
    </w:p>
    <w:p w14:paraId="79E1D920" w14:textId="77777777" w:rsidR="0065618A" w:rsidRPr="006E6C9A" w:rsidRDefault="00493CF1" w:rsidP="001350BE">
      <w:pPr>
        <w:spacing w:after="0" w:line="360" w:lineRule="auto"/>
        <w:rPr>
          <w:lang w:val="fr-FR"/>
        </w:rPr>
      </w:pPr>
      <w:r w:rsidRPr="006E6C9A">
        <w:rPr>
          <w:rFonts w:ascii="Times New Roman" w:hAnsi="Times New Roman"/>
          <w:sz w:val="24"/>
          <w:lang w:val="fr-FR"/>
        </w:rPr>
        <w:t>-Non. Vous ne pouvez pas rentrer sans carte.</w:t>
      </w:r>
    </w:p>
    <w:p w14:paraId="6853A685" w14:textId="77777777" w:rsidR="0065618A" w:rsidRPr="006E6C9A" w:rsidRDefault="00493CF1" w:rsidP="001350BE">
      <w:pPr>
        <w:spacing w:after="0" w:line="360" w:lineRule="auto"/>
        <w:rPr>
          <w:lang w:val="fr-FR"/>
        </w:rPr>
      </w:pPr>
      <w:r w:rsidRPr="006E6C9A">
        <w:rPr>
          <w:rFonts w:ascii="Times New Roman" w:hAnsi="Times New Roman"/>
          <w:sz w:val="24"/>
          <w:lang w:val="fr-FR"/>
        </w:rPr>
        <w:t>-Si tu ne me connais pas, permet moi de te dire qui je suis.</w:t>
      </w:r>
    </w:p>
    <w:p w14:paraId="6C282CEE" w14:textId="77777777" w:rsidR="0065618A" w:rsidRPr="006E6C9A" w:rsidRDefault="00493CF1" w:rsidP="001350BE">
      <w:pPr>
        <w:spacing w:after="0" w:line="360" w:lineRule="auto"/>
        <w:rPr>
          <w:lang w:val="fr-FR"/>
        </w:rPr>
      </w:pPr>
      <w:r w:rsidRPr="006E6C9A">
        <w:rPr>
          <w:rFonts w:ascii="Times New Roman" w:hAnsi="Times New Roman"/>
          <w:sz w:val="24"/>
          <w:lang w:val="fr-FR"/>
        </w:rPr>
        <w:t>Le garde n’avait pas l’air de vouloir écouter Firon mais il n’eut même pas le temps d’ouvrir sa bouche pour protester, que Firon commença.</w:t>
      </w:r>
    </w:p>
    <w:p w14:paraId="5C50A6E3"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-Je suis un des onze gardes primordiaux. Mes camarades et moi… </w:t>
      </w:r>
    </w:p>
    <w:p w14:paraId="1D1F3932" w14:textId="77777777" w:rsidR="0065618A" w:rsidRPr="006E6C9A" w:rsidRDefault="00493CF1" w:rsidP="001350BE">
      <w:pPr>
        <w:spacing w:after="0" w:line="360" w:lineRule="auto"/>
        <w:rPr>
          <w:lang w:val="fr-FR"/>
        </w:rPr>
      </w:pPr>
      <w:r w:rsidRPr="006E6C9A">
        <w:rPr>
          <w:rFonts w:ascii="Times New Roman" w:hAnsi="Times New Roman"/>
          <w:sz w:val="24"/>
          <w:lang w:val="fr-FR"/>
        </w:rPr>
        <w:t>-Je sais ce que vous avez fait, coupa-t-il Firon.</w:t>
      </w:r>
    </w:p>
    <w:p w14:paraId="51E1E7C3" w14:textId="77777777" w:rsidR="0065618A" w:rsidRPr="006E6C9A" w:rsidRDefault="00493CF1" w:rsidP="001350BE">
      <w:pPr>
        <w:spacing w:after="0" w:line="360" w:lineRule="auto"/>
        <w:rPr>
          <w:lang w:val="fr-FR"/>
        </w:rPr>
      </w:pPr>
      <w:r w:rsidRPr="006E6C9A">
        <w:rPr>
          <w:rFonts w:ascii="Times New Roman" w:hAnsi="Times New Roman"/>
          <w:sz w:val="24"/>
          <w:lang w:val="fr-FR"/>
        </w:rPr>
        <w:t>Firon était si frustré d'avoir été coupé, il avait beaucoup de choses à dire au garde, mais ce dernier lui ajouta d’un air insolent:</w:t>
      </w:r>
    </w:p>
    <w:p w14:paraId="6285114F" w14:textId="77777777" w:rsidR="0065618A" w:rsidRPr="006E6C9A" w:rsidRDefault="00493CF1" w:rsidP="001350BE">
      <w:pPr>
        <w:spacing w:after="0" w:line="360" w:lineRule="auto"/>
        <w:rPr>
          <w:lang w:val="fr-FR"/>
        </w:rPr>
      </w:pPr>
      <w:r w:rsidRPr="006E6C9A">
        <w:rPr>
          <w:rFonts w:ascii="Times New Roman" w:hAnsi="Times New Roman"/>
          <w:sz w:val="24"/>
          <w:lang w:val="fr-FR"/>
        </w:rPr>
        <w:t>-Je comprends que vous aimez abuser de votre statut pour ne pas montrer votre carte que vous avez sûrement perdu mais sur moi cela ne marchera pas… exposa le garde sans aucune émotion. Il avait l'air mort d'ennui et de fatigue.</w:t>
      </w:r>
    </w:p>
    <w:p w14:paraId="25F5EC00" w14:textId="77777777" w:rsidR="0065618A" w:rsidRPr="006E6C9A" w:rsidRDefault="00493CF1" w:rsidP="001350BE">
      <w:pPr>
        <w:spacing w:after="0" w:line="360" w:lineRule="auto"/>
        <w:rPr>
          <w:lang w:val="fr-FR"/>
        </w:rPr>
      </w:pPr>
      <w:r w:rsidRPr="006E6C9A">
        <w:rPr>
          <w:rFonts w:ascii="Times New Roman" w:hAnsi="Times New Roman"/>
          <w:sz w:val="24"/>
          <w:lang w:val="fr-FR"/>
        </w:rPr>
        <w:t>-Attends, ouais, juste, je me fiche de ce que tu me dis, mais je voudrais quand même savoir comment tu t'appelles? le coupa Firon.</w:t>
      </w:r>
    </w:p>
    <w:p w14:paraId="666B8FD8"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Le </w:t>
      </w:r>
      <w:r w:rsidRPr="006E6C9A">
        <w:rPr>
          <w:rFonts w:ascii="Times New Roman" w:hAnsi="Times New Roman"/>
          <w:i/>
          <w:sz w:val="24"/>
          <w:lang w:val="fr-FR"/>
        </w:rPr>
        <w:t xml:space="preserve">diammé </w:t>
      </w:r>
      <w:r w:rsidRPr="006E6C9A">
        <w:rPr>
          <w:rFonts w:ascii="Times New Roman" w:hAnsi="Times New Roman"/>
          <w:sz w:val="24"/>
          <w:lang w:val="fr-FR"/>
        </w:rPr>
        <w:t>bailla très fort à ce moment-là.</w:t>
      </w:r>
    </w:p>
    <w:p w14:paraId="477A3520" w14:textId="77777777" w:rsidR="0065618A" w:rsidRPr="006E6C9A" w:rsidRDefault="00493CF1" w:rsidP="001350BE">
      <w:pPr>
        <w:spacing w:after="0" w:line="360" w:lineRule="auto"/>
        <w:rPr>
          <w:lang w:val="fr-FR"/>
        </w:rPr>
      </w:pPr>
      <w:r w:rsidRPr="006E6C9A">
        <w:rPr>
          <w:rFonts w:ascii="Times New Roman" w:hAnsi="Times New Roman"/>
          <w:sz w:val="24"/>
          <w:lang w:val="fr-FR"/>
        </w:rPr>
        <w:t>-Juste pour que si je dois faire un rapport, que je sache au moins à quel nom l'écrire.</w:t>
      </w:r>
    </w:p>
    <w:p w14:paraId="3654D66E" w14:textId="77777777" w:rsidR="0065618A" w:rsidRPr="006E6C9A" w:rsidRDefault="00493CF1" w:rsidP="001350BE">
      <w:pPr>
        <w:spacing w:after="0" w:line="360" w:lineRule="auto"/>
        <w:rPr>
          <w:lang w:val="fr-FR"/>
        </w:rPr>
      </w:pPr>
      <w:r w:rsidRPr="006E6C9A">
        <w:rPr>
          <w:rFonts w:ascii="Times New Roman" w:hAnsi="Times New Roman"/>
          <w:sz w:val="24"/>
          <w:lang w:val="fr-FR"/>
        </w:rPr>
        <w:t>-Pirol, répondit le garde calmement.</w:t>
      </w:r>
    </w:p>
    <w:p w14:paraId="6FB31093" w14:textId="77777777" w:rsidR="0065618A" w:rsidRPr="006E6C9A" w:rsidRDefault="00493CF1" w:rsidP="001350BE">
      <w:pPr>
        <w:spacing w:after="0" w:line="360" w:lineRule="auto"/>
        <w:rPr>
          <w:lang w:val="fr-FR"/>
        </w:rPr>
      </w:pPr>
      <w:r w:rsidRPr="006E6C9A">
        <w:rPr>
          <w:rFonts w:ascii="Times New Roman" w:hAnsi="Times New Roman"/>
          <w:sz w:val="24"/>
          <w:lang w:val="fr-FR"/>
        </w:rPr>
        <w:lastRenderedPageBreak/>
        <w:t>-Très bien, merci. Tu peux continuer ton monologue très intellectuellement bête et ne pas t'inquiéter à propos de ton sort. D’ailleurs demain inutile pour doit d’aller travailler. Tu découvriras le mot “licencié”, dit Firon sèchement.</w:t>
      </w:r>
    </w:p>
    <w:p w14:paraId="438FD6B5" w14:textId="77777777" w:rsidR="0065618A" w:rsidRPr="006E6C9A" w:rsidRDefault="00493CF1" w:rsidP="001350BE">
      <w:pPr>
        <w:spacing w:after="0" w:line="360" w:lineRule="auto"/>
        <w:rPr>
          <w:lang w:val="fr-FR"/>
        </w:rPr>
      </w:pPr>
      <w:r w:rsidRPr="006E6C9A">
        <w:rPr>
          <w:rFonts w:ascii="Times New Roman" w:hAnsi="Times New Roman"/>
          <w:sz w:val="24"/>
          <w:lang w:val="fr-FR"/>
        </w:rPr>
        <w:t>-Merci, donc je reprends: en voyant votre couleur et votre numéro, vous devez sûrement être Firon, le rigolo de la bande et même si vous croyez que vous êtes les plus forts, vous vous trompez. Votre groupe de onze, non désolé je rectifie, votre groupe de 10 n’est pas aussi glorieux que vous le croyez. À la base vous n'étiez que de simples combattants et lorsque vous avez eu un choix pour vous en sortir, vous avez accepté sans broncher.</w:t>
      </w:r>
    </w:p>
    <w:p w14:paraId="002CA89D" w14:textId="77777777" w:rsidR="0065618A" w:rsidRPr="006E6C9A" w:rsidRDefault="00493CF1" w:rsidP="001350BE">
      <w:pPr>
        <w:spacing w:after="0" w:line="360" w:lineRule="auto"/>
        <w:rPr>
          <w:lang w:val="fr-FR"/>
        </w:rPr>
      </w:pPr>
      <w:r w:rsidRPr="006E6C9A">
        <w:rPr>
          <w:rFonts w:ascii="Times New Roman" w:hAnsi="Times New Roman"/>
          <w:sz w:val="24"/>
          <w:lang w:val="fr-FR"/>
        </w:rPr>
        <w:t>Firon me regardait moi tout le long.</w:t>
      </w:r>
    </w:p>
    <w:p w14:paraId="4C4D2DC1" w14:textId="248B3C14" w:rsidR="0065618A" w:rsidRPr="006E6C9A" w:rsidRDefault="00493CF1" w:rsidP="001350BE">
      <w:pPr>
        <w:spacing w:after="0" w:line="360" w:lineRule="auto"/>
        <w:rPr>
          <w:lang w:val="fr-FR"/>
        </w:rPr>
      </w:pPr>
      <w:r w:rsidRPr="006E6C9A">
        <w:rPr>
          <w:rFonts w:ascii="Times New Roman" w:hAnsi="Times New Roman"/>
          <w:sz w:val="24"/>
          <w:lang w:val="fr-FR"/>
        </w:rPr>
        <w:t>-Mec j’suis vraiment désolé j'ai rien suivi de ce que t'as dit, vraiment ça a l'air intéressant, mais je n’sais pas j'ai pas accroché, mais surtout ne répètes pas. Juste je t'en prie fais vite, j'ai autre chose à faire, dit Firon étant tout désolé en me faisant des clins d'</w:t>
      </w:r>
      <w:r w:rsidR="00B8668F" w:rsidRPr="006E6C9A">
        <w:rPr>
          <w:rFonts w:ascii="Times New Roman" w:hAnsi="Times New Roman"/>
          <w:sz w:val="24"/>
          <w:lang w:val="fr-FR"/>
        </w:rPr>
        <w:t>œil</w:t>
      </w:r>
      <w:r w:rsidRPr="006E6C9A">
        <w:rPr>
          <w:rFonts w:ascii="Times New Roman" w:hAnsi="Times New Roman"/>
          <w:sz w:val="24"/>
          <w:lang w:val="fr-FR"/>
        </w:rPr>
        <w:t>.</w:t>
      </w:r>
    </w:p>
    <w:p w14:paraId="47E13116" w14:textId="05C466BE" w:rsidR="0065618A" w:rsidRPr="006E6C9A" w:rsidRDefault="00493CF1" w:rsidP="001350BE">
      <w:pPr>
        <w:spacing w:after="0" w:line="360" w:lineRule="auto"/>
        <w:rPr>
          <w:lang w:val="fr-FR"/>
        </w:rPr>
      </w:pPr>
      <w:r w:rsidRPr="006E6C9A">
        <w:rPr>
          <w:rFonts w:ascii="Times New Roman" w:hAnsi="Times New Roman"/>
          <w:sz w:val="24"/>
          <w:lang w:val="fr-FR"/>
        </w:rPr>
        <w:t xml:space="preserve">-Et maintenant vous ne pouvez plus rien faire sauf obéir aux ordres </w:t>
      </w:r>
      <w:r w:rsidR="00B8668F" w:rsidRPr="006E6C9A">
        <w:rPr>
          <w:rFonts w:ascii="Times New Roman" w:hAnsi="Times New Roman"/>
          <w:sz w:val="24"/>
          <w:lang w:val="fr-FR"/>
        </w:rPr>
        <w:t>comme</w:t>
      </w:r>
      <w:r w:rsidRPr="006E6C9A">
        <w:rPr>
          <w:rFonts w:ascii="Times New Roman" w:hAnsi="Times New Roman"/>
          <w:sz w:val="24"/>
          <w:lang w:val="fr-FR"/>
        </w:rPr>
        <w:t xml:space="preserve"> des petits "waf waf" tout gentils… sans prononcer les mots violents reprit-il, après avoir attendu la nouvelle interruption de Firon.</w:t>
      </w:r>
    </w:p>
    <w:p w14:paraId="2524F767" w14:textId="77777777" w:rsidR="0065618A" w:rsidRPr="006E6C9A" w:rsidRDefault="00493CF1" w:rsidP="001350BE">
      <w:pPr>
        <w:spacing w:after="0" w:line="360" w:lineRule="auto"/>
        <w:rPr>
          <w:lang w:val="fr-FR"/>
        </w:rPr>
      </w:pPr>
      <w:r w:rsidRPr="006E6C9A">
        <w:rPr>
          <w:rFonts w:ascii="Times New Roman" w:hAnsi="Times New Roman"/>
          <w:sz w:val="24"/>
          <w:lang w:val="fr-FR"/>
        </w:rPr>
        <w:t>-Des quoi? me regarda Firon en faisant une tronche d'étonnement et de pitié.</w:t>
      </w:r>
    </w:p>
    <w:p w14:paraId="1633FF2A" w14:textId="347E44ED" w:rsidR="0065618A" w:rsidRPr="006E6C9A" w:rsidRDefault="00493CF1" w:rsidP="001350BE">
      <w:pPr>
        <w:spacing w:after="0" w:line="360" w:lineRule="auto"/>
        <w:rPr>
          <w:lang w:val="fr-FR"/>
        </w:rPr>
      </w:pPr>
      <w:r w:rsidRPr="006E6C9A">
        <w:rPr>
          <w:rFonts w:ascii="Times New Roman" w:hAnsi="Times New Roman"/>
          <w:sz w:val="24"/>
          <w:lang w:val="fr-FR"/>
        </w:rPr>
        <w:t xml:space="preserve">-Et abuser de votre mini pouvoir que vous possédez. Donc maintenant, je vous redemande une dernière fois: </w:t>
      </w:r>
      <w:r w:rsidR="00B8668F" w:rsidRPr="006E6C9A">
        <w:rPr>
          <w:rFonts w:ascii="Times New Roman" w:hAnsi="Times New Roman"/>
          <w:sz w:val="24"/>
          <w:lang w:val="fr-FR"/>
        </w:rPr>
        <w:t>montrez-moi</w:t>
      </w:r>
      <w:r w:rsidRPr="006E6C9A">
        <w:rPr>
          <w:rFonts w:ascii="Times New Roman" w:hAnsi="Times New Roman"/>
          <w:sz w:val="24"/>
          <w:lang w:val="fr-FR"/>
        </w:rPr>
        <w:t xml:space="preserve"> votre carte sinon j’alerte toute la prison en leur disant qu’un intrus se trouve dedans!</w:t>
      </w:r>
    </w:p>
    <w:p w14:paraId="63D0B271" w14:textId="77777777" w:rsidR="0065618A" w:rsidRPr="006E6C9A" w:rsidRDefault="00493CF1" w:rsidP="001350BE">
      <w:pPr>
        <w:spacing w:after="0" w:line="360" w:lineRule="auto"/>
        <w:rPr>
          <w:lang w:val="fr-FR"/>
        </w:rPr>
      </w:pPr>
      <w:r w:rsidRPr="006E6C9A">
        <w:rPr>
          <w:rFonts w:ascii="Times New Roman" w:hAnsi="Times New Roman"/>
          <w:sz w:val="24"/>
          <w:lang w:val="fr-FR"/>
        </w:rPr>
        <w:t>Vers la fin de sa tirade il était beaucoup moins confiant qu'au début et ses mains commençaient à trembler. Malheureusement, il n'arrivait pas à s'arrêter de parler, il fallait qu'il termine son idée. Firon écoutait le garde attentivement et lorsque celui-ci finit, lui répliqua:</w:t>
      </w:r>
    </w:p>
    <w:p w14:paraId="585A7E21" w14:textId="5266F2B3" w:rsidR="0065618A" w:rsidRPr="006E6C9A" w:rsidRDefault="00493CF1" w:rsidP="001350BE">
      <w:pPr>
        <w:spacing w:after="0" w:line="360" w:lineRule="auto"/>
        <w:rPr>
          <w:lang w:val="fr-FR"/>
        </w:rPr>
      </w:pPr>
      <w:r w:rsidRPr="006E6C9A">
        <w:rPr>
          <w:rFonts w:ascii="Times New Roman" w:hAnsi="Times New Roman"/>
          <w:sz w:val="24"/>
          <w:lang w:val="fr-FR"/>
        </w:rPr>
        <w:t xml:space="preserve">-Bravo! </w:t>
      </w:r>
      <w:proofErr w:type="gramStart"/>
      <w:r w:rsidRPr="006E6C9A">
        <w:rPr>
          <w:rFonts w:ascii="Times New Roman" w:hAnsi="Times New Roman"/>
          <w:sz w:val="24"/>
          <w:lang w:val="fr-FR"/>
        </w:rPr>
        <w:t>T'as</w:t>
      </w:r>
      <w:proofErr w:type="gramEnd"/>
      <w:r w:rsidRPr="006E6C9A">
        <w:rPr>
          <w:rFonts w:ascii="Times New Roman" w:hAnsi="Times New Roman"/>
          <w:sz w:val="24"/>
          <w:lang w:val="fr-FR"/>
        </w:rPr>
        <w:t xml:space="preserve"> bien appris ta leçon je suis épaté! Alors écoute moi bien, changea-t-il de voix. Je vais continuer d'abuser de mon petit pouvoir, car c’est mon domaine. Cette prison est la seule planète où je suis tranquille, donc je vais te demander de me respecter un peu. Je suis beaucoup plus haut gradé que toi et je peux donc te faire renvoyer si tu ne me laisse pas passer. Compris? Puis-je t’expliquer également que ta simple injure de chien - animal sacré dans de multiples religions, durant la première époque - suffit pour non seulement t’enlever ton travail, mais aussi pour te faire changer de poste en te gardant dans la prison, mais cette fois de l’autre côté des barreaux. Compris? Si mes </w:t>
      </w:r>
      <w:r w:rsidRPr="006E6C9A">
        <w:rPr>
          <w:rFonts w:ascii="Times New Roman" w:hAnsi="Times New Roman"/>
          <w:sz w:val="24"/>
          <w:lang w:val="fr-FR"/>
        </w:rPr>
        <w:lastRenderedPageBreak/>
        <w:t>arguments ne t’ont pas convaincu tu peux toujours alerter toute la prison, ça fera un public lors de ton renvoie humiliant, qui t’</w:t>
      </w:r>
      <w:r w:rsidR="00B8668F" w:rsidRPr="006E6C9A">
        <w:rPr>
          <w:rFonts w:ascii="Times New Roman" w:hAnsi="Times New Roman"/>
          <w:sz w:val="24"/>
          <w:lang w:val="fr-FR"/>
        </w:rPr>
        <w:t>anéantira</w:t>
      </w:r>
      <w:r w:rsidRPr="006E6C9A">
        <w:rPr>
          <w:rFonts w:ascii="Times New Roman" w:hAnsi="Times New Roman"/>
          <w:sz w:val="24"/>
          <w:lang w:val="fr-FR"/>
        </w:rPr>
        <w:t xml:space="preserve"> à tout jamais! A toi de jouer garçon! Choisis ton destin!</w:t>
      </w:r>
    </w:p>
    <w:p w14:paraId="22A5931A" w14:textId="77777777" w:rsidR="0065618A" w:rsidRPr="006E6C9A" w:rsidRDefault="00493CF1" w:rsidP="001350BE">
      <w:pPr>
        <w:spacing w:after="0" w:line="360" w:lineRule="auto"/>
        <w:rPr>
          <w:lang w:val="fr-FR"/>
        </w:rPr>
      </w:pPr>
      <w:r w:rsidRPr="006E6C9A">
        <w:rPr>
          <w:rFonts w:ascii="Times New Roman" w:hAnsi="Times New Roman"/>
          <w:sz w:val="24"/>
          <w:lang w:val="fr-FR"/>
        </w:rPr>
        <w:t>Le garde a perdu les mots. Apparemment l’argument du grade était bien réel.</w:t>
      </w:r>
    </w:p>
    <w:p w14:paraId="4509217D" w14:textId="1D4D17F2" w:rsidR="0065618A" w:rsidRPr="006E6C9A" w:rsidRDefault="00493CF1" w:rsidP="001350BE">
      <w:pPr>
        <w:spacing w:after="0" w:line="360" w:lineRule="auto"/>
        <w:rPr>
          <w:lang w:val="fr-FR"/>
        </w:rPr>
      </w:pPr>
      <w:r w:rsidRPr="006E6C9A">
        <w:rPr>
          <w:rFonts w:ascii="Times New Roman" w:hAnsi="Times New Roman"/>
          <w:sz w:val="24"/>
          <w:lang w:val="fr-FR"/>
        </w:rPr>
        <w:t xml:space="preserve">-Je vous demande maintenant de me dire qui est cet homme à côté de vous et où </w:t>
      </w:r>
      <w:r w:rsidR="00B8668F" w:rsidRPr="006E6C9A">
        <w:rPr>
          <w:rFonts w:ascii="Times New Roman" w:hAnsi="Times New Roman"/>
          <w:sz w:val="24"/>
          <w:lang w:val="fr-FR"/>
        </w:rPr>
        <w:t>allez-vous</w:t>
      </w:r>
      <w:r w:rsidRPr="006E6C9A">
        <w:rPr>
          <w:rFonts w:ascii="Times New Roman" w:hAnsi="Times New Roman"/>
          <w:sz w:val="24"/>
          <w:lang w:val="fr-FR"/>
        </w:rPr>
        <w:t xml:space="preserve">? sa voix tremblait, il </w:t>
      </w:r>
      <w:proofErr w:type="gramStart"/>
      <w:r w:rsidRPr="006E6C9A">
        <w:rPr>
          <w:rFonts w:ascii="Times New Roman" w:hAnsi="Times New Roman"/>
          <w:sz w:val="24"/>
          <w:lang w:val="fr-FR"/>
        </w:rPr>
        <w:t>avait peur</w:t>
      </w:r>
      <w:proofErr w:type="gramEnd"/>
      <w:r w:rsidRPr="006E6C9A">
        <w:rPr>
          <w:rFonts w:ascii="Times New Roman" w:hAnsi="Times New Roman"/>
          <w:sz w:val="24"/>
          <w:lang w:val="fr-FR"/>
        </w:rPr>
        <w:t xml:space="preserve"> de reposer une question à Firon.</w:t>
      </w:r>
    </w:p>
    <w:p w14:paraId="0A569879" w14:textId="77777777" w:rsidR="0065618A" w:rsidRPr="006E6C9A" w:rsidRDefault="00493CF1" w:rsidP="001350BE">
      <w:pPr>
        <w:spacing w:after="0" w:line="360" w:lineRule="auto"/>
        <w:rPr>
          <w:lang w:val="fr-FR"/>
        </w:rPr>
      </w:pPr>
      <w:r w:rsidRPr="006E6C9A">
        <w:rPr>
          <w:rFonts w:ascii="Times New Roman" w:hAnsi="Times New Roman"/>
          <w:sz w:val="24"/>
          <w:lang w:val="fr-FR"/>
        </w:rPr>
        <w:t>-C'est un ami à moi, je l'emmène faire une visite.</w:t>
      </w:r>
    </w:p>
    <w:p w14:paraId="37240830" w14:textId="550BD842" w:rsidR="0065618A" w:rsidRPr="006E6C9A" w:rsidRDefault="00493CF1" w:rsidP="001350BE">
      <w:pPr>
        <w:spacing w:after="0" w:line="360" w:lineRule="auto"/>
        <w:rPr>
          <w:lang w:val="fr-FR"/>
        </w:rPr>
      </w:pPr>
      <w:r w:rsidRPr="006E6C9A">
        <w:rPr>
          <w:rFonts w:ascii="Times New Roman" w:hAnsi="Times New Roman"/>
          <w:sz w:val="24"/>
          <w:lang w:val="fr-FR"/>
        </w:rPr>
        <w:t xml:space="preserve">-Très bien, parce que si ça </w:t>
      </w:r>
      <w:r w:rsidR="00B8668F" w:rsidRPr="006E6C9A">
        <w:rPr>
          <w:rFonts w:ascii="Times New Roman" w:hAnsi="Times New Roman"/>
          <w:sz w:val="24"/>
          <w:lang w:val="fr-FR"/>
        </w:rPr>
        <w:t>avait</w:t>
      </w:r>
      <w:r w:rsidRPr="006E6C9A">
        <w:rPr>
          <w:rFonts w:ascii="Times New Roman" w:hAnsi="Times New Roman"/>
          <w:sz w:val="24"/>
          <w:lang w:val="fr-FR"/>
        </w:rPr>
        <w:t xml:space="preserve"> été un prisonnier j'aurais pu l'accompagner dans sa cellule.</w:t>
      </w:r>
    </w:p>
    <w:p w14:paraId="7C5AF60C"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-Je te remercie, </w:t>
      </w:r>
      <w:proofErr w:type="gramStart"/>
      <w:r w:rsidRPr="006E6C9A">
        <w:rPr>
          <w:rFonts w:ascii="Times New Roman" w:hAnsi="Times New Roman"/>
          <w:sz w:val="24"/>
          <w:lang w:val="fr-FR"/>
        </w:rPr>
        <w:t>t'as</w:t>
      </w:r>
      <w:proofErr w:type="gramEnd"/>
      <w:r w:rsidRPr="006E6C9A">
        <w:rPr>
          <w:rFonts w:ascii="Times New Roman" w:hAnsi="Times New Roman"/>
          <w:sz w:val="24"/>
          <w:lang w:val="fr-FR"/>
        </w:rPr>
        <w:t xml:space="preserve"> déjà beaucoup fait pour moi aujourd'hui! répondit Firon en lui jetant un sourire malicieux.</w:t>
      </w:r>
    </w:p>
    <w:p w14:paraId="489E17AE" w14:textId="77777777" w:rsidR="0065618A" w:rsidRPr="006E6C9A" w:rsidRDefault="00493CF1" w:rsidP="001350BE">
      <w:pPr>
        <w:spacing w:after="0" w:line="360" w:lineRule="auto"/>
        <w:rPr>
          <w:lang w:val="fr-FR"/>
        </w:rPr>
      </w:pPr>
      <w:r w:rsidRPr="006E6C9A">
        <w:rPr>
          <w:rFonts w:ascii="Times New Roman" w:hAnsi="Times New Roman"/>
          <w:sz w:val="24"/>
          <w:lang w:val="fr-FR"/>
        </w:rPr>
        <w:t>Pirol ne répondit rien et se contenta d'appuyer sur son bouton bleu pour nous ouvrir la porte en nous regardant une dernière fois.</w:t>
      </w:r>
    </w:p>
    <w:p w14:paraId="73FF48A6" w14:textId="77777777" w:rsidR="0065618A" w:rsidRPr="006E6C9A" w:rsidRDefault="00493CF1" w:rsidP="001350BE">
      <w:pPr>
        <w:spacing w:after="0" w:line="360" w:lineRule="auto"/>
        <w:rPr>
          <w:lang w:val="fr-FR"/>
        </w:rPr>
      </w:pPr>
      <w:r w:rsidRPr="006E6C9A">
        <w:rPr>
          <w:rFonts w:ascii="Times New Roman" w:hAnsi="Times New Roman"/>
          <w:sz w:val="24"/>
          <w:lang w:val="fr-FR"/>
        </w:rPr>
        <w:t>-Quel imbécile, rigola Firon.</w:t>
      </w:r>
    </w:p>
    <w:p w14:paraId="2392EB5D" w14:textId="77777777" w:rsidR="0065618A" w:rsidRPr="006E6C9A" w:rsidRDefault="00493CF1" w:rsidP="001350BE">
      <w:pPr>
        <w:spacing w:after="0" w:line="360" w:lineRule="auto"/>
        <w:rPr>
          <w:lang w:val="fr-FR"/>
        </w:rPr>
      </w:pPr>
      <w:r w:rsidRPr="006E6C9A">
        <w:rPr>
          <w:rFonts w:ascii="Times New Roman" w:hAnsi="Times New Roman"/>
          <w:sz w:val="24"/>
          <w:lang w:val="fr-FR"/>
        </w:rPr>
        <w:t>-Il avait raison sur le fait que tu n'avais pas ta carte.</w:t>
      </w:r>
    </w:p>
    <w:p w14:paraId="565C075B" w14:textId="77777777" w:rsidR="0065618A" w:rsidRPr="006E6C9A" w:rsidRDefault="00493CF1" w:rsidP="001350BE">
      <w:pPr>
        <w:spacing w:after="0" w:line="360" w:lineRule="auto"/>
        <w:rPr>
          <w:lang w:val="fr-FR"/>
        </w:rPr>
      </w:pPr>
      <w:r w:rsidRPr="006E6C9A">
        <w:rPr>
          <w:rFonts w:ascii="Times New Roman" w:hAnsi="Times New Roman"/>
          <w:sz w:val="24"/>
          <w:lang w:val="fr-FR"/>
        </w:rPr>
        <w:t>-C'est vrai. Il est malin l'idiot! il prit une grosse voix sérieuse.</w:t>
      </w:r>
    </w:p>
    <w:p w14:paraId="23930D38" w14:textId="77777777" w:rsidR="0065618A" w:rsidRPr="006E6C9A" w:rsidRDefault="00493CF1" w:rsidP="001350BE">
      <w:pPr>
        <w:spacing w:after="0" w:line="360" w:lineRule="auto"/>
        <w:rPr>
          <w:lang w:val="fr-FR"/>
        </w:rPr>
      </w:pPr>
      <w:r w:rsidRPr="006E6C9A">
        <w:rPr>
          <w:rFonts w:ascii="Times New Roman" w:hAnsi="Times New Roman"/>
          <w:sz w:val="24"/>
          <w:lang w:val="fr-FR"/>
        </w:rPr>
        <w:t>On rigola. Firon s'arrêta ensuite:</w:t>
      </w:r>
    </w:p>
    <w:p w14:paraId="5B6EEB0B" w14:textId="006C5727" w:rsidR="0065618A" w:rsidRPr="006E6C9A" w:rsidRDefault="00493CF1" w:rsidP="001350BE">
      <w:pPr>
        <w:spacing w:after="0" w:line="360" w:lineRule="auto"/>
        <w:rPr>
          <w:lang w:val="fr-FR"/>
        </w:rPr>
      </w:pPr>
      <w:r w:rsidRPr="006E6C9A">
        <w:rPr>
          <w:rFonts w:ascii="Times New Roman" w:hAnsi="Times New Roman"/>
          <w:sz w:val="24"/>
          <w:lang w:val="fr-FR"/>
        </w:rPr>
        <w:t xml:space="preserve">-C'est nouveau qu'ils savent qu'on est plus onze. Ça fait deux-trois </w:t>
      </w:r>
      <w:r w:rsidR="00B8668F" w:rsidRPr="00B8668F">
        <w:rPr>
          <w:rFonts w:ascii="Times New Roman" w:hAnsi="Times New Roman"/>
          <w:i/>
          <w:iCs/>
          <w:sz w:val="24"/>
          <w:lang w:val="fr-FR"/>
        </w:rPr>
        <w:t>letos</w:t>
      </w:r>
      <w:r w:rsidRPr="006E6C9A">
        <w:rPr>
          <w:rFonts w:ascii="Times New Roman" w:hAnsi="Times New Roman"/>
          <w:sz w:val="24"/>
          <w:lang w:val="fr-FR"/>
        </w:rPr>
        <w:t xml:space="preserve"> qu'on est plus que dix, mais c'était d'abord secret et là tout le monde le sait il s'est produit quelque chose je pense, il faut que je m'informe.</w:t>
      </w:r>
    </w:p>
    <w:p w14:paraId="493BECB2" w14:textId="77777777" w:rsidR="0065618A" w:rsidRPr="006E6C9A" w:rsidRDefault="00493CF1" w:rsidP="001350BE">
      <w:pPr>
        <w:spacing w:after="0" w:line="360" w:lineRule="auto"/>
        <w:rPr>
          <w:lang w:val="fr-FR"/>
        </w:rPr>
      </w:pPr>
      <w:r w:rsidRPr="006E6C9A">
        <w:rPr>
          <w:rFonts w:ascii="Times New Roman" w:hAnsi="Times New Roman"/>
          <w:sz w:val="24"/>
          <w:lang w:val="fr-FR"/>
        </w:rPr>
        <w:t>Nous arrivâmes dans un couloir avec des cellules des deux côtés, mais au lieu de marcher à travers ce couloir, nous prîmes un ascenseur qui était directement à notre gauche pour aller à quelques étages en dessous. Firon appuya sur le bouton sans avoir besoin d'y placer la carte au capteur. Je le regardais faire en analysant la situation. Il m'expliqua alors en se vantant un petit peu:</w:t>
      </w:r>
    </w:p>
    <w:p w14:paraId="1AF4517E" w14:textId="77777777" w:rsidR="0065618A" w:rsidRPr="006E6C9A" w:rsidRDefault="00493CF1" w:rsidP="001350BE">
      <w:pPr>
        <w:spacing w:after="0" w:line="360" w:lineRule="auto"/>
        <w:rPr>
          <w:lang w:val="fr-FR"/>
        </w:rPr>
      </w:pPr>
      <w:r w:rsidRPr="006E6C9A">
        <w:rPr>
          <w:rFonts w:ascii="Times New Roman" w:hAnsi="Times New Roman"/>
          <w:sz w:val="24"/>
          <w:lang w:val="fr-FR"/>
        </w:rPr>
        <w:t>-Empreinte digitale pour les gardes primordiaux. Et ouais!</w:t>
      </w:r>
    </w:p>
    <w:p w14:paraId="29E706AC"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À l'intérieur, l’ascenseur avait certes un style futuriste mais ressemblait un peu trop au nôtre. À peine les portes fermées, l’ascenseur commença à descendre à une vitesse hallucinante, et après seulement quelques fractions de secondes, nous étions déjà arrivés à destination. Firon n’avait pas l’air étonné de cette vitesse, qui devait être tout à fait </w:t>
      </w:r>
      <w:r w:rsidRPr="006E6C9A">
        <w:rPr>
          <w:rFonts w:ascii="Times New Roman" w:hAnsi="Times New Roman"/>
          <w:sz w:val="24"/>
          <w:lang w:val="fr-FR"/>
        </w:rPr>
        <w:lastRenderedPageBreak/>
        <w:t>normale. Pendant les quelque instants que nous étions dans l'ascenseur et que personne ne nous entendait, Firon me souffla rapidement:</w:t>
      </w:r>
    </w:p>
    <w:p w14:paraId="1EF7BB4B" w14:textId="6AC125C5" w:rsidR="0065618A" w:rsidRPr="006E6C9A" w:rsidRDefault="00493CF1" w:rsidP="001350BE">
      <w:pPr>
        <w:spacing w:after="0" w:line="360" w:lineRule="auto"/>
        <w:rPr>
          <w:lang w:val="fr-FR"/>
        </w:rPr>
      </w:pPr>
      <w:r w:rsidRPr="006E6C9A">
        <w:rPr>
          <w:rFonts w:ascii="Times New Roman" w:hAnsi="Times New Roman"/>
          <w:sz w:val="24"/>
          <w:lang w:val="fr-FR"/>
        </w:rPr>
        <w:t xml:space="preserve">-Je ne sais pas comment ton corps va réagir à une piqûre, qui n’a pas d'effets sur toi mais </w:t>
      </w:r>
      <w:r w:rsidR="00B8668F" w:rsidRPr="006E6C9A">
        <w:rPr>
          <w:rFonts w:ascii="Times New Roman" w:hAnsi="Times New Roman"/>
          <w:sz w:val="24"/>
          <w:lang w:val="fr-FR"/>
        </w:rPr>
        <w:t>prépare-toi</w:t>
      </w:r>
      <w:r w:rsidRPr="006E6C9A">
        <w:rPr>
          <w:rFonts w:ascii="Times New Roman" w:hAnsi="Times New Roman"/>
          <w:sz w:val="24"/>
          <w:lang w:val="fr-FR"/>
        </w:rPr>
        <w:t xml:space="preserve"> à souffrir un peu. </w:t>
      </w:r>
    </w:p>
    <w:p w14:paraId="20D8F8AD" w14:textId="77777777" w:rsidR="0065618A" w:rsidRPr="006E6C9A" w:rsidRDefault="00493CF1" w:rsidP="001350BE">
      <w:pPr>
        <w:spacing w:after="0" w:line="360" w:lineRule="auto"/>
        <w:rPr>
          <w:lang w:val="fr-FR"/>
        </w:rPr>
      </w:pPr>
      <w:r w:rsidRPr="006E6C9A">
        <w:rPr>
          <w:rFonts w:ascii="Times New Roman" w:hAnsi="Times New Roman"/>
          <w:sz w:val="24"/>
          <w:lang w:val="fr-FR"/>
        </w:rPr>
        <w:t>Firon me conduisit ensuite dans une salle et arrivés devant, il me dit:</w:t>
      </w:r>
    </w:p>
    <w:p w14:paraId="3EC8C2D0" w14:textId="77777777" w:rsidR="0065618A" w:rsidRPr="006E6C9A" w:rsidRDefault="00493CF1" w:rsidP="001350BE">
      <w:pPr>
        <w:spacing w:after="0" w:line="360" w:lineRule="auto"/>
        <w:rPr>
          <w:lang w:val="fr-FR"/>
        </w:rPr>
      </w:pPr>
      <w:r w:rsidRPr="006E6C9A">
        <w:rPr>
          <w:rFonts w:ascii="Times New Roman" w:hAnsi="Times New Roman"/>
          <w:sz w:val="24"/>
          <w:lang w:val="fr-FR"/>
        </w:rPr>
        <w:t>-Je dois aller chercher une bonne cellule pour toi pendant que toi tu te fais enlever ton pouvoir, donc bonne chance! il accentua bien en parlant de mon “pouvoir”, puis compléta en me rassurant:</w:t>
      </w:r>
    </w:p>
    <w:p w14:paraId="36E687B8" w14:textId="77777777" w:rsidR="0065618A" w:rsidRPr="006E6C9A" w:rsidRDefault="00493CF1" w:rsidP="001350BE">
      <w:pPr>
        <w:spacing w:after="0" w:line="360" w:lineRule="auto"/>
        <w:rPr>
          <w:lang w:val="fr-FR"/>
        </w:rPr>
      </w:pPr>
      <w:r w:rsidRPr="006E6C9A">
        <w:rPr>
          <w:rFonts w:ascii="Times New Roman" w:hAnsi="Times New Roman"/>
          <w:sz w:val="24"/>
          <w:lang w:val="fr-FR"/>
        </w:rPr>
        <w:t>-Je vais être de retour avant que tu ne sortes - ne t'inquiètes pas! dit-il en me faisant un clin d'œil.</w:t>
      </w:r>
    </w:p>
    <w:p w14:paraId="44F175BC"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-Merci… répondis-je, souciant de ce qui allait se passer juste après. </w:t>
      </w:r>
    </w:p>
    <w:p w14:paraId="7E3E899B" w14:textId="77777777" w:rsidR="0065618A" w:rsidRPr="006E6C9A" w:rsidRDefault="00493CF1" w:rsidP="001350BE">
      <w:pPr>
        <w:spacing w:after="0" w:line="360" w:lineRule="auto"/>
        <w:rPr>
          <w:lang w:val="fr-FR"/>
        </w:rPr>
      </w:pPr>
      <w:r w:rsidRPr="006E6C9A">
        <w:rPr>
          <w:rFonts w:ascii="Times New Roman" w:hAnsi="Times New Roman"/>
          <w:sz w:val="24"/>
          <w:lang w:val="fr-FR"/>
        </w:rPr>
        <w:t>Firon ouvrit la porte en me laissant entrer et la referma derrière moi. La salle était blanche, il s'y trouvait une chaise, tout simplement une chaise mise au milieu de la salle. Un type en blouse noire est ensuite entré.</w:t>
      </w:r>
    </w:p>
    <w:p w14:paraId="4031F71F" w14:textId="77777777" w:rsidR="0065618A" w:rsidRPr="006E6C9A" w:rsidRDefault="00493CF1" w:rsidP="001350BE">
      <w:pPr>
        <w:spacing w:after="0" w:line="360" w:lineRule="auto"/>
        <w:rPr>
          <w:lang w:val="fr-FR"/>
        </w:rPr>
      </w:pPr>
      <w:r w:rsidRPr="006E6C9A">
        <w:rPr>
          <w:rFonts w:ascii="Times New Roman" w:hAnsi="Times New Roman"/>
          <w:sz w:val="24"/>
          <w:lang w:val="fr-FR"/>
        </w:rPr>
        <w:t>-Assieds-toi, me dit-il.</w:t>
      </w:r>
    </w:p>
    <w:p w14:paraId="57E224D2"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Il avait un </w:t>
      </w:r>
      <w:r w:rsidRPr="006E6C9A">
        <w:rPr>
          <w:rFonts w:ascii="Times New Roman" w:hAnsi="Times New Roman"/>
          <w:i/>
          <w:sz w:val="24"/>
          <w:lang w:val="fr-FR"/>
        </w:rPr>
        <w:t xml:space="preserve">look </w:t>
      </w:r>
      <w:r w:rsidRPr="006E6C9A">
        <w:rPr>
          <w:rFonts w:ascii="Times New Roman" w:hAnsi="Times New Roman"/>
          <w:sz w:val="24"/>
          <w:lang w:val="fr-FR"/>
        </w:rPr>
        <w:t>un peu bizarre et avait l’air très excité je ne sais pour quelle raison. Ne voulant pas m’attirer d’ennuis, je me suis tranquillement assis sur cette chaise, visiblement collée au sol. Une fois installé, deux gardes sont arrivés par la porte de derrière et en un mouvement de serrage de poings, ont attaché mes bras et mes jambes avec du métal.</w:t>
      </w:r>
    </w:p>
    <w:p w14:paraId="19AB6DD9"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Le métal était certainement leur pouvoir à eux deux, finalement comme tous les </w:t>
      </w:r>
      <w:r w:rsidRPr="006E6C9A">
        <w:rPr>
          <w:rFonts w:ascii="Times New Roman" w:hAnsi="Times New Roman"/>
          <w:i/>
          <w:sz w:val="24"/>
          <w:lang w:val="fr-FR"/>
        </w:rPr>
        <w:t>diammés</w:t>
      </w:r>
      <w:r w:rsidRPr="006E6C9A">
        <w:rPr>
          <w:rFonts w:ascii="Times New Roman" w:hAnsi="Times New Roman"/>
          <w:sz w:val="24"/>
          <w:lang w:val="fr-FR"/>
        </w:rPr>
        <w:t>. Firon m'avait bien appris des choses. Et même s'ils m’avaient attaché très rapidement, je vis les mini détails de leurs mouvements par rapport au métal qu’ils maîtrisaient.</w:t>
      </w:r>
    </w:p>
    <w:p w14:paraId="60A1E456" w14:textId="77777777" w:rsidR="0065618A" w:rsidRPr="006E6C9A" w:rsidRDefault="00493CF1" w:rsidP="001350BE">
      <w:pPr>
        <w:spacing w:after="0" w:line="360" w:lineRule="auto"/>
        <w:rPr>
          <w:lang w:val="fr-FR"/>
        </w:rPr>
      </w:pPr>
      <w:r w:rsidRPr="006E6C9A">
        <w:rPr>
          <w:rFonts w:ascii="Times New Roman" w:hAnsi="Times New Roman"/>
          <w:sz w:val="24"/>
          <w:lang w:val="fr-FR"/>
        </w:rPr>
        <w:t>-Tu t'appelles Alex c'est bien ça?</w:t>
      </w:r>
    </w:p>
    <w:p w14:paraId="3DC1B486" w14:textId="77777777" w:rsidR="0065618A" w:rsidRPr="006E6C9A" w:rsidRDefault="00493CF1" w:rsidP="001350BE">
      <w:pPr>
        <w:spacing w:after="0" w:line="360" w:lineRule="auto"/>
        <w:rPr>
          <w:lang w:val="fr-FR"/>
        </w:rPr>
      </w:pPr>
      <w:r w:rsidRPr="006E6C9A">
        <w:rPr>
          <w:rFonts w:ascii="Times New Roman" w:hAnsi="Times New Roman"/>
          <w:sz w:val="24"/>
          <w:lang w:val="fr-FR"/>
        </w:rPr>
        <w:t>-Oui.</w:t>
      </w:r>
    </w:p>
    <w:p w14:paraId="4B374721" w14:textId="77777777" w:rsidR="0065618A" w:rsidRPr="006E6C9A" w:rsidRDefault="00493CF1" w:rsidP="001350BE">
      <w:pPr>
        <w:spacing w:after="0" w:line="360" w:lineRule="auto"/>
        <w:rPr>
          <w:lang w:val="fr-FR"/>
        </w:rPr>
      </w:pPr>
      <w:r w:rsidRPr="006E6C9A">
        <w:rPr>
          <w:rFonts w:ascii="Times New Roman" w:hAnsi="Times New Roman"/>
          <w:sz w:val="24"/>
          <w:lang w:val="fr-FR"/>
        </w:rPr>
        <w:t>-Tu as des questions avant qu'on commence?</w:t>
      </w:r>
    </w:p>
    <w:p w14:paraId="22B09DA6" w14:textId="77777777" w:rsidR="0065618A" w:rsidRPr="006E6C9A" w:rsidRDefault="00493CF1" w:rsidP="001350BE">
      <w:pPr>
        <w:spacing w:after="0" w:line="360" w:lineRule="auto"/>
        <w:rPr>
          <w:lang w:val="fr-FR"/>
        </w:rPr>
      </w:pPr>
      <w:r w:rsidRPr="006E6C9A">
        <w:rPr>
          <w:rFonts w:ascii="Times New Roman" w:hAnsi="Times New Roman"/>
          <w:sz w:val="24"/>
          <w:lang w:val="fr-FR"/>
        </w:rPr>
        <w:t>Ce professeur avait des petites lunettes, comme tous les professeurs, mais elles ne tenaient pas sur ses oreilles mais étaient greffées à côté de ses yeux. Une fois que je l'ai remarqué j'eus du mal à avaler ma salive. Il parlait du nez ce qui rendait sa voix très vite insupportable.</w:t>
      </w:r>
    </w:p>
    <w:p w14:paraId="6C9CA8EB" w14:textId="77777777" w:rsidR="0065618A" w:rsidRPr="006E6C9A" w:rsidRDefault="00493CF1" w:rsidP="001350BE">
      <w:pPr>
        <w:spacing w:after="0" w:line="360" w:lineRule="auto"/>
        <w:rPr>
          <w:lang w:val="fr-FR"/>
        </w:rPr>
      </w:pPr>
      <w:r w:rsidRPr="006E6C9A">
        <w:rPr>
          <w:rFonts w:ascii="Times New Roman" w:hAnsi="Times New Roman"/>
          <w:sz w:val="24"/>
          <w:lang w:val="fr-FR"/>
        </w:rPr>
        <w:t>-Pourquoi m'avez-vous attaché si c'est pour une piqûre?</w:t>
      </w:r>
    </w:p>
    <w:p w14:paraId="51092160" w14:textId="77777777" w:rsidR="0065618A" w:rsidRPr="006E6C9A" w:rsidRDefault="00493CF1" w:rsidP="001350BE">
      <w:pPr>
        <w:spacing w:after="0" w:line="360" w:lineRule="auto"/>
        <w:rPr>
          <w:lang w:val="fr-FR"/>
        </w:rPr>
      </w:pPr>
      <w:r w:rsidRPr="006E6C9A">
        <w:rPr>
          <w:rFonts w:ascii="Times New Roman" w:hAnsi="Times New Roman"/>
          <w:sz w:val="24"/>
          <w:lang w:val="fr-FR"/>
        </w:rPr>
        <w:lastRenderedPageBreak/>
        <w:t>-Parce que ça va faire mal! dit-il habituellement, en l'exposant comme un fait. Très mal.</w:t>
      </w:r>
    </w:p>
    <w:p w14:paraId="66525031" w14:textId="77777777" w:rsidR="0065618A" w:rsidRPr="006E6C9A" w:rsidRDefault="00493CF1" w:rsidP="001350BE">
      <w:pPr>
        <w:spacing w:after="0" w:line="360" w:lineRule="auto"/>
        <w:rPr>
          <w:lang w:val="fr-FR"/>
        </w:rPr>
      </w:pPr>
      <w:r w:rsidRPr="006E6C9A">
        <w:rPr>
          <w:rFonts w:ascii="Times New Roman" w:hAnsi="Times New Roman"/>
          <w:sz w:val="24"/>
          <w:lang w:val="fr-FR"/>
        </w:rPr>
        <w:t>Il avait l'air d'être fier du fait de faire mal, ce qui me faisait ressentir de la commisération et de l'effroi en même temps.</w:t>
      </w:r>
    </w:p>
    <w:p w14:paraId="7EDB4C5A" w14:textId="77777777" w:rsidR="0065618A" w:rsidRPr="006E6C9A" w:rsidRDefault="00493CF1" w:rsidP="001350BE">
      <w:pPr>
        <w:spacing w:after="0" w:line="360" w:lineRule="auto"/>
        <w:rPr>
          <w:lang w:val="fr-FR"/>
        </w:rPr>
      </w:pPr>
      <w:r w:rsidRPr="006E6C9A">
        <w:rPr>
          <w:rFonts w:ascii="Times New Roman" w:hAnsi="Times New Roman"/>
          <w:sz w:val="24"/>
          <w:lang w:val="fr-FR"/>
        </w:rPr>
        <w:t>-Mais pour l’instant je vais te poser quelques questions pour remplir ton dossier et tu devras y répondre, mes amis pendant ce temps vont te fouiller et te débarrasser de tout ce qui ne te servira pas en prison.</w:t>
      </w:r>
    </w:p>
    <w:p w14:paraId="3E0D0FC2"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L’un des gardes ouvrit une autre porte de laquelle directement un autre professeur entra en me faisant un signe de la tête en guise de salut. Il s'assit à côté d'un panel qui afficha un écran devant lui, ce système ressemblait maintenant à un ordinateur. On aurait dit que c’était une mise en scène tellement le </w:t>
      </w:r>
      <w:proofErr w:type="gramStart"/>
      <w:r w:rsidRPr="006E6C9A">
        <w:rPr>
          <w:rFonts w:ascii="Times New Roman" w:hAnsi="Times New Roman"/>
          <w:i/>
          <w:sz w:val="24"/>
          <w:lang w:val="fr-FR"/>
        </w:rPr>
        <w:t>timing</w:t>
      </w:r>
      <w:proofErr w:type="gramEnd"/>
      <w:r w:rsidRPr="006E6C9A">
        <w:rPr>
          <w:rFonts w:ascii="Times New Roman" w:hAnsi="Times New Roman"/>
          <w:i/>
          <w:sz w:val="24"/>
          <w:lang w:val="fr-FR"/>
        </w:rPr>
        <w:t xml:space="preserve"> </w:t>
      </w:r>
      <w:r w:rsidRPr="006E6C9A">
        <w:rPr>
          <w:rFonts w:ascii="Times New Roman" w:hAnsi="Times New Roman"/>
          <w:sz w:val="24"/>
          <w:lang w:val="fr-FR"/>
        </w:rPr>
        <w:t>était parfait, comme s’il attendait derrière la porte son entrée.</w:t>
      </w:r>
    </w:p>
    <w:p w14:paraId="16225115" w14:textId="77777777" w:rsidR="0065618A" w:rsidRPr="006E6C9A" w:rsidRDefault="00493CF1" w:rsidP="001350BE">
      <w:pPr>
        <w:spacing w:after="0" w:line="360" w:lineRule="auto"/>
        <w:rPr>
          <w:lang w:val="fr-FR"/>
        </w:rPr>
      </w:pPr>
      <w:r w:rsidRPr="006E6C9A">
        <w:rPr>
          <w:rFonts w:ascii="Times New Roman" w:hAnsi="Times New Roman"/>
          <w:sz w:val="24"/>
          <w:lang w:val="fr-FR"/>
        </w:rPr>
        <w:t>-Ton prénom est Alex c'est bien ça? demanda une nouvelle fois le professeur, scientifique, docteur, ce que vous voulez, qui je pense était le plus important ici.</w:t>
      </w:r>
    </w:p>
    <w:p w14:paraId="3D8D50AC" w14:textId="77777777" w:rsidR="0065618A" w:rsidRPr="006E6C9A" w:rsidRDefault="00493CF1" w:rsidP="001350BE">
      <w:pPr>
        <w:spacing w:after="0" w:line="360" w:lineRule="auto"/>
        <w:rPr>
          <w:lang w:val="fr-FR"/>
        </w:rPr>
      </w:pPr>
      <w:r w:rsidRPr="006E6C9A">
        <w:rPr>
          <w:rFonts w:ascii="Times New Roman" w:hAnsi="Times New Roman"/>
          <w:sz w:val="24"/>
          <w:lang w:val="fr-FR"/>
        </w:rPr>
        <w:t>-Oui! mentis-je une énième fois en répétant la même réponse que juste avant, mais cette fois pour l’autre docteur qui écrivait sur son ordi.</w:t>
      </w:r>
    </w:p>
    <w:p w14:paraId="715C993E" w14:textId="4AC83DFA" w:rsidR="0065618A" w:rsidRPr="006E6C9A" w:rsidRDefault="00493CF1" w:rsidP="001350BE">
      <w:pPr>
        <w:spacing w:after="0" w:line="360" w:lineRule="auto"/>
        <w:rPr>
          <w:lang w:val="fr-FR"/>
        </w:rPr>
      </w:pPr>
      <w:r w:rsidRPr="006E6C9A">
        <w:rPr>
          <w:rFonts w:ascii="Times New Roman" w:hAnsi="Times New Roman"/>
          <w:sz w:val="24"/>
          <w:lang w:val="fr-FR"/>
        </w:rPr>
        <w:t xml:space="preserve">-De quelle planète </w:t>
      </w:r>
      <w:r w:rsidR="00B8668F" w:rsidRPr="006E6C9A">
        <w:rPr>
          <w:rFonts w:ascii="Times New Roman" w:hAnsi="Times New Roman"/>
          <w:sz w:val="24"/>
          <w:lang w:val="fr-FR"/>
        </w:rPr>
        <w:t>viens-tu</w:t>
      </w:r>
      <w:r w:rsidRPr="006E6C9A">
        <w:rPr>
          <w:rFonts w:ascii="Times New Roman" w:hAnsi="Times New Roman"/>
          <w:sz w:val="24"/>
          <w:lang w:val="fr-FR"/>
        </w:rPr>
        <w:t>? sa voix m'agaçait déjà à en faire des grimaces quand il prenait la parole.</w:t>
      </w:r>
    </w:p>
    <w:p w14:paraId="086FD9A9" w14:textId="77777777" w:rsidR="0065618A" w:rsidRPr="006E6C9A" w:rsidRDefault="00493CF1" w:rsidP="001350BE">
      <w:pPr>
        <w:spacing w:after="0" w:line="360" w:lineRule="auto"/>
        <w:rPr>
          <w:lang w:val="fr-FR"/>
        </w:rPr>
      </w:pPr>
      <w:r w:rsidRPr="006E6C9A">
        <w:rPr>
          <w:rFonts w:ascii="Times New Roman" w:hAnsi="Times New Roman"/>
          <w:sz w:val="24"/>
          <w:lang w:val="fr-FR"/>
        </w:rPr>
        <w:t>Je répondis en disant le seul nom de planète dont je me rappelais et de laquelle je pourrais parler le plus s'ils me demandent des preuves:</w:t>
      </w:r>
    </w:p>
    <w:p w14:paraId="45FDDEDE" w14:textId="77777777" w:rsidR="0065618A" w:rsidRPr="006E6C9A" w:rsidRDefault="00493CF1" w:rsidP="001350BE">
      <w:pPr>
        <w:spacing w:after="0" w:line="360" w:lineRule="auto"/>
        <w:rPr>
          <w:lang w:val="fr-FR"/>
        </w:rPr>
      </w:pPr>
      <w:r w:rsidRPr="006E6C9A">
        <w:rPr>
          <w:rFonts w:ascii="Times New Roman" w:hAnsi="Times New Roman"/>
          <w:sz w:val="24"/>
          <w:lang w:val="fr-FR"/>
        </w:rPr>
        <w:t>-Carazu.</w:t>
      </w:r>
    </w:p>
    <w:p w14:paraId="375BC683"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En disant cela, je vis que les deux </w:t>
      </w:r>
      <w:r w:rsidRPr="006E6C9A">
        <w:rPr>
          <w:rFonts w:ascii="Times New Roman" w:hAnsi="Times New Roman"/>
          <w:i/>
          <w:sz w:val="24"/>
          <w:lang w:val="fr-FR"/>
        </w:rPr>
        <w:t xml:space="preserve">diammés </w:t>
      </w:r>
      <w:r w:rsidRPr="006E6C9A">
        <w:rPr>
          <w:rFonts w:ascii="Times New Roman" w:hAnsi="Times New Roman"/>
          <w:sz w:val="24"/>
          <w:lang w:val="fr-FR"/>
        </w:rPr>
        <w:t>se sont regardés étonnés. L’homme qui me posait toutes ces questions me regarda avec crédulité et s’arrêta pendant un court instant avant de continuer… son acolyte pendant ce temps tapa ma réponse. Les diammés de l’entrée sont venus me fouiller et ont dérobé mon couteau, qu’ils ont mis dans un panier sur une table à côté. Je n’ai pas trop réagi, je m’en doutais depuis un moment, mais ne regrettais pas pour le moment de ne l’avoir pas utilisé. Une fois leur fouille terminée, ils ont repris leurs places.</w:t>
      </w:r>
    </w:p>
    <w:p w14:paraId="56DB5D97" w14:textId="77777777" w:rsidR="0065618A" w:rsidRPr="006E6C9A" w:rsidRDefault="00493CF1" w:rsidP="001350BE">
      <w:pPr>
        <w:spacing w:after="0" w:line="360" w:lineRule="auto"/>
        <w:rPr>
          <w:lang w:val="fr-FR"/>
        </w:rPr>
      </w:pPr>
      <w:r w:rsidRPr="006E6C9A">
        <w:rPr>
          <w:rFonts w:ascii="Times New Roman" w:hAnsi="Times New Roman"/>
          <w:sz w:val="24"/>
          <w:lang w:val="fr-FR"/>
        </w:rPr>
        <w:t>-Connais-tu Kyndinos? demanda-t-il.</w:t>
      </w:r>
    </w:p>
    <w:p w14:paraId="38A24711" w14:textId="77777777" w:rsidR="0065618A" w:rsidRPr="006E6C9A" w:rsidRDefault="00493CF1" w:rsidP="001350BE">
      <w:pPr>
        <w:spacing w:after="0" w:line="360" w:lineRule="auto"/>
        <w:rPr>
          <w:lang w:val="fr-FR"/>
        </w:rPr>
      </w:pPr>
      <w:r w:rsidRPr="006E6C9A">
        <w:rPr>
          <w:rFonts w:ascii="Times New Roman" w:hAnsi="Times New Roman"/>
          <w:sz w:val="24"/>
          <w:lang w:val="fr-FR"/>
        </w:rPr>
        <w:t>En entendant cette question je décidai de me la jouer sarcasme et je répondis donc avec humour:</w:t>
      </w:r>
    </w:p>
    <w:p w14:paraId="448D2F84" w14:textId="77777777" w:rsidR="0065618A" w:rsidRPr="006E6C9A" w:rsidRDefault="00493CF1" w:rsidP="001350BE">
      <w:pPr>
        <w:spacing w:after="0" w:line="360" w:lineRule="auto"/>
        <w:rPr>
          <w:lang w:val="fr-FR"/>
        </w:rPr>
      </w:pPr>
      <w:r w:rsidRPr="006E6C9A">
        <w:rPr>
          <w:rFonts w:ascii="Times New Roman" w:hAnsi="Times New Roman"/>
          <w:sz w:val="24"/>
          <w:lang w:val="fr-FR"/>
        </w:rPr>
        <w:lastRenderedPageBreak/>
        <w:t>-Ouais, évidemment… Il m’a même accueilli avec gentillesse sur Carazu et m’a ensuite fait découvrir cette planète fabuleuse.</w:t>
      </w:r>
    </w:p>
    <w:p w14:paraId="7764BAB5" w14:textId="77777777" w:rsidR="0065618A" w:rsidRPr="006E6C9A" w:rsidRDefault="00493CF1" w:rsidP="001350BE">
      <w:pPr>
        <w:spacing w:after="0" w:line="360" w:lineRule="auto"/>
        <w:rPr>
          <w:lang w:val="fr-FR"/>
        </w:rPr>
      </w:pPr>
      <w:r w:rsidRPr="006E6C9A">
        <w:rPr>
          <w:rFonts w:ascii="Times New Roman" w:hAnsi="Times New Roman"/>
          <w:sz w:val="24"/>
          <w:lang w:val="fr-FR"/>
        </w:rPr>
        <w:t>Je voyais qu'ils ne savaient apparemment pas que je venais d'une autre galaxie. J'ajoutai alors:</w:t>
      </w:r>
    </w:p>
    <w:p w14:paraId="6E5BB733" w14:textId="77777777" w:rsidR="0065618A" w:rsidRPr="006E6C9A" w:rsidRDefault="00493CF1" w:rsidP="001350BE">
      <w:pPr>
        <w:spacing w:after="0" w:line="360" w:lineRule="auto"/>
        <w:rPr>
          <w:lang w:val="fr-FR"/>
        </w:rPr>
      </w:pPr>
      <w:r w:rsidRPr="006E6C9A">
        <w:rPr>
          <w:rFonts w:ascii="Times New Roman" w:hAnsi="Times New Roman"/>
          <w:sz w:val="24"/>
          <w:lang w:val="fr-FR"/>
        </w:rPr>
        <w:t>-Mais je suis né sur Lacus! me souvenais-je du nom d’une des planètes au dernier moment.</w:t>
      </w:r>
    </w:p>
    <w:p w14:paraId="4F900CB2" w14:textId="77777777" w:rsidR="0065618A" w:rsidRPr="006E6C9A" w:rsidRDefault="00493CF1" w:rsidP="001350BE">
      <w:pPr>
        <w:spacing w:after="0" w:line="360" w:lineRule="auto"/>
        <w:rPr>
          <w:lang w:val="fr-FR"/>
        </w:rPr>
      </w:pPr>
      <w:r w:rsidRPr="006E6C9A">
        <w:rPr>
          <w:rFonts w:ascii="Times New Roman" w:hAnsi="Times New Roman"/>
          <w:sz w:val="24"/>
          <w:lang w:val="fr-FR"/>
        </w:rPr>
        <w:t>En disant tout cela j’ai vu que l’homme était devenu tout blanc, surtout en contraste avec sa blouse son visage paraissait encore plus pâle. Je compris donc que la réputation de Carazu n’était pas très bonne et tout le monde devait sûrement avoir peur de Kyndinos et de sa tribu. L’homme continuait tout de même à me poser plein de questions au sujet de ma santé, de mes allergies, de mes phobies, de ma force… Heureusement que j'avais assez d'informations grâce à Firon et assez d'imagination pour les développer. Heureusement que quand je commençais à m'embrouiller il me posait des questions ciblées pour mieux comprendre, j'avais donc principalement à répondre par "oui" ou par "non". Au bout d’un moment, il apprit visiblement tout ce qu’il voulait connaître à mon sujet. Il fit alors un geste de la main à son acolyte qui, en finissant d'écrire se leva, éteignit l'écran du panel et partit. J’étais assez surpris qu’il ne m'ait posé aucune question vis-à-vis de la capsule.</w:t>
      </w:r>
    </w:p>
    <w:p w14:paraId="6443FB87" w14:textId="77777777" w:rsidR="0065618A" w:rsidRPr="006E6C9A" w:rsidRDefault="00493CF1" w:rsidP="001350BE">
      <w:pPr>
        <w:spacing w:after="0" w:line="360" w:lineRule="auto"/>
        <w:rPr>
          <w:lang w:val="fr-FR"/>
        </w:rPr>
      </w:pPr>
      <w:r w:rsidRPr="006E6C9A">
        <w:rPr>
          <w:rFonts w:ascii="Times New Roman" w:hAnsi="Times New Roman"/>
          <w:sz w:val="24"/>
          <w:lang w:val="fr-FR"/>
        </w:rPr>
        <w:t>Le docteur qui me posait des questions me regarda alors droit dans les yeux. Ses yeux à lui commençaient à briller. Il était prêt. Tout d'un coup deux autres professeurs lui ressemblant rentrèrent et il se leva direct. Ils commencèrent alors à faire des gestes avec leurs mains et la lumière s'éteignit dans la salle et juste une lampe rouge resta allumée au-dessus de moi.</w:t>
      </w:r>
    </w:p>
    <w:p w14:paraId="1F155558"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Ma chaise commença à s’incliner vers l’arrière en devenant un lit incliné, comme chez les orthodontistes. Le plafond s'ouvrit et un énorme engin en sortit. Mes yeux s'écarquillèrent. Je commençais à avoir la chair de poule. Un des trois se rapprocha pour déchirer mon maillot et accrocher cet engin, rappelant un aspirateur, à mon torse. Le troisième s'assit alors près du panel et commença à appuyer sur tous les boutons. À l'extrémité du tube, des piques sortirent et s'agrippèrent à mon corps entrant dans ma peau. J'eus mal et peur, mais je ne pouvais rien y faire, je ne pouvais pas bouger. Je serrai donc juste fort les paupières en contractant tout le visage. </w:t>
      </w:r>
    </w:p>
    <w:p w14:paraId="1077C8A5" w14:textId="2710075F" w:rsidR="0065618A" w:rsidRPr="006E6C9A" w:rsidRDefault="00493CF1" w:rsidP="001350BE">
      <w:pPr>
        <w:spacing w:after="0" w:line="360" w:lineRule="auto"/>
        <w:rPr>
          <w:lang w:val="fr-FR"/>
        </w:rPr>
      </w:pPr>
      <w:r w:rsidRPr="006E6C9A">
        <w:rPr>
          <w:rFonts w:ascii="Times New Roman" w:hAnsi="Times New Roman"/>
          <w:sz w:val="24"/>
          <w:lang w:val="fr-FR"/>
        </w:rPr>
        <w:lastRenderedPageBreak/>
        <w:t xml:space="preserve">Enfin le troisième scientifique appuya sur un bouton noir avec des croix dessus et l'aspirateur commença à fonctionner en essayant d'aspirer </w:t>
      </w:r>
      <w:r w:rsidR="00B8668F" w:rsidRPr="006E6C9A">
        <w:rPr>
          <w:rFonts w:ascii="Times New Roman" w:hAnsi="Times New Roman"/>
          <w:sz w:val="24"/>
          <w:lang w:val="fr-FR"/>
        </w:rPr>
        <w:t>quelque chose</w:t>
      </w:r>
      <w:r w:rsidRPr="006E6C9A">
        <w:rPr>
          <w:rFonts w:ascii="Times New Roman" w:hAnsi="Times New Roman"/>
          <w:sz w:val="24"/>
          <w:lang w:val="fr-FR"/>
        </w:rPr>
        <w:t>.</w:t>
      </w:r>
    </w:p>
    <w:p w14:paraId="5E5913D8"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J'étais préparé à que ce qui allait suivre serait douloureux, je gardai les yeux fermés en attendant la souffrance prochaine… Je me concentrais sur l'obscurité de mes paupières fermées, comme quand j'étais petit et qu'on me faisait une piqûre. Mais après plusieurs secondes, je ne sentais toujours rien et c’est pour cela que je me permis d’ouvrir les yeux pour observer ce qui se passait. L’homme qui se trouvait debout devant moi avait l’air vraiment surpris de me voir sans aucune douleur. La piqûre ne marchait juste pas, et il en fit une tronche que je ne saurais décrire. Il commença même à tousser en s'étouffant. Je ressentais juste de l'air circuler et un peu de sang partir à cause de la fixation. </w:t>
      </w:r>
    </w:p>
    <w:p w14:paraId="1A5B1E43" w14:textId="77777777" w:rsidR="0065618A" w:rsidRPr="006E6C9A" w:rsidRDefault="00493CF1" w:rsidP="001350BE">
      <w:pPr>
        <w:spacing w:after="0" w:line="360" w:lineRule="auto"/>
        <w:rPr>
          <w:lang w:val="fr-FR"/>
        </w:rPr>
      </w:pPr>
      <w:r w:rsidRPr="006E6C9A">
        <w:rPr>
          <w:rFonts w:ascii="Times New Roman" w:hAnsi="Times New Roman"/>
          <w:sz w:val="24"/>
          <w:lang w:val="fr-FR"/>
        </w:rPr>
        <w:t>La scène se termina, ils rallumèrent les lumières, décrochèrent l'engin qui me fit plus de peur, que de mal et tout se remit en place. Enfin, le lit horizontal redevint une chaise toute simple.</w:t>
      </w:r>
    </w:p>
    <w:p w14:paraId="34A4AD2F" w14:textId="77777777" w:rsidR="0065618A" w:rsidRPr="006E6C9A" w:rsidRDefault="00493CF1" w:rsidP="001350BE">
      <w:pPr>
        <w:spacing w:after="0" w:line="360" w:lineRule="auto"/>
        <w:rPr>
          <w:lang w:val="fr-FR"/>
        </w:rPr>
      </w:pPr>
      <w:r w:rsidRPr="006E6C9A">
        <w:rPr>
          <w:rFonts w:ascii="Times New Roman" w:hAnsi="Times New Roman"/>
          <w:sz w:val="24"/>
          <w:lang w:val="fr-FR"/>
        </w:rPr>
        <w:t>-As-tu mal quelque part? demanda avec précipitation l’homme portant la blouse noir.</w:t>
      </w:r>
    </w:p>
    <w:p w14:paraId="2C94AA6F" w14:textId="77777777" w:rsidR="0065618A" w:rsidRPr="006E6C9A" w:rsidRDefault="00493CF1" w:rsidP="001350BE">
      <w:pPr>
        <w:spacing w:after="0" w:line="360" w:lineRule="auto"/>
        <w:rPr>
          <w:lang w:val="fr-FR"/>
        </w:rPr>
      </w:pPr>
      <w:r w:rsidRPr="006E6C9A">
        <w:rPr>
          <w:rFonts w:ascii="Times New Roman" w:hAnsi="Times New Roman"/>
          <w:sz w:val="24"/>
          <w:lang w:val="fr-FR"/>
        </w:rPr>
        <w:t>-Ça-va, haussais-je les épaules.</w:t>
      </w:r>
    </w:p>
    <w:p w14:paraId="5E5B2D4E" w14:textId="330441BA" w:rsidR="0065618A" w:rsidRPr="006E6C9A" w:rsidRDefault="00493CF1" w:rsidP="001350BE">
      <w:pPr>
        <w:spacing w:after="0" w:line="360" w:lineRule="auto"/>
        <w:rPr>
          <w:lang w:val="fr-FR"/>
        </w:rPr>
      </w:pPr>
      <w:r w:rsidRPr="006E6C9A">
        <w:rPr>
          <w:rFonts w:ascii="Times New Roman" w:hAnsi="Times New Roman"/>
          <w:sz w:val="24"/>
          <w:lang w:val="fr-FR"/>
        </w:rPr>
        <w:t xml:space="preserve">-Et bien </w:t>
      </w:r>
      <w:r w:rsidR="00B8668F" w:rsidRPr="006E6C9A">
        <w:rPr>
          <w:rFonts w:ascii="Times New Roman" w:hAnsi="Times New Roman"/>
          <w:sz w:val="24"/>
          <w:lang w:val="fr-FR"/>
        </w:rPr>
        <w:t>laisse-moi</w:t>
      </w:r>
      <w:r w:rsidRPr="006E6C9A">
        <w:rPr>
          <w:rFonts w:ascii="Times New Roman" w:hAnsi="Times New Roman"/>
          <w:sz w:val="24"/>
          <w:lang w:val="fr-FR"/>
        </w:rPr>
        <w:t xml:space="preserve"> te féliciter, car tu es la première personne qui résiste à cette piqûre depuis que je travaille ici.</w:t>
      </w:r>
    </w:p>
    <w:p w14:paraId="6AE5E007"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Il avait l'air déçu et partit rapidement, même ses félicitations avaient l'air pas sincères. Les gardes me firent sortir après m'avoir décroché de la chaise. </w:t>
      </w:r>
    </w:p>
    <w:p w14:paraId="0FD04C74" w14:textId="77777777" w:rsidR="0065618A" w:rsidRPr="006E6C9A" w:rsidRDefault="00493CF1" w:rsidP="001350BE">
      <w:pPr>
        <w:spacing w:after="0" w:line="360" w:lineRule="auto"/>
        <w:rPr>
          <w:lang w:val="fr-FR"/>
        </w:rPr>
      </w:pPr>
      <w:r w:rsidRPr="006E6C9A">
        <w:rPr>
          <w:rFonts w:ascii="Times New Roman" w:hAnsi="Times New Roman"/>
          <w:sz w:val="24"/>
          <w:lang w:val="fr-FR"/>
        </w:rPr>
        <w:t>Mes poignets se souvenaient encore des menottes et cette sensation allait durer encore un peu. Je sortis de la salle et je vis Firon en train de m'attendre accroupi contre un mur. Il se réveilla sûrement au moment où j'ouvris la porte. Il avait l'air fatigué.</w:t>
      </w:r>
    </w:p>
    <w:p w14:paraId="4511C4CC"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-Ça va? demanda-t-il avec gentillesse et inquiétude. </w:t>
      </w:r>
    </w:p>
    <w:p w14:paraId="55B7AAF6" w14:textId="77777777" w:rsidR="0065618A" w:rsidRPr="006E6C9A" w:rsidRDefault="00493CF1" w:rsidP="001350BE">
      <w:pPr>
        <w:spacing w:after="0" w:line="360" w:lineRule="auto"/>
        <w:rPr>
          <w:lang w:val="fr-FR"/>
        </w:rPr>
      </w:pPr>
      <w:r w:rsidRPr="006E6C9A">
        <w:rPr>
          <w:rFonts w:ascii="Times New Roman" w:hAnsi="Times New Roman"/>
          <w:sz w:val="24"/>
          <w:lang w:val="fr-FR"/>
        </w:rPr>
        <w:t>-Oui rien de spécial! répondis-je brièvement.</w:t>
      </w:r>
    </w:p>
    <w:p w14:paraId="02268BF1" w14:textId="77777777" w:rsidR="0065618A" w:rsidRPr="006E6C9A" w:rsidRDefault="00493CF1" w:rsidP="001350BE">
      <w:pPr>
        <w:spacing w:after="0" w:line="360" w:lineRule="auto"/>
        <w:rPr>
          <w:lang w:val="fr-FR"/>
        </w:rPr>
      </w:pPr>
      <w:r w:rsidRPr="006E6C9A">
        <w:rPr>
          <w:rFonts w:ascii="Times New Roman" w:hAnsi="Times New Roman"/>
          <w:sz w:val="24"/>
          <w:lang w:val="fr-FR"/>
        </w:rPr>
        <w:t>-Tu te souviens de ce qui vient de se passer? demanda-t-il alors.</w:t>
      </w:r>
    </w:p>
    <w:p w14:paraId="1BD35799" w14:textId="77777777" w:rsidR="0065618A" w:rsidRPr="006E6C9A" w:rsidRDefault="00493CF1" w:rsidP="001350BE">
      <w:pPr>
        <w:spacing w:after="0" w:line="360" w:lineRule="auto"/>
        <w:rPr>
          <w:lang w:val="fr-FR"/>
        </w:rPr>
      </w:pPr>
      <w:r w:rsidRPr="006E6C9A">
        <w:rPr>
          <w:rFonts w:ascii="Times New Roman" w:hAnsi="Times New Roman"/>
          <w:sz w:val="24"/>
          <w:lang w:val="fr-FR"/>
        </w:rPr>
        <w:t>Sans vraiment comprendre la question je répondis tout simplement:</w:t>
      </w:r>
    </w:p>
    <w:p w14:paraId="15D44128" w14:textId="77777777" w:rsidR="0065618A" w:rsidRPr="006E6C9A" w:rsidRDefault="00493CF1" w:rsidP="001350BE">
      <w:pPr>
        <w:spacing w:after="0" w:line="360" w:lineRule="auto"/>
        <w:rPr>
          <w:lang w:val="fr-FR"/>
        </w:rPr>
      </w:pPr>
      <w:r w:rsidRPr="006E6C9A">
        <w:rPr>
          <w:rFonts w:ascii="Times New Roman" w:hAnsi="Times New Roman"/>
          <w:sz w:val="24"/>
          <w:lang w:val="fr-FR"/>
        </w:rPr>
        <w:t>-Oui très bien.</w:t>
      </w:r>
    </w:p>
    <w:p w14:paraId="0AD46B55" w14:textId="77777777" w:rsidR="0065618A" w:rsidRPr="006E6C9A" w:rsidRDefault="00493CF1" w:rsidP="001350BE">
      <w:pPr>
        <w:spacing w:after="0" w:line="360" w:lineRule="auto"/>
        <w:rPr>
          <w:lang w:val="fr-FR"/>
        </w:rPr>
      </w:pPr>
      <w:r w:rsidRPr="006E6C9A">
        <w:rPr>
          <w:rFonts w:ascii="Times New Roman" w:hAnsi="Times New Roman"/>
          <w:sz w:val="24"/>
          <w:lang w:val="fr-FR"/>
        </w:rPr>
        <w:t>Il me regarda avec surprise et m’expliqua:</w:t>
      </w:r>
    </w:p>
    <w:p w14:paraId="12266084" w14:textId="312E3FCE" w:rsidR="0065618A" w:rsidRPr="006E6C9A" w:rsidRDefault="00493CF1" w:rsidP="001350BE">
      <w:pPr>
        <w:spacing w:after="0" w:line="360" w:lineRule="auto"/>
        <w:rPr>
          <w:lang w:val="fr-FR"/>
        </w:rPr>
      </w:pPr>
      <w:r w:rsidRPr="006E6C9A">
        <w:rPr>
          <w:rFonts w:ascii="Times New Roman" w:hAnsi="Times New Roman"/>
          <w:sz w:val="24"/>
          <w:lang w:val="fr-FR"/>
        </w:rPr>
        <w:t xml:space="preserve">-D'habitude tous les prisonniers sortent de cette salle sans se rappeler de ce qui </w:t>
      </w:r>
      <w:r w:rsidR="00B8668F" w:rsidRPr="006E6C9A">
        <w:rPr>
          <w:rFonts w:ascii="Times New Roman" w:hAnsi="Times New Roman"/>
          <w:sz w:val="24"/>
          <w:lang w:val="fr-FR"/>
        </w:rPr>
        <w:t>s’est</w:t>
      </w:r>
      <w:r w:rsidRPr="006E6C9A">
        <w:rPr>
          <w:rFonts w:ascii="Times New Roman" w:hAnsi="Times New Roman"/>
          <w:sz w:val="24"/>
          <w:lang w:val="fr-FR"/>
        </w:rPr>
        <w:t xml:space="preserve"> passé entre le moment où ils sont rentrés dans cette salle et le moment où ils sont ressortis, en font des cauchemars par la suite. Ils sortent sans comprendre ce qui s'est passé avec les </w:t>
      </w:r>
      <w:r w:rsidRPr="006E6C9A">
        <w:rPr>
          <w:rFonts w:ascii="Times New Roman" w:hAnsi="Times New Roman"/>
          <w:sz w:val="24"/>
          <w:lang w:val="fr-FR"/>
        </w:rPr>
        <w:lastRenderedPageBreak/>
        <w:t>pieds tombant les mains rouges et toi tu n’as rien. Une personne sur deux s'évanouit et chaque année des personnes y laissent leur vie.</w:t>
      </w:r>
    </w:p>
    <w:p w14:paraId="65516A1D" w14:textId="08E6E717" w:rsidR="0065618A" w:rsidRPr="006E6C9A" w:rsidRDefault="00493CF1" w:rsidP="001350BE">
      <w:pPr>
        <w:spacing w:after="0" w:line="360" w:lineRule="auto"/>
        <w:rPr>
          <w:lang w:val="fr-FR"/>
        </w:rPr>
      </w:pPr>
      <w:r w:rsidRPr="006E6C9A">
        <w:rPr>
          <w:rFonts w:ascii="Times New Roman" w:hAnsi="Times New Roman"/>
          <w:sz w:val="24"/>
          <w:lang w:val="fr-FR"/>
        </w:rPr>
        <w:t>-</w:t>
      </w:r>
      <w:r w:rsidR="00B8668F" w:rsidRPr="006E6C9A">
        <w:rPr>
          <w:rFonts w:ascii="Times New Roman" w:hAnsi="Times New Roman"/>
          <w:sz w:val="24"/>
          <w:lang w:val="fr-FR"/>
        </w:rPr>
        <w:t>Apparemment</w:t>
      </w:r>
      <w:r w:rsidRPr="006E6C9A">
        <w:rPr>
          <w:rFonts w:ascii="Times New Roman" w:hAnsi="Times New Roman"/>
          <w:sz w:val="24"/>
          <w:lang w:val="fr-FR"/>
        </w:rPr>
        <w:t xml:space="preserve"> je suis le premier. L'exception qui confirme la règle, répondis-je.</w:t>
      </w:r>
    </w:p>
    <w:p w14:paraId="7F60C348" w14:textId="77777777" w:rsidR="0065618A" w:rsidRPr="006E6C9A" w:rsidRDefault="00493CF1" w:rsidP="001350BE">
      <w:pPr>
        <w:spacing w:after="0" w:line="360" w:lineRule="auto"/>
        <w:rPr>
          <w:lang w:val="fr-FR"/>
        </w:rPr>
      </w:pPr>
      <w:r w:rsidRPr="006E6C9A">
        <w:rPr>
          <w:rFonts w:ascii="Times New Roman" w:hAnsi="Times New Roman"/>
          <w:sz w:val="24"/>
          <w:lang w:val="fr-FR"/>
        </w:rPr>
        <w:t>-Cette phrase n'a aucun sens d'où tu sors ça?</w:t>
      </w:r>
    </w:p>
    <w:p w14:paraId="3E309ED0" w14:textId="77777777" w:rsidR="0065618A" w:rsidRPr="006E6C9A" w:rsidRDefault="00493CF1" w:rsidP="001350BE">
      <w:pPr>
        <w:spacing w:after="0" w:line="360" w:lineRule="auto"/>
        <w:rPr>
          <w:lang w:val="fr-FR"/>
        </w:rPr>
      </w:pPr>
      <w:r w:rsidRPr="006E6C9A">
        <w:rPr>
          <w:rFonts w:ascii="Times New Roman" w:hAnsi="Times New Roman"/>
          <w:sz w:val="24"/>
          <w:lang w:val="fr-FR"/>
        </w:rPr>
        <w:t>-On dit ça sur ma planète.</w:t>
      </w:r>
    </w:p>
    <w:p w14:paraId="6A495C90" w14:textId="77777777" w:rsidR="0065618A" w:rsidRPr="006E6C9A" w:rsidRDefault="00493CF1" w:rsidP="001350BE">
      <w:pPr>
        <w:spacing w:after="0" w:line="360" w:lineRule="auto"/>
        <w:rPr>
          <w:lang w:val="fr-FR"/>
        </w:rPr>
      </w:pPr>
      <w:r w:rsidRPr="006E6C9A">
        <w:rPr>
          <w:rFonts w:ascii="Times New Roman" w:hAnsi="Times New Roman"/>
          <w:sz w:val="24"/>
          <w:lang w:val="fr-FR"/>
        </w:rPr>
        <w:t>-Wouaw! répondit-il réellement intéressé et essayant de comprendre pourquoi est-ce qu’on dirait cela. Bref, je vais te conduire à ta cellule qui pour moi, est plutôt bien placée, car elle est entourée par des prisonniers sympas, s'ils sont encore vivants…  Je sais juste qu'il y a une place libre dans la zone.</w:t>
      </w:r>
    </w:p>
    <w:p w14:paraId="1B70F9B3"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Nous partîmes en direction des cellules et lorsque nous arrivâmes dans des long couloirs avec beaucoup de prisonniers en cellules, Firon commença à parler avec presque tout le monde. Comme s'il avait enfermé tous ces gens à cet étage, ce qui était très possible de ce que je savais. En leur parlant, il leur demandait comment ils allaient, comment avaient-ils survécu aux combats, avaient-ils peut-être trouvé l’amour… Par conséquent, le trajet qui devait durer cinq minutes, a duré près d'une heure. </w:t>
      </w:r>
    </w:p>
    <w:p w14:paraId="58280564" w14:textId="77777777" w:rsidR="0065618A" w:rsidRPr="006E6C9A" w:rsidRDefault="00493CF1" w:rsidP="001350BE">
      <w:pPr>
        <w:spacing w:after="0" w:line="360" w:lineRule="auto"/>
        <w:rPr>
          <w:lang w:val="fr-FR"/>
        </w:rPr>
      </w:pPr>
      <w:r w:rsidRPr="006E6C9A">
        <w:rPr>
          <w:rFonts w:ascii="Times New Roman" w:hAnsi="Times New Roman"/>
          <w:sz w:val="24"/>
          <w:lang w:val="fr-FR"/>
        </w:rPr>
        <w:t>-Ah on est arrivé! 8241! lisait-il le numéro inscrit au-dessus de la cellule.</w:t>
      </w:r>
    </w:p>
    <w:p w14:paraId="1263C478" w14:textId="77777777" w:rsidR="0065618A" w:rsidRPr="006E6C9A" w:rsidRDefault="00493CF1" w:rsidP="001350BE">
      <w:pPr>
        <w:spacing w:after="0" w:line="360" w:lineRule="auto"/>
        <w:rPr>
          <w:lang w:val="fr-FR"/>
        </w:rPr>
      </w:pPr>
      <w:r w:rsidRPr="006E6C9A">
        <w:rPr>
          <w:rFonts w:ascii="Times New Roman" w:hAnsi="Times New Roman"/>
          <w:sz w:val="24"/>
          <w:lang w:val="fr-FR"/>
        </w:rPr>
        <w:t>Nous étions arrivés enfin à une cellule vide. Il commença à chercher les clés dans ces poches et en fouillant partout sans succès il me regarda avec un air désolé et me dit:</w:t>
      </w:r>
    </w:p>
    <w:p w14:paraId="1874DBBB"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-Tu vas trouver ça un peu bête mais… </w:t>
      </w:r>
    </w:p>
    <w:p w14:paraId="561E47E2" w14:textId="77777777" w:rsidR="0065618A" w:rsidRPr="006E6C9A" w:rsidRDefault="00493CF1" w:rsidP="001350BE">
      <w:pPr>
        <w:spacing w:after="0" w:line="360" w:lineRule="auto"/>
        <w:rPr>
          <w:lang w:val="fr-FR"/>
        </w:rPr>
      </w:pPr>
      <w:r w:rsidRPr="006E6C9A">
        <w:rPr>
          <w:rFonts w:ascii="Times New Roman" w:hAnsi="Times New Roman"/>
          <w:sz w:val="24"/>
          <w:lang w:val="fr-FR"/>
        </w:rPr>
        <w:t>-Tu as oublié les clés?!</w:t>
      </w:r>
    </w:p>
    <w:p w14:paraId="62B896B8"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-Mais non je rigole… dit-il en les sortant de sa manche et en rigolant. </w:t>
      </w:r>
    </w:p>
    <w:p w14:paraId="5E7B0714" w14:textId="2BA059FC" w:rsidR="0065618A" w:rsidRPr="006E6C9A" w:rsidRDefault="00493CF1" w:rsidP="001350BE">
      <w:pPr>
        <w:spacing w:after="0" w:line="360" w:lineRule="auto"/>
        <w:rPr>
          <w:lang w:val="fr-FR"/>
        </w:rPr>
      </w:pPr>
      <w:r w:rsidRPr="006E6C9A">
        <w:rPr>
          <w:rFonts w:ascii="Times New Roman" w:hAnsi="Times New Roman"/>
          <w:sz w:val="24"/>
          <w:lang w:val="fr-FR"/>
        </w:rPr>
        <w:t xml:space="preserve">Vu que c’était </w:t>
      </w:r>
      <w:r w:rsidR="00B8668F" w:rsidRPr="006E6C9A">
        <w:rPr>
          <w:rFonts w:ascii="Times New Roman" w:hAnsi="Times New Roman"/>
          <w:sz w:val="24"/>
          <w:lang w:val="fr-FR"/>
        </w:rPr>
        <w:t>peut-être</w:t>
      </w:r>
      <w:r w:rsidRPr="006E6C9A">
        <w:rPr>
          <w:rFonts w:ascii="Times New Roman" w:hAnsi="Times New Roman"/>
          <w:sz w:val="24"/>
          <w:lang w:val="fr-FR"/>
        </w:rPr>
        <w:t xml:space="preserve"> la dernière blague que j’entendais venant de lui, je décidai de rigoler. Les clés n'étaient pas plates, comme sur terre mais étaient en trois dimensions. Firon m’ouvrit ma cellule, j’entrai et il entra avec moi. Là-bas il y avait à priori juste un seul lit. Il s'ass</w:t>
      </w:r>
      <w:r w:rsidR="00B8668F">
        <w:rPr>
          <w:rFonts w:ascii="Times New Roman" w:hAnsi="Times New Roman"/>
          <w:sz w:val="24"/>
          <w:lang w:val="fr-FR"/>
        </w:rPr>
        <w:t>it</w:t>
      </w:r>
      <w:r w:rsidRPr="006E6C9A">
        <w:rPr>
          <w:rFonts w:ascii="Times New Roman" w:hAnsi="Times New Roman"/>
          <w:sz w:val="24"/>
          <w:lang w:val="fr-FR"/>
        </w:rPr>
        <w:t xml:space="preserve"> dessus et me dit de la façon la plus amicale possible:</w:t>
      </w:r>
    </w:p>
    <w:p w14:paraId="30CB7C3C"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-Voici ta nouvelle maison pour quelques temps. </w:t>
      </w:r>
      <w:proofErr w:type="gramStart"/>
      <w:r w:rsidRPr="006E6C9A">
        <w:rPr>
          <w:rFonts w:ascii="Times New Roman" w:hAnsi="Times New Roman"/>
          <w:sz w:val="24"/>
          <w:lang w:val="fr-FR"/>
        </w:rPr>
        <w:t>Par contre</w:t>
      </w:r>
      <w:proofErr w:type="gramEnd"/>
      <w:r w:rsidRPr="006E6C9A">
        <w:rPr>
          <w:rFonts w:ascii="Times New Roman" w:hAnsi="Times New Roman"/>
          <w:sz w:val="24"/>
          <w:lang w:val="fr-FR"/>
        </w:rPr>
        <w:t>, il fait chaud ici! dit-il en enlevant sa veste, et la posant à côté de lui.</w:t>
      </w:r>
    </w:p>
    <w:p w14:paraId="0969C7D7" w14:textId="77777777" w:rsidR="0065618A" w:rsidRPr="006E6C9A" w:rsidRDefault="00493CF1" w:rsidP="001350BE">
      <w:pPr>
        <w:spacing w:after="0" w:line="360" w:lineRule="auto"/>
        <w:rPr>
          <w:lang w:val="fr-FR"/>
        </w:rPr>
      </w:pPr>
      <w:r w:rsidRPr="006E6C9A">
        <w:rPr>
          <w:rFonts w:ascii="Times New Roman" w:hAnsi="Times New Roman"/>
          <w:sz w:val="24"/>
          <w:lang w:val="fr-FR"/>
        </w:rPr>
        <w:t>Je me suis assis aussi sur le lit, triste qu'il parte et qu'il me laisse ici.</w:t>
      </w:r>
    </w:p>
    <w:p w14:paraId="3A2445DE" w14:textId="26FDE61E" w:rsidR="0065618A" w:rsidRPr="006E6C9A" w:rsidRDefault="00493CF1" w:rsidP="001350BE">
      <w:pPr>
        <w:spacing w:after="0" w:line="360" w:lineRule="auto"/>
        <w:rPr>
          <w:lang w:val="fr-FR"/>
        </w:rPr>
      </w:pPr>
      <w:r w:rsidRPr="006E6C9A">
        <w:rPr>
          <w:rFonts w:ascii="Times New Roman" w:hAnsi="Times New Roman"/>
          <w:sz w:val="24"/>
          <w:lang w:val="fr-FR"/>
        </w:rPr>
        <w:t xml:space="preserve">-Derniers trucs: un </w:t>
      </w:r>
      <w:r w:rsidRPr="006E6C9A">
        <w:rPr>
          <w:rFonts w:ascii="Times New Roman" w:hAnsi="Times New Roman"/>
          <w:i/>
          <w:sz w:val="24"/>
          <w:lang w:val="fr-FR"/>
        </w:rPr>
        <w:t xml:space="preserve">stratos </w:t>
      </w:r>
      <w:r w:rsidRPr="006E6C9A">
        <w:rPr>
          <w:rFonts w:ascii="Times New Roman" w:hAnsi="Times New Roman"/>
          <w:sz w:val="24"/>
          <w:lang w:val="fr-FR"/>
        </w:rPr>
        <w:t xml:space="preserve">va t'être attribué… bref tu verras, mais si par chance tu tombes sur un qui s'appelle Triades, </w:t>
      </w:r>
      <w:r w:rsidR="00B8668F" w:rsidRPr="006E6C9A">
        <w:rPr>
          <w:rFonts w:ascii="Times New Roman" w:hAnsi="Times New Roman"/>
          <w:sz w:val="24"/>
          <w:lang w:val="fr-FR"/>
        </w:rPr>
        <w:t>dis-lui</w:t>
      </w:r>
      <w:r w:rsidRPr="006E6C9A">
        <w:rPr>
          <w:rFonts w:ascii="Times New Roman" w:hAnsi="Times New Roman"/>
          <w:sz w:val="24"/>
          <w:lang w:val="fr-FR"/>
        </w:rPr>
        <w:t xml:space="preserve"> "Je ne suis pas là pour ça" à sa première question et il te reconnaîtra et t'aidera énormément. Il peut te donner son faux nom, donc essaye tout de </w:t>
      </w:r>
      <w:r w:rsidRPr="006E6C9A">
        <w:rPr>
          <w:rFonts w:ascii="Times New Roman" w:hAnsi="Times New Roman"/>
          <w:sz w:val="24"/>
          <w:lang w:val="fr-FR"/>
        </w:rPr>
        <w:lastRenderedPageBreak/>
        <w:t xml:space="preserve">même le code </w:t>
      </w:r>
      <w:r w:rsidR="00B8668F" w:rsidRPr="006E6C9A">
        <w:rPr>
          <w:rFonts w:ascii="Times New Roman" w:hAnsi="Times New Roman"/>
          <w:sz w:val="24"/>
          <w:lang w:val="fr-FR"/>
        </w:rPr>
        <w:t>on ne sait jamais</w:t>
      </w:r>
      <w:r w:rsidRPr="006E6C9A">
        <w:rPr>
          <w:rFonts w:ascii="Times New Roman" w:hAnsi="Times New Roman"/>
          <w:sz w:val="24"/>
          <w:lang w:val="fr-FR"/>
        </w:rPr>
        <w:t xml:space="preserve">. Et aussi, Xaval </w:t>
      </w:r>
      <w:proofErr w:type="gramStart"/>
      <w:r w:rsidRPr="006E6C9A">
        <w:rPr>
          <w:rFonts w:ascii="Times New Roman" w:hAnsi="Times New Roman"/>
          <w:sz w:val="24"/>
          <w:lang w:val="fr-FR"/>
        </w:rPr>
        <w:t>t'as</w:t>
      </w:r>
      <w:proofErr w:type="gramEnd"/>
      <w:r w:rsidRPr="006E6C9A">
        <w:rPr>
          <w:rFonts w:ascii="Times New Roman" w:hAnsi="Times New Roman"/>
          <w:sz w:val="24"/>
          <w:lang w:val="fr-FR"/>
        </w:rPr>
        <w:t xml:space="preserve"> enregistré partout, comme un prisonnier et un numéro </w:t>
      </w:r>
      <w:proofErr w:type="gramStart"/>
      <w:r w:rsidRPr="006E6C9A">
        <w:rPr>
          <w:rFonts w:ascii="Times New Roman" w:hAnsi="Times New Roman"/>
          <w:sz w:val="24"/>
          <w:lang w:val="fr-FR"/>
        </w:rPr>
        <w:t>t'as</w:t>
      </w:r>
      <w:proofErr w:type="gramEnd"/>
      <w:r w:rsidRPr="006E6C9A">
        <w:rPr>
          <w:rFonts w:ascii="Times New Roman" w:hAnsi="Times New Roman"/>
          <w:sz w:val="24"/>
          <w:lang w:val="fr-FR"/>
        </w:rPr>
        <w:t xml:space="preserve"> été attribué de ton côté qu'on ne </w:t>
      </w:r>
      <w:proofErr w:type="gramStart"/>
      <w:r w:rsidRPr="006E6C9A">
        <w:rPr>
          <w:rFonts w:ascii="Times New Roman" w:hAnsi="Times New Roman"/>
          <w:sz w:val="24"/>
          <w:lang w:val="fr-FR"/>
        </w:rPr>
        <w:t>t'as</w:t>
      </w:r>
      <w:proofErr w:type="gramEnd"/>
      <w:r w:rsidRPr="006E6C9A">
        <w:rPr>
          <w:rFonts w:ascii="Times New Roman" w:hAnsi="Times New Roman"/>
          <w:sz w:val="24"/>
          <w:lang w:val="fr-FR"/>
        </w:rPr>
        <w:t xml:space="preserve"> pas dit. Le numéro est 667293 retiens ça.</w:t>
      </w:r>
    </w:p>
    <w:p w14:paraId="1C99296C" w14:textId="77777777" w:rsidR="0065618A" w:rsidRPr="006E6C9A" w:rsidRDefault="00493CF1" w:rsidP="001350BE">
      <w:pPr>
        <w:spacing w:after="0" w:line="360" w:lineRule="auto"/>
        <w:rPr>
          <w:lang w:val="fr-FR"/>
        </w:rPr>
      </w:pPr>
      <w:r w:rsidRPr="006E6C9A">
        <w:rPr>
          <w:rFonts w:ascii="Times New Roman" w:hAnsi="Times New Roman"/>
          <w:sz w:val="24"/>
          <w:lang w:val="fr-FR"/>
        </w:rPr>
        <w:t>-A quoi ça me sert?</w:t>
      </w:r>
    </w:p>
    <w:p w14:paraId="3AD6CA8F" w14:textId="77777777" w:rsidR="0065618A" w:rsidRPr="006E6C9A" w:rsidRDefault="00493CF1" w:rsidP="001350BE">
      <w:pPr>
        <w:spacing w:after="0" w:line="360" w:lineRule="auto"/>
        <w:rPr>
          <w:lang w:val="fr-FR"/>
        </w:rPr>
      </w:pPr>
      <w:r w:rsidRPr="006E6C9A">
        <w:rPr>
          <w:rFonts w:ascii="Times New Roman" w:hAnsi="Times New Roman"/>
          <w:sz w:val="24"/>
          <w:lang w:val="fr-FR"/>
        </w:rPr>
        <w:t>-</w:t>
      </w:r>
      <w:proofErr w:type="gramStart"/>
      <w:r w:rsidRPr="006E6C9A">
        <w:rPr>
          <w:rFonts w:ascii="Times New Roman" w:hAnsi="Times New Roman"/>
          <w:sz w:val="24"/>
          <w:lang w:val="fr-FR"/>
        </w:rPr>
        <w:t>Des fois</w:t>
      </w:r>
      <w:proofErr w:type="gramEnd"/>
      <w:r w:rsidRPr="006E6C9A">
        <w:rPr>
          <w:rFonts w:ascii="Times New Roman" w:hAnsi="Times New Roman"/>
          <w:sz w:val="24"/>
          <w:lang w:val="fr-FR"/>
        </w:rPr>
        <w:t xml:space="preserve">, les gardes où les agents peuvent parler de vous en codes et vous êtes alors des nombres, compris? </w:t>
      </w:r>
    </w:p>
    <w:p w14:paraId="5D259DE0"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-C’est quoi mon numéro </w:t>
      </w:r>
      <w:proofErr w:type="gramStart"/>
      <w:r w:rsidRPr="006E6C9A">
        <w:rPr>
          <w:rFonts w:ascii="Times New Roman" w:hAnsi="Times New Roman"/>
          <w:sz w:val="24"/>
          <w:lang w:val="fr-FR"/>
        </w:rPr>
        <w:t>t’as</w:t>
      </w:r>
      <w:proofErr w:type="gramEnd"/>
      <w:r w:rsidRPr="006E6C9A">
        <w:rPr>
          <w:rFonts w:ascii="Times New Roman" w:hAnsi="Times New Roman"/>
          <w:sz w:val="24"/>
          <w:lang w:val="fr-FR"/>
        </w:rPr>
        <w:t xml:space="preserve"> dit?</w:t>
      </w:r>
    </w:p>
    <w:p w14:paraId="0726709F" w14:textId="77777777" w:rsidR="0065618A" w:rsidRPr="006E6C9A" w:rsidRDefault="00493CF1" w:rsidP="001350BE">
      <w:pPr>
        <w:spacing w:after="0" w:line="360" w:lineRule="auto"/>
        <w:rPr>
          <w:lang w:val="fr-FR"/>
        </w:rPr>
      </w:pPr>
      <w:r w:rsidRPr="006E6C9A">
        <w:rPr>
          <w:rFonts w:ascii="Times New Roman" w:hAnsi="Times New Roman"/>
          <w:sz w:val="24"/>
          <w:lang w:val="fr-FR"/>
        </w:rPr>
        <w:t>-667293.</w:t>
      </w:r>
    </w:p>
    <w:p w14:paraId="68BB39DC" w14:textId="0BB02C9B" w:rsidR="0065618A" w:rsidRPr="006E6C9A" w:rsidRDefault="00493CF1" w:rsidP="001350BE">
      <w:pPr>
        <w:spacing w:after="0" w:line="360" w:lineRule="auto"/>
        <w:rPr>
          <w:lang w:val="fr-FR"/>
        </w:rPr>
      </w:pPr>
      <w:r w:rsidRPr="006E6C9A">
        <w:rPr>
          <w:rFonts w:ascii="Times New Roman" w:hAnsi="Times New Roman"/>
          <w:sz w:val="24"/>
          <w:lang w:val="fr-FR"/>
        </w:rPr>
        <w:t xml:space="preserve">Je l’ai alors répété plusieurs fois dans ma tête en essayant de trouver un moyen </w:t>
      </w:r>
      <w:r w:rsidR="00B8668F" w:rsidRPr="006E6C9A">
        <w:rPr>
          <w:rFonts w:ascii="Times New Roman" w:hAnsi="Times New Roman"/>
          <w:sz w:val="24"/>
          <w:lang w:val="fr-FR"/>
        </w:rPr>
        <w:t>mnémotechnique</w:t>
      </w:r>
      <w:r w:rsidRPr="006E6C9A">
        <w:rPr>
          <w:rFonts w:ascii="Times New Roman" w:hAnsi="Times New Roman"/>
          <w:sz w:val="24"/>
          <w:lang w:val="fr-FR"/>
        </w:rPr>
        <w:t xml:space="preserve"> pour le retenir. Pour cela je l’ai divisé en deux nombres à trois chiffres. Le nombre 667 c’est le nombre du diable plus un. Et 293, c’est comme un podium, si </w:t>
      </w:r>
      <w:proofErr w:type="gramStart"/>
      <w:r w:rsidRPr="006E6C9A">
        <w:rPr>
          <w:rFonts w:ascii="Times New Roman" w:hAnsi="Times New Roman"/>
          <w:sz w:val="24"/>
          <w:lang w:val="fr-FR"/>
        </w:rPr>
        <w:t>ce</w:t>
      </w:r>
      <w:proofErr w:type="gramEnd"/>
      <w:r w:rsidRPr="006E6C9A">
        <w:rPr>
          <w:rFonts w:ascii="Times New Roman" w:hAnsi="Times New Roman"/>
          <w:sz w:val="24"/>
          <w:lang w:val="fr-FR"/>
        </w:rPr>
        <w:t xml:space="preserve"> l’imaginer visuellement, la première place au centre, la deuxième à gauche et la troisième à droite, </w:t>
      </w:r>
      <w:proofErr w:type="gramStart"/>
      <w:r w:rsidRPr="006E6C9A">
        <w:rPr>
          <w:rFonts w:ascii="Times New Roman" w:hAnsi="Times New Roman"/>
          <w:sz w:val="24"/>
          <w:lang w:val="fr-FR"/>
        </w:rPr>
        <w:t>sauf qu’au</w:t>
      </w:r>
      <w:proofErr w:type="gramEnd"/>
      <w:r w:rsidRPr="006E6C9A">
        <w:rPr>
          <w:rFonts w:ascii="Times New Roman" w:hAnsi="Times New Roman"/>
          <w:sz w:val="24"/>
          <w:lang w:val="fr-FR"/>
        </w:rPr>
        <w:t xml:space="preserve"> lieu </w:t>
      </w:r>
      <w:proofErr w:type="gramStart"/>
      <w:r w:rsidRPr="006E6C9A">
        <w:rPr>
          <w:rFonts w:ascii="Times New Roman" w:hAnsi="Times New Roman"/>
          <w:sz w:val="24"/>
          <w:lang w:val="fr-FR"/>
        </w:rPr>
        <w:t>du un</w:t>
      </w:r>
      <w:proofErr w:type="gramEnd"/>
      <w:r w:rsidRPr="006E6C9A">
        <w:rPr>
          <w:rFonts w:ascii="Times New Roman" w:hAnsi="Times New Roman"/>
          <w:sz w:val="24"/>
          <w:lang w:val="fr-FR"/>
        </w:rPr>
        <w:t xml:space="preserve"> c’était un neuf. Donc mon code c’est “diable plus un, podium avec neuf”, impossible maintenant que j’oublie.</w:t>
      </w:r>
    </w:p>
    <w:p w14:paraId="71A78C4E" w14:textId="5FA1A544" w:rsidR="0065618A" w:rsidRPr="006E6C9A" w:rsidRDefault="00493CF1" w:rsidP="001350BE">
      <w:pPr>
        <w:spacing w:after="0" w:line="360" w:lineRule="auto"/>
        <w:rPr>
          <w:lang w:val="fr-FR"/>
        </w:rPr>
      </w:pPr>
      <w:r w:rsidRPr="006E6C9A">
        <w:rPr>
          <w:rFonts w:ascii="Times New Roman" w:hAnsi="Times New Roman"/>
          <w:sz w:val="24"/>
          <w:lang w:val="fr-FR"/>
        </w:rPr>
        <w:t xml:space="preserve">-Donc si quelqu'un parle de ce nombre, c'est qu'il parle de toi. Et aussi mon dernier conseil, il attendit alors que je le regarde dans les yeux pour être </w:t>
      </w:r>
      <w:r w:rsidR="00B8668F" w:rsidRPr="006E6C9A">
        <w:rPr>
          <w:rFonts w:ascii="Times New Roman" w:hAnsi="Times New Roman"/>
          <w:sz w:val="24"/>
          <w:lang w:val="fr-FR"/>
        </w:rPr>
        <w:t>sûr</w:t>
      </w:r>
      <w:r w:rsidRPr="006E6C9A">
        <w:rPr>
          <w:rFonts w:ascii="Times New Roman" w:hAnsi="Times New Roman"/>
          <w:sz w:val="24"/>
          <w:lang w:val="fr-FR"/>
        </w:rPr>
        <w:t xml:space="preserve"> d’avoir ma concentration, retient le vraiment: rien n'est laissé au hasard ici. Compris?</w:t>
      </w:r>
    </w:p>
    <w:p w14:paraId="43BE6EF1" w14:textId="77777777" w:rsidR="0065618A" w:rsidRPr="006E6C9A" w:rsidRDefault="00493CF1" w:rsidP="001350BE">
      <w:pPr>
        <w:spacing w:after="0" w:line="360" w:lineRule="auto"/>
        <w:rPr>
          <w:lang w:val="fr-FR"/>
        </w:rPr>
      </w:pPr>
      <w:r w:rsidRPr="006E6C9A">
        <w:rPr>
          <w:rFonts w:ascii="Times New Roman" w:hAnsi="Times New Roman"/>
          <w:sz w:val="24"/>
          <w:lang w:val="fr-FR"/>
        </w:rPr>
        <w:t>-Euh oui…</w:t>
      </w:r>
    </w:p>
    <w:p w14:paraId="7BB2EEE3" w14:textId="77777777" w:rsidR="0065618A" w:rsidRPr="006E6C9A" w:rsidRDefault="00493CF1" w:rsidP="001350BE">
      <w:pPr>
        <w:spacing w:after="0" w:line="360" w:lineRule="auto"/>
        <w:rPr>
          <w:lang w:val="fr-FR"/>
        </w:rPr>
      </w:pPr>
      <w:r w:rsidRPr="006E6C9A">
        <w:rPr>
          <w:rFonts w:ascii="Times New Roman" w:hAnsi="Times New Roman"/>
          <w:sz w:val="24"/>
          <w:lang w:val="fr-FR"/>
        </w:rPr>
        <w:t>-J'espère qu’on se reverra bientôt! dit-il en repartant dans la direction opposée de ma cellule, après l'avoir fermé cette fois à clé.</w:t>
      </w:r>
    </w:p>
    <w:p w14:paraId="1A83646B"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Firon disparut derrière le couloir sans laisser de traces. Je me suis levé du lit pour l'accompagner du regard et quand je voulus aller me rassoir en repensant à tout ce qu'il me dit je vis sur mon lit: la veste de Firon. Je voulus crier pour qu'il revienne, peut-être la reprendre ou appeler un </w:t>
      </w:r>
      <w:r w:rsidRPr="006E6C9A">
        <w:rPr>
          <w:rFonts w:ascii="Times New Roman" w:hAnsi="Times New Roman"/>
          <w:i/>
          <w:sz w:val="24"/>
          <w:lang w:val="fr-FR"/>
        </w:rPr>
        <w:t xml:space="preserve">diammé </w:t>
      </w:r>
      <w:r w:rsidRPr="006E6C9A">
        <w:rPr>
          <w:rFonts w:ascii="Times New Roman" w:hAnsi="Times New Roman"/>
          <w:sz w:val="24"/>
          <w:lang w:val="fr-FR"/>
        </w:rPr>
        <w:t>pour qu'il lui rende avant qu'il ne parte, mais j'ai repensé à ses mots "rien n’est laissé au hasard". Comment je pouvais être sûr de quoi que ce soit maintenant. S'il m'avait insinué autre chose et que là il avait juste oublié sa veste, comme sa carte tout à l'heure. Lui, qui est tête en l'air. J'attendis un moment pour voir s'il allait revenir, mais au bout de quelques minutes rien avait changé. Je fouillai alors la veste et dans la première poche je trouvai SA CARTE.</w:t>
      </w:r>
    </w:p>
    <w:p w14:paraId="3DB00A5A" w14:textId="18E0AEE0" w:rsidR="0065618A" w:rsidRPr="006E6C9A" w:rsidRDefault="00493CF1" w:rsidP="001350BE">
      <w:pPr>
        <w:spacing w:after="0" w:line="360" w:lineRule="auto"/>
        <w:rPr>
          <w:lang w:val="fr-FR"/>
        </w:rPr>
      </w:pPr>
      <w:r w:rsidRPr="006E6C9A">
        <w:rPr>
          <w:rFonts w:ascii="Times New Roman" w:hAnsi="Times New Roman"/>
          <w:sz w:val="24"/>
          <w:lang w:val="fr-FR"/>
        </w:rPr>
        <w:t xml:space="preserve">La carte qu'il avait </w:t>
      </w:r>
      <w:r w:rsidR="00B8668F" w:rsidRPr="006E6C9A">
        <w:rPr>
          <w:rFonts w:ascii="Times New Roman" w:hAnsi="Times New Roman"/>
          <w:sz w:val="24"/>
          <w:lang w:val="fr-FR"/>
        </w:rPr>
        <w:t>oubliée</w:t>
      </w:r>
      <w:r w:rsidRPr="006E6C9A">
        <w:rPr>
          <w:rFonts w:ascii="Times New Roman" w:hAnsi="Times New Roman"/>
          <w:sz w:val="24"/>
          <w:lang w:val="fr-FR"/>
        </w:rPr>
        <w:t xml:space="preserve">, et à cause de laquelle on dut attendre quinze minutes et on faillit ne pas rentrer sans Xaval. Avait-il oublié qu'il l'avait ou c'était un coup de génie et </w:t>
      </w:r>
      <w:r w:rsidRPr="006E6C9A">
        <w:rPr>
          <w:rFonts w:ascii="Times New Roman" w:hAnsi="Times New Roman"/>
          <w:sz w:val="24"/>
          <w:lang w:val="fr-FR"/>
        </w:rPr>
        <w:lastRenderedPageBreak/>
        <w:t xml:space="preserve">tout était fait exprès? Je ne savais pas, mais j'étais sûr qu'il valait mieux que personne ne le sache. Il y avait aussi un petit papier blanc: vide. Rien n'était marqué dessus, quoi que je fasse avec je ne réussis pas à y voir ne serait-ce qu'une lettre, peut-être que finalement il y avait des choses laissées au hasard. </w:t>
      </w:r>
    </w:p>
    <w:p w14:paraId="258A025A"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Dans le doute je remis le papier dans la veste, peut-être que ce n'est pas pour tout de suite. Je n'avais nul-part où bien cacher la veste je la jetai donc sous le lit. La seule cachette que j'avais. La carte, je la gardai dans les mains en cherchant où la mettre. Je parcourus la cellule avec mes yeux. Puis je regardai la carte, elle était électronique et de couleur rouge comme la veste et tout ce qu'avait Firon. Elle avait aussi un petit trou rectangulaire sur un côté pour qu'on puisse l'accrocher. Je décidai de la mettre pour l'instant dans un petit espace entre le lit et le mur, mais </w:t>
      </w:r>
      <w:proofErr w:type="gramStart"/>
      <w:r w:rsidRPr="006E6C9A">
        <w:rPr>
          <w:rFonts w:ascii="Times New Roman" w:hAnsi="Times New Roman"/>
          <w:sz w:val="24"/>
          <w:lang w:val="fr-FR"/>
        </w:rPr>
        <w:t>j'avais peur</w:t>
      </w:r>
      <w:proofErr w:type="gramEnd"/>
      <w:r w:rsidRPr="006E6C9A">
        <w:rPr>
          <w:rFonts w:ascii="Times New Roman" w:hAnsi="Times New Roman"/>
          <w:sz w:val="24"/>
          <w:lang w:val="fr-FR"/>
        </w:rPr>
        <w:t xml:space="preserve"> de ne pas réussir à la ressortir, je pris donc une ficelle assez longue de mon t-shirt déchiré au milieu et je l'accrochai à cette dernière. Pour que la ficelle ne se déchire pas j'en mis plusieurs ensemble ce qui a presque fait une corde. Le bout je l'accrochai à un barreau de la cellule. Vu que c'était collé au mur et que le sol et les murs n'étaient pas parfaitement droits je réussis sur la majorité de la longueur à faire qu'elle soit invisible. Sur le reste de la longueur il fallait vraiment chercher et s'arrêter sur un bout de ficelle qui va du barreau jusqu'au sol tout simplement.</w:t>
      </w:r>
    </w:p>
    <w:p w14:paraId="3A890080" w14:textId="77777777" w:rsidR="0065618A" w:rsidRPr="006E6C9A" w:rsidRDefault="00493CF1" w:rsidP="001350BE">
      <w:pPr>
        <w:spacing w:after="0" w:line="360" w:lineRule="auto"/>
        <w:rPr>
          <w:lang w:val="fr-FR"/>
        </w:rPr>
      </w:pPr>
      <w:r w:rsidRPr="006E6C9A">
        <w:rPr>
          <w:rFonts w:ascii="Times New Roman" w:hAnsi="Times New Roman"/>
          <w:sz w:val="24"/>
          <w:lang w:val="fr-FR"/>
        </w:rPr>
        <w:t>Je voulais m'asseoir sur mon lit en bois de nouveau en vérifiant d'où est ce qu'on voyait la carte, mais j’entendis une voix venant de l'extérieur qui me surprit et m’interrompit. Un garde passa devant ma cellule et me demanda:</w:t>
      </w:r>
    </w:p>
    <w:p w14:paraId="34E5051E" w14:textId="77777777" w:rsidR="0065618A" w:rsidRPr="006E6C9A" w:rsidRDefault="00493CF1" w:rsidP="001350BE">
      <w:pPr>
        <w:spacing w:after="0" w:line="360" w:lineRule="auto"/>
        <w:rPr>
          <w:lang w:val="fr-FR"/>
        </w:rPr>
      </w:pPr>
      <w:r w:rsidRPr="006E6C9A">
        <w:rPr>
          <w:rFonts w:ascii="Times New Roman" w:hAnsi="Times New Roman"/>
          <w:sz w:val="24"/>
          <w:lang w:val="fr-FR"/>
        </w:rPr>
        <w:t>-</w:t>
      </w:r>
      <w:proofErr w:type="gramStart"/>
      <w:r w:rsidRPr="006E6C9A">
        <w:rPr>
          <w:rFonts w:ascii="Times New Roman" w:hAnsi="Times New Roman"/>
          <w:sz w:val="24"/>
          <w:lang w:val="fr-FR"/>
        </w:rPr>
        <w:t>T'es</w:t>
      </w:r>
      <w:proofErr w:type="gramEnd"/>
      <w:r w:rsidRPr="006E6C9A">
        <w:rPr>
          <w:rFonts w:ascii="Times New Roman" w:hAnsi="Times New Roman"/>
          <w:sz w:val="24"/>
          <w:lang w:val="fr-FR"/>
        </w:rPr>
        <w:t xml:space="preserve"> nouveau toi? </w:t>
      </w:r>
      <w:proofErr w:type="gramStart"/>
      <w:r w:rsidRPr="006E6C9A">
        <w:rPr>
          <w:rFonts w:ascii="Times New Roman" w:hAnsi="Times New Roman"/>
          <w:sz w:val="24"/>
          <w:lang w:val="fr-FR"/>
        </w:rPr>
        <w:t>T'étais</w:t>
      </w:r>
      <w:proofErr w:type="gramEnd"/>
      <w:r w:rsidRPr="006E6C9A">
        <w:rPr>
          <w:rFonts w:ascii="Times New Roman" w:hAnsi="Times New Roman"/>
          <w:sz w:val="24"/>
          <w:lang w:val="fr-FR"/>
        </w:rPr>
        <w:t xml:space="preserve"> pas là y a deux secondes!</w:t>
      </w:r>
    </w:p>
    <w:p w14:paraId="510228D6" w14:textId="77777777" w:rsidR="0065618A" w:rsidRPr="006E6C9A" w:rsidRDefault="00493CF1" w:rsidP="001350BE">
      <w:pPr>
        <w:spacing w:after="0" w:line="360" w:lineRule="auto"/>
        <w:rPr>
          <w:lang w:val="fr-FR"/>
        </w:rPr>
      </w:pPr>
      <w:r w:rsidRPr="006E6C9A">
        <w:rPr>
          <w:rFonts w:ascii="Times New Roman" w:hAnsi="Times New Roman"/>
          <w:sz w:val="24"/>
          <w:lang w:val="fr-FR"/>
        </w:rPr>
        <w:t>-Oui, je viens d'être enfermé à l'instant.</w:t>
      </w:r>
    </w:p>
    <w:p w14:paraId="5AE58AE2" w14:textId="77777777" w:rsidR="0065618A" w:rsidRPr="006E6C9A" w:rsidRDefault="00493CF1" w:rsidP="001350BE">
      <w:pPr>
        <w:spacing w:after="0" w:line="360" w:lineRule="auto"/>
        <w:rPr>
          <w:lang w:val="fr-FR"/>
        </w:rPr>
      </w:pPr>
      <w:r w:rsidRPr="006E6C9A">
        <w:rPr>
          <w:rFonts w:ascii="Times New Roman" w:hAnsi="Times New Roman"/>
          <w:sz w:val="24"/>
          <w:lang w:val="fr-FR"/>
        </w:rPr>
        <w:t>-Haha c'est noté! Comment t'appelles-tu?</w:t>
      </w:r>
    </w:p>
    <w:p w14:paraId="330DE495" w14:textId="77777777" w:rsidR="0065618A" w:rsidRPr="006E6C9A" w:rsidRDefault="00493CF1" w:rsidP="001350BE">
      <w:pPr>
        <w:spacing w:after="0" w:line="360" w:lineRule="auto"/>
        <w:rPr>
          <w:lang w:val="fr-FR"/>
        </w:rPr>
      </w:pPr>
      <w:r w:rsidRPr="006E6C9A">
        <w:rPr>
          <w:rFonts w:ascii="Times New Roman" w:hAnsi="Times New Roman"/>
          <w:sz w:val="24"/>
          <w:lang w:val="fr-FR"/>
        </w:rPr>
        <w:t>-Alex et toi?</w:t>
      </w:r>
    </w:p>
    <w:p w14:paraId="3706F1DC" w14:textId="77777777" w:rsidR="0065618A" w:rsidRPr="006E6C9A" w:rsidRDefault="00493CF1" w:rsidP="001350BE">
      <w:pPr>
        <w:spacing w:after="0" w:line="360" w:lineRule="auto"/>
        <w:rPr>
          <w:lang w:val="fr-FR"/>
        </w:rPr>
      </w:pPr>
      <w:r w:rsidRPr="006E6C9A">
        <w:rPr>
          <w:rFonts w:ascii="Times New Roman" w:hAnsi="Times New Roman"/>
          <w:sz w:val="24"/>
          <w:lang w:val="fr-FR"/>
        </w:rPr>
        <w:t>Il rigola très fort.</w:t>
      </w:r>
    </w:p>
    <w:p w14:paraId="20795493" w14:textId="77777777" w:rsidR="0065618A" w:rsidRPr="006E6C9A" w:rsidRDefault="00493CF1" w:rsidP="001350BE">
      <w:pPr>
        <w:spacing w:after="0" w:line="360" w:lineRule="auto"/>
        <w:rPr>
          <w:lang w:val="fr-FR"/>
        </w:rPr>
      </w:pPr>
      <w:r w:rsidRPr="006E6C9A">
        <w:rPr>
          <w:rFonts w:ascii="Times New Roman" w:hAnsi="Times New Roman"/>
          <w:sz w:val="24"/>
          <w:lang w:val="fr-FR"/>
        </w:rPr>
        <w:t>-Vaut mieux pas que tu le saches… en partant tout droit dans le couloir.</w:t>
      </w:r>
    </w:p>
    <w:p w14:paraId="69AE4219" w14:textId="77777777" w:rsidR="0065618A" w:rsidRPr="006E6C9A" w:rsidRDefault="00493CF1" w:rsidP="001350BE">
      <w:pPr>
        <w:spacing w:after="0" w:line="360" w:lineRule="auto"/>
        <w:rPr>
          <w:lang w:val="fr-FR"/>
        </w:rPr>
      </w:pPr>
      <w:r w:rsidRPr="006E6C9A">
        <w:rPr>
          <w:rFonts w:ascii="Times New Roman" w:hAnsi="Times New Roman"/>
          <w:sz w:val="24"/>
          <w:lang w:val="fr-FR"/>
        </w:rPr>
        <w:t>Cette intervention n’avançait pas l’histoire, mais à vite réussi à me montrer l’ambiance ici. Puis je me suis couché sur mon lit en commençant à réfléchir à un plan d’évasion même si ce garde m'avait un peu coupé de mes idées… Quand tout à coup j’entendis une autre voix:</w:t>
      </w:r>
    </w:p>
    <w:p w14:paraId="5D2AA9D9" w14:textId="77777777" w:rsidR="0065618A" w:rsidRPr="006E6C9A" w:rsidRDefault="00493CF1" w:rsidP="001350BE">
      <w:pPr>
        <w:spacing w:after="0" w:line="360" w:lineRule="auto"/>
        <w:rPr>
          <w:lang w:val="fr-FR"/>
        </w:rPr>
      </w:pPr>
      <w:r w:rsidRPr="006E6C9A">
        <w:rPr>
          <w:rFonts w:ascii="Times New Roman" w:hAnsi="Times New Roman"/>
          <w:sz w:val="24"/>
          <w:lang w:val="fr-FR"/>
        </w:rPr>
        <w:lastRenderedPageBreak/>
        <w:t xml:space="preserve">-Eh! Le nouveau! </w:t>
      </w:r>
      <w:proofErr w:type="gramStart"/>
      <w:r w:rsidRPr="006E6C9A">
        <w:rPr>
          <w:rFonts w:ascii="Times New Roman" w:hAnsi="Times New Roman"/>
          <w:sz w:val="24"/>
          <w:lang w:val="fr-FR"/>
        </w:rPr>
        <w:t>T’es</w:t>
      </w:r>
      <w:proofErr w:type="gramEnd"/>
      <w:r w:rsidRPr="006E6C9A">
        <w:rPr>
          <w:rFonts w:ascii="Times New Roman" w:hAnsi="Times New Roman"/>
          <w:sz w:val="24"/>
          <w:lang w:val="fr-FR"/>
        </w:rPr>
        <w:t xml:space="preserve"> là pour quoi toi? entendis-je de la cellule à droite.</w:t>
      </w:r>
    </w:p>
    <w:p w14:paraId="48C2D1D5" w14:textId="77777777" w:rsidR="0065618A" w:rsidRPr="006E6C9A" w:rsidRDefault="00493CF1" w:rsidP="001350BE">
      <w:pPr>
        <w:spacing w:after="0" w:line="360" w:lineRule="auto"/>
        <w:rPr>
          <w:lang w:val="fr-FR"/>
        </w:rPr>
      </w:pPr>
      <w:r w:rsidRPr="006E6C9A">
        <w:rPr>
          <w:rFonts w:ascii="Times New Roman" w:hAnsi="Times New Roman"/>
          <w:sz w:val="24"/>
          <w:lang w:val="fr-FR"/>
        </w:rPr>
        <w:t>Vu que personne d’autre ne lui répondit, je compris que la voix s’adressait à moi.</w:t>
      </w:r>
    </w:p>
    <w:p w14:paraId="74F8B6B6" w14:textId="77777777" w:rsidR="0065618A" w:rsidRPr="006E6C9A" w:rsidRDefault="00493CF1" w:rsidP="001350BE">
      <w:pPr>
        <w:spacing w:after="0" w:line="360" w:lineRule="auto"/>
        <w:rPr>
          <w:lang w:val="fr-FR"/>
        </w:rPr>
      </w:pPr>
      <w:r w:rsidRPr="006E6C9A">
        <w:rPr>
          <w:rFonts w:ascii="Times New Roman" w:hAnsi="Times New Roman"/>
          <w:sz w:val="24"/>
          <w:lang w:val="fr-FR"/>
        </w:rPr>
        <w:t>-Hein? demandai-je agacé qu'on ne me laisse pas réfléchir tranquillement à mon évasion.</w:t>
      </w:r>
    </w:p>
    <w:p w14:paraId="04865843"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-Pourquoi </w:t>
      </w:r>
      <w:proofErr w:type="gramStart"/>
      <w:r w:rsidRPr="006E6C9A">
        <w:rPr>
          <w:rFonts w:ascii="Times New Roman" w:hAnsi="Times New Roman"/>
          <w:sz w:val="24"/>
          <w:lang w:val="fr-FR"/>
        </w:rPr>
        <w:t>t'es</w:t>
      </w:r>
      <w:proofErr w:type="gramEnd"/>
      <w:r w:rsidRPr="006E6C9A">
        <w:rPr>
          <w:rFonts w:ascii="Times New Roman" w:hAnsi="Times New Roman"/>
          <w:sz w:val="24"/>
          <w:lang w:val="fr-FR"/>
        </w:rPr>
        <w:t xml:space="preserve"> là? répéta-t-il.</w:t>
      </w:r>
    </w:p>
    <w:p w14:paraId="30F4A46F" w14:textId="77777777" w:rsidR="0065618A" w:rsidRPr="006E6C9A" w:rsidRDefault="00493CF1" w:rsidP="001350BE">
      <w:pPr>
        <w:spacing w:after="0" w:line="360" w:lineRule="auto"/>
        <w:rPr>
          <w:lang w:val="fr-FR"/>
        </w:rPr>
      </w:pPr>
      <w:r w:rsidRPr="006E6C9A">
        <w:rPr>
          <w:rFonts w:ascii="Times New Roman" w:hAnsi="Times New Roman"/>
          <w:sz w:val="24"/>
          <w:lang w:val="fr-FR"/>
        </w:rPr>
        <w:t>-Je suis tombé au mauvais endroit et au mauvais moment, répondis-je simplement. Et toi?</w:t>
      </w:r>
    </w:p>
    <w:p w14:paraId="3455029A"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-Les impôts sont devenus trop élevés, du coup j’eus pas le temps de réunir assez de </w:t>
      </w:r>
      <w:r w:rsidRPr="006E6C9A">
        <w:rPr>
          <w:rFonts w:ascii="Times New Roman" w:hAnsi="Times New Roman"/>
          <w:i/>
          <w:sz w:val="24"/>
          <w:lang w:val="fr-FR"/>
        </w:rPr>
        <w:t xml:space="preserve">zerts </w:t>
      </w:r>
      <w:r w:rsidRPr="006E6C9A">
        <w:rPr>
          <w:rFonts w:ascii="Times New Roman" w:hAnsi="Times New Roman"/>
          <w:sz w:val="24"/>
          <w:lang w:val="fr-FR"/>
        </w:rPr>
        <w:t>qu’ils voulaient. Par conséquent ils m’ont enfermé ici. Je suis condamné à 12 points de victoire. Et toi?</w:t>
      </w:r>
    </w:p>
    <w:p w14:paraId="3C51A457" w14:textId="77777777" w:rsidR="0065618A" w:rsidRPr="006E6C9A" w:rsidRDefault="00493CF1" w:rsidP="001350BE">
      <w:pPr>
        <w:spacing w:after="0" w:line="360" w:lineRule="auto"/>
        <w:rPr>
          <w:lang w:val="fr-FR"/>
        </w:rPr>
      </w:pPr>
      <w:r w:rsidRPr="006E6C9A">
        <w:rPr>
          <w:rFonts w:ascii="Times New Roman" w:hAnsi="Times New Roman"/>
          <w:sz w:val="24"/>
          <w:lang w:val="fr-FR"/>
        </w:rPr>
        <w:t>-Je ne sais pas… C’est quoi des points de victoire?</w:t>
      </w:r>
    </w:p>
    <w:p w14:paraId="231A61A4" w14:textId="7FF985B7" w:rsidR="0065618A" w:rsidRPr="006E6C9A" w:rsidRDefault="00493CF1" w:rsidP="001350BE">
      <w:pPr>
        <w:spacing w:after="0" w:line="360" w:lineRule="auto"/>
        <w:rPr>
          <w:lang w:val="fr-FR"/>
        </w:rPr>
      </w:pPr>
      <w:r w:rsidRPr="006E6C9A">
        <w:rPr>
          <w:rFonts w:ascii="Times New Roman" w:hAnsi="Times New Roman"/>
          <w:sz w:val="24"/>
          <w:lang w:val="fr-FR"/>
        </w:rPr>
        <w:t>-</w:t>
      </w:r>
      <w:proofErr w:type="gramStart"/>
      <w:r w:rsidRPr="006E6C9A">
        <w:rPr>
          <w:rFonts w:ascii="Times New Roman" w:hAnsi="Times New Roman"/>
          <w:sz w:val="24"/>
          <w:lang w:val="fr-FR"/>
        </w:rPr>
        <w:t>T’es</w:t>
      </w:r>
      <w:proofErr w:type="gramEnd"/>
      <w:r w:rsidRPr="006E6C9A">
        <w:rPr>
          <w:rFonts w:ascii="Times New Roman" w:hAnsi="Times New Roman"/>
          <w:sz w:val="24"/>
          <w:lang w:val="fr-FR"/>
        </w:rPr>
        <w:t xml:space="preserve"> mal barré si tu ne sais pas cela… C’est long </w:t>
      </w:r>
      <w:proofErr w:type="gramStart"/>
      <w:r w:rsidRPr="006E6C9A">
        <w:rPr>
          <w:rFonts w:ascii="Times New Roman" w:hAnsi="Times New Roman"/>
          <w:sz w:val="24"/>
          <w:lang w:val="fr-FR"/>
        </w:rPr>
        <w:t>a</w:t>
      </w:r>
      <w:proofErr w:type="gramEnd"/>
      <w:r w:rsidRPr="006E6C9A">
        <w:rPr>
          <w:rFonts w:ascii="Times New Roman" w:hAnsi="Times New Roman"/>
          <w:sz w:val="24"/>
          <w:lang w:val="fr-FR"/>
        </w:rPr>
        <w:t xml:space="preserve"> expliquer. </w:t>
      </w:r>
      <w:r w:rsidR="00B8668F" w:rsidRPr="006E6C9A">
        <w:rPr>
          <w:rFonts w:ascii="Times New Roman" w:hAnsi="Times New Roman"/>
          <w:sz w:val="24"/>
          <w:lang w:val="fr-FR"/>
        </w:rPr>
        <w:t>Dis-moi</w:t>
      </w:r>
      <w:r w:rsidRPr="006E6C9A">
        <w:rPr>
          <w:rFonts w:ascii="Times New Roman" w:hAnsi="Times New Roman"/>
          <w:sz w:val="24"/>
          <w:lang w:val="fr-FR"/>
        </w:rPr>
        <w:t xml:space="preserve"> plutôt, tu t'</w:t>
      </w:r>
      <w:r w:rsidR="00B8668F" w:rsidRPr="006E6C9A">
        <w:rPr>
          <w:rFonts w:ascii="Times New Roman" w:hAnsi="Times New Roman"/>
          <w:sz w:val="24"/>
          <w:lang w:val="fr-FR"/>
        </w:rPr>
        <w:t>appelles</w:t>
      </w:r>
      <w:r w:rsidRPr="006E6C9A">
        <w:rPr>
          <w:rFonts w:ascii="Times New Roman" w:hAnsi="Times New Roman"/>
          <w:sz w:val="24"/>
          <w:lang w:val="fr-FR"/>
        </w:rPr>
        <w:t xml:space="preserve"> comment?</w:t>
      </w:r>
    </w:p>
    <w:p w14:paraId="4620A7B8" w14:textId="77777777" w:rsidR="0065618A" w:rsidRPr="006E6C9A" w:rsidRDefault="00493CF1" w:rsidP="001350BE">
      <w:pPr>
        <w:spacing w:after="0" w:line="360" w:lineRule="auto"/>
        <w:rPr>
          <w:lang w:val="fr-FR"/>
        </w:rPr>
      </w:pPr>
      <w:r w:rsidRPr="006E6C9A">
        <w:rPr>
          <w:rFonts w:ascii="Times New Roman" w:hAnsi="Times New Roman"/>
          <w:sz w:val="24"/>
          <w:lang w:val="fr-FR"/>
        </w:rPr>
        <w:t>-Alex.</w:t>
      </w:r>
    </w:p>
    <w:p w14:paraId="6DCF2132" w14:textId="77777777" w:rsidR="0065618A" w:rsidRPr="006E6C9A" w:rsidRDefault="00493CF1" w:rsidP="001350BE">
      <w:pPr>
        <w:spacing w:after="0" w:line="360" w:lineRule="auto"/>
        <w:rPr>
          <w:lang w:val="fr-FR"/>
        </w:rPr>
      </w:pPr>
      <w:r w:rsidRPr="006E6C9A">
        <w:rPr>
          <w:rFonts w:ascii="Times New Roman" w:hAnsi="Times New Roman"/>
          <w:sz w:val="24"/>
          <w:lang w:val="fr-FR"/>
        </w:rPr>
        <w:t>Je me contentais de répondre en essayant de revenir à ma pensée en même temps. Je voulus tout de même rester poli:</w:t>
      </w:r>
    </w:p>
    <w:p w14:paraId="3E3975D2" w14:textId="77777777" w:rsidR="0065618A" w:rsidRPr="006E6C9A" w:rsidRDefault="00493CF1" w:rsidP="001350BE">
      <w:pPr>
        <w:spacing w:after="0" w:line="360" w:lineRule="auto"/>
        <w:rPr>
          <w:lang w:val="fr-FR"/>
        </w:rPr>
      </w:pPr>
      <w:r w:rsidRPr="006E6C9A">
        <w:rPr>
          <w:rFonts w:ascii="Times New Roman" w:hAnsi="Times New Roman"/>
          <w:sz w:val="24"/>
          <w:lang w:val="fr-FR"/>
        </w:rPr>
        <w:t>-Et toi?</w:t>
      </w:r>
    </w:p>
    <w:p w14:paraId="3D69E077" w14:textId="67E43E47" w:rsidR="0065618A" w:rsidRPr="006E6C9A" w:rsidRDefault="00493CF1" w:rsidP="001350BE">
      <w:pPr>
        <w:spacing w:after="0" w:line="360" w:lineRule="auto"/>
        <w:rPr>
          <w:lang w:val="fr-FR"/>
        </w:rPr>
      </w:pPr>
      <w:r w:rsidRPr="006E6C9A">
        <w:rPr>
          <w:rFonts w:ascii="Times New Roman" w:hAnsi="Times New Roman"/>
          <w:sz w:val="24"/>
          <w:lang w:val="fr-FR"/>
        </w:rPr>
        <w:t>-Marzo! répondit-il joyeux qu'on s'</w:t>
      </w:r>
      <w:r w:rsidR="00B8668F" w:rsidRPr="006E6C9A">
        <w:rPr>
          <w:rFonts w:ascii="Times New Roman" w:hAnsi="Times New Roman"/>
          <w:sz w:val="24"/>
          <w:lang w:val="fr-FR"/>
        </w:rPr>
        <w:t>intéresse</w:t>
      </w:r>
      <w:r w:rsidRPr="006E6C9A">
        <w:rPr>
          <w:rFonts w:ascii="Times New Roman" w:hAnsi="Times New Roman"/>
          <w:sz w:val="24"/>
          <w:lang w:val="fr-FR"/>
        </w:rPr>
        <w:t xml:space="preserve"> à lui.</w:t>
      </w:r>
    </w:p>
    <w:p w14:paraId="21D513A4" w14:textId="77777777" w:rsidR="0065618A" w:rsidRPr="006E6C9A" w:rsidRDefault="00493CF1" w:rsidP="001350BE">
      <w:pPr>
        <w:spacing w:after="0" w:line="360" w:lineRule="auto"/>
        <w:rPr>
          <w:lang w:val="fr-FR"/>
        </w:rPr>
      </w:pPr>
      <w:r w:rsidRPr="006E6C9A">
        <w:rPr>
          <w:rFonts w:ascii="Times New Roman" w:hAnsi="Times New Roman"/>
          <w:sz w:val="24"/>
          <w:lang w:val="fr-FR"/>
        </w:rPr>
        <w:t>-Enchanté.</w:t>
      </w:r>
    </w:p>
    <w:p w14:paraId="065F4F53" w14:textId="77777777" w:rsidR="0065618A" w:rsidRPr="006E6C9A" w:rsidRDefault="00493CF1" w:rsidP="001350BE">
      <w:pPr>
        <w:spacing w:after="0" w:line="360" w:lineRule="auto"/>
        <w:rPr>
          <w:lang w:val="fr-FR"/>
        </w:rPr>
      </w:pPr>
      <w:r w:rsidRPr="006E6C9A">
        <w:rPr>
          <w:rFonts w:ascii="Times New Roman" w:hAnsi="Times New Roman"/>
          <w:sz w:val="24"/>
          <w:lang w:val="fr-FR"/>
        </w:rPr>
        <w:t>-Au lieu de parler vous feriez mieux de vous taire et de vous préparer au combat d’aujourd’hui! dit une voix d’homme venant d’en haut.</w:t>
      </w:r>
    </w:p>
    <w:p w14:paraId="1172E757" w14:textId="77777777" w:rsidR="0065618A" w:rsidRPr="006E6C9A" w:rsidRDefault="00493CF1" w:rsidP="001350BE">
      <w:pPr>
        <w:spacing w:after="0" w:line="360" w:lineRule="auto"/>
        <w:rPr>
          <w:lang w:val="fr-FR"/>
        </w:rPr>
      </w:pPr>
      <w:r w:rsidRPr="006E6C9A">
        <w:rPr>
          <w:rFonts w:ascii="Times New Roman" w:hAnsi="Times New Roman"/>
          <w:sz w:val="24"/>
          <w:lang w:val="fr-FR"/>
        </w:rPr>
        <w:t>-Ça c'est une bonne idée! confirmais-je pour qu'ils se taisent tous et me laissent réfléchir. Attends quoi? Il y aura un combat? me repris-je vivement.</w:t>
      </w:r>
    </w:p>
    <w:p w14:paraId="0021B353"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-Bah évidemment. Il y en a tous les jours et je me demande bien qui ils vont choisir cette fois-ci. </w:t>
      </w:r>
    </w:p>
    <w:p w14:paraId="27E92BE7" w14:textId="77777777" w:rsidR="0065618A" w:rsidRPr="006E6C9A" w:rsidRDefault="00493CF1" w:rsidP="001350BE">
      <w:pPr>
        <w:spacing w:after="0" w:line="360" w:lineRule="auto"/>
        <w:rPr>
          <w:lang w:val="fr-FR"/>
        </w:rPr>
      </w:pPr>
      <w:r w:rsidRPr="006E6C9A">
        <w:rPr>
          <w:rFonts w:ascii="Times New Roman" w:hAnsi="Times New Roman"/>
          <w:sz w:val="24"/>
          <w:lang w:val="fr-FR"/>
        </w:rPr>
        <w:t>-On verra, répondit Marzo. Mais en attendant si tu te fais choisir, je te souhaite bonne chance Fequel.</w:t>
      </w:r>
    </w:p>
    <w:p w14:paraId="374611F7"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-Ne t'inquiètes pas je suis chanceux depuis ma naissance… </w:t>
      </w:r>
    </w:p>
    <w:p w14:paraId="162BF8D0" w14:textId="4ADC0E79" w:rsidR="0065618A" w:rsidRPr="006E6C9A" w:rsidRDefault="00493CF1" w:rsidP="001350BE">
      <w:pPr>
        <w:spacing w:after="0" w:line="360" w:lineRule="auto"/>
        <w:rPr>
          <w:lang w:val="fr-FR"/>
        </w:rPr>
      </w:pPr>
      <w:r w:rsidRPr="006E6C9A">
        <w:rPr>
          <w:rFonts w:ascii="Times New Roman" w:hAnsi="Times New Roman"/>
          <w:sz w:val="24"/>
          <w:lang w:val="fr-FR"/>
        </w:rPr>
        <w:t>-Alors comment t'</w:t>
      </w:r>
      <w:r w:rsidR="00B8668F" w:rsidRPr="006E6C9A">
        <w:rPr>
          <w:rFonts w:ascii="Times New Roman" w:hAnsi="Times New Roman"/>
          <w:sz w:val="24"/>
          <w:lang w:val="fr-FR"/>
        </w:rPr>
        <w:t>es-tu</w:t>
      </w:r>
      <w:r w:rsidRPr="006E6C9A">
        <w:rPr>
          <w:rFonts w:ascii="Times New Roman" w:hAnsi="Times New Roman"/>
          <w:sz w:val="24"/>
          <w:lang w:val="fr-FR"/>
        </w:rPr>
        <w:t xml:space="preserve"> retrouvé ici? demanda cette fois ci, une voix de femme venant d’en haut à droite, donc en diagonale de la mienne, qui rigola très fort et se fit suivre par tous les autres. Tout de même elle était plus loin et j’entendais moins bien ce qu’elle disait.</w:t>
      </w:r>
    </w:p>
    <w:p w14:paraId="2FF5135D" w14:textId="77777777" w:rsidR="0065618A" w:rsidRPr="006E6C9A" w:rsidRDefault="00493CF1" w:rsidP="001350BE">
      <w:pPr>
        <w:spacing w:after="0" w:line="360" w:lineRule="auto"/>
        <w:rPr>
          <w:lang w:val="fr-FR"/>
        </w:rPr>
      </w:pPr>
      <w:r w:rsidRPr="006E6C9A">
        <w:rPr>
          <w:rFonts w:ascii="Times New Roman" w:hAnsi="Times New Roman"/>
          <w:sz w:val="24"/>
          <w:lang w:val="fr-FR"/>
        </w:rPr>
        <w:lastRenderedPageBreak/>
        <w:t>Dans ma cellule, il y avait des trous de la taille un peu plus petite qu’un point fermé qui nous permettaient cette communication de groupe. Il y’en avait un en haut (à une hauteur de 2m30 je dirais) de mon mur de droite si regarder les barreaux, presque collé au mur du fond, et un autre dans le plafond dans le même coin à la même distance du mur que celui du plafond. C’étaient des petites fenêtres qui nous empêchaient de se passer quelque chose ou de se toucher et pratiquement de se voir, mais nous permettaient d’entretenir des liens sociaux on va dire, qui ici étaient tout de même vitaux. Cela devait les empêcher d’avoir plus de problèmes encore, les personnes ne perdent pas la tête pareillement que quand ils sont totalement isolés.</w:t>
      </w:r>
    </w:p>
    <w:p w14:paraId="67F49B6B" w14:textId="7D42FAA5" w:rsidR="0065618A" w:rsidRPr="006E6C9A" w:rsidRDefault="00493CF1" w:rsidP="001350BE">
      <w:pPr>
        <w:spacing w:after="0" w:line="360" w:lineRule="auto"/>
        <w:rPr>
          <w:lang w:val="fr-FR"/>
        </w:rPr>
      </w:pPr>
      <w:r w:rsidRPr="006E6C9A">
        <w:rPr>
          <w:rFonts w:ascii="Times New Roman" w:hAnsi="Times New Roman"/>
          <w:sz w:val="24"/>
          <w:lang w:val="fr-FR"/>
        </w:rPr>
        <w:t xml:space="preserve">-Je ne t’ai pas sonné Stilla! Et puis je ne </w:t>
      </w:r>
      <w:r w:rsidR="00B8668F" w:rsidRPr="006E6C9A">
        <w:rPr>
          <w:rFonts w:ascii="Times New Roman" w:hAnsi="Times New Roman"/>
          <w:sz w:val="24"/>
          <w:lang w:val="fr-FR"/>
        </w:rPr>
        <w:t>comprends</w:t>
      </w:r>
      <w:r w:rsidRPr="006E6C9A">
        <w:rPr>
          <w:rFonts w:ascii="Times New Roman" w:hAnsi="Times New Roman"/>
          <w:sz w:val="24"/>
          <w:lang w:val="fr-FR"/>
        </w:rPr>
        <w:t xml:space="preserve"> pas comment </w:t>
      </w:r>
      <w:r w:rsidR="00B8668F" w:rsidRPr="006E6C9A">
        <w:rPr>
          <w:rFonts w:ascii="Times New Roman" w:hAnsi="Times New Roman"/>
          <w:sz w:val="24"/>
          <w:lang w:val="fr-FR"/>
        </w:rPr>
        <w:t>as-tu</w:t>
      </w:r>
      <w:r w:rsidRPr="006E6C9A">
        <w:rPr>
          <w:rFonts w:ascii="Times New Roman" w:hAnsi="Times New Roman"/>
          <w:sz w:val="24"/>
          <w:lang w:val="fr-FR"/>
        </w:rPr>
        <w:t xml:space="preserve"> réussi à tenir ici aussi longtemps, soupira Fequel.</w:t>
      </w:r>
    </w:p>
    <w:p w14:paraId="2DFB4066" w14:textId="638E18FB" w:rsidR="0065618A" w:rsidRPr="006E6C9A" w:rsidRDefault="00493CF1" w:rsidP="001350BE">
      <w:pPr>
        <w:spacing w:after="0" w:line="360" w:lineRule="auto"/>
        <w:rPr>
          <w:lang w:val="fr-FR"/>
        </w:rPr>
      </w:pPr>
      <w:r w:rsidRPr="006E6C9A">
        <w:rPr>
          <w:rFonts w:ascii="Times New Roman" w:hAnsi="Times New Roman"/>
          <w:sz w:val="24"/>
          <w:lang w:val="fr-FR"/>
        </w:rPr>
        <w:t xml:space="preserve">-J’ai eu de la chance avec le </w:t>
      </w:r>
      <w:r w:rsidRPr="006E6C9A">
        <w:rPr>
          <w:rFonts w:ascii="Times New Roman" w:hAnsi="Times New Roman"/>
          <w:i/>
          <w:sz w:val="24"/>
          <w:lang w:val="fr-FR"/>
        </w:rPr>
        <w:t xml:space="preserve">stratos </w:t>
      </w:r>
      <w:r w:rsidRPr="006E6C9A">
        <w:rPr>
          <w:rFonts w:ascii="Times New Roman" w:hAnsi="Times New Roman"/>
          <w:sz w:val="24"/>
          <w:lang w:val="fr-FR"/>
        </w:rPr>
        <w:t xml:space="preserve">qui m’a été attribué et on s’entend bien, dit-elle en guise de réponse, et j'espère que toi le nouveau, tu vas aussi en avoir un bien, car sinon on ne te </w:t>
      </w:r>
      <w:r w:rsidR="00B8668F" w:rsidRPr="006E6C9A">
        <w:rPr>
          <w:rFonts w:ascii="Times New Roman" w:hAnsi="Times New Roman"/>
          <w:sz w:val="24"/>
          <w:lang w:val="fr-FR"/>
        </w:rPr>
        <w:t>reverra</w:t>
      </w:r>
      <w:r w:rsidRPr="006E6C9A">
        <w:rPr>
          <w:rFonts w:ascii="Times New Roman" w:hAnsi="Times New Roman"/>
          <w:sz w:val="24"/>
          <w:lang w:val="fr-FR"/>
        </w:rPr>
        <w:t xml:space="preserve"> plus jamais, mais bon il y'a peu de chances qu'ils te choisissent le premier jour ça n'arrive jamais, tu n'es sûrement même pas encore enregistré totalement dans toutes les bases de données ça prend du temps. </w:t>
      </w:r>
    </w:p>
    <w:p w14:paraId="1AE24B72"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Dans ma tête, tout commençait à se mélanger. De qui est-ce qu'elle parlait? Ces quoi ces combats qu’il y avait chaque jour? Comment se passaient t’ils? Comment on nous choisissait? Qui nous choisissait? Qui était un </w:t>
      </w:r>
      <w:r w:rsidRPr="006E6C9A">
        <w:rPr>
          <w:rFonts w:ascii="Times New Roman" w:hAnsi="Times New Roman"/>
          <w:i/>
          <w:sz w:val="24"/>
          <w:lang w:val="fr-FR"/>
        </w:rPr>
        <w:t>stratos</w:t>
      </w:r>
      <w:r w:rsidRPr="006E6C9A">
        <w:rPr>
          <w:rFonts w:ascii="Times New Roman" w:hAnsi="Times New Roman"/>
          <w:sz w:val="24"/>
          <w:lang w:val="fr-FR"/>
        </w:rPr>
        <w:t>? Firon m'avait parlé de l'octogone et des combats, mais il voulait me garder la surprise je ne pensais pas que ça arrivait tous les jours et que ce n'est pas nous qui choisissons si on voulait combattre ou pas. Trop de questions s'étaient stockées dans ma tête et je décidai donc de trouver une réponse à chacune d’elles.</w:t>
      </w:r>
    </w:p>
    <w:p w14:paraId="76750557" w14:textId="77777777" w:rsidR="0065618A" w:rsidRPr="006E6C9A" w:rsidRDefault="00493CF1" w:rsidP="001350BE">
      <w:pPr>
        <w:spacing w:after="0" w:line="360" w:lineRule="auto"/>
        <w:rPr>
          <w:lang w:val="fr-FR"/>
        </w:rPr>
      </w:pPr>
      <w:r w:rsidRPr="006E6C9A">
        <w:rPr>
          <w:rFonts w:ascii="Times New Roman" w:hAnsi="Times New Roman"/>
          <w:sz w:val="24"/>
          <w:lang w:val="fr-FR"/>
        </w:rPr>
        <w:t>-Quand commence le prochain combat? demandai-je à mes trois voisins.</w:t>
      </w:r>
    </w:p>
    <w:p w14:paraId="025ACBE7" w14:textId="77777777" w:rsidR="0065618A" w:rsidRPr="006E6C9A" w:rsidRDefault="00493CF1" w:rsidP="001350BE">
      <w:pPr>
        <w:spacing w:after="0" w:line="360" w:lineRule="auto"/>
        <w:rPr>
          <w:lang w:val="fr-FR"/>
        </w:rPr>
      </w:pPr>
      <w:r w:rsidRPr="006E6C9A">
        <w:rPr>
          <w:rFonts w:ascii="Times New Roman" w:hAnsi="Times New Roman"/>
          <w:sz w:val="24"/>
          <w:lang w:val="fr-FR"/>
        </w:rPr>
        <w:t>-Maintenant, répondit Marzo, regarde le mur à ta droite!</w:t>
      </w:r>
    </w:p>
    <w:p w14:paraId="704D029B"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J'ai tourné la tête. Le mur était en train de disparaître et juste une protection de barreaux transparents restait maintenant ici. Derrière elle, apparut l'arène du jour… C’était en fait un sol comme ce qu’il y a de plus normal et au milieu se trouvait un trou. </w:t>
      </w:r>
    </w:p>
    <w:p w14:paraId="5569DC29" w14:textId="79663086" w:rsidR="0065618A" w:rsidRPr="006E6C9A" w:rsidRDefault="00493CF1" w:rsidP="001350BE">
      <w:pPr>
        <w:spacing w:after="0" w:line="360" w:lineRule="auto"/>
        <w:rPr>
          <w:lang w:val="fr-FR"/>
        </w:rPr>
      </w:pPr>
      <w:r w:rsidRPr="006E6C9A">
        <w:rPr>
          <w:rFonts w:ascii="Times New Roman" w:hAnsi="Times New Roman"/>
          <w:sz w:val="24"/>
          <w:lang w:val="fr-FR"/>
        </w:rPr>
        <w:t xml:space="preserve">Je compris qu’il y avait apparemment quelque chose en dessous, car l'arène commença à sortir du sol et à engloutir les </w:t>
      </w:r>
      <w:r w:rsidR="00B8668F" w:rsidRPr="006E6C9A">
        <w:rPr>
          <w:rFonts w:ascii="Times New Roman" w:hAnsi="Times New Roman"/>
          <w:sz w:val="24"/>
          <w:lang w:val="fr-FR"/>
        </w:rPr>
        <w:t>quatre</w:t>
      </w:r>
      <w:r w:rsidRPr="006E6C9A">
        <w:rPr>
          <w:rFonts w:ascii="Times New Roman" w:hAnsi="Times New Roman"/>
          <w:sz w:val="24"/>
          <w:lang w:val="fr-FR"/>
        </w:rPr>
        <w:t xml:space="preserve"> premiers étages de cellules se trouvant maintenant en </w:t>
      </w:r>
      <w:r w:rsidRPr="006E6C9A">
        <w:rPr>
          <w:rFonts w:ascii="Times New Roman" w:hAnsi="Times New Roman"/>
          <w:sz w:val="24"/>
          <w:lang w:val="fr-FR"/>
        </w:rPr>
        <w:lastRenderedPageBreak/>
        <w:t>dessous. Ceux-là avaient des murs transparents et non pas des barreaux pour qu'ils ne puissent pas déranger les joueurs.</w:t>
      </w:r>
    </w:p>
    <w:p w14:paraId="592FF85F"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-Ils vont annoncer les combattants d’aujourd’hui! dit Marzo, impatient. </w:t>
      </w:r>
    </w:p>
    <w:p w14:paraId="2058286F" w14:textId="77777777" w:rsidR="0065618A" w:rsidRPr="006E6C9A" w:rsidRDefault="00493CF1" w:rsidP="001350BE">
      <w:pPr>
        <w:spacing w:after="0" w:line="360" w:lineRule="auto"/>
        <w:rPr>
          <w:lang w:val="fr-FR"/>
        </w:rPr>
      </w:pPr>
      <w:r w:rsidRPr="006E6C9A">
        <w:rPr>
          <w:rFonts w:ascii="Times New Roman" w:hAnsi="Times New Roman"/>
          <w:sz w:val="24"/>
          <w:lang w:val="fr-FR"/>
        </w:rPr>
        <w:t>Puis une voix forte d’homme parla:</w:t>
      </w:r>
    </w:p>
    <w:p w14:paraId="7113EE95"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-Bonsoir chers combattants, aujourd’hui se déroulera un match assez atypique, car l’arène du jour est l’arène du labyrinthe. Je rappelle les règles: il n’y en a pas!!! Les 16 combattants d’aujourd’hui vont être choisis dans quelques instants seulement. Ils vont ensuite devoir parler avec leurs </w:t>
      </w:r>
      <w:r w:rsidRPr="006E6C9A">
        <w:rPr>
          <w:rFonts w:ascii="Times New Roman" w:hAnsi="Times New Roman"/>
          <w:i/>
          <w:sz w:val="24"/>
          <w:lang w:val="fr-FR"/>
        </w:rPr>
        <w:t xml:space="preserve">stratos </w:t>
      </w:r>
      <w:r w:rsidRPr="006E6C9A">
        <w:rPr>
          <w:rFonts w:ascii="Times New Roman" w:hAnsi="Times New Roman"/>
          <w:sz w:val="24"/>
          <w:lang w:val="fr-FR"/>
        </w:rPr>
        <w:t xml:space="preserve">pour définir leurs armes de choix, leur stratégie et devrons enfin entrer dans l’arène pour s’entretuer. Et n’oubliez pas, seul un survivra! </w:t>
      </w:r>
    </w:p>
    <w:p w14:paraId="24B4B62D" w14:textId="77777777" w:rsidR="0065618A" w:rsidRPr="006E6C9A" w:rsidRDefault="00493CF1" w:rsidP="001350BE">
      <w:pPr>
        <w:spacing w:after="0" w:line="360" w:lineRule="auto"/>
        <w:rPr>
          <w:lang w:val="fr-FR"/>
        </w:rPr>
      </w:pPr>
      <w:r w:rsidRPr="006E6C9A">
        <w:rPr>
          <w:rFonts w:ascii="Times New Roman" w:hAnsi="Times New Roman"/>
          <w:sz w:val="24"/>
          <w:lang w:val="fr-FR"/>
        </w:rPr>
        <w:t>Un silence s'abattit sur la prison. Les prisonniers avaient tous extrêmement peur pour leur vie et moi pour la mienne. Tout à coup la voix reprit:</w:t>
      </w:r>
    </w:p>
    <w:p w14:paraId="43BDB37D"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-Et c’est avec une grande joie que j’annonce les combattants d’aujourd’hui: Maroy, Kunkimm, Bagui, Pistud, Dikar, Maxence, Ions, Gerster, Alex… </w:t>
      </w:r>
    </w:p>
    <w:p w14:paraId="5F9BA5C3" w14:textId="77777777" w:rsidR="0065618A" w:rsidRPr="006E6C9A" w:rsidRDefault="00493CF1" w:rsidP="001350BE">
      <w:pPr>
        <w:spacing w:after="0" w:line="360" w:lineRule="auto"/>
        <w:rPr>
          <w:lang w:val="fr-FR"/>
        </w:rPr>
      </w:pPr>
      <w:r w:rsidRPr="006E6C9A">
        <w:rPr>
          <w:rFonts w:ascii="Times New Roman" w:hAnsi="Times New Roman"/>
          <w:sz w:val="24"/>
          <w:lang w:val="fr-FR"/>
        </w:rPr>
        <w:t>En entendant mon faux prénom, je compris que je n’aurais plus le choix. Il fallait que je trouve un plan pour ne pas mourir au premier combat de ma vie… Pourtant on m'avait dit que c'était quasiment impossible qu'on me choisisse le premier jour.</w:t>
      </w:r>
    </w:p>
    <w:p w14:paraId="7133247F" w14:textId="17B28804" w:rsidR="0065618A" w:rsidRPr="006E6C9A" w:rsidRDefault="00493CF1" w:rsidP="001350BE">
      <w:pPr>
        <w:spacing w:after="0" w:line="360" w:lineRule="auto"/>
        <w:rPr>
          <w:lang w:val="fr-FR"/>
        </w:rPr>
      </w:pPr>
      <w:r w:rsidRPr="006E6C9A">
        <w:rPr>
          <w:rFonts w:ascii="Times New Roman" w:hAnsi="Times New Roman"/>
          <w:sz w:val="24"/>
          <w:lang w:val="fr-FR"/>
        </w:rPr>
        <w:t xml:space="preserve">La discussion avec énergie de mes compagnons se transforma en un silence crispant. Combien avais-je de chance de tomber sur mon combat du premier coup?! C’était juste inimaginable… "l’arène du labyrinthe" ne m’attirait pas particulièrement, c’étaient probablement des grottes avec des pièges, des </w:t>
      </w:r>
      <w:r w:rsidR="00B8668F" w:rsidRPr="006E6C9A">
        <w:rPr>
          <w:rFonts w:ascii="Times New Roman" w:hAnsi="Times New Roman"/>
          <w:sz w:val="24"/>
          <w:lang w:val="fr-FR"/>
        </w:rPr>
        <w:t>cul</w:t>
      </w:r>
      <w:r w:rsidR="00B8668F">
        <w:rPr>
          <w:rFonts w:ascii="Times New Roman" w:hAnsi="Times New Roman"/>
          <w:sz w:val="24"/>
          <w:lang w:val="fr-FR"/>
        </w:rPr>
        <w:t>s</w:t>
      </w:r>
      <w:r w:rsidR="00B8668F" w:rsidRPr="006E6C9A">
        <w:rPr>
          <w:rFonts w:ascii="Times New Roman" w:hAnsi="Times New Roman"/>
          <w:sz w:val="24"/>
          <w:lang w:val="fr-FR"/>
        </w:rPr>
        <w:t>-de-sac</w:t>
      </w:r>
      <w:r w:rsidRPr="006E6C9A">
        <w:rPr>
          <w:rFonts w:ascii="Times New Roman" w:hAnsi="Times New Roman"/>
          <w:sz w:val="24"/>
          <w:lang w:val="fr-FR"/>
        </w:rPr>
        <w:t xml:space="preserve">, de dangers plus dangereux les uns que les autres… </w:t>
      </w:r>
    </w:p>
    <w:p w14:paraId="520C033D" w14:textId="77777777" w:rsidR="0065618A" w:rsidRPr="006E6C9A" w:rsidRDefault="00493CF1" w:rsidP="001350BE">
      <w:pPr>
        <w:spacing w:after="0" w:line="360" w:lineRule="auto"/>
        <w:rPr>
          <w:lang w:val="fr-FR"/>
        </w:rPr>
      </w:pPr>
      <w:r w:rsidRPr="006E6C9A">
        <w:rPr>
          <w:rFonts w:ascii="Times New Roman" w:hAnsi="Times New Roman"/>
          <w:sz w:val="24"/>
          <w:lang w:val="fr-FR"/>
        </w:rPr>
        <w:t>-Je te souhaite bonne chance, me dit Stilla avec empathie.</w:t>
      </w:r>
    </w:p>
    <w:p w14:paraId="31E5129A" w14:textId="4C37C53C" w:rsidR="0065618A" w:rsidRPr="006E6C9A" w:rsidRDefault="00493CF1" w:rsidP="001350BE">
      <w:pPr>
        <w:spacing w:after="0" w:line="360" w:lineRule="auto"/>
        <w:rPr>
          <w:lang w:val="fr-FR"/>
        </w:rPr>
      </w:pPr>
      <w:r w:rsidRPr="006E6C9A">
        <w:rPr>
          <w:rFonts w:ascii="Times New Roman" w:hAnsi="Times New Roman"/>
          <w:sz w:val="24"/>
          <w:lang w:val="fr-FR"/>
        </w:rPr>
        <w:t xml:space="preserve">-Nous aussi, </w:t>
      </w:r>
      <w:r w:rsidR="00B8668F" w:rsidRPr="006E6C9A">
        <w:rPr>
          <w:rFonts w:ascii="Times New Roman" w:hAnsi="Times New Roman"/>
          <w:sz w:val="24"/>
          <w:lang w:val="fr-FR"/>
        </w:rPr>
        <w:t>complétèrent</w:t>
      </w:r>
      <w:r w:rsidRPr="006E6C9A">
        <w:rPr>
          <w:rFonts w:ascii="Times New Roman" w:hAnsi="Times New Roman"/>
          <w:sz w:val="24"/>
          <w:lang w:val="fr-FR"/>
        </w:rPr>
        <w:t xml:space="preserve"> les deux autres.</w:t>
      </w:r>
    </w:p>
    <w:p w14:paraId="3C0776D0" w14:textId="2D2DDE6D" w:rsidR="0065618A" w:rsidRPr="006E6C9A" w:rsidRDefault="00493CF1" w:rsidP="001350BE">
      <w:pPr>
        <w:spacing w:after="0" w:line="360" w:lineRule="auto"/>
        <w:rPr>
          <w:lang w:val="fr-FR"/>
        </w:rPr>
      </w:pPr>
      <w:r w:rsidRPr="006E6C9A">
        <w:rPr>
          <w:rFonts w:ascii="Times New Roman" w:hAnsi="Times New Roman"/>
          <w:sz w:val="24"/>
          <w:lang w:val="fr-FR"/>
        </w:rPr>
        <w:t xml:space="preserve">-Merci. Mais </w:t>
      </w:r>
      <w:r w:rsidR="00B8668F" w:rsidRPr="006E6C9A">
        <w:rPr>
          <w:rFonts w:ascii="Times New Roman" w:hAnsi="Times New Roman"/>
          <w:sz w:val="24"/>
          <w:lang w:val="fr-FR"/>
        </w:rPr>
        <w:t>est-ce</w:t>
      </w:r>
      <w:r w:rsidRPr="006E6C9A">
        <w:rPr>
          <w:rFonts w:ascii="Times New Roman" w:hAnsi="Times New Roman"/>
          <w:sz w:val="24"/>
          <w:lang w:val="fr-FR"/>
        </w:rPr>
        <w:t xml:space="preserve"> que vous auriez plutôt des conseils à me donner?</w:t>
      </w:r>
    </w:p>
    <w:p w14:paraId="0565CD60" w14:textId="3EF499E1" w:rsidR="0065618A" w:rsidRPr="006E6C9A" w:rsidRDefault="00493CF1" w:rsidP="001350BE">
      <w:pPr>
        <w:spacing w:after="0" w:line="360" w:lineRule="auto"/>
        <w:rPr>
          <w:lang w:val="fr-FR"/>
        </w:rPr>
      </w:pPr>
      <w:r w:rsidRPr="006E6C9A">
        <w:rPr>
          <w:rFonts w:ascii="Times New Roman" w:hAnsi="Times New Roman"/>
          <w:sz w:val="24"/>
          <w:lang w:val="fr-FR"/>
        </w:rPr>
        <w:t>-</w:t>
      </w:r>
      <w:r w:rsidR="00B8668F" w:rsidRPr="006E6C9A">
        <w:rPr>
          <w:rFonts w:ascii="Times New Roman" w:hAnsi="Times New Roman"/>
          <w:sz w:val="24"/>
          <w:lang w:val="fr-FR"/>
        </w:rPr>
        <w:t>Tiens-toi</w:t>
      </w:r>
      <w:r w:rsidRPr="006E6C9A">
        <w:rPr>
          <w:rFonts w:ascii="Times New Roman" w:hAnsi="Times New Roman"/>
          <w:sz w:val="24"/>
          <w:lang w:val="fr-FR"/>
        </w:rPr>
        <w:t xml:space="preserve"> prêt, car la descente va commencer, dit Marzo.</w:t>
      </w:r>
    </w:p>
    <w:p w14:paraId="2D849E1D"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-Et ne meurs pas… me dit Fequel. </w:t>
      </w:r>
    </w:p>
    <w:p w14:paraId="53B287E4" w14:textId="59EC1FC5" w:rsidR="0065618A" w:rsidRPr="006E6C9A" w:rsidRDefault="00493CF1" w:rsidP="001350BE">
      <w:pPr>
        <w:spacing w:after="0" w:line="360" w:lineRule="auto"/>
        <w:rPr>
          <w:lang w:val="fr-FR"/>
        </w:rPr>
      </w:pPr>
      <w:r w:rsidRPr="006E6C9A">
        <w:rPr>
          <w:rFonts w:ascii="Times New Roman" w:hAnsi="Times New Roman"/>
          <w:sz w:val="24"/>
          <w:lang w:val="fr-FR"/>
        </w:rPr>
        <w:t xml:space="preserve">Tout à coup ma cellule commença à bouger. En me ruant vers les barreaux de ma cellule, je vis qu’elle était en train de descendre de plus en plus bas, et qu'elle allait sans doute s’enfoncer elle aussi sous la surface de l’arène, comme les </w:t>
      </w:r>
      <w:r w:rsidR="00B8668F" w:rsidRPr="006E6C9A">
        <w:rPr>
          <w:rFonts w:ascii="Times New Roman" w:hAnsi="Times New Roman"/>
          <w:sz w:val="24"/>
          <w:lang w:val="fr-FR"/>
        </w:rPr>
        <w:t>quatre</w:t>
      </w:r>
      <w:r w:rsidRPr="006E6C9A">
        <w:rPr>
          <w:rFonts w:ascii="Times New Roman" w:hAnsi="Times New Roman"/>
          <w:sz w:val="24"/>
          <w:lang w:val="fr-FR"/>
        </w:rPr>
        <w:t xml:space="preserve"> étages qui s’y trouvaient déjà. Puis la descente de ma nouvelle maison commença bizarrement à s’accélérer. J’avais commencé à avoir très peur en voyant que même à la fin du premier </w:t>
      </w:r>
      <w:r w:rsidRPr="006E6C9A">
        <w:rPr>
          <w:rFonts w:ascii="Times New Roman" w:hAnsi="Times New Roman"/>
          <w:sz w:val="24"/>
          <w:lang w:val="fr-FR"/>
        </w:rPr>
        <w:lastRenderedPageBreak/>
        <w:t xml:space="preserve">étage, elle ne freinait pas. Mais en me rappelant de la blague de Xaval et de Firon du même style je pensai vite que la prison était construite avec </w:t>
      </w:r>
      <w:r w:rsidR="00B8668F" w:rsidRPr="006E6C9A">
        <w:rPr>
          <w:rFonts w:ascii="Times New Roman" w:hAnsi="Times New Roman"/>
          <w:sz w:val="24"/>
          <w:lang w:val="fr-FR"/>
        </w:rPr>
        <w:t>peut-être</w:t>
      </w:r>
      <w:r w:rsidRPr="006E6C9A">
        <w:rPr>
          <w:rFonts w:ascii="Times New Roman" w:hAnsi="Times New Roman"/>
          <w:sz w:val="24"/>
          <w:lang w:val="fr-FR"/>
        </w:rPr>
        <w:t xml:space="preserve"> le même humour. Quand soudain mon voyage prit fin et la cellule heurta le sol. Je me retrouvai écrasé par terre avec le dos craquetant de tous les sons et mon souffle coupé durant un long instant. Puis la porte de ma cellule s'ouvrit et un homme entra:</w:t>
      </w:r>
    </w:p>
    <w:p w14:paraId="03140901"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-Je m'appelle Drake et je suis ton </w:t>
      </w:r>
      <w:r w:rsidRPr="006E6C9A">
        <w:rPr>
          <w:rFonts w:ascii="Times New Roman" w:hAnsi="Times New Roman"/>
          <w:i/>
          <w:sz w:val="24"/>
          <w:lang w:val="fr-FR"/>
        </w:rPr>
        <w:t>stratos</w:t>
      </w:r>
      <w:r w:rsidRPr="006E6C9A">
        <w:rPr>
          <w:rFonts w:ascii="Times New Roman" w:hAnsi="Times New Roman"/>
          <w:sz w:val="24"/>
          <w:lang w:val="fr-FR"/>
        </w:rPr>
        <w:t xml:space="preserve">. </w:t>
      </w:r>
      <w:proofErr w:type="gramStart"/>
      <w:r w:rsidRPr="006E6C9A">
        <w:rPr>
          <w:rFonts w:ascii="Times New Roman" w:hAnsi="Times New Roman"/>
          <w:sz w:val="24"/>
          <w:lang w:val="fr-FR"/>
        </w:rPr>
        <w:t>T'es</w:t>
      </w:r>
      <w:proofErr w:type="gramEnd"/>
      <w:r w:rsidRPr="006E6C9A">
        <w:rPr>
          <w:rFonts w:ascii="Times New Roman" w:hAnsi="Times New Roman"/>
          <w:sz w:val="24"/>
          <w:lang w:val="fr-FR"/>
        </w:rPr>
        <w:t xml:space="preserve"> prêt à gagner le combat?</w:t>
      </w:r>
    </w:p>
    <w:p w14:paraId="32AA104E" w14:textId="77777777" w:rsidR="0065618A" w:rsidRPr="006E6C9A" w:rsidRDefault="00493CF1" w:rsidP="001350BE">
      <w:pPr>
        <w:spacing w:after="0" w:line="360" w:lineRule="auto"/>
        <w:rPr>
          <w:lang w:val="fr-FR"/>
        </w:rPr>
      </w:pPr>
      <w:r w:rsidRPr="006E6C9A">
        <w:rPr>
          <w:rFonts w:ascii="Times New Roman" w:hAnsi="Times New Roman"/>
          <w:sz w:val="24"/>
          <w:lang w:val="fr-FR"/>
        </w:rPr>
        <w:t>A ce moment précis je me rappelai de ce que Firon m'a dit de faire, je suivis ses conseils à la lettre:</w:t>
      </w:r>
    </w:p>
    <w:p w14:paraId="414048DE" w14:textId="77777777" w:rsidR="0065618A" w:rsidRPr="006E6C9A" w:rsidRDefault="00493CF1" w:rsidP="001350BE">
      <w:pPr>
        <w:spacing w:after="0" w:line="360" w:lineRule="auto"/>
        <w:rPr>
          <w:lang w:val="fr-FR"/>
        </w:rPr>
      </w:pPr>
      <w:r w:rsidRPr="006E6C9A">
        <w:rPr>
          <w:rFonts w:ascii="Times New Roman" w:hAnsi="Times New Roman"/>
          <w:sz w:val="24"/>
          <w:lang w:val="fr-FR"/>
        </w:rPr>
        <w:t>-Je ne suis pas là pour ça.</w:t>
      </w:r>
    </w:p>
    <w:p w14:paraId="5A3856E5"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Mon nouveau </w:t>
      </w:r>
      <w:r w:rsidRPr="006E6C9A">
        <w:rPr>
          <w:rFonts w:ascii="Times New Roman" w:hAnsi="Times New Roman"/>
          <w:i/>
          <w:sz w:val="24"/>
          <w:lang w:val="fr-FR"/>
        </w:rPr>
        <w:t xml:space="preserve">stratos </w:t>
      </w:r>
      <w:r w:rsidRPr="006E6C9A">
        <w:rPr>
          <w:rFonts w:ascii="Times New Roman" w:hAnsi="Times New Roman"/>
          <w:sz w:val="24"/>
          <w:lang w:val="fr-FR"/>
        </w:rPr>
        <w:t>me regarda très mal et confus, ce n'était pas Triades.</w:t>
      </w:r>
    </w:p>
    <w:p w14:paraId="3E6A7EC3" w14:textId="77777777" w:rsidR="0065618A" w:rsidRPr="006E6C9A" w:rsidRDefault="00493CF1" w:rsidP="001350BE">
      <w:pPr>
        <w:spacing w:after="0" w:line="360" w:lineRule="auto"/>
        <w:rPr>
          <w:lang w:val="fr-FR"/>
        </w:rPr>
      </w:pPr>
      <w:r w:rsidRPr="006E6C9A">
        <w:rPr>
          <w:rFonts w:ascii="Times New Roman" w:hAnsi="Times New Roman"/>
          <w:sz w:val="24"/>
          <w:lang w:val="fr-FR"/>
        </w:rPr>
        <w:t>-Tu es suicidaire? me demanda-t-il sans rien comprendre à la conversation.</w:t>
      </w:r>
    </w:p>
    <w:p w14:paraId="168DC414" w14:textId="77777777" w:rsidR="0065618A" w:rsidRPr="006E6C9A" w:rsidRDefault="00493CF1" w:rsidP="001350BE">
      <w:pPr>
        <w:spacing w:after="0" w:line="360" w:lineRule="auto"/>
        <w:rPr>
          <w:lang w:val="fr-FR"/>
        </w:rPr>
      </w:pPr>
      <w:r w:rsidRPr="006E6C9A">
        <w:rPr>
          <w:rFonts w:ascii="Times New Roman" w:hAnsi="Times New Roman"/>
          <w:sz w:val="24"/>
          <w:lang w:val="fr-FR"/>
        </w:rPr>
        <w:t>Je me sentais mal de lui dire que c'était une blague ou un code, je sombrai donc dans le mensonge:</w:t>
      </w:r>
    </w:p>
    <w:p w14:paraId="57A7E072" w14:textId="77777777" w:rsidR="0065618A" w:rsidRPr="006E6C9A" w:rsidRDefault="00493CF1" w:rsidP="001350BE">
      <w:pPr>
        <w:spacing w:after="0" w:line="360" w:lineRule="auto"/>
        <w:rPr>
          <w:lang w:val="fr-FR"/>
        </w:rPr>
      </w:pPr>
      <w:r w:rsidRPr="006E6C9A">
        <w:rPr>
          <w:rFonts w:ascii="Times New Roman" w:hAnsi="Times New Roman"/>
          <w:sz w:val="24"/>
          <w:lang w:val="fr-FR"/>
        </w:rPr>
        <w:t>-Ça m'arrive.</w:t>
      </w:r>
    </w:p>
    <w:p w14:paraId="5E5A638F" w14:textId="77777777" w:rsidR="0065618A" w:rsidRPr="006E6C9A" w:rsidRDefault="00493CF1" w:rsidP="001350BE">
      <w:pPr>
        <w:spacing w:after="0" w:line="360" w:lineRule="auto"/>
        <w:rPr>
          <w:lang w:val="fr-FR"/>
        </w:rPr>
      </w:pPr>
      <w:r w:rsidRPr="006E6C9A">
        <w:rPr>
          <w:rFonts w:ascii="Times New Roman" w:hAnsi="Times New Roman"/>
          <w:sz w:val="24"/>
          <w:lang w:val="fr-FR"/>
        </w:rPr>
        <w:t>-Tu vas quand même essayer de gagner ok?</w:t>
      </w:r>
    </w:p>
    <w:p w14:paraId="4CAA3F3D" w14:textId="77777777" w:rsidR="0065618A" w:rsidRPr="006E6C9A" w:rsidRDefault="00493CF1" w:rsidP="001350BE">
      <w:pPr>
        <w:spacing w:after="0" w:line="360" w:lineRule="auto"/>
        <w:rPr>
          <w:lang w:val="fr-FR"/>
        </w:rPr>
      </w:pPr>
      <w:r w:rsidRPr="006E6C9A">
        <w:rPr>
          <w:rFonts w:ascii="Times New Roman" w:hAnsi="Times New Roman"/>
          <w:sz w:val="24"/>
          <w:lang w:val="fr-FR"/>
        </w:rPr>
        <w:t>-Oui je peux essayer, mais je n'y crois pas, c'est pour ça que je me fais à l'idée que je suis ici pour mourir, mélangeais-je le mensonge et la vérité.</w:t>
      </w:r>
    </w:p>
    <w:p w14:paraId="3A48DC48"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-Bref c'est ton choix, même si je te conseille de tout donner. Vu que tu es nouveau je vais t’expliquer un peu plus en détail comment va se dérouler ce combat et le choix des armes que tu devras faire pour t’en sortir. </w:t>
      </w:r>
    </w:p>
    <w:p w14:paraId="183776D2" w14:textId="1FAE49A7" w:rsidR="0065618A" w:rsidRPr="006E6C9A" w:rsidRDefault="00493CF1" w:rsidP="001350BE">
      <w:pPr>
        <w:spacing w:after="0" w:line="360" w:lineRule="auto"/>
        <w:rPr>
          <w:lang w:val="fr-FR"/>
        </w:rPr>
      </w:pPr>
      <w:r w:rsidRPr="006E6C9A">
        <w:rPr>
          <w:rFonts w:ascii="Times New Roman" w:hAnsi="Times New Roman"/>
          <w:sz w:val="24"/>
          <w:lang w:val="fr-FR"/>
        </w:rPr>
        <w:t xml:space="preserve">Cet homme avait des cheveux de couleur noir et un symbole plutôt bizarre sur l’épaule. Son style était plutôt </w:t>
      </w:r>
      <w:r w:rsidR="00B8668F" w:rsidRPr="006E6C9A">
        <w:rPr>
          <w:rFonts w:ascii="Times New Roman" w:hAnsi="Times New Roman"/>
          <w:sz w:val="24"/>
          <w:lang w:val="fr-FR"/>
        </w:rPr>
        <w:t>négligé</w:t>
      </w:r>
      <w:r w:rsidRPr="006E6C9A">
        <w:rPr>
          <w:rFonts w:ascii="Times New Roman" w:hAnsi="Times New Roman"/>
          <w:sz w:val="24"/>
          <w:lang w:val="fr-FR"/>
        </w:rPr>
        <w:t xml:space="preserve">, sa barbe de trois jours avait quelques trous, sa main droite était recouverte avec un bandage noir et sa veste qui ressemblait à une cape noire était plutôt vielle et </w:t>
      </w:r>
      <w:r w:rsidR="00B8668F" w:rsidRPr="006E6C9A">
        <w:rPr>
          <w:rFonts w:ascii="Times New Roman" w:hAnsi="Times New Roman"/>
          <w:sz w:val="24"/>
          <w:lang w:val="fr-FR"/>
        </w:rPr>
        <w:t>déchirée</w:t>
      </w:r>
      <w:r w:rsidRPr="006E6C9A">
        <w:rPr>
          <w:rFonts w:ascii="Times New Roman" w:hAnsi="Times New Roman"/>
          <w:sz w:val="24"/>
          <w:lang w:val="fr-FR"/>
        </w:rPr>
        <w:t xml:space="preserve"> et descendais jusqu'à ces </w:t>
      </w:r>
      <w:r w:rsidR="00B8668F" w:rsidRPr="006E6C9A">
        <w:rPr>
          <w:rFonts w:ascii="Times New Roman" w:hAnsi="Times New Roman"/>
          <w:sz w:val="24"/>
          <w:lang w:val="fr-FR"/>
        </w:rPr>
        <w:t>genoux</w:t>
      </w:r>
      <w:r w:rsidRPr="006E6C9A">
        <w:rPr>
          <w:rFonts w:ascii="Times New Roman" w:hAnsi="Times New Roman"/>
          <w:sz w:val="24"/>
          <w:lang w:val="fr-FR"/>
        </w:rPr>
        <w:t xml:space="preserve">. Il avait aussi une petite ficelle autour du cou, mais je n'ai pas réussi à voir le médaillon. En sachant que l’on se trouvait dans une prison et que lui était une sorte de </w:t>
      </w:r>
      <w:r w:rsidRPr="006E6C9A">
        <w:rPr>
          <w:rFonts w:ascii="Times New Roman" w:hAnsi="Times New Roman"/>
          <w:i/>
          <w:sz w:val="24"/>
          <w:lang w:val="fr-FR"/>
        </w:rPr>
        <w:t>diammé</w:t>
      </w:r>
      <w:r w:rsidRPr="006E6C9A">
        <w:rPr>
          <w:rFonts w:ascii="Times New Roman" w:hAnsi="Times New Roman"/>
          <w:sz w:val="24"/>
          <w:lang w:val="fr-FR"/>
        </w:rPr>
        <w:t>, je ne trouvais pas cela normal de le voir habillé de cette façon.</w:t>
      </w:r>
    </w:p>
    <w:p w14:paraId="22D626C4" w14:textId="17F653E3" w:rsidR="0065618A" w:rsidRPr="006E6C9A" w:rsidRDefault="00493CF1" w:rsidP="001350BE">
      <w:pPr>
        <w:spacing w:after="0" w:line="360" w:lineRule="auto"/>
        <w:rPr>
          <w:lang w:val="fr-FR"/>
        </w:rPr>
      </w:pPr>
      <w:r w:rsidRPr="006E6C9A">
        <w:rPr>
          <w:rFonts w:ascii="Times New Roman" w:hAnsi="Times New Roman"/>
          <w:sz w:val="24"/>
          <w:lang w:val="fr-FR"/>
        </w:rPr>
        <w:t xml:space="preserve">-D’abord tu dois me dire quelles armes </w:t>
      </w:r>
      <w:r w:rsidR="00B8668F" w:rsidRPr="006E6C9A">
        <w:rPr>
          <w:rFonts w:ascii="Times New Roman" w:hAnsi="Times New Roman"/>
          <w:sz w:val="24"/>
          <w:lang w:val="fr-FR"/>
        </w:rPr>
        <w:t>sais-tu</w:t>
      </w:r>
      <w:r w:rsidRPr="006E6C9A">
        <w:rPr>
          <w:rFonts w:ascii="Times New Roman" w:hAnsi="Times New Roman"/>
          <w:sz w:val="24"/>
          <w:lang w:val="fr-FR"/>
        </w:rPr>
        <w:t xml:space="preserve"> manier. </w:t>
      </w:r>
    </w:p>
    <w:p w14:paraId="0C99E3D4" w14:textId="77777777" w:rsidR="0065618A" w:rsidRPr="006E6C9A" w:rsidRDefault="00493CF1" w:rsidP="001350BE">
      <w:pPr>
        <w:spacing w:after="0" w:line="360" w:lineRule="auto"/>
        <w:rPr>
          <w:lang w:val="fr-FR"/>
        </w:rPr>
      </w:pPr>
      <w:r w:rsidRPr="006E6C9A">
        <w:rPr>
          <w:rFonts w:ascii="Times New Roman" w:hAnsi="Times New Roman"/>
          <w:sz w:val="24"/>
          <w:lang w:val="fr-FR"/>
        </w:rPr>
        <w:t>-Euh…</w:t>
      </w:r>
    </w:p>
    <w:p w14:paraId="06C5FF74" w14:textId="7ED0BE8F" w:rsidR="0065618A" w:rsidRPr="006E6C9A" w:rsidRDefault="00493CF1" w:rsidP="001350BE">
      <w:pPr>
        <w:spacing w:after="0" w:line="360" w:lineRule="auto"/>
        <w:rPr>
          <w:lang w:val="fr-FR"/>
        </w:rPr>
      </w:pPr>
      <w:r w:rsidRPr="006E6C9A">
        <w:rPr>
          <w:rFonts w:ascii="Times New Roman" w:hAnsi="Times New Roman"/>
          <w:sz w:val="24"/>
          <w:lang w:val="fr-FR"/>
        </w:rPr>
        <w:lastRenderedPageBreak/>
        <w:t xml:space="preserve">J'avais vu à quoi ressemblaient les armes des Nekros, et je doutais fort qu'ils autorisent ici des lance-roquettes ou des tanks. J'avais que très peu fait d’art martiaux mais je pensais que </w:t>
      </w:r>
      <w:r w:rsidR="00FC1AE4" w:rsidRPr="006E6C9A">
        <w:rPr>
          <w:rFonts w:ascii="Times New Roman" w:hAnsi="Times New Roman"/>
          <w:sz w:val="24"/>
          <w:lang w:val="fr-FR"/>
        </w:rPr>
        <w:t>je ne me débrouillais quand même pas</w:t>
      </w:r>
      <w:r w:rsidRPr="006E6C9A">
        <w:rPr>
          <w:rFonts w:ascii="Times New Roman" w:hAnsi="Times New Roman"/>
          <w:sz w:val="24"/>
          <w:lang w:val="fr-FR"/>
        </w:rPr>
        <w:t xml:space="preserve"> si mal.</w:t>
      </w:r>
    </w:p>
    <w:p w14:paraId="74E5CAE5" w14:textId="77777777" w:rsidR="0065618A" w:rsidRPr="006E6C9A" w:rsidRDefault="00493CF1" w:rsidP="001350BE">
      <w:pPr>
        <w:spacing w:after="0" w:line="360" w:lineRule="auto"/>
        <w:rPr>
          <w:lang w:val="fr-FR"/>
        </w:rPr>
      </w:pPr>
      <w:r w:rsidRPr="006E6C9A">
        <w:rPr>
          <w:rFonts w:ascii="Times New Roman" w:hAnsi="Times New Roman"/>
          <w:sz w:val="24"/>
          <w:lang w:val="fr-FR"/>
        </w:rPr>
        <w:t>-Ok… dit-il en soupirant. Quelles armes connais-tu?</w:t>
      </w:r>
    </w:p>
    <w:p w14:paraId="2EA5B784" w14:textId="020E399D" w:rsidR="0065618A" w:rsidRPr="006E6C9A" w:rsidRDefault="00493CF1" w:rsidP="001350BE">
      <w:pPr>
        <w:spacing w:after="0" w:line="360" w:lineRule="auto"/>
        <w:rPr>
          <w:lang w:val="fr-FR"/>
        </w:rPr>
      </w:pPr>
      <w:r w:rsidRPr="006E6C9A">
        <w:rPr>
          <w:rFonts w:ascii="Times New Roman" w:hAnsi="Times New Roman"/>
          <w:sz w:val="24"/>
          <w:lang w:val="fr-FR"/>
        </w:rPr>
        <w:t xml:space="preserve">Ce n’était pas très compliqué, mais vu que je ne me trouvais pas sur Terre les armes que je connaissais n'existaient </w:t>
      </w:r>
      <w:r w:rsidR="00FC1AE4" w:rsidRPr="006E6C9A">
        <w:rPr>
          <w:rFonts w:ascii="Times New Roman" w:hAnsi="Times New Roman"/>
          <w:sz w:val="24"/>
          <w:lang w:val="fr-FR"/>
        </w:rPr>
        <w:t>peut-être</w:t>
      </w:r>
      <w:r w:rsidRPr="006E6C9A">
        <w:rPr>
          <w:rFonts w:ascii="Times New Roman" w:hAnsi="Times New Roman"/>
          <w:sz w:val="24"/>
          <w:lang w:val="fr-FR"/>
        </w:rPr>
        <w:t xml:space="preserve"> pas ici. </w:t>
      </w:r>
    </w:p>
    <w:p w14:paraId="267E1467" w14:textId="77777777" w:rsidR="0065618A" w:rsidRPr="006E6C9A" w:rsidRDefault="00493CF1" w:rsidP="001350BE">
      <w:pPr>
        <w:spacing w:after="0" w:line="360" w:lineRule="auto"/>
        <w:rPr>
          <w:lang w:val="fr-FR"/>
        </w:rPr>
      </w:pPr>
      <w:r w:rsidRPr="006E6C9A">
        <w:rPr>
          <w:rFonts w:ascii="Times New Roman" w:hAnsi="Times New Roman"/>
          <w:sz w:val="24"/>
          <w:lang w:val="fr-FR"/>
        </w:rPr>
        <w:t>-Bah toutes sortes d'armes… Dis-moi plutôt ce que tu conseilles, je te fais confiance!</w:t>
      </w:r>
    </w:p>
    <w:p w14:paraId="4DE177E7" w14:textId="77777777" w:rsidR="0065618A" w:rsidRPr="006E6C9A" w:rsidRDefault="00493CF1" w:rsidP="001350BE">
      <w:pPr>
        <w:spacing w:after="0" w:line="360" w:lineRule="auto"/>
        <w:rPr>
          <w:lang w:val="fr-FR"/>
        </w:rPr>
      </w:pPr>
      <w:r w:rsidRPr="006E6C9A">
        <w:rPr>
          <w:rFonts w:ascii="Times New Roman" w:hAnsi="Times New Roman"/>
          <w:sz w:val="24"/>
          <w:lang w:val="fr-FR"/>
        </w:rPr>
        <w:t>J'étais nerveux car le combat se rapprochait de plus en plus, et au lieu de parler stratégie, Drake préférait me questionner sur ma culture générale.</w:t>
      </w:r>
    </w:p>
    <w:p w14:paraId="5DC1B381" w14:textId="77777777" w:rsidR="0065618A" w:rsidRPr="006E6C9A" w:rsidRDefault="00493CF1" w:rsidP="001350BE">
      <w:pPr>
        <w:spacing w:after="0" w:line="360" w:lineRule="auto"/>
        <w:rPr>
          <w:lang w:val="fr-FR"/>
        </w:rPr>
      </w:pPr>
      <w:r w:rsidRPr="006E6C9A">
        <w:rPr>
          <w:rFonts w:ascii="Times New Roman" w:hAnsi="Times New Roman"/>
          <w:sz w:val="24"/>
          <w:lang w:val="fr-FR"/>
        </w:rPr>
        <w:t>-La confiance c'est bien. Vu qu'on a peu de temps, je pense que le plus simple c'est une épée légère, une lance et un bouclier. Ces trois-là te suffiront amplement je pense.</w:t>
      </w:r>
    </w:p>
    <w:p w14:paraId="6B104CDA" w14:textId="77777777" w:rsidR="0065618A" w:rsidRPr="006E6C9A" w:rsidRDefault="00493CF1" w:rsidP="001350BE">
      <w:pPr>
        <w:spacing w:after="0" w:line="360" w:lineRule="auto"/>
        <w:rPr>
          <w:lang w:val="fr-FR"/>
        </w:rPr>
      </w:pPr>
      <w:r w:rsidRPr="006E6C9A">
        <w:rPr>
          <w:rFonts w:ascii="Times New Roman" w:hAnsi="Times New Roman"/>
          <w:sz w:val="24"/>
          <w:lang w:val="fr-FR"/>
        </w:rPr>
        <w:t>-Super.</w:t>
      </w:r>
    </w:p>
    <w:p w14:paraId="6B614419" w14:textId="77777777" w:rsidR="0065618A" w:rsidRPr="006E6C9A" w:rsidRDefault="00493CF1" w:rsidP="001350BE">
      <w:pPr>
        <w:spacing w:after="0" w:line="360" w:lineRule="auto"/>
        <w:rPr>
          <w:lang w:val="fr-FR"/>
        </w:rPr>
      </w:pPr>
      <w:r w:rsidRPr="006E6C9A">
        <w:rPr>
          <w:rFonts w:ascii="Times New Roman" w:hAnsi="Times New Roman"/>
          <w:sz w:val="24"/>
          <w:lang w:val="fr-FR"/>
        </w:rPr>
        <w:t>-Attends juste, avant que j'oublie.</w:t>
      </w:r>
    </w:p>
    <w:p w14:paraId="0D7E6B7F" w14:textId="77777777" w:rsidR="0065618A" w:rsidRPr="006E6C9A" w:rsidRDefault="00493CF1" w:rsidP="001350BE">
      <w:pPr>
        <w:spacing w:after="0" w:line="360" w:lineRule="auto"/>
        <w:rPr>
          <w:lang w:val="fr-FR"/>
        </w:rPr>
      </w:pPr>
      <w:r w:rsidRPr="006E6C9A">
        <w:rPr>
          <w:rFonts w:ascii="Times New Roman" w:hAnsi="Times New Roman"/>
          <w:sz w:val="24"/>
          <w:lang w:val="fr-FR"/>
        </w:rPr>
        <w:t>Il prit un tampon chauffant de sa poche arrière qu'il me mit sur l'épaule. En enlevant le tampon je vis qu’il m'avait laissé un tatouage temporaire.</w:t>
      </w:r>
    </w:p>
    <w:p w14:paraId="45EE96B7" w14:textId="7AC975E9" w:rsidR="0065618A" w:rsidRPr="006E6C9A" w:rsidRDefault="00493CF1" w:rsidP="001350BE">
      <w:pPr>
        <w:spacing w:after="0" w:line="360" w:lineRule="auto"/>
        <w:rPr>
          <w:lang w:val="fr-FR"/>
        </w:rPr>
      </w:pPr>
      <w:r w:rsidRPr="006E6C9A">
        <w:rPr>
          <w:rFonts w:ascii="Times New Roman" w:hAnsi="Times New Roman"/>
          <w:sz w:val="24"/>
          <w:lang w:val="fr-FR"/>
        </w:rPr>
        <w:t xml:space="preserve">-C'est mon symbole, pour qu'on sache que je suis ton </w:t>
      </w:r>
      <w:r w:rsidRPr="006E6C9A">
        <w:rPr>
          <w:rFonts w:ascii="Times New Roman" w:hAnsi="Times New Roman"/>
          <w:i/>
          <w:sz w:val="24"/>
          <w:lang w:val="fr-FR"/>
        </w:rPr>
        <w:t>stratos</w:t>
      </w:r>
      <w:r w:rsidRPr="006E6C9A">
        <w:rPr>
          <w:rFonts w:ascii="Times New Roman" w:hAnsi="Times New Roman"/>
          <w:sz w:val="24"/>
          <w:lang w:val="fr-FR"/>
        </w:rPr>
        <w:t xml:space="preserve">, m'expliqua-t-il. Du coup </w:t>
      </w:r>
      <w:r w:rsidR="00FC1AE4" w:rsidRPr="006E6C9A">
        <w:rPr>
          <w:rFonts w:ascii="Times New Roman" w:hAnsi="Times New Roman"/>
          <w:sz w:val="24"/>
          <w:lang w:val="fr-FR"/>
        </w:rPr>
        <w:t>laisse-moi</w:t>
      </w:r>
      <w:r w:rsidRPr="006E6C9A">
        <w:rPr>
          <w:rFonts w:ascii="Times New Roman" w:hAnsi="Times New Roman"/>
          <w:sz w:val="24"/>
          <w:lang w:val="fr-FR"/>
        </w:rPr>
        <w:t xml:space="preserve"> deux secondes je vais te montrer tes armes… </w:t>
      </w:r>
    </w:p>
    <w:p w14:paraId="6D18D16E" w14:textId="77777777" w:rsidR="0065618A" w:rsidRPr="006E6C9A" w:rsidRDefault="00493CF1" w:rsidP="001350BE">
      <w:pPr>
        <w:spacing w:after="0" w:line="360" w:lineRule="auto"/>
        <w:rPr>
          <w:lang w:val="fr-FR"/>
        </w:rPr>
      </w:pPr>
      <w:r w:rsidRPr="006E6C9A">
        <w:rPr>
          <w:rFonts w:ascii="Times New Roman" w:hAnsi="Times New Roman"/>
          <w:sz w:val="24"/>
          <w:lang w:val="fr-FR"/>
        </w:rPr>
        <w:t>Puis il leva sa main et en un éclair naquit une sphère de métal, qu'il me lança et que je rattrapai avec ma main droite. Et il commença à me regarder en détails.</w:t>
      </w:r>
    </w:p>
    <w:p w14:paraId="6C2758D4" w14:textId="77777777" w:rsidR="0065618A" w:rsidRPr="006E6C9A" w:rsidRDefault="00493CF1" w:rsidP="001350BE">
      <w:pPr>
        <w:spacing w:after="0" w:line="360" w:lineRule="auto"/>
        <w:rPr>
          <w:lang w:val="fr-FR"/>
        </w:rPr>
      </w:pPr>
      <w:r w:rsidRPr="006E6C9A">
        <w:rPr>
          <w:rFonts w:ascii="Times New Roman" w:hAnsi="Times New Roman"/>
          <w:sz w:val="24"/>
          <w:lang w:val="fr-FR"/>
        </w:rPr>
        <w:t>-T'appelles ça une épée toi?</w:t>
      </w:r>
    </w:p>
    <w:p w14:paraId="3C879E33" w14:textId="77777777" w:rsidR="0065618A" w:rsidRPr="006E6C9A" w:rsidRDefault="00493CF1" w:rsidP="001350BE">
      <w:pPr>
        <w:spacing w:after="0" w:line="360" w:lineRule="auto"/>
        <w:rPr>
          <w:lang w:val="fr-FR"/>
        </w:rPr>
      </w:pPr>
      <w:r w:rsidRPr="006E6C9A">
        <w:rPr>
          <w:rFonts w:ascii="Times New Roman" w:hAnsi="Times New Roman"/>
          <w:sz w:val="24"/>
          <w:lang w:val="fr-FR"/>
        </w:rPr>
        <w:t>-Mais non! rigola-t-il. Attends un peu.</w:t>
      </w:r>
    </w:p>
    <w:p w14:paraId="39CCD4A2" w14:textId="77777777" w:rsidR="0065618A" w:rsidRPr="006E6C9A" w:rsidRDefault="00493CF1" w:rsidP="001350BE">
      <w:pPr>
        <w:spacing w:after="0" w:line="360" w:lineRule="auto"/>
        <w:rPr>
          <w:lang w:val="fr-FR"/>
        </w:rPr>
      </w:pPr>
      <w:r w:rsidRPr="006E6C9A">
        <w:rPr>
          <w:rFonts w:ascii="Times New Roman" w:hAnsi="Times New Roman"/>
          <w:sz w:val="24"/>
          <w:lang w:val="fr-FR"/>
        </w:rPr>
        <w:t>Ensuite il inspira profondément en fermant les yeux et commença à bouger ses mains. La sphère changea de forme. En quelques secondes à peine, la boule métallique se transforma d'abord en une barre pointue, puis en une lame tranchante et finalement en une belle épée pleine de motifs.</w:t>
      </w:r>
    </w:p>
    <w:p w14:paraId="020616FC" w14:textId="77777777" w:rsidR="0065618A" w:rsidRPr="006E6C9A" w:rsidRDefault="00493CF1" w:rsidP="001350BE">
      <w:pPr>
        <w:spacing w:after="0" w:line="360" w:lineRule="auto"/>
        <w:rPr>
          <w:lang w:val="fr-FR"/>
        </w:rPr>
      </w:pPr>
      <w:r w:rsidRPr="006E6C9A">
        <w:rPr>
          <w:rFonts w:ascii="Times New Roman" w:hAnsi="Times New Roman"/>
          <w:sz w:val="24"/>
          <w:lang w:val="fr-FR"/>
        </w:rPr>
        <w:t>-Alors? T'aimes bien?</w:t>
      </w:r>
    </w:p>
    <w:p w14:paraId="3EAC63A4" w14:textId="77777777" w:rsidR="0065618A" w:rsidRPr="006E6C9A" w:rsidRDefault="00493CF1" w:rsidP="001350BE">
      <w:pPr>
        <w:spacing w:after="0" w:line="360" w:lineRule="auto"/>
        <w:rPr>
          <w:lang w:val="fr-FR"/>
        </w:rPr>
      </w:pPr>
      <w:r w:rsidRPr="006E6C9A">
        <w:rPr>
          <w:rFonts w:ascii="Times New Roman" w:hAnsi="Times New Roman"/>
          <w:sz w:val="24"/>
          <w:lang w:val="fr-FR"/>
        </w:rPr>
        <w:t>-C'est super!</w:t>
      </w:r>
    </w:p>
    <w:p w14:paraId="767756DB" w14:textId="77777777" w:rsidR="0065618A" w:rsidRPr="006E6C9A" w:rsidRDefault="00493CF1" w:rsidP="001350BE">
      <w:pPr>
        <w:spacing w:after="0" w:line="360" w:lineRule="auto"/>
        <w:rPr>
          <w:lang w:val="fr-FR"/>
        </w:rPr>
      </w:pPr>
      <w:r w:rsidRPr="006E6C9A">
        <w:rPr>
          <w:rFonts w:ascii="Times New Roman" w:hAnsi="Times New Roman"/>
          <w:sz w:val="24"/>
          <w:lang w:val="fr-FR"/>
        </w:rPr>
        <w:t>En prenant cette épée, je vis qu’elle était légère, maniable et tranchante.</w:t>
      </w:r>
    </w:p>
    <w:p w14:paraId="5B4BFCF4" w14:textId="77777777" w:rsidR="0065618A" w:rsidRPr="006E6C9A" w:rsidRDefault="00493CF1" w:rsidP="001350BE">
      <w:pPr>
        <w:spacing w:after="0" w:line="360" w:lineRule="auto"/>
        <w:rPr>
          <w:lang w:val="fr-FR"/>
        </w:rPr>
      </w:pPr>
      <w:r w:rsidRPr="006E6C9A">
        <w:rPr>
          <w:rFonts w:ascii="Times New Roman" w:hAnsi="Times New Roman"/>
          <w:sz w:val="24"/>
          <w:lang w:val="fr-FR"/>
        </w:rPr>
        <w:t>-Je l’ai modélisé spécialement pour toi, elle est unique, dit-il avec fierté.</w:t>
      </w:r>
    </w:p>
    <w:p w14:paraId="0D33FDFA" w14:textId="77777777" w:rsidR="0065618A" w:rsidRPr="006E6C9A" w:rsidRDefault="00493CF1" w:rsidP="001350BE">
      <w:pPr>
        <w:spacing w:after="0" w:line="360" w:lineRule="auto"/>
        <w:rPr>
          <w:lang w:val="fr-FR"/>
        </w:rPr>
      </w:pPr>
      <w:r w:rsidRPr="006E6C9A">
        <w:rPr>
          <w:rFonts w:ascii="Times New Roman" w:hAnsi="Times New Roman"/>
          <w:sz w:val="24"/>
          <w:lang w:val="fr-FR"/>
        </w:rPr>
        <w:t>J'ai regardé les motifs dessus, c'étaient des belles spirales, et sur le bas de la lame c'était marqué "E50". Je parcourus avec mon pouce les motifs jusqu'à arriver à ce code.</w:t>
      </w:r>
    </w:p>
    <w:p w14:paraId="1EA3116D" w14:textId="77777777" w:rsidR="0065618A" w:rsidRPr="006E6C9A" w:rsidRDefault="00493CF1" w:rsidP="001350BE">
      <w:pPr>
        <w:spacing w:after="0" w:line="360" w:lineRule="auto"/>
        <w:rPr>
          <w:lang w:val="fr-FR"/>
        </w:rPr>
      </w:pPr>
      <w:r w:rsidRPr="006E6C9A">
        <w:rPr>
          <w:rFonts w:ascii="Times New Roman" w:hAnsi="Times New Roman"/>
          <w:sz w:val="24"/>
          <w:lang w:val="fr-FR"/>
        </w:rPr>
        <w:lastRenderedPageBreak/>
        <w:t xml:space="preserve">-C'est la cinquantième épée que je crée ici et je pense que pour l'instant c'est ma préférée. </w:t>
      </w:r>
    </w:p>
    <w:p w14:paraId="70E03F83" w14:textId="77777777" w:rsidR="0065618A" w:rsidRPr="006E6C9A" w:rsidRDefault="00493CF1" w:rsidP="001350BE">
      <w:pPr>
        <w:spacing w:after="0" w:line="360" w:lineRule="auto"/>
        <w:rPr>
          <w:lang w:val="fr-FR"/>
        </w:rPr>
      </w:pPr>
      <w:r w:rsidRPr="006E6C9A">
        <w:rPr>
          <w:rFonts w:ascii="Times New Roman" w:hAnsi="Times New Roman"/>
          <w:sz w:val="24"/>
          <w:lang w:val="fr-FR"/>
        </w:rPr>
        <w:t>Il prit ensuite trois feuilles de métal qu'il créa entre ces deux mains en les ayant jointes. Il en posa deux dans la poche intérieure de sa cape. Puis me regarda avec l'épée et regarda la feuille qui lui restait. Il la posa sur le lit: sur la feuille de métal était maintenant gravée la copie parfaite de mon épée en deux dimensions.</w:t>
      </w:r>
    </w:p>
    <w:p w14:paraId="65F17847"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-Pour que je la refasse il faut que </w:t>
      </w:r>
      <w:proofErr w:type="gramStart"/>
      <w:r w:rsidRPr="006E6C9A">
        <w:rPr>
          <w:rFonts w:ascii="Times New Roman" w:hAnsi="Times New Roman"/>
          <w:sz w:val="24"/>
          <w:lang w:val="fr-FR"/>
        </w:rPr>
        <w:t>j'ai</w:t>
      </w:r>
      <w:proofErr w:type="gramEnd"/>
      <w:r w:rsidRPr="006E6C9A">
        <w:rPr>
          <w:rFonts w:ascii="Times New Roman" w:hAnsi="Times New Roman"/>
          <w:sz w:val="24"/>
          <w:lang w:val="fr-FR"/>
        </w:rPr>
        <w:t xml:space="preserve"> l'image en tête et si je l'ai devant moi ça peut me faire gagner quelques précieuses secondes. Je crois que je suis le seul à faire ça et </w:t>
      </w:r>
      <w:proofErr w:type="gramStart"/>
      <w:r w:rsidRPr="006E6C9A">
        <w:rPr>
          <w:rFonts w:ascii="Times New Roman" w:hAnsi="Times New Roman"/>
          <w:sz w:val="24"/>
          <w:lang w:val="fr-FR"/>
        </w:rPr>
        <w:t>t'as</w:t>
      </w:r>
      <w:proofErr w:type="gramEnd"/>
      <w:r w:rsidRPr="006E6C9A">
        <w:rPr>
          <w:rFonts w:ascii="Times New Roman" w:hAnsi="Times New Roman"/>
          <w:sz w:val="24"/>
          <w:lang w:val="fr-FR"/>
        </w:rPr>
        <w:t xml:space="preserve"> de la chance, ça te donne un avantage important, car tu es le premier à avoir l'arme qu'il faut dans le combat. </w:t>
      </w:r>
    </w:p>
    <w:p w14:paraId="7BA02703" w14:textId="77777777" w:rsidR="0065618A" w:rsidRPr="006E6C9A" w:rsidRDefault="00493CF1" w:rsidP="001350BE">
      <w:pPr>
        <w:spacing w:after="0" w:line="360" w:lineRule="auto"/>
        <w:rPr>
          <w:lang w:val="fr-FR"/>
        </w:rPr>
      </w:pPr>
      <w:r w:rsidRPr="006E6C9A">
        <w:rPr>
          <w:rFonts w:ascii="Times New Roman" w:hAnsi="Times New Roman"/>
          <w:sz w:val="24"/>
          <w:lang w:val="fr-FR"/>
        </w:rPr>
        <w:t>Ensuite il fit la même procédure pour la lance. Elle faisait pile ma taille, donc 1m90. Il posa une deuxième feuille gravée sur le lit. Et enfin il fit un bouclier rond avec une petite pique au milieu, si jamais je doive pousser l'ennemi avec. Il était quant à lui plutôt lourd et je compris que le déplacement serait compliqué avec. Néanmoins solide comme il était j’étais sûr qu'il ne pourrait être transpercé par rien au monde. Il reprit les trois feuilles gravées et les remit dans sa poche.</w:t>
      </w:r>
    </w:p>
    <w:p w14:paraId="4A059B85" w14:textId="77777777" w:rsidR="0065618A" w:rsidRPr="006E6C9A" w:rsidRDefault="00493CF1" w:rsidP="001350BE">
      <w:pPr>
        <w:spacing w:after="0" w:line="360" w:lineRule="auto"/>
        <w:rPr>
          <w:lang w:val="fr-FR"/>
        </w:rPr>
      </w:pPr>
      <w:r w:rsidRPr="006E6C9A">
        <w:rPr>
          <w:rFonts w:ascii="Times New Roman" w:hAnsi="Times New Roman"/>
          <w:sz w:val="24"/>
          <w:lang w:val="fr-FR"/>
        </w:rPr>
        <w:t>-Pendant le combat je pourrais te changer ton arme en ces trois objets, mais seulement en un à la fois.</w:t>
      </w:r>
    </w:p>
    <w:p w14:paraId="542C19DA" w14:textId="77777777" w:rsidR="0065618A" w:rsidRPr="006E6C9A" w:rsidRDefault="00493CF1" w:rsidP="001350BE">
      <w:pPr>
        <w:spacing w:after="0" w:line="360" w:lineRule="auto"/>
        <w:rPr>
          <w:lang w:val="fr-FR"/>
        </w:rPr>
      </w:pPr>
      <w:r w:rsidRPr="006E6C9A">
        <w:rPr>
          <w:rFonts w:ascii="Times New Roman" w:hAnsi="Times New Roman"/>
          <w:sz w:val="24"/>
          <w:lang w:val="fr-FR"/>
        </w:rPr>
        <w:t>-Je ne pourrais pas vous dire ce que je veux comme arme à ce moment, c'est bien ça ?</w:t>
      </w:r>
    </w:p>
    <w:p w14:paraId="3AE8A68C" w14:textId="77777777" w:rsidR="0065618A" w:rsidRPr="006E6C9A" w:rsidRDefault="00493CF1" w:rsidP="001350BE">
      <w:pPr>
        <w:spacing w:after="0" w:line="360" w:lineRule="auto"/>
        <w:rPr>
          <w:lang w:val="fr-FR"/>
        </w:rPr>
      </w:pPr>
      <w:r w:rsidRPr="006E6C9A">
        <w:rPr>
          <w:rFonts w:ascii="Times New Roman" w:hAnsi="Times New Roman"/>
          <w:sz w:val="24"/>
          <w:lang w:val="fr-FR"/>
        </w:rPr>
        <w:t>-Ne t’inquiète pas pour ça. J'ai souvent une meilleure vision que toi sur l'arène je serais debout tout en haut et je verrais l'ensemble du combat, pour ce qui se passe sous terre il y a des caméras dans nos chambres d'où on regarde le combat, on sait donc souvent avant vous où est ce qu'il y a qui. Mais je ne peux pas regarder les caméras de tous les joueurs non plus, ne l'oublie pas. Je vais essayer de te donner des indications, mais ce n'est pas gagné.</w:t>
      </w:r>
    </w:p>
    <w:p w14:paraId="0A4A2759" w14:textId="77777777" w:rsidR="0065618A" w:rsidRPr="006E6C9A" w:rsidRDefault="00493CF1" w:rsidP="001350BE">
      <w:pPr>
        <w:spacing w:after="0" w:line="360" w:lineRule="auto"/>
        <w:rPr>
          <w:lang w:val="fr-FR"/>
        </w:rPr>
      </w:pPr>
      <w:r w:rsidRPr="006E6C9A">
        <w:rPr>
          <w:rFonts w:ascii="Times New Roman" w:hAnsi="Times New Roman"/>
          <w:sz w:val="24"/>
          <w:lang w:val="fr-FR"/>
        </w:rPr>
        <w:t>-Donc tu me verras tout le temps et je peux te faire des signes pour que…</w:t>
      </w:r>
    </w:p>
    <w:p w14:paraId="59D436AE" w14:textId="77777777" w:rsidR="0065618A" w:rsidRPr="006E6C9A" w:rsidRDefault="00493CF1" w:rsidP="001350BE">
      <w:pPr>
        <w:spacing w:after="0" w:line="360" w:lineRule="auto"/>
        <w:rPr>
          <w:lang w:val="fr-FR"/>
        </w:rPr>
      </w:pPr>
      <w:r w:rsidRPr="006E6C9A">
        <w:rPr>
          <w:rFonts w:ascii="Times New Roman" w:hAnsi="Times New Roman"/>
          <w:sz w:val="24"/>
          <w:lang w:val="fr-FR"/>
        </w:rPr>
        <w:t>Malheureusement ma phrase fut interrompue par la voix du présentateur du combat.</w:t>
      </w:r>
    </w:p>
    <w:p w14:paraId="3D4297A3" w14:textId="2A10DDBF" w:rsidR="0065618A" w:rsidRPr="006E6C9A" w:rsidRDefault="00493CF1" w:rsidP="001350BE">
      <w:pPr>
        <w:spacing w:after="0" w:line="360" w:lineRule="auto"/>
        <w:rPr>
          <w:lang w:val="fr-FR"/>
        </w:rPr>
      </w:pPr>
      <w:r w:rsidRPr="006E6C9A">
        <w:rPr>
          <w:rFonts w:ascii="Times New Roman" w:hAnsi="Times New Roman"/>
          <w:sz w:val="24"/>
          <w:lang w:val="fr-FR"/>
        </w:rPr>
        <w:t xml:space="preserve">-C’est maintenant l’heure de rejoindre l’arène. Chers combattants, </w:t>
      </w:r>
      <w:r w:rsidR="00FC1AE4" w:rsidRPr="006E6C9A">
        <w:rPr>
          <w:rFonts w:ascii="Times New Roman" w:hAnsi="Times New Roman"/>
          <w:sz w:val="24"/>
          <w:lang w:val="fr-FR"/>
        </w:rPr>
        <w:t>veuillez</w:t>
      </w:r>
      <w:r w:rsidR="00FC1AE4">
        <w:rPr>
          <w:rFonts w:ascii="Times New Roman" w:hAnsi="Times New Roman"/>
          <w:sz w:val="24"/>
          <w:lang w:val="fr-FR"/>
        </w:rPr>
        <w:t xml:space="preserve"> </w:t>
      </w:r>
      <w:r w:rsidR="00FC1AE4" w:rsidRPr="006E6C9A">
        <w:rPr>
          <w:rFonts w:ascii="Times New Roman" w:hAnsi="Times New Roman"/>
          <w:sz w:val="24"/>
          <w:lang w:val="fr-FR"/>
        </w:rPr>
        <w:t>vous</w:t>
      </w:r>
      <w:r w:rsidRPr="006E6C9A">
        <w:rPr>
          <w:rFonts w:ascii="Times New Roman" w:hAnsi="Times New Roman"/>
          <w:sz w:val="24"/>
          <w:lang w:val="fr-FR"/>
        </w:rPr>
        <w:t xml:space="preserve"> préparer à mourir… </w:t>
      </w:r>
    </w:p>
    <w:p w14:paraId="3EC02DAB"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-Oui! Bon, je suis désolé mais apparemment on n’a plus le temps de parler stratégie. C’est maintenant l’heure pour toi de combattre. Et pour ça je te souhaite bonne chance, </w:t>
      </w:r>
      <w:r w:rsidRPr="006E6C9A">
        <w:rPr>
          <w:rFonts w:ascii="Times New Roman" w:hAnsi="Times New Roman"/>
          <w:sz w:val="24"/>
          <w:lang w:val="fr-FR"/>
        </w:rPr>
        <w:lastRenderedPageBreak/>
        <w:t>dit-il en me poussant gentiment hors de ma cellule dans l’arène avec seulement ma sphère, pas encore transformée, dans les mains.</w:t>
      </w:r>
    </w:p>
    <w:p w14:paraId="6DA4D0B6"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-Mais?! </w:t>
      </w:r>
    </w:p>
    <w:p w14:paraId="66E7BCEB"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-Je suis vraiment désolé de ne pas pouvoir t’aider un peu plus… dit-il en partant hors de mon champ de vision, dans l’ombre. </w:t>
      </w:r>
    </w:p>
    <w:p w14:paraId="6347654D" w14:textId="77777777" w:rsidR="0065618A" w:rsidRPr="006E6C9A" w:rsidRDefault="00493CF1" w:rsidP="001350BE">
      <w:pPr>
        <w:spacing w:after="0" w:line="360" w:lineRule="auto"/>
        <w:rPr>
          <w:lang w:val="fr-FR"/>
        </w:rPr>
      </w:pPr>
      <w:r w:rsidRPr="006E6C9A">
        <w:rPr>
          <w:rFonts w:ascii="Times New Roman" w:hAnsi="Times New Roman"/>
          <w:sz w:val="24"/>
          <w:lang w:val="fr-FR"/>
        </w:rPr>
        <w:t>Je me trouvais maintenant dans une grotte sombre avec des torches tous les dix mètres. Autant vous dire qu'on n’y voyait pas grand-chose. Je ne voyais pas non plus mes adversaires et en connaissant la grandeur de l’arène, ils devaient se trouver, je suppose, très loin de moi pour le moment. La voix reprit la parole:</w:t>
      </w:r>
    </w:p>
    <w:p w14:paraId="45062452" w14:textId="77777777" w:rsidR="0065618A" w:rsidRPr="006E6C9A" w:rsidRDefault="00493CF1" w:rsidP="001350BE">
      <w:pPr>
        <w:spacing w:after="0" w:line="360" w:lineRule="auto"/>
        <w:rPr>
          <w:lang w:val="fr-FR"/>
        </w:rPr>
      </w:pPr>
      <w:r w:rsidRPr="006E6C9A">
        <w:rPr>
          <w:rFonts w:ascii="Times New Roman" w:hAnsi="Times New Roman"/>
          <w:sz w:val="24"/>
          <w:lang w:val="fr-FR"/>
        </w:rPr>
        <w:t>-Combattants, votre heure est arrivée, montrez ce dont vous êtes capables! Devant vous se dresse l’arène du labyrinthe, et vous devrez sortir de cette arène par la seule sortie qui se trouve en haut. N'épargnez personne! Et, commencez!</w:t>
      </w:r>
    </w:p>
    <w:p w14:paraId="17AC4677" w14:textId="3E5B89D0" w:rsidR="0065618A" w:rsidRPr="006E6C9A" w:rsidRDefault="00493CF1" w:rsidP="001350BE">
      <w:pPr>
        <w:spacing w:after="0" w:line="360" w:lineRule="auto"/>
        <w:rPr>
          <w:lang w:val="fr-FR"/>
        </w:rPr>
      </w:pPr>
      <w:r w:rsidRPr="006E6C9A">
        <w:rPr>
          <w:rFonts w:ascii="Times New Roman" w:hAnsi="Times New Roman"/>
          <w:sz w:val="24"/>
          <w:lang w:val="fr-FR"/>
        </w:rPr>
        <w:t xml:space="preserve">Vu que cette arène prenait les quatre étages de la prison, cela voulait dire qu' il y avait quatre niveaux de labyrinthe. Le plafond qui se trouvait juste au-dessus de ma tête était très bas et je pouvais facilement le toucher avec mes mains. Le sol était glissant, brillant, rocheux. Bref, parfait pour courir… Une voix dans ma tête me disait qu’il fallait que j’avance rapidement pour arriver en premier et sortir de ce labyrinthe, mais une autre voix me disait d’y aller lentement pour ne pas être surpris de tomber sur un adversaire sur mon chemin. Ma boule ne se transformait pas en arme ce qui m'inquiétait un peu mais me permettait de me déplacer plus vite. Au début, je marchais tranquillement en suivant les </w:t>
      </w:r>
      <w:r w:rsidR="00FC1AE4" w:rsidRPr="006E6C9A">
        <w:rPr>
          <w:rFonts w:ascii="Times New Roman" w:hAnsi="Times New Roman"/>
          <w:sz w:val="24"/>
          <w:lang w:val="fr-FR"/>
        </w:rPr>
        <w:t>parois</w:t>
      </w:r>
      <w:r w:rsidRPr="006E6C9A">
        <w:rPr>
          <w:rFonts w:ascii="Times New Roman" w:hAnsi="Times New Roman"/>
          <w:sz w:val="24"/>
          <w:lang w:val="fr-FR"/>
        </w:rPr>
        <w:t>. Même si j’étais déjà pas mal de fois tombé dans des cul</w:t>
      </w:r>
      <w:r w:rsidR="00FC1AE4">
        <w:rPr>
          <w:rFonts w:ascii="Times New Roman" w:hAnsi="Times New Roman"/>
          <w:sz w:val="24"/>
          <w:lang w:val="fr-FR"/>
        </w:rPr>
        <w:t>s</w:t>
      </w:r>
      <w:r w:rsidRPr="006E6C9A">
        <w:rPr>
          <w:rFonts w:ascii="Times New Roman" w:hAnsi="Times New Roman"/>
          <w:sz w:val="24"/>
          <w:lang w:val="fr-FR"/>
        </w:rPr>
        <w:t xml:space="preserve">-de-sac je continuais à marcher tout doucement dans un silence complet. </w:t>
      </w:r>
    </w:p>
    <w:p w14:paraId="4718138E" w14:textId="449C3A6D" w:rsidR="0065618A" w:rsidRPr="006E6C9A" w:rsidRDefault="00493CF1" w:rsidP="001350BE">
      <w:pPr>
        <w:spacing w:after="0" w:line="360" w:lineRule="auto"/>
        <w:rPr>
          <w:lang w:val="fr-FR"/>
        </w:rPr>
      </w:pPr>
      <w:r w:rsidRPr="006E6C9A">
        <w:rPr>
          <w:rFonts w:ascii="Times New Roman" w:hAnsi="Times New Roman"/>
          <w:sz w:val="24"/>
          <w:lang w:val="fr-FR"/>
        </w:rPr>
        <w:t xml:space="preserve">Je me demandais où se trouvaient les autres joueurs car à un moment ou à un autre, on devait se rencontrer et s’entretuer… J'avançais à travers ce labyrinthe vivant. Et lorsque je dis qu'il était vivant, c'était vraiment le cas: les torches qui recouvraient la paroi rocheuse s'éteignaient une fois sur deux dès que je m'en approchais ce qui m'enlevait pas mal la visibilité, car je ne voyais maintenant que les torches devant et derrière. Cela avait aussi tendance à participer à la fragilisation de ma santé mentale. La lumière était mon seul repère. Toutes les dix minutes toutes les torches s'éteignaient pendant 30 secondes ce qui la première fois me fit peur, et après me rendait juste fou. Toutes les 7 minutes environ les torches s'éteignaient d'un côté de la </w:t>
      </w:r>
      <w:r w:rsidR="00FC1AE4" w:rsidRPr="006E6C9A">
        <w:rPr>
          <w:rFonts w:ascii="Times New Roman" w:hAnsi="Times New Roman"/>
          <w:sz w:val="24"/>
          <w:lang w:val="fr-FR"/>
        </w:rPr>
        <w:t>paroi</w:t>
      </w:r>
      <w:r w:rsidRPr="006E6C9A">
        <w:rPr>
          <w:rFonts w:ascii="Times New Roman" w:hAnsi="Times New Roman"/>
          <w:sz w:val="24"/>
          <w:lang w:val="fr-FR"/>
        </w:rPr>
        <w:t xml:space="preserve"> et s'allumaient de l'autre ce qui </w:t>
      </w:r>
      <w:r w:rsidRPr="006E6C9A">
        <w:rPr>
          <w:rFonts w:ascii="Times New Roman" w:hAnsi="Times New Roman"/>
          <w:sz w:val="24"/>
          <w:lang w:val="fr-FR"/>
        </w:rPr>
        <w:lastRenderedPageBreak/>
        <w:t xml:space="preserve">faisait en sorte que tu n'avais aucun moyen de retenir où es-tu déjà allé ou pas. Le sol était très glissant et je faillis tomber pas mal de fois. </w:t>
      </w:r>
    </w:p>
    <w:p w14:paraId="01B2FDA4" w14:textId="52721BA8" w:rsidR="0065618A" w:rsidRPr="006E6C9A" w:rsidRDefault="00493CF1" w:rsidP="001350BE">
      <w:pPr>
        <w:spacing w:after="0" w:line="360" w:lineRule="auto"/>
        <w:rPr>
          <w:lang w:val="fr-FR"/>
        </w:rPr>
      </w:pPr>
      <w:r w:rsidRPr="006E6C9A">
        <w:rPr>
          <w:rFonts w:ascii="Times New Roman" w:hAnsi="Times New Roman"/>
          <w:sz w:val="24"/>
          <w:lang w:val="fr-FR"/>
        </w:rPr>
        <w:t xml:space="preserve">En marchant je sentais des regards m'observer mais lorsque je me retournais personne n'apparaissait en voulant me tuer. Un silence profond s'était installé autour de moi et me suivait partout, juste mes pas dans l'eau résonnaient énormément. En tombant une énième fois sur un cul-de-sac, j'entendis des bruits de pas venant de derrière moi, se rapprochant de plus en plus. Ayant précédemment vu une fissure bien profonde dans la paroi, je décidai de m'y enfoncer. Je </w:t>
      </w:r>
      <w:r w:rsidR="00FC1AE4" w:rsidRPr="006E6C9A">
        <w:rPr>
          <w:rFonts w:ascii="Times New Roman" w:hAnsi="Times New Roman"/>
          <w:sz w:val="24"/>
          <w:lang w:val="fr-FR"/>
        </w:rPr>
        <w:t>revins</w:t>
      </w:r>
      <w:r w:rsidRPr="006E6C9A">
        <w:rPr>
          <w:rFonts w:ascii="Times New Roman" w:hAnsi="Times New Roman"/>
          <w:sz w:val="24"/>
          <w:lang w:val="fr-FR"/>
        </w:rPr>
        <w:t xml:space="preserve"> rapidement sur mes pas, je retrouvai la fissure en question et je me faufilai dedans. Je </w:t>
      </w:r>
      <w:r w:rsidR="00FC1AE4" w:rsidRPr="006E6C9A">
        <w:rPr>
          <w:rFonts w:ascii="Times New Roman" w:hAnsi="Times New Roman"/>
          <w:sz w:val="24"/>
          <w:lang w:val="fr-FR"/>
        </w:rPr>
        <w:t>retenais</w:t>
      </w:r>
      <w:r w:rsidRPr="006E6C9A">
        <w:rPr>
          <w:rFonts w:ascii="Times New Roman" w:hAnsi="Times New Roman"/>
          <w:sz w:val="24"/>
          <w:lang w:val="fr-FR"/>
        </w:rPr>
        <w:t xml:space="preserve"> mon souffle et j'attendis ensuite que ce joueur ou cette joueuse parte, car je voulais éviter à tout prix le combat. Et visiblement, après avoir vu que ce couloir menait vers une impasse, la personne partit dans le sens opposé en trottinant. En entendant ces pas disparaître de plus en plus dans le noir, je décidai de sortir de ma cachette et de continuer ma quête vers la sortie de ce </w:t>
      </w:r>
      <w:r w:rsidR="00FC1AE4" w:rsidRPr="006E6C9A">
        <w:rPr>
          <w:rFonts w:ascii="Times New Roman" w:hAnsi="Times New Roman"/>
          <w:sz w:val="24"/>
          <w:lang w:val="fr-FR"/>
        </w:rPr>
        <w:t>labyrinthe</w:t>
      </w:r>
      <w:r w:rsidRPr="006E6C9A">
        <w:rPr>
          <w:rFonts w:ascii="Times New Roman" w:hAnsi="Times New Roman"/>
          <w:sz w:val="24"/>
          <w:lang w:val="fr-FR"/>
        </w:rPr>
        <w:t>. Je regardais les empreintes laissées par les pieds de ce combattant dans un passage boueux, il était pieds nus.</w:t>
      </w:r>
    </w:p>
    <w:p w14:paraId="4AB921E4"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En les voyant disparaître d'un coup, je devinai la suite… Ensuite tout se passa très vite. Une ombre puissante d'un joueur sortit des roches se trouvant devant moi, dans une chambre un peu plus grande que les couloirs avec un grand rocher au milieu et m'attrapa le bras droit d'une main et de l'autre ma gorge. Je voulus alors la pousser mais elle était bien trop agrippée à mon cou. Je ne voyais pas son visage, car il était caché par l'ombre de la grotte. Et sa tête était entourée d'une capuche grise. Je sentais qu'il ne me restait plus beaucoup d'air dans mes poumons et je ne pouvais rien faire pour survivre. Quand tout à coup, la sphère que j'avais totalement oublié et qui se trouvait toujours dans ma main se transforma d'abord en épée, mais je ne pus rien faire avec, et ensuite en la lance de tout à l'heure, qui transperça le corps de mon adversaire. Je tombai par terre avec le souffle coupé et en essayant de me ressaisir le plus rapidement possible. </w:t>
      </w:r>
    </w:p>
    <w:p w14:paraId="3B561334"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Lorsque mon souffle revint, je me levai et je contemplai le désastre de mes propres yeux. Le joueur mort et couvert de sang était allongé sur le sol avec ma lance en plein milieu de sa poitrine. Je voulus voir son visage. En enlevant sa capuche, je vis que c'était en fait un homme âgé d'une trentaine d'années, son visage était rouge plein de brûlures. Il avait les yeux grands ouverts qui regardaient le plafond de la grotte. Je venais de tuer quelqu'un </w:t>
      </w:r>
      <w:r w:rsidRPr="006E6C9A">
        <w:rPr>
          <w:rFonts w:ascii="Times New Roman" w:hAnsi="Times New Roman"/>
          <w:sz w:val="24"/>
          <w:lang w:val="fr-FR"/>
        </w:rPr>
        <w:lastRenderedPageBreak/>
        <w:t>avec ma lance en l'enfonçant dans son cœur. Je savais tout de même que c'était soit moi, soit lui. Démoralisé et terrifié j'avançais à travers ce foutu labyrinthe en essayant d'éviter à tout prix un nouveau combat. Des insultes et injures vibraient entre mes dents. J’essayais de passer au plus vite à autre chose, ne pas penser à ce regard, ne pas voir le sang adverse duquel je suis couvert, ne pas tomber dans un cercle vicieux de panique et d’anxiété.</w:t>
      </w:r>
    </w:p>
    <w:p w14:paraId="702B8788"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Drake avait trouvé une excellente technique pour me dire qu'un ennemi était proche. Elle consistait à transformer ma sphère en une arme pour que je comprenne que je devais être prêt à tomber sur un ennemi si je continue dans ce chemin. Je ne savais ni où étaient les joueurs, ni où était la sortie, ni combien y'en avait encore en vie. Cette situation commençait de plus en plus à me stresser. Maintenant à chaque éteignement de torches ou bruit de pas, ou de caillou je sursautais en perdant contrôle de mes gestes. Ensuite, en tournant à gauche, dans un chemin où j'avais l'impression d'avoir déjà été une dizaine de fois, je vis un corps, et quelques mètres plus loin sa tête. Les cadavres apparaissaient de plus en plus souvent et après une demi-heure de marche, j'en comptai déjà cinq en comptant celui de l'homme que j'avais tué. J'essayais de ne pas me retarder sur les corps et passer assez vite pour que ces images ne restent pas dans ma tête. </w:t>
      </w:r>
    </w:p>
    <w:p w14:paraId="50FB5DD9"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Cela faisait déjà un moment que je marchais dans ce labyrinthe sans fin et pourtant pas de sortie à l'horizon, j’étais toujours à l’étage le plus bas. Je commençais à marcher sur un sol d'abord humide, puis je vis de nombreuses flaques apparaître, qui se sont ralliées et je marchais désormais juste dans une longue bassine. Je compris que l'eau était en train de monter - voilà le piège du jeu et voilà pourquoi il fallait sortir le plus vite possible du labyrinthe. J'avais l'impression que je ne sortirais jamais de ce labyrinthe, j'étais toujours au premier étage et je ne trouvais plus de passage qui me semblerait nouveau. </w:t>
      </w:r>
    </w:p>
    <w:p w14:paraId="564C27F8"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Soudain, ma sphère se transforma en lance. Je ne comprenais pas pourquoi… Je pensai d'abord qu'un ennemi était très proche de moi et c'était le moment de prendre le combat. Mais en voulant avancer avec, je sentis une résistance, je vis qu'elle était figée dans le sol verticalement à tel point que je ne pouvais pas avancer avec. Elle voulait me freiner. Drake m’avait tout de suite paru assez malin, je savais qu'il y avait une raison à me freiner de cette manière (peu de chances qu’il soit juste allé pisser): c'était quelque chose de très bien réfléchi et qu'il voulait que je fasse ou vois quelque chose… Et puis, en </w:t>
      </w:r>
      <w:r w:rsidRPr="006E6C9A">
        <w:rPr>
          <w:rFonts w:ascii="Times New Roman" w:hAnsi="Times New Roman"/>
          <w:sz w:val="24"/>
          <w:lang w:val="fr-FR"/>
        </w:rPr>
        <w:lastRenderedPageBreak/>
        <w:t xml:space="preserve">levant la tête je vis un trou dans la roche. Une idée pas évidente me vint alors en tête. Depuis le début, la solution à mon problème était juste au-dessus de moi? Il fallait tout simplement faire un trou dans le plafond, pour ensuite monter au deuxième étage. L'eau m'arrivait déjà aux genoux. Je pris ma lance avec laquelle j'agrandis le trou qui n'était pas assez grand pour que je passe et je montai au deuxième étage. La pierre était très fragile et se cassait petit à petit même si une lance n’était pas le meilleur outil pour creuser de la roche au plafond. Heureusement que ce trou avait déjà été creusé par un autre joueur et que je devais juste me dégager le passage en enlevant les pierres qui étaient tombées pour boucher le trou entre-temps. </w:t>
      </w:r>
    </w:p>
    <w:p w14:paraId="42A642A4" w14:textId="3B405F7F" w:rsidR="0065618A" w:rsidRPr="006E6C9A" w:rsidRDefault="00493CF1" w:rsidP="001350BE">
      <w:pPr>
        <w:spacing w:after="0" w:line="360" w:lineRule="auto"/>
        <w:rPr>
          <w:lang w:val="fr-FR"/>
        </w:rPr>
      </w:pPr>
      <w:r w:rsidRPr="006E6C9A">
        <w:rPr>
          <w:rFonts w:ascii="Times New Roman" w:hAnsi="Times New Roman"/>
          <w:sz w:val="24"/>
          <w:lang w:val="fr-FR"/>
        </w:rPr>
        <w:t xml:space="preserve">En montant je vis directement le cadavre d'une femme. Elle était couchée sur le ventre, le dos en sang. Je regardai dans le trou par lequel je venais de sortir, l'eau y était déjà à un bon mètre. Tout d'un coup je me fis surprendre par un cadavre flottant sur l'eau qui, comme j'avais l'impression me regardait. Je fis quelques pas en arrière tétanisé et je faillis trébucher. Je m’écartai un peu de cet endroit en reprenant mes esprits. Je continuai jusqu'à arriver à un chemin perpendiculaire à </w:t>
      </w:r>
      <w:r w:rsidR="00FC1AE4" w:rsidRPr="006E6C9A">
        <w:rPr>
          <w:rFonts w:ascii="Times New Roman" w:hAnsi="Times New Roman"/>
          <w:sz w:val="24"/>
          <w:lang w:val="fr-FR"/>
        </w:rPr>
        <w:t>celui-là</w:t>
      </w:r>
      <w:r w:rsidRPr="006E6C9A">
        <w:rPr>
          <w:rFonts w:ascii="Times New Roman" w:hAnsi="Times New Roman"/>
          <w:sz w:val="24"/>
          <w:lang w:val="fr-FR"/>
        </w:rPr>
        <w:t>, où je tournai à droite et je vis un tas de pierres posées par terre. Je compris alors pourquoi je n'avais pas vu de trous par lesquels les autres étaient montés, malgré le fait que je sois juste aveugle: les plus malins avaient rebouché les trous, pour que les autres ne montent pas tant qu'ils n'ont pas eu l'idée. C’est aussi pour cela que le trou par lequel je suis monté était un peu bouché.</w:t>
      </w:r>
    </w:p>
    <w:p w14:paraId="7F57567B" w14:textId="1AEF3E1F" w:rsidR="0065618A" w:rsidRPr="006E6C9A" w:rsidRDefault="00493CF1" w:rsidP="001350BE">
      <w:pPr>
        <w:spacing w:after="0" w:line="360" w:lineRule="auto"/>
        <w:rPr>
          <w:lang w:val="fr-FR"/>
        </w:rPr>
      </w:pPr>
      <w:r w:rsidRPr="006E6C9A">
        <w:rPr>
          <w:rFonts w:ascii="Times New Roman" w:hAnsi="Times New Roman"/>
          <w:sz w:val="24"/>
          <w:lang w:val="fr-FR"/>
        </w:rPr>
        <w:t xml:space="preserve">En marchant pendant un moment je ne trouvai pas de passages, j'essayai de casser le plafond au-dessus de moi, comme l’avaient fait les autres. De l'eau était de retour dans mon chemin. Je commençai à casser en faisant pas mal de bruit, mais j'avais du mal. Le plafond me parut super épais, mais je me mis à monter en poussant avec mes jambes contre les </w:t>
      </w:r>
      <w:r w:rsidR="00FC1AE4" w:rsidRPr="006E6C9A">
        <w:rPr>
          <w:rFonts w:ascii="Times New Roman" w:hAnsi="Times New Roman"/>
          <w:sz w:val="24"/>
          <w:lang w:val="fr-FR"/>
        </w:rPr>
        <w:t>parois</w:t>
      </w:r>
      <w:r w:rsidRPr="006E6C9A">
        <w:rPr>
          <w:rFonts w:ascii="Times New Roman" w:hAnsi="Times New Roman"/>
          <w:sz w:val="24"/>
          <w:lang w:val="fr-FR"/>
        </w:rPr>
        <w:t xml:space="preserve">. L'eau arrivait assez vite et si je renonçais à ce passage </w:t>
      </w:r>
      <w:proofErr w:type="gramStart"/>
      <w:r w:rsidRPr="006E6C9A">
        <w:rPr>
          <w:rFonts w:ascii="Times New Roman" w:hAnsi="Times New Roman"/>
          <w:sz w:val="24"/>
          <w:lang w:val="fr-FR"/>
        </w:rPr>
        <w:t>j'avais peur</w:t>
      </w:r>
      <w:proofErr w:type="gramEnd"/>
      <w:r w:rsidRPr="006E6C9A">
        <w:rPr>
          <w:rFonts w:ascii="Times New Roman" w:hAnsi="Times New Roman"/>
          <w:sz w:val="24"/>
          <w:lang w:val="fr-FR"/>
        </w:rPr>
        <w:t xml:space="preserve"> de ne pas avoir le temps d'en créer un autre. Mon plus grand ennemi était désormais l'eau, les autres joueurs devaient être en avance sur moi. Je continuai à casser le plafond qui me paraissait beaucoup plus solide que celui d'avant. L'eau m'avait maintenant bloqué, car elle arrivait jusqu'au plafond de l'étage d'avant. Je perdais espoir, je pensais que c'était fini, que c'est ici que tout allait s'arrêter pour moi. L'eau montait plus vite que moi, le bout de ma lance était dans l'eau et me ralentissait dans mon travail. Quelques secondes plus tard, </w:t>
      </w:r>
      <w:proofErr w:type="gramStart"/>
      <w:r w:rsidRPr="006E6C9A">
        <w:rPr>
          <w:rFonts w:ascii="Times New Roman" w:hAnsi="Times New Roman"/>
          <w:sz w:val="24"/>
          <w:lang w:val="fr-FR"/>
        </w:rPr>
        <w:t>c'est</w:t>
      </w:r>
      <w:proofErr w:type="gramEnd"/>
      <w:r w:rsidRPr="006E6C9A">
        <w:rPr>
          <w:rFonts w:ascii="Times New Roman" w:hAnsi="Times New Roman"/>
          <w:sz w:val="24"/>
          <w:lang w:val="fr-FR"/>
        </w:rPr>
        <w:t xml:space="preserve"> mes pieds qui étaient dans l'eau, puis mes genoux. Mes bras fatiguaient de </w:t>
      </w:r>
      <w:r w:rsidRPr="006E6C9A">
        <w:rPr>
          <w:rFonts w:ascii="Times New Roman" w:hAnsi="Times New Roman"/>
          <w:sz w:val="24"/>
          <w:lang w:val="fr-FR"/>
        </w:rPr>
        <w:lastRenderedPageBreak/>
        <w:t xml:space="preserve">plus en plus et la panique commençait à monter même si je me concentrais surtout sur l'idée que ça ne sert à rien et je contrôlais ma respiration. </w:t>
      </w:r>
    </w:p>
    <w:p w14:paraId="549DA2C5" w14:textId="0BAB0FC4" w:rsidR="0065618A" w:rsidRPr="006E6C9A" w:rsidRDefault="00493CF1" w:rsidP="001350BE">
      <w:pPr>
        <w:spacing w:after="0" w:line="360" w:lineRule="auto"/>
        <w:rPr>
          <w:lang w:val="fr-FR"/>
        </w:rPr>
      </w:pPr>
      <w:r w:rsidRPr="006E6C9A">
        <w:rPr>
          <w:rFonts w:ascii="Times New Roman" w:hAnsi="Times New Roman"/>
          <w:sz w:val="24"/>
          <w:lang w:val="fr-FR"/>
        </w:rPr>
        <w:t xml:space="preserve">Tout d'un coup l'un de mes coups rata le plafond et tapa la </w:t>
      </w:r>
      <w:r w:rsidR="00FC1AE4" w:rsidRPr="006E6C9A">
        <w:rPr>
          <w:rFonts w:ascii="Times New Roman" w:hAnsi="Times New Roman"/>
          <w:sz w:val="24"/>
          <w:lang w:val="fr-FR"/>
        </w:rPr>
        <w:t>paroi</w:t>
      </w:r>
      <w:r w:rsidRPr="006E6C9A">
        <w:rPr>
          <w:rFonts w:ascii="Times New Roman" w:hAnsi="Times New Roman"/>
          <w:sz w:val="24"/>
          <w:lang w:val="fr-FR"/>
        </w:rPr>
        <w:t xml:space="preserve"> à ma droite et des pierres s’effondrèrent. Je vis le troisième étage. J'étais en fait depuis tout ce temps dans un mur un mètre au-dessus du sol du troisième étage. Cet étage n'avait pour l'instant que quelques flaques, mais je connaissais très bien les étapes d'après. J'hésitai alors entre sortir au troisième étage pour faire une pause ou continuer dans le mur malgré le fait que c'est super physique et que </w:t>
      </w:r>
      <w:proofErr w:type="gramStart"/>
      <w:r w:rsidRPr="006E6C9A">
        <w:rPr>
          <w:rFonts w:ascii="Times New Roman" w:hAnsi="Times New Roman"/>
          <w:sz w:val="24"/>
          <w:lang w:val="fr-FR"/>
        </w:rPr>
        <w:t>j'avais peur</w:t>
      </w:r>
      <w:proofErr w:type="gramEnd"/>
      <w:r w:rsidRPr="006E6C9A">
        <w:rPr>
          <w:rFonts w:ascii="Times New Roman" w:hAnsi="Times New Roman"/>
          <w:sz w:val="24"/>
          <w:lang w:val="fr-FR"/>
        </w:rPr>
        <w:t xml:space="preserve"> que l'eau m'y piège, au moins personne n'allait me trouver d'aussitôt. Je pris tout de même la décision de sortir au troisième par crainte de ne pas tenir toute la montée: j'étais déjà à bout de souffle. </w:t>
      </w:r>
    </w:p>
    <w:p w14:paraId="3E7A4399"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Ne voyant encore une fois personne je voulus faire pareil pour monter au dernier étage en cassant le plafond à un autre endroit. Mais ma lance n'arrivait plus à casser le plafond, où la roche était d'une autre couleur et apparemment était incassable. Je déduis qu'il y avait cette fois de vrais sorties sur cet étage et que tous les survivants étaient en train de les chercher. Je me mis à avancer en entendant des cris et des bruits devant et derrière moi. Je sentais que je marchais de plus en plus dans une sorte de rivière avec des petits courants. Je connaissais ce schémas par cœur et j'avais l'impression de revivre le même cauchemar pour la troisième fois déjà. </w:t>
      </w:r>
    </w:p>
    <w:p w14:paraId="73800ADD"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Je continuai à avancer à cet étage pendant quelques minutes, puis ma sphère se transforma en épée et je compris qu'un joueur était tout près. Je ne voulais pas combattre une nouvelle fois, mais avant que je n'eus le temps de prendre une décision ou de fuir, quelque chose attrapa mon pied et tout mon corps se retrouva prisonnier d'une cage en métal, qui sortit de l'anneau et qui attrapa mon pied au sol. C'était un piège ! </w:t>
      </w:r>
    </w:p>
    <w:p w14:paraId="122DA8AA" w14:textId="77777777" w:rsidR="0065618A" w:rsidRPr="006E6C9A" w:rsidRDefault="00493CF1" w:rsidP="001350BE">
      <w:pPr>
        <w:spacing w:after="0" w:line="360" w:lineRule="auto"/>
        <w:rPr>
          <w:lang w:val="fr-FR"/>
        </w:rPr>
      </w:pPr>
      <w:r w:rsidRPr="006E6C9A">
        <w:rPr>
          <w:rFonts w:ascii="Times New Roman" w:hAnsi="Times New Roman"/>
          <w:sz w:val="24"/>
          <w:lang w:val="fr-FR"/>
        </w:rPr>
        <w:t>-Enfin une proie facile... dit le joueur en sortant de sa cachette en souriant.</w:t>
      </w:r>
    </w:p>
    <w:p w14:paraId="7CAC3647" w14:textId="77777777" w:rsidR="0065618A" w:rsidRPr="006E6C9A" w:rsidRDefault="00493CF1" w:rsidP="001350BE">
      <w:pPr>
        <w:spacing w:after="0" w:line="360" w:lineRule="auto"/>
        <w:rPr>
          <w:lang w:val="fr-FR"/>
        </w:rPr>
      </w:pPr>
      <w:r w:rsidRPr="006E6C9A">
        <w:rPr>
          <w:rFonts w:ascii="Times New Roman" w:hAnsi="Times New Roman"/>
          <w:sz w:val="24"/>
          <w:lang w:val="fr-FR"/>
        </w:rPr>
        <w:t>C'était un joueur plutôt mince et pas très musclé. Je n'étais sûrement pas le premier à tomber dans un de ces pièges.</w:t>
      </w:r>
    </w:p>
    <w:p w14:paraId="75AB4EA8" w14:textId="77777777" w:rsidR="0065618A" w:rsidRPr="006E6C9A" w:rsidRDefault="00493CF1" w:rsidP="001350BE">
      <w:pPr>
        <w:spacing w:after="0" w:line="360" w:lineRule="auto"/>
        <w:rPr>
          <w:lang w:val="fr-FR"/>
        </w:rPr>
      </w:pPr>
      <w:r w:rsidRPr="006E6C9A">
        <w:rPr>
          <w:rFonts w:ascii="Times New Roman" w:hAnsi="Times New Roman"/>
          <w:sz w:val="24"/>
          <w:lang w:val="fr-FR"/>
        </w:rPr>
        <w:t>-Ecoute moi! Je n'aime pas tuer, du coup je te propose une alternative. Tu me donnes ta sphère et je te laisse tranquille en te libérant, ou je te laisse ici et je pars tout simplement. Laquelle de ces deux options te convient le plus?</w:t>
      </w:r>
    </w:p>
    <w:p w14:paraId="47F56F74" w14:textId="77777777" w:rsidR="0065618A" w:rsidRPr="006E6C9A" w:rsidRDefault="00493CF1" w:rsidP="001350BE">
      <w:pPr>
        <w:spacing w:after="0" w:line="360" w:lineRule="auto"/>
        <w:rPr>
          <w:lang w:val="fr-FR"/>
        </w:rPr>
      </w:pPr>
      <w:r w:rsidRPr="006E6C9A">
        <w:rPr>
          <w:rFonts w:ascii="Times New Roman" w:hAnsi="Times New Roman"/>
          <w:sz w:val="24"/>
          <w:lang w:val="fr-FR"/>
        </w:rPr>
        <w:t>-La première, répondis-je en rentrant dans son jeu.</w:t>
      </w:r>
    </w:p>
    <w:p w14:paraId="2DC188B0" w14:textId="77777777" w:rsidR="0065618A" w:rsidRPr="006E6C9A" w:rsidRDefault="00493CF1" w:rsidP="001350BE">
      <w:pPr>
        <w:spacing w:after="0" w:line="360" w:lineRule="auto"/>
        <w:rPr>
          <w:lang w:val="fr-FR"/>
        </w:rPr>
      </w:pPr>
      <w:r w:rsidRPr="006E6C9A">
        <w:rPr>
          <w:rFonts w:ascii="Times New Roman" w:hAnsi="Times New Roman"/>
          <w:sz w:val="24"/>
          <w:lang w:val="fr-FR"/>
        </w:rPr>
        <w:lastRenderedPageBreak/>
        <w:t>Il était malin et je n'avais pas le choix, car la cage n'allait pas me libérer toute seule, je devais alors lui faire confiance ou sinon j'étais cuit dans tous les cas.</w:t>
      </w:r>
    </w:p>
    <w:p w14:paraId="74A58FB7" w14:textId="77777777" w:rsidR="0065618A" w:rsidRPr="006E6C9A" w:rsidRDefault="00493CF1" w:rsidP="001350BE">
      <w:pPr>
        <w:spacing w:after="0" w:line="360" w:lineRule="auto"/>
        <w:rPr>
          <w:lang w:val="fr-FR"/>
        </w:rPr>
      </w:pPr>
      <w:r w:rsidRPr="006E6C9A">
        <w:rPr>
          <w:rFonts w:ascii="Times New Roman" w:hAnsi="Times New Roman"/>
          <w:sz w:val="24"/>
          <w:lang w:val="fr-FR"/>
        </w:rPr>
        <w:t>-Très bien. Alors je te propose de me donner ta sphère gentiment et de partir dans l'autre sens pour que je ne te revois plus jamais.</w:t>
      </w:r>
    </w:p>
    <w:p w14:paraId="0E876023"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C'est ce que je fis. Je ne voulais pas mourir et ce joueur me donnait l'opportunité de me battre jusqu'à la fin et je ne voulais pas la gâcher. Mon épée se transforma en sphère, comme si Drake validait ma décision, et je la lui jetai. Il leva la main pour l'attraper, puis soudain ma sphère se transforma en lance au dernier moment et lui transperça la main et la tête. Il tomba mort et ma cage s'ouvrit en redevenant sphère que je ramassai et qui prit instantanément l’apparence d’une épée pour me montrer que c'était la même chose et que je pouvais maintenant avoir deux objets à la fois. Une opportunité que je ne saisis pas, ne voulant pas toucher à la lance dans le cadavre, je pris juste sa sphère à lui. </w:t>
      </w:r>
    </w:p>
    <w:p w14:paraId="7A7FCD8B"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J'avais l'impression de l'avoir trahi et en même temps ce n'était pas moi qui avais voulu le tuer. Pourtant il avait l'air sincèrement pas méchant… Je me sentais de plus en plus coupable, non pas parce que je tuai, mais parce que je jouai le jeu établi par la prison sans essayer d'enfreindre les règles... </w:t>
      </w:r>
    </w:p>
    <w:p w14:paraId="13FD3B7E" w14:textId="5F5D14C6" w:rsidR="0065618A" w:rsidRPr="006E6C9A" w:rsidRDefault="00493CF1" w:rsidP="001350BE">
      <w:pPr>
        <w:spacing w:after="0" w:line="360" w:lineRule="auto"/>
        <w:rPr>
          <w:lang w:val="fr-FR"/>
        </w:rPr>
      </w:pPr>
      <w:r w:rsidRPr="006E6C9A">
        <w:rPr>
          <w:rFonts w:ascii="Times New Roman" w:hAnsi="Times New Roman"/>
          <w:sz w:val="24"/>
          <w:lang w:val="fr-FR"/>
        </w:rPr>
        <w:t xml:space="preserve">Je courais désormais dans le sens opposé du cadavre, que je venais de créer et mon épée redevint sphère pour ne pas me gêner à courir. Je courais sans m'arrêter, sans faire attention à arriver sur quelqu'un. L'eau se remplissait. J'en avais jusqu'aux cuisses. C'était difficile d’avancer vite, et je trébuchais assez souvent. Je faisais des grands sauts en me tenant aux </w:t>
      </w:r>
      <w:r w:rsidR="00FC1AE4" w:rsidRPr="006E6C9A">
        <w:rPr>
          <w:rFonts w:ascii="Times New Roman" w:hAnsi="Times New Roman"/>
          <w:sz w:val="24"/>
          <w:lang w:val="fr-FR"/>
        </w:rPr>
        <w:t>parois</w:t>
      </w:r>
      <w:r w:rsidRPr="006E6C9A">
        <w:rPr>
          <w:rFonts w:ascii="Times New Roman" w:hAnsi="Times New Roman"/>
          <w:sz w:val="24"/>
          <w:lang w:val="fr-FR"/>
        </w:rPr>
        <w:t xml:space="preserve">. L'eau m'arrivait maintenant à la poitrine. Je rangeai ma sphère dans une poche voyant qu'il n'y avait pas d'intersections et que ce n'était pas le moment. Je vis que le chemin tout droit montait. Je me précipitais jusqu’à la fin du couloir, qui était encore loin. L'eau était à ma gorge. Je flottais sur l'eau et je touchais le fond maintenant qu’avec les pointes de pieds. </w:t>
      </w:r>
    </w:p>
    <w:p w14:paraId="74E01D1F"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Je commençai à nager, mais les plafonds n'étaient pas plus haut que moi les bras levés. Je dus nager sous l'eau. Ça allait plus vite et je ne tapais pas contre ce dernier avec mes mains. Les torches elles aussi s'éteignaient au contact de l'eau, je ne voyais plus que la sortie au prochain étage. Il ne me restait plus qu'une dizaine de mètres et je dus prendre une dernière bouchée d'air en levant ma tête et touchant le plafond avec mon visage, car il </w:t>
      </w:r>
      <w:r w:rsidRPr="006E6C9A">
        <w:rPr>
          <w:rFonts w:ascii="Times New Roman" w:hAnsi="Times New Roman"/>
          <w:sz w:val="24"/>
          <w:lang w:val="fr-FR"/>
        </w:rPr>
        <w:lastRenderedPageBreak/>
        <w:t xml:space="preserve">ne restait plus que quelques centimètres d'air avant que le couloir soit complètement immergé. Je m’arrêtai, pris autant d'air que je pus et je plongeai une dernière fois. </w:t>
      </w:r>
    </w:p>
    <w:p w14:paraId="54CA31FC"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Je sortis à la lumière du quatrième étage à quatre pattes. Je m’allongeai sur le sol encore sec du quatrième étage pour respirer quelques secondes. En me levant et voulant continuer à courir je vis que c'était un cul de sac. Pas tout à fait en fait. La plateforme où j'étais descendait de l'autre côté. Il y avait déjà de l'eau, que je voyais éclairée par ma seule torche se trouvant là, mais pas </w:t>
      </w:r>
      <w:proofErr w:type="gramStart"/>
      <w:r w:rsidRPr="006E6C9A">
        <w:rPr>
          <w:rFonts w:ascii="Times New Roman" w:hAnsi="Times New Roman"/>
          <w:sz w:val="24"/>
          <w:lang w:val="fr-FR"/>
        </w:rPr>
        <w:t>que</w:t>
      </w:r>
      <w:proofErr w:type="gramEnd"/>
      <w:r w:rsidRPr="006E6C9A">
        <w:rPr>
          <w:rFonts w:ascii="Times New Roman" w:hAnsi="Times New Roman"/>
          <w:sz w:val="24"/>
          <w:lang w:val="fr-FR"/>
        </w:rPr>
        <w:t xml:space="preserve">, je voyais une sorte de lumière blanche éclairant de l'autre côté en haut. Je compris directement que ça devait être la sortie: quel coup de bol! L'eau venait de deux endroits et montait assez vite. Je ne réfléchis pas longtemps: je pris une grosse inspiration d’air et je plongeai. Sous l’eau j'essayai d'ouvrir les yeux qui commencèrent à piquer et ne me donnaient pas une bonne visibilité. Je voyais très flou, mais je pouvais distinguer, où est ce qu'il y a la lumière et donc la sortie. Je dus garder mon sang froid tout le long, mais sur le moment je ne pensais pas à ça. Mon instinct était entré en jeu. J'avais désormais qu'un seul but de ma vie: cette sortie. Je rassemblai donc toutes mes forces restantes et je nageai jusqu’à celle-ci et l’instant d'après j'étais allongé sur le sable du cinquième étage éclairé par une lumière aveuglante: celle du stade. J’étais enfin sorti!! </w:t>
      </w:r>
    </w:p>
    <w:p w14:paraId="6BEC76F9"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Je me levai et je vis que devant moi se battaient deux joueurs, visiblement les derniers, très musclés, très forts et très expérimentés. L’eau dans laquelle je devais mourir il y a quelques instants, s’était arrêtée à la surface du cinquième étage et ne nous causait plus aucun problème. Les prisonniers se trouvant dans leurs cellules nous regardaient avec enthousiasme. Ils hurlaient, criaient, parlaient, et faisaient un boucan sans pareil. Autour de la sortie se trouvaient trois cadavres. Un de femme et deux d’hommes. Le plus proche de moi avait une corde métallique autour de son cou et son visage était bleu à cause du manque de sang et d’air. </w:t>
      </w:r>
    </w:p>
    <w:p w14:paraId="699D13E8" w14:textId="5001FBE8" w:rsidR="0065618A" w:rsidRPr="006E6C9A" w:rsidRDefault="00493CF1" w:rsidP="001350BE">
      <w:pPr>
        <w:spacing w:after="0" w:line="360" w:lineRule="auto"/>
        <w:rPr>
          <w:lang w:val="fr-FR"/>
        </w:rPr>
      </w:pPr>
      <w:r w:rsidRPr="006E6C9A">
        <w:rPr>
          <w:rFonts w:ascii="Times New Roman" w:hAnsi="Times New Roman"/>
          <w:sz w:val="24"/>
          <w:lang w:val="fr-FR"/>
        </w:rPr>
        <w:t xml:space="preserve">Vu que je voyais que le combat des deux colosses allait bientôt prendre fin, je devais faire la seule chose possible à ce </w:t>
      </w:r>
      <w:r w:rsidR="00FC1AE4" w:rsidRPr="006E6C9A">
        <w:rPr>
          <w:rFonts w:ascii="Times New Roman" w:hAnsi="Times New Roman"/>
          <w:sz w:val="24"/>
          <w:lang w:val="fr-FR"/>
        </w:rPr>
        <w:t>stade-là</w:t>
      </w:r>
      <w:r w:rsidRPr="006E6C9A">
        <w:rPr>
          <w:rFonts w:ascii="Times New Roman" w:hAnsi="Times New Roman"/>
          <w:sz w:val="24"/>
          <w:lang w:val="fr-FR"/>
        </w:rPr>
        <w:t xml:space="preserve"> du jeu… Un des joueurs, celui qui était dos à moi, venait de désarmer son adversaire avec une chaîne métallique. C'était une question de temps. L'homme sans armes était en train d'esquiver ses coups et l'autre devait commencer à penser qu'il avait gagné et commençait à s'amuser avec le dernier. En me rapprochant doucement du joueur qui avait l’avantage, je pris la sphère de ma poche, qui </w:t>
      </w:r>
      <w:r w:rsidRPr="006E6C9A">
        <w:rPr>
          <w:rFonts w:ascii="Times New Roman" w:hAnsi="Times New Roman"/>
          <w:sz w:val="24"/>
          <w:lang w:val="fr-FR"/>
        </w:rPr>
        <w:lastRenderedPageBreak/>
        <w:t xml:space="preserve">se transforma directement en épée. L’homme armé venait de le faire tomber et se rapprochait doucement pour l'achever. Je fonçai vers lui et je lui plantai sauvagement mon épée dans son abdomen une fois qu'il venait de finir l'autre et était en train de se retourner. Je fis quelque pas en arrière et je le vis tomber par terre raide mort sur le sable en faisant une flaque de sang autour de lui. C’était comme pour venger l’homme venant de perdre la vie de ses mains, mais sûrement beaucoup plus pour gagner et pouvoir repenser à tout cela en me disant “survivant”. </w:t>
      </w:r>
    </w:p>
    <w:p w14:paraId="4A11A963" w14:textId="77777777" w:rsidR="0065618A" w:rsidRPr="006E6C9A" w:rsidRDefault="00493CF1" w:rsidP="001350BE">
      <w:pPr>
        <w:spacing w:after="0" w:line="360" w:lineRule="auto"/>
        <w:rPr>
          <w:lang w:val="fr-FR"/>
        </w:rPr>
      </w:pPr>
      <w:r w:rsidRPr="006E6C9A">
        <w:rPr>
          <w:rFonts w:ascii="Times New Roman" w:hAnsi="Times New Roman"/>
          <w:sz w:val="24"/>
          <w:lang w:val="fr-FR"/>
        </w:rPr>
        <w:t>-Et voici le vainqueur d'aujourd'hui: Alex - la surprise.</w:t>
      </w:r>
    </w:p>
    <w:p w14:paraId="229C0958" w14:textId="31EB9DEE" w:rsidR="0065618A" w:rsidRPr="006E6C9A" w:rsidRDefault="00493CF1" w:rsidP="001350BE">
      <w:pPr>
        <w:spacing w:after="0" w:line="360" w:lineRule="auto"/>
        <w:rPr>
          <w:lang w:val="fr-FR"/>
        </w:rPr>
      </w:pPr>
      <w:r w:rsidRPr="006E6C9A">
        <w:rPr>
          <w:rFonts w:ascii="Times New Roman" w:hAnsi="Times New Roman"/>
          <w:sz w:val="24"/>
          <w:lang w:val="fr-FR"/>
        </w:rPr>
        <w:t xml:space="preserve">J’avais gagné ce combat! Je regardais les prisonniers toujours aussi excités et les phares du stade qui m'éblouissaient. C’était enfin terminé. Un mélange de choc, d’adrénaline, d'anxiété et de haine naquit néanmoins. Trop de </w:t>
      </w:r>
      <w:r w:rsidR="00FC1AE4" w:rsidRPr="006E6C9A">
        <w:rPr>
          <w:rFonts w:ascii="Times New Roman" w:hAnsi="Times New Roman"/>
          <w:sz w:val="24"/>
          <w:lang w:val="fr-FR"/>
        </w:rPr>
        <w:t>sentiments ne te font plus rien</w:t>
      </w:r>
      <w:r w:rsidRPr="006E6C9A">
        <w:rPr>
          <w:rFonts w:ascii="Times New Roman" w:hAnsi="Times New Roman"/>
          <w:sz w:val="24"/>
          <w:lang w:val="fr-FR"/>
        </w:rPr>
        <w:t xml:space="preserve"> ressentir, devenir une pierre, mourir de l'intérieur…</w:t>
      </w:r>
    </w:p>
    <w:p w14:paraId="571F284B" w14:textId="77777777" w:rsidR="0065618A" w:rsidRPr="006E6C9A" w:rsidRDefault="00493CF1" w:rsidP="001350BE">
      <w:pPr>
        <w:spacing w:after="0"/>
        <w:rPr>
          <w:lang w:val="fr-FR"/>
        </w:rPr>
      </w:pPr>
      <w:r w:rsidRPr="006E6C9A">
        <w:rPr>
          <w:lang w:val="fr-FR"/>
        </w:rPr>
        <w:br w:type="page"/>
      </w:r>
    </w:p>
    <w:p w14:paraId="6159AF58" w14:textId="77777777" w:rsidR="0065618A" w:rsidRPr="006E6C9A" w:rsidRDefault="00493CF1" w:rsidP="001350BE">
      <w:pPr>
        <w:spacing w:after="0" w:line="360" w:lineRule="auto"/>
        <w:rPr>
          <w:lang w:val="fr-FR"/>
        </w:rPr>
      </w:pPr>
      <w:r w:rsidRPr="006E6C9A">
        <w:rPr>
          <w:rFonts w:ascii="Times New Roman" w:hAnsi="Times New Roman"/>
          <w:sz w:val="24"/>
          <w:lang w:val="fr-FR"/>
        </w:rPr>
        <w:lastRenderedPageBreak/>
        <w:t>Chapitre 16: Artem</w:t>
      </w:r>
      <w:r w:rsidRPr="006E6C9A">
        <w:rPr>
          <w:rFonts w:ascii="Times New Roman" w:hAnsi="Times New Roman"/>
          <w:sz w:val="24"/>
          <w:lang w:val="fr-FR"/>
        </w:rPr>
        <w:tab/>
      </w:r>
      <w:r w:rsidRPr="006E6C9A">
        <w:rPr>
          <w:rFonts w:ascii="Times New Roman" w:hAnsi="Times New Roman"/>
          <w:sz w:val="24"/>
          <w:lang w:val="fr-FR"/>
        </w:rPr>
        <w:tab/>
      </w:r>
      <w:r w:rsidRPr="006E6C9A">
        <w:rPr>
          <w:rFonts w:ascii="Times New Roman" w:hAnsi="Times New Roman"/>
          <w:sz w:val="24"/>
          <w:lang w:val="fr-FR"/>
        </w:rPr>
        <w:tab/>
      </w:r>
      <w:r w:rsidRPr="006E6C9A">
        <w:rPr>
          <w:rFonts w:ascii="Times New Roman" w:hAnsi="Times New Roman"/>
          <w:sz w:val="24"/>
          <w:lang w:val="fr-FR"/>
        </w:rPr>
        <w:tab/>
      </w:r>
      <w:r w:rsidRPr="006E6C9A">
        <w:rPr>
          <w:rFonts w:ascii="Times New Roman" w:hAnsi="Times New Roman"/>
          <w:sz w:val="24"/>
          <w:lang w:val="fr-FR"/>
        </w:rPr>
        <w:tab/>
      </w:r>
      <w:r w:rsidRPr="006E6C9A">
        <w:rPr>
          <w:rFonts w:ascii="Times New Roman" w:hAnsi="Times New Roman"/>
          <w:sz w:val="24"/>
          <w:lang w:val="fr-FR"/>
        </w:rPr>
        <w:tab/>
      </w:r>
      <w:r w:rsidRPr="006E6C9A">
        <w:rPr>
          <w:rFonts w:ascii="Times New Roman" w:hAnsi="Times New Roman"/>
          <w:sz w:val="24"/>
          <w:lang w:val="fr-FR"/>
        </w:rPr>
        <w:tab/>
        <w:t>Explosion + 4</w:t>
      </w:r>
    </w:p>
    <w:p w14:paraId="48A8A49A" w14:textId="77777777" w:rsidR="0065618A" w:rsidRPr="006E6C9A" w:rsidRDefault="0065618A" w:rsidP="001350BE">
      <w:pPr>
        <w:spacing w:after="0" w:line="360" w:lineRule="auto"/>
        <w:rPr>
          <w:lang w:val="fr-FR"/>
        </w:rPr>
      </w:pPr>
    </w:p>
    <w:p w14:paraId="08BF756D" w14:textId="77777777" w:rsidR="0065618A" w:rsidRPr="006E6C9A" w:rsidRDefault="0065618A" w:rsidP="001350BE">
      <w:pPr>
        <w:spacing w:after="0" w:line="360" w:lineRule="auto"/>
        <w:rPr>
          <w:lang w:val="fr-FR"/>
        </w:rPr>
      </w:pPr>
    </w:p>
    <w:p w14:paraId="34088308" w14:textId="6801F097" w:rsidR="0065618A" w:rsidRPr="006E6C9A" w:rsidRDefault="00493CF1" w:rsidP="001350BE">
      <w:pPr>
        <w:spacing w:after="0" w:line="360" w:lineRule="auto"/>
        <w:rPr>
          <w:lang w:val="fr-FR"/>
        </w:rPr>
      </w:pPr>
      <w:r w:rsidRPr="006E6C9A">
        <w:rPr>
          <w:rFonts w:ascii="Times New Roman" w:hAnsi="Times New Roman"/>
          <w:sz w:val="24"/>
          <w:lang w:val="fr-FR"/>
        </w:rPr>
        <w:t xml:space="preserve">Les rayons de leur étoile céleste traversaient la fenêtre de ma chambre avec une agilité remarquable et je me suis vite retourné pour ne pas être ébloui. En sentant chacun de mes sens se réveiller </w:t>
      </w:r>
      <w:r w:rsidR="002D4EDE">
        <w:rPr>
          <w:rFonts w:ascii="Times New Roman" w:hAnsi="Times New Roman"/>
          <w:sz w:val="24"/>
          <w:lang w:val="fr-FR"/>
        </w:rPr>
        <w:t>tour</w:t>
      </w:r>
      <w:r w:rsidRPr="006E6C9A">
        <w:rPr>
          <w:rFonts w:ascii="Times New Roman" w:hAnsi="Times New Roman"/>
          <w:sz w:val="24"/>
          <w:lang w:val="fr-FR"/>
        </w:rPr>
        <w:t xml:space="preserve"> à tour, j'ai même pensé que j’avais dormi un petit peu trop longtemps. La seule partie de mon corps encore fragile était ma jambe droite qui me faisait mal dès que je bougeais </w:t>
      </w:r>
      <w:r w:rsidR="002D4EDE">
        <w:rPr>
          <w:rFonts w:ascii="Times New Roman" w:hAnsi="Times New Roman"/>
          <w:sz w:val="24"/>
          <w:lang w:val="fr-FR"/>
        </w:rPr>
        <w:t>–</w:t>
      </w:r>
      <w:r w:rsidRPr="006E6C9A">
        <w:rPr>
          <w:rFonts w:ascii="Times New Roman" w:hAnsi="Times New Roman"/>
          <w:sz w:val="24"/>
          <w:lang w:val="fr-FR"/>
        </w:rPr>
        <w:t xml:space="preserve"> </w:t>
      </w:r>
      <w:r w:rsidR="002D4EDE">
        <w:rPr>
          <w:rFonts w:ascii="Times New Roman" w:hAnsi="Times New Roman"/>
          <w:sz w:val="24"/>
          <w:lang w:val="fr-FR"/>
        </w:rPr>
        <w:t>je l’ai</w:t>
      </w:r>
      <w:r w:rsidRPr="006E6C9A">
        <w:rPr>
          <w:rFonts w:ascii="Times New Roman" w:hAnsi="Times New Roman"/>
          <w:sz w:val="24"/>
          <w:lang w:val="fr-FR"/>
        </w:rPr>
        <w:t xml:space="preserve"> constaté tout de suite en me tournant dans mon lit. J’entendais des bruits de pas venant de dehors. Plus de la moitié de la matinée était passée, et tout le monde était déjà au travail et allait bientôt y faire une pause pour aller manger, par exemple dans un restaurant remarquable, comme celui de Lisa. Les bruits de pas que j'ai entendu étaient rapides. Deux personnes ont dû courir</w:t>
      </w:r>
      <w:r w:rsidR="002D4EDE">
        <w:rPr>
          <w:rFonts w:ascii="Times New Roman" w:hAnsi="Times New Roman"/>
          <w:sz w:val="24"/>
          <w:lang w:val="fr-FR"/>
        </w:rPr>
        <w:t>,</w:t>
      </w:r>
      <w:r w:rsidRPr="006E6C9A">
        <w:rPr>
          <w:rFonts w:ascii="Times New Roman" w:hAnsi="Times New Roman"/>
          <w:sz w:val="24"/>
          <w:lang w:val="fr-FR"/>
        </w:rPr>
        <w:t xml:space="preserve"> pressées d'aller quelque part. Dans ma bouche, il restait encore le goût du matin. Et enfin une délicieuse odeur me chatouillait les narines. Cette odeur était magique. Comprenant que le soleil n’allait pas me laisser dormir plus longtemps, je me suis assis sur le bord du lit. J’ai tout de suite remarqué sur la table de nuit </w:t>
      </w:r>
      <w:r w:rsidR="002D4EDE">
        <w:rPr>
          <w:rFonts w:ascii="Times New Roman" w:hAnsi="Times New Roman"/>
          <w:sz w:val="24"/>
          <w:lang w:val="fr-FR"/>
        </w:rPr>
        <w:t>à ma gauche,</w:t>
      </w:r>
      <w:r w:rsidRPr="006E6C9A">
        <w:rPr>
          <w:rFonts w:ascii="Times New Roman" w:hAnsi="Times New Roman"/>
          <w:sz w:val="24"/>
          <w:lang w:val="fr-FR"/>
        </w:rPr>
        <w:t xml:space="preserve"> une feuille pliée en deux sur laquelle se trouvait un mot:</w:t>
      </w:r>
    </w:p>
    <w:p w14:paraId="459798BB" w14:textId="77777777" w:rsidR="0065618A" w:rsidRPr="006E6C9A" w:rsidRDefault="0065618A" w:rsidP="001350BE">
      <w:pPr>
        <w:spacing w:after="0" w:line="360" w:lineRule="auto"/>
        <w:rPr>
          <w:lang w:val="fr-FR"/>
        </w:rPr>
      </w:pPr>
    </w:p>
    <w:p w14:paraId="63CB1B11" w14:textId="31839909" w:rsidR="0065618A" w:rsidRPr="006E6C9A" w:rsidRDefault="00493CF1" w:rsidP="001350BE">
      <w:pPr>
        <w:spacing w:after="0" w:line="360" w:lineRule="auto"/>
        <w:rPr>
          <w:lang w:val="fr-FR"/>
        </w:rPr>
      </w:pPr>
      <w:r w:rsidRPr="006E6C9A">
        <w:rPr>
          <w:rFonts w:ascii="Times New Roman" w:hAnsi="Times New Roman"/>
          <w:sz w:val="24"/>
          <w:lang w:val="fr-FR"/>
        </w:rPr>
        <w:t xml:space="preserve">“Salut! J'espère que t’as bien dormi et que tu t'es bien reposé. Merci beaucoup pour hier soir et </w:t>
      </w:r>
      <w:r w:rsidR="002D4EDE">
        <w:rPr>
          <w:rFonts w:ascii="Times New Roman" w:hAnsi="Times New Roman"/>
          <w:sz w:val="24"/>
          <w:lang w:val="fr-FR"/>
        </w:rPr>
        <w:t xml:space="preserve">pour </w:t>
      </w:r>
      <w:r w:rsidRPr="006E6C9A">
        <w:rPr>
          <w:rFonts w:ascii="Times New Roman" w:hAnsi="Times New Roman"/>
          <w:sz w:val="24"/>
          <w:lang w:val="fr-FR"/>
        </w:rPr>
        <w:t>avoir tout ranger. Je t’ai aussi préparé un petit déjeuner qui j'espère te plaira. Je voulais juste te dire que le jus de Lir te nettoiera aussi les dents en plus d'être bon à boire. Je suis déjà allée travailler et j'espère que cette journée de repos servira à ta jambe de remède."</w:t>
      </w:r>
    </w:p>
    <w:p w14:paraId="01DA52EA" w14:textId="77777777" w:rsidR="0065618A" w:rsidRPr="006E6C9A" w:rsidRDefault="0065618A" w:rsidP="001350BE">
      <w:pPr>
        <w:spacing w:after="0" w:line="360" w:lineRule="auto"/>
        <w:rPr>
          <w:lang w:val="fr-FR"/>
        </w:rPr>
      </w:pPr>
    </w:p>
    <w:p w14:paraId="2FAB9886" w14:textId="6ABEE45C" w:rsidR="0065618A" w:rsidRPr="006E6C9A" w:rsidRDefault="00493CF1" w:rsidP="001350BE">
      <w:pPr>
        <w:spacing w:after="0" w:line="360" w:lineRule="auto"/>
        <w:rPr>
          <w:lang w:val="fr-FR"/>
        </w:rPr>
      </w:pPr>
      <w:r w:rsidRPr="006E6C9A">
        <w:rPr>
          <w:rFonts w:ascii="Times New Roman" w:hAnsi="Times New Roman"/>
          <w:sz w:val="24"/>
          <w:lang w:val="fr-FR"/>
        </w:rPr>
        <w:t>En regardant le plateau posé sur cette même table</w:t>
      </w:r>
      <w:r w:rsidR="002D4EDE">
        <w:rPr>
          <w:rFonts w:ascii="Times New Roman" w:hAnsi="Times New Roman"/>
          <w:sz w:val="24"/>
          <w:lang w:val="fr-FR"/>
        </w:rPr>
        <w:t>,</w:t>
      </w:r>
      <w:r w:rsidRPr="006E6C9A">
        <w:rPr>
          <w:rFonts w:ascii="Times New Roman" w:hAnsi="Times New Roman"/>
          <w:sz w:val="24"/>
          <w:lang w:val="fr-FR"/>
        </w:rPr>
        <w:t xml:space="preserve"> j’ai vu qu’il était rempli de beignets en tout genre… Ils avaient l’air succulents, mais avant de commencer à manger j'ai ramené un bol d'eau à Litchi pour qu'on puisse déjeuner en même temps. En revenant</w:t>
      </w:r>
      <w:r w:rsidR="002D4EDE">
        <w:rPr>
          <w:rFonts w:ascii="Times New Roman" w:hAnsi="Times New Roman"/>
          <w:sz w:val="24"/>
          <w:lang w:val="fr-FR"/>
        </w:rPr>
        <w:t>,</w:t>
      </w:r>
      <w:r w:rsidRPr="006E6C9A">
        <w:rPr>
          <w:rFonts w:ascii="Times New Roman" w:hAnsi="Times New Roman"/>
          <w:sz w:val="24"/>
          <w:lang w:val="fr-FR"/>
        </w:rPr>
        <w:t xml:space="preserve"> j'ai pris le jus de Lir et je l’ai bu sans en laisser une goutte. C'était vraiment très bon, et ressemblait à un nectar d'oranges, de pamplemousse avec de la menthe et du piment. Une saveur de fraicheur est restée dans ma bouche. Heureusement ce </w:t>
      </w:r>
      <w:r w:rsidR="00FC1AE4" w:rsidRPr="006E6C9A">
        <w:rPr>
          <w:rFonts w:ascii="Times New Roman" w:hAnsi="Times New Roman"/>
          <w:sz w:val="24"/>
          <w:lang w:val="fr-FR"/>
        </w:rPr>
        <w:t>jus-là</w:t>
      </w:r>
      <w:r w:rsidRPr="006E6C9A">
        <w:rPr>
          <w:rFonts w:ascii="Times New Roman" w:hAnsi="Times New Roman"/>
          <w:sz w:val="24"/>
          <w:lang w:val="fr-FR"/>
        </w:rPr>
        <w:t xml:space="preserve"> ne laissa pas le goût du dentifrice terrestre qui je dois dire, m’aurait un peu gâché mon plaisir… Après avoir </w:t>
      </w:r>
      <w:r w:rsidRPr="006E6C9A">
        <w:rPr>
          <w:rFonts w:ascii="Times New Roman" w:hAnsi="Times New Roman"/>
          <w:sz w:val="24"/>
          <w:lang w:val="fr-FR"/>
        </w:rPr>
        <w:lastRenderedPageBreak/>
        <w:t xml:space="preserve">mangé cinq beignets, mon ventre était déjà plein. Et Litchi a eu le droit aussi à quelques beignets aux fruits, sans chocolat et trop de sucre. Le chocolat est l'aliment le plus dangereux pour un chien, mais manger un beignet aux fruits ne lui fait aucun mal. De plus, ils étaient tous différents avec des couleurs différentes. Certains avaient de la confiture de fruit qui m'était méconnu à l'intérieur, d'autres avaient des graines dessus et quelques-uns plus rares formaient un mélange sucré et salé. Ce bar était pour moi le paradis des saveurs. J’ai recouvert la dizaine de ces délicieux chefs d'œuvres restants avec une serviette et je me suis allongé sur mon lit en attendant que mon estomac digère. Je ne comprenais toujours pas comment j’avais réussi à rester en vie après tout ce qui s’est passé. </w:t>
      </w:r>
    </w:p>
    <w:p w14:paraId="65072B64" w14:textId="384BA09F" w:rsidR="0065618A" w:rsidRPr="006E6C9A" w:rsidRDefault="00493CF1" w:rsidP="001350BE">
      <w:pPr>
        <w:spacing w:after="0" w:line="360" w:lineRule="auto"/>
        <w:rPr>
          <w:lang w:val="fr-FR"/>
        </w:rPr>
      </w:pPr>
      <w:r w:rsidRPr="006E6C9A">
        <w:rPr>
          <w:rFonts w:ascii="Times New Roman" w:hAnsi="Times New Roman"/>
          <w:sz w:val="24"/>
          <w:lang w:val="fr-FR"/>
        </w:rPr>
        <w:t>Vingt minutes plus tard, je me suis levé du lit. En sortant dans le couloir et alors que je voulais descendre et aider Lisa qui je pensais était dans la cuisine, j’ai entendu un bruit venant de sa chambre. Je me suis dirigé vers la source du bruit, elle devait être montée parce qu'elle avait oublié quelque chose. En ouvrant un peu plus la porte je vis qu’elle était en train de chercher quelque chose dans sa commode ouverte. Elle était de dos</w:t>
      </w:r>
      <w:r w:rsidR="002D4EDE">
        <w:rPr>
          <w:rFonts w:ascii="Times New Roman" w:hAnsi="Times New Roman"/>
          <w:sz w:val="24"/>
          <w:lang w:val="fr-FR"/>
        </w:rPr>
        <w:t>,</w:t>
      </w:r>
      <w:r w:rsidRPr="006E6C9A">
        <w:rPr>
          <w:rFonts w:ascii="Times New Roman" w:hAnsi="Times New Roman"/>
          <w:sz w:val="24"/>
          <w:lang w:val="fr-FR"/>
        </w:rPr>
        <w:t xml:space="preserve"> portant un pull à capuche et ne m’avait visiblement pas entendu entrer.</w:t>
      </w:r>
    </w:p>
    <w:p w14:paraId="5F187C95" w14:textId="77777777" w:rsidR="0065618A" w:rsidRPr="006E6C9A" w:rsidRDefault="00493CF1" w:rsidP="001350BE">
      <w:pPr>
        <w:spacing w:after="0" w:line="360" w:lineRule="auto"/>
        <w:rPr>
          <w:lang w:val="fr-FR"/>
        </w:rPr>
      </w:pPr>
      <w:r w:rsidRPr="006E6C9A">
        <w:rPr>
          <w:rFonts w:ascii="Times New Roman" w:hAnsi="Times New Roman"/>
          <w:sz w:val="24"/>
          <w:lang w:val="fr-FR"/>
        </w:rPr>
        <w:t>-Salut, Lisa!</w:t>
      </w:r>
    </w:p>
    <w:p w14:paraId="4970577D" w14:textId="77777777" w:rsidR="0065618A" w:rsidRPr="006E6C9A" w:rsidRDefault="00493CF1" w:rsidP="001350BE">
      <w:pPr>
        <w:spacing w:after="0" w:line="360" w:lineRule="auto"/>
        <w:rPr>
          <w:lang w:val="fr-FR"/>
        </w:rPr>
      </w:pPr>
      <w:r w:rsidRPr="006E6C9A">
        <w:rPr>
          <w:rFonts w:ascii="Times New Roman" w:hAnsi="Times New Roman"/>
          <w:sz w:val="24"/>
          <w:lang w:val="fr-FR"/>
        </w:rPr>
        <w:t>Elle ne m’a pas répondu et a continué de chercher quelque chose dans les tiroirs de la commode.</w:t>
      </w:r>
    </w:p>
    <w:p w14:paraId="75D93DCF" w14:textId="77777777" w:rsidR="0065618A" w:rsidRPr="006E6C9A" w:rsidRDefault="00493CF1" w:rsidP="001350BE">
      <w:pPr>
        <w:spacing w:after="0" w:line="360" w:lineRule="auto"/>
        <w:rPr>
          <w:lang w:val="fr-FR"/>
        </w:rPr>
      </w:pPr>
      <w:r w:rsidRPr="006E6C9A">
        <w:rPr>
          <w:rFonts w:ascii="Times New Roman" w:hAnsi="Times New Roman"/>
          <w:sz w:val="24"/>
          <w:lang w:val="fr-FR"/>
        </w:rPr>
        <w:t>-Je voulais juste te dire que les beignets étaient délicieux, ai-je réessayé montant d’un ton.</w:t>
      </w:r>
    </w:p>
    <w:p w14:paraId="2A252184" w14:textId="77777777" w:rsidR="0065618A" w:rsidRPr="006E6C9A" w:rsidRDefault="00493CF1" w:rsidP="001350BE">
      <w:pPr>
        <w:spacing w:after="0" w:line="360" w:lineRule="auto"/>
        <w:rPr>
          <w:lang w:val="fr-FR"/>
        </w:rPr>
      </w:pPr>
      <w:r w:rsidRPr="006E6C9A">
        <w:rPr>
          <w:rFonts w:ascii="Times New Roman" w:hAnsi="Times New Roman"/>
          <w:sz w:val="24"/>
          <w:lang w:val="fr-FR"/>
        </w:rPr>
        <w:t>Toujours pas.</w:t>
      </w:r>
    </w:p>
    <w:p w14:paraId="6D838D68" w14:textId="5F6796D9" w:rsidR="0065618A" w:rsidRPr="006E6C9A" w:rsidRDefault="00493CF1" w:rsidP="001350BE">
      <w:pPr>
        <w:spacing w:after="0" w:line="360" w:lineRule="auto"/>
        <w:rPr>
          <w:lang w:val="fr-FR"/>
        </w:rPr>
      </w:pPr>
      <w:r w:rsidRPr="006E6C9A">
        <w:rPr>
          <w:rFonts w:ascii="Times New Roman" w:hAnsi="Times New Roman"/>
          <w:sz w:val="24"/>
          <w:lang w:val="fr-FR"/>
        </w:rPr>
        <w:t xml:space="preserve">-Et je voulais te demander si je pouvais t’aider pour le service ou quoi que ce soit d’autre? </w:t>
      </w:r>
      <w:r w:rsidR="007919B1">
        <w:rPr>
          <w:rFonts w:ascii="Times New Roman" w:hAnsi="Times New Roman"/>
          <w:sz w:val="24"/>
          <w:lang w:val="fr-FR"/>
        </w:rPr>
        <w:t>dis-je</w:t>
      </w:r>
      <w:r w:rsidRPr="006E6C9A">
        <w:rPr>
          <w:rFonts w:ascii="Times New Roman" w:hAnsi="Times New Roman"/>
          <w:sz w:val="24"/>
          <w:lang w:val="fr-FR"/>
        </w:rPr>
        <w:t xml:space="preserve"> </w:t>
      </w:r>
      <w:r w:rsidR="007919B1">
        <w:rPr>
          <w:rFonts w:ascii="Times New Roman" w:hAnsi="Times New Roman"/>
          <w:sz w:val="24"/>
          <w:lang w:val="fr-FR"/>
        </w:rPr>
        <w:t>en me</w:t>
      </w:r>
      <w:r w:rsidRPr="006E6C9A">
        <w:rPr>
          <w:rFonts w:ascii="Times New Roman" w:hAnsi="Times New Roman"/>
          <w:sz w:val="24"/>
          <w:lang w:val="fr-FR"/>
        </w:rPr>
        <w:t xml:space="preserve"> rapproch</w:t>
      </w:r>
      <w:r w:rsidR="007919B1">
        <w:rPr>
          <w:rFonts w:ascii="Times New Roman" w:hAnsi="Times New Roman"/>
          <w:sz w:val="24"/>
          <w:lang w:val="fr-FR"/>
        </w:rPr>
        <w:t>ant</w:t>
      </w:r>
      <w:r w:rsidRPr="006E6C9A">
        <w:rPr>
          <w:rFonts w:ascii="Times New Roman" w:hAnsi="Times New Roman"/>
          <w:sz w:val="24"/>
          <w:lang w:val="fr-FR"/>
        </w:rPr>
        <w:t xml:space="preserve"> d’elle pour voir ce qu’elle cherchait.</w:t>
      </w:r>
    </w:p>
    <w:p w14:paraId="6AD4C16B" w14:textId="4C096DA2" w:rsidR="0065618A" w:rsidRPr="006E6C9A" w:rsidRDefault="00493CF1" w:rsidP="001350BE">
      <w:pPr>
        <w:spacing w:after="0" w:line="360" w:lineRule="auto"/>
        <w:rPr>
          <w:lang w:val="fr-FR"/>
        </w:rPr>
      </w:pPr>
      <w:r w:rsidRPr="006E6C9A">
        <w:rPr>
          <w:rFonts w:ascii="Times New Roman" w:hAnsi="Times New Roman"/>
          <w:sz w:val="24"/>
          <w:lang w:val="fr-FR"/>
        </w:rPr>
        <w:t xml:space="preserve">Elle s’est arrêtée et s’est tournée vers moi. Le problème était que ce n’était pas Lisa qui se tenait devant moi. La personne qui se trouvait devant moi était une jeune fille d’environ 15-16 ans avec des cheveux châtains-blancs et des yeux </w:t>
      </w:r>
      <w:r w:rsidR="007919B1">
        <w:rPr>
          <w:rFonts w:ascii="Times New Roman" w:hAnsi="Times New Roman"/>
          <w:sz w:val="24"/>
          <w:lang w:val="fr-FR"/>
        </w:rPr>
        <w:t>mystérieusement</w:t>
      </w:r>
      <w:r w:rsidRPr="006E6C9A">
        <w:rPr>
          <w:rFonts w:ascii="Times New Roman" w:hAnsi="Times New Roman"/>
          <w:sz w:val="24"/>
          <w:lang w:val="fr-FR"/>
        </w:rPr>
        <w:t xml:space="preserve"> violets. Le moment où je me suis rendu enfin compte que je venais de parler à une personne inconnue en pensant que c’était Lisa</w:t>
      </w:r>
      <w:r w:rsidR="007919B1">
        <w:rPr>
          <w:rFonts w:ascii="Times New Roman" w:hAnsi="Times New Roman"/>
          <w:sz w:val="24"/>
          <w:lang w:val="fr-FR"/>
        </w:rPr>
        <w:t>,</w:t>
      </w:r>
      <w:r w:rsidRPr="006E6C9A">
        <w:rPr>
          <w:rFonts w:ascii="Times New Roman" w:hAnsi="Times New Roman"/>
          <w:sz w:val="24"/>
          <w:lang w:val="fr-FR"/>
        </w:rPr>
        <w:t xml:space="preserve"> j’ai compris ma bêtise. Mais avant que je puisse faire quoi que ce soit, cette fille est sortie comme une flèche de la chambre sans m'adresser un seul mot et a couru vers les escaliers</w:t>
      </w:r>
      <w:r w:rsidR="007919B1">
        <w:rPr>
          <w:rFonts w:ascii="Times New Roman" w:hAnsi="Times New Roman"/>
          <w:sz w:val="24"/>
          <w:lang w:val="fr-FR"/>
        </w:rPr>
        <w:t>,</w:t>
      </w:r>
      <w:r w:rsidRPr="006E6C9A">
        <w:rPr>
          <w:rFonts w:ascii="Times New Roman" w:hAnsi="Times New Roman"/>
          <w:sz w:val="24"/>
          <w:lang w:val="fr-FR"/>
        </w:rPr>
        <w:t xml:space="preserve"> me laissant impuissant. C'était peut-être une voleuse sinon pourquoi elle fouillerait les affaires </w:t>
      </w:r>
      <w:r w:rsidR="007919B1">
        <w:rPr>
          <w:rFonts w:ascii="Times New Roman" w:hAnsi="Times New Roman"/>
          <w:sz w:val="24"/>
          <w:lang w:val="fr-FR"/>
        </w:rPr>
        <w:t>de</w:t>
      </w:r>
      <w:r w:rsidRPr="006E6C9A">
        <w:rPr>
          <w:rFonts w:ascii="Times New Roman" w:hAnsi="Times New Roman"/>
          <w:sz w:val="24"/>
          <w:lang w:val="fr-FR"/>
        </w:rPr>
        <w:t xml:space="preserve"> Lisa? Le moment suivant </w:t>
      </w:r>
      <w:r w:rsidRPr="006E6C9A">
        <w:rPr>
          <w:rFonts w:ascii="Times New Roman" w:hAnsi="Times New Roman"/>
          <w:sz w:val="24"/>
          <w:lang w:val="fr-FR"/>
        </w:rPr>
        <w:lastRenderedPageBreak/>
        <w:t>m’a fait comprendre que ce n’est jamais bon de parler à un dos. “Ne jamais parler à un dos” - une leçon qu’il faut vraiment que je retienne. Sans trop attendre j’ai voulu descendre pour enfin avoir des réponses…</w:t>
      </w:r>
    </w:p>
    <w:p w14:paraId="7F0D22C6" w14:textId="28C2E6F8" w:rsidR="0065618A" w:rsidRPr="006E6C9A" w:rsidRDefault="00493CF1" w:rsidP="001350BE">
      <w:pPr>
        <w:spacing w:after="0" w:line="360" w:lineRule="auto"/>
        <w:rPr>
          <w:lang w:val="fr-FR"/>
        </w:rPr>
      </w:pPr>
      <w:r w:rsidRPr="006E6C9A">
        <w:rPr>
          <w:rFonts w:ascii="Times New Roman" w:hAnsi="Times New Roman"/>
          <w:sz w:val="24"/>
          <w:lang w:val="fr-FR"/>
        </w:rPr>
        <w:t xml:space="preserve">Mais avant que je n'aie le temps d’entamer les escaliers j'ai commencé à y entendre des pas, quelqu'un montait lentement les escaliers. Mon regard s’est figé là-bas, alors que je m’étais arrêté. Mais au lieu de la fille de tout à l’heure, un homme musclé a dépassé les escaliers et s’est dirigé vers moi avec un visage plutôt furieux. Arrivé devant moi, l’homme m’a pris par le col et m’a soulevé. Son corps était surpuissant et son bras était </w:t>
      </w:r>
      <w:r w:rsidR="007919B1">
        <w:rPr>
          <w:rFonts w:ascii="Times New Roman" w:hAnsi="Times New Roman"/>
          <w:sz w:val="24"/>
          <w:lang w:val="fr-FR"/>
        </w:rPr>
        <w:t>aussi large</w:t>
      </w:r>
      <w:r w:rsidRPr="006E6C9A">
        <w:rPr>
          <w:rFonts w:ascii="Times New Roman" w:hAnsi="Times New Roman"/>
          <w:sz w:val="24"/>
          <w:lang w:val="fr-FR"/>
        </w:rPr>
        <w:t xml:space="preserve"> que mes deux jambes (j'exagère à peine). Alors imaginez la peur que j’ai eu lorsqu’il m’a soulevé avec ses deux bras et m’a hurlé:</w:t>
      </w:r>
    </w:p>
    <w:p w14:paraId="35FBFE57" w14:textId="77777777" w:rsidR="0065618A" w:rsidRPr="006E6C9A" w:rsidRDefault="00493CF1" w:rsidP="001350BE">
      <w:pPr>
        <w:spacing w:after="0" w:line="360" w:lineRule="auto"/>
        <w:rPr>
          <w:lang w:val="fr-FR"/>
        </w:rPr>
      </w:pPr>
      <w:r w:rsidRPr="006E6C9A">
        <w:rPr>
          <w:rFonts w:ascii="Times New Roman" w:hAnsi="Times New Roman"/>
          <w:sz w:val="24"/>
          <w:lang w:val="fr-FR"/>
        </w:rPr>
        <w:t>-Qui es-tu?!</w:t>
      </w:r>
    </w:p>
    <w:p w14:paraId="1F59258D" w14:textId="12F5BBBC" w:rsidR="0065618A" w:rsidRPr="006E6C9A" w:rsidRDefault="00493CF1" w:rsidP="001350BE">
      <w:pPr>
        <w:spacing w:after="0" w:line="360" w:lineRule="auto"/>
        <w:rPr>
          <w:lang w:val="fr-FR"/>
        </w:rPr>
      </w:pPr>
      <w:r w:rsidRPr="006E6C9A">
        <w:rPr>
          <w:rFonts w:ascii="Times New Roman" w:hAnsi="Times New Roman"/>
          <w:sz w:val="24"/>
          <w:lang w:val="fr-FR"/>
        </w:rPr>
        <w:t>Il s’est ensuite approché d’une fenêtre, l’a ouvert en poussant avec son épaule vers l'extérieur, et m’a glissé à travers. Je ne vais pas vous mentir, cette situation n’est parvenue à mon cerveau que trop tard. Visiblement ma conscience ne voulait pas recevoir de telles informations à une heure pareille. Mais lorsqu’</w:t>
      </w:r>
      <w:r w:rsidR="007919B1">
        <w:rPr>
          <w:rFonts w:ascii="Times New Roman" w:hAnsi="Times New Roman"/>
          <w:sz w:val="24"/>
          <w:lang w:val="fr-FR"/>
        </w:rPr>
        <w:t>e</w:t>
      </w:r>
      <w:r w:rsidRPr="006E6C9A">
        <w:rPr>
          <w:rFonts w:ascii="Times New Roman" w:hAnsi="Times New Roman"/>
          <w:sz w:val="24"/>
          <w:lang w:val="fr-FR"/>
        </w:rPr>
        <w:t>l</w:t>
      </w:r>
      <w:r w:rsidR="007919B1">
        <w:rPr>
          <w:rFonts w:ascii="Times New Roman" w:hAnsi="Times New Roman"/>
          <w:sz w:val="24"/>
          <w:lang w:val="fr-FR"/>
        </w:rPr>
        <w:t>le</w:t>
      </w:r>
      <w:r w:rsidRPr="006E6C9A">
        <w:rPr>
          <w:rFonts w:ascii="Times New Roman" w:hAnsi="Times New Roman"/>
          <w:sz w:val="24"/>
          <w:lang w:val="fr-FR"/>
        </w:rPr>
        <w:t xml:space="preserve"> n'a eu plus le choix, j’ai vu que mon corps était en suspension dans l’air avec comme seule force qui me tenait encore en l'air, son bras droit.</w:t>
      </w:r>
    </w:p>
    <w:p w14:paraId="3A0252D0" w14:textId="77777777" w:rsidR="0065618A" w:rsidRPr="006E6C9A" w:rsidRDefault="00493CF1" w:rsidP="001350BE">
      <w:pPr>
        <w:spacing w:after="0" w:line="360" w:lineRule="auto"/>
        <w:rPr>
          <w:lang w:val="fr-FR"/>
        </w:rPr>
      </w:pPr>
      <w:r w:rsidRPr="006E6C9A">
        <w:rPr>
          <w:rFonts w:ascii="Times New Roman" w:hAnsi="Times New Roman"/>
          <w:sz w:val="24"/>
          <w:lang w:val="fr-FR"/>
        </w:rPr>
        <w:t>-Bon, tu vas parler? a demandé l’homme.</w:t>
      </w:r>
    </w:p>
    <w:p w14:paraId="062FBF12" w14:textId="2407575B" w:rsidR="0065618A" w:rsidRPr="006E6C9A" w:rsidRDefault="00493CF1" w:rsidP="001350BE">
      <w:pPr>
        <w:spacing w:after="0" w:line="360" w:lineRule="auto"/>
        <w:rPr>
          <w:lang w:val="fr-FR"/>
        </w:rPr>
      </w:pPr>
      <w:r w:rsidRPr="006E6C9A">
        <w:rPr>
          <w:rFonts w:ascii="Times New Roman" w:hAnsi="Times New Roman"/>
          <w:sz w:val="24"/>
          <w:lang w:val="fr-FR"/>
        </w:rPr>
        <w:t>-Qu'</w:t>
      </w:r>
      <w:r w:rsidR="00FC1AE4" w:rsidRPr="006E6C9A">
        <w:rPr>
          <w:rFonts w:ascii="Times New Roman" w:hAnsi="Times New Roman"/>
          <w:sz w:val="24"/>
          <w:lang w:val="fr-FR"/>
        </w:rPr>
        <w:t>est-ce</w:t>
      </w:r>
      <w:r w:rsidRPr="006E6C9A">
        <w:rPr>
          <w:rFonts w:ascii="Times New Roman" w:hAnsi="Times New Roman"/>
          <w:sz w:val="24"/>
          <w:lang w:val="fr-FR"/>
        </w:rPr>
        <w:t xml:space="preserve"> que vous avez tous à me questionner tout le temps?</w:t>
      </w:r>
    </w:p>
    <w:p w14:paraId="70C1D048" w14:textId="77777777" w:rsidR="0065618A" w:rsidRPr="006E6C9A" w:rsidRDefault="00493CF1" w:rsidP="001350BE">
      <w:pPr>
        <w:spacing w:after="0" w:line="360" w:lineRule="auto"/>
        <w:rPr>
          <w:lang w:val="fr-FR"/>
        </w:rPr>
      </w:pPr>
      <w:r w:rsidRPr="006E6C9A">
        <w:rPr>
          <w:rFonts w:ascii="Times New Roman" w:hAnsi="Times New Roman"/>
          <w:sz w:val="24"/>
          <w:lang w:val="fr-FR"/>
        </w:rPr>
        <w:t>Il a descendu un peu ses bras et a reposé la question :</w:t>
      </w:r>
    </w:p>
    <w:p w14:paraId="56604394" w14:textId="4970F984" w:rsidR="0065618A" w:rsidRPr="006E6C9A" w:rsidRDefault="00493CF1" w:rsidP="001350BE">
      <w:pPr>
        <w:spacing w:after="0" w:line="360" w:lineRule="auto"/>
        <w:rPr>
          <w:lang w:val="fr-FR"/>
        </w:rPr>
      </w:pPr>
      <w:r w:rsidRPr="006E6C9A">
        <w:rPr>
          <w:rFonts w:ascii="Times New Roman" w:hAnsi="Times New Roman"/>
          <w:sz w:val="24"/>
          <w:lang w:val="fr-FR"/>
        </w:rPr>
        <w:t xml:space="preserve">-Qui </w:t>
      </w:r>
      <w:r w:rsidR="00FC1AE4" w:rsidRPr="006E6C9A">
        <w:rPr>
          <w:rFonts w:ascii="Times New Roman" w:hAnsi="Times New Roman"/>
          <w:sz w:val="24"/>
          <w:lang w:val="fr-FR"/>
        </w:rPr>
        <w:t>es-tu</w:t>
      </w:r>
      <w:r w:rsidRPr="006E6C9A">
        <w:rPr>
          <w:rFonts w:ascii="Times New Roman" w:hAnsi="Times New Roman"/>
          <w:sz w:val="24"/>
          <w:lang w:val="fr-FR"/>
        </w:rPr>
        <w:t>?</w:t>
      </w:r>
    </w:p>
    <w:p w14:paraId="460D747C" w14:textId="77777777" w:rsidR="0065618A" w:rsidRPr="006E6C9A" w:rsidRDefault="00493CF1" w:rsidP="001350BE">
      <w:pPr>
        <w:spacing w:after="0" w:line="360" w:lineRule="auto"/>
        <w:rPr>
          <w:lang w:val="fr-FR"/>
        </w:rPr>
      </w:pPr>
      <w:r w:rsidRPr="006E6C9A">
        <w:rPr>
          <w:rFonts w:ascii="Times New Roman" w:hAnsi="Times New Roman"/>
          <w:sz w:val="24"/>
          <w:lang w:val="fr-FR"/>
        </w:rPr>
        <w:t>-Je m'appelle Artem, je vis ici…</w:t>
      </w:r>
    </w:p>
    <w:p w14:paraId="0D3A8C39" w14:textId="77777777" w:rsidR="0065618A" w:rsidRPr="006E6C9A" w:rsidRDefault="00493CF1" w:rsidP="001350BE">
      <w:pPr>
        <w:spacing w:after="0" w:line="360" w:lineRule="auto"/>
        <w:rPr>
          <w:lang w:val="fr-FR"/>
        </w:rPr>
      </w:pPr>
      <w:r w:rsidRPr="006E6C9A">
        <w:rPr>
          <w:rFonts w:ascii="Times New Roman" w:hAnsi="Times New Roman"/>
          <w:sz w:val="24"/>
          <w:lang w:val="fr-FR"/>
        </w:rPr>
        <w:t>Le "je vis ici" n'était peut-être pas le meilleur argument de tous les temps, surtout sachant que j'étais là que depuis une journée.</w:t>
      </w:r>
    </w:p>
    <w:p w14:paraId="1A220BA6" w14:textId="77777777" w:rsidR="0065618A" w:rsidRPr="006E6C9A" w:rsidRDefault="00493CF1" w:rsidP="001350BE">
      <w:pPr>
        <w:spacing w:after="0" w:line="360" w:lineRule="auto"/>
        <w:rPr>
          <w:lang w:val="fr-FR"/>
        </w:rPr>
      </w:pPr>
      <w:r w:rsidRPr="006E6C9A">
        <w:rPr>
          <w:rFonts w:ascii="Times New Roman" w:hAnsi="Times New Roman"/>
          <w:sz w:val="24"/>
          <w:lang w:val="fr-FR"/>
        </w:rPr>
        <w:t>-Tu mens très très mal. Tu le sais ça?</w:t>
      </w:r>
    </w:p>
    <w:p w14:paraId="2725A7D6" w14:textId="77777777" w:rsidR="0065618A" w:rsidRPr="006E6C9A" w:rsidRDefault="00493CF1" w:rsidP="001350BE">
      <w:pPr>
        <w:spacing w:after="0" w:line="360" w:lineRule="auto"/>
        <w:rPr>
          <w:lang w:val="fr-FR"/>
        </w:rPr>
      </w:pPr>
      <w:r w:rsidRPr="006E6C9A">
        <w:rPr>
          <w:rFonts w:ascii="Times New Roman" w:hAnsi="Times New Roman"/>
          <w:sz w:val="24"/>
          <w:lang w:val="fr-FR"/>
        </w:rPr>
        <w:t>-Je dis la vérité!</w:t>
      </w:r>
    </w:p>
    <w:p w14:paraId="6AA48FFC" w14:textId="77777777" w:rsidR="0065618A" w:rsidRPr="006E6C9A" w:rsidRDefault="00493CF1" w:rsidP="001350BE">
      <w:pPr>
        <w:spacing w:after="0" w:line="360" w:lineRule="auto"/>
        <w:rPr>
          <w:lang w:val="fr-FR"/>
        </w:rPr>
      </w:pPr>
      <w:r w:rsidRPr="006E6C9A">
        <w:rPr>
          <w:rFonts w:ascii="Times New Roman" w:hAnsi="Times New Roman"/>
          <w:sz w:val="24"/>
          <w:lang w:val="fr-FR"/>
        </w:rPr>
        <w:t>Quand tout à coup j’ai entendu la voix de Lisa venant d’en bas:</w:t>
      </w:r>
    </w:p>
    <w:p w14:paraId="4634AF2E" w14:textId="7B8E99C4" w:rsidR="0065618A" w:rsidRPr="006E6C9A" w:rsidRDefault="00493CF1" w:rsidP="001350BE">
      <w:pPr>
        <w:spacing w:after="0" w:line="360" w:lineRule="auto"/>
        <w:rPr>
          <w:lang w:val="fr-FR"/>
        </w:rPr>
      </w:pPr>
      <w:r w:rsidRPr="006E6C9A">
        <w:rPr>
          <w:rFonts w:ascii="Times New Roman" w:hAnsi="Times New Roman"/>
          <w:sz w:val="24"/>
          <w:lang w:val="fr-FR"/>
        </w:rPr>
        <w:t>-Xvèn! Qu’</w:t>
      </w:r>
      <w:r w:rsidR="00FC1AE4" w:rsidRPr="006E6C9A">
        <w:rPr>
          <w:rFonts w:ascii="Times New Roman" w:hAnsi="Times New Roman"/>
          <w:sz w:val="24"/>
          <w:lang w:val="fr-FR"/>
        </w:rPr>
        <w:t>est-ce</w:t>
      </w:r>
      <w:r w:rsidRPr="006E6C9A">
        <w:rPr>
          <w:rFonts w:ascii="Times New Roman" w:hAnsi="Times New Roman"/>
          <w:sz w:val="24"/>
          <w:lang w:val="fr-FR"/>
        </w:rPr>
        <w:t xml:space="preserve"> que tu fais? Viens! J’ai besoin de toi!</w:t>
      </w:r>
    </w:p>
    <w:p w14:paraId="6E31627B" w14:textId="77777777" w:rsidR="0065618A" w:rsidRPr="006E6C9A" w:rsidRDefault="00493CF1" w:rsidP="001350BE">
      <w:pPr>
        <w:spacing w:after="0" w:line="360" w:lineRule="auto"/>
        <w:rPr>
          <w:lang w:val="fr-FR"/>
        </w:rPr>
      </w:pPr>
      <w:r w:rsidRPr="006E6C9A">
        <w:rPr>
          <w:rFonts w:ascii="Times New Roman" w:hAnsi="Times New Roman"/>
          <w:sz w:val="24"/>
          <w:lang w:val="fr-FR"/>
        </w:rPr>
        <w:t>-J’arrive!!!! a-t-il répondu.</w:t>
      </w:r>
    </w:p>
    <w:p w14:paraId="779C02AA" w14:textId="5EB7611B" w:rsidR="0065618A" w:rsidRPr="006E6C9A" w:rsidRDefault="00493CF1" w:rsidP="001350BE">
      <w:pPr>
        <w:spacing w:after="0" w:line="360" w:lineRule="auto"/>
        <w:rPr>
          <w:lang w:val="fr-FR"/>
        </w:rPr>
      </w:pPr>
      <w:r w:rsidRPr="006E6C9A">
        <w:rPr>
          <w:rFonts w:ascii="Times New Roman" w:hAnsi="Times New Roman"/>
          <w:sz w:val="24"/>
          <w:lang w:val="fr-FR"/>
        </w:rPr>
        <w:t>En vous racontant tout ça je n’arrive toujours pas à croire qu'il a fait ce qu’il a fait… Vous vous demandez sûrement, mais qu’</w:t>
      </w:r>
      <w:r w:rsidR="007919B1" w:rsidRPr="006E6C9A">
        <w:rPr>
          <w:rFonts w:ascii="Times New Roman" w:hAnsi="Times New Roman"/>
          <w:sz w:val="24"/>
          <w:lang w:val="fr-FR"/>
        </w:rPr>
        <w:t>est-ce</w:t>
      </w:r>
      <w:r w:rsidRPr="006E6C9A">
        <w:rPr>
          <w:rFonts w:ascii="Times New Roman" w:hAnsi="Times New Roman"/>
          <w:sz w:val="24"/>
          <w:lang w:val="fr-FR"/>
        </w:rPr>
        <w:t xml:space="preserve"> qu’il a bien pu faire? Eh bien il m’a juste </w:t>
      </w:r>
      <w:r w:rsidRPr="006E6C9A">
        <w:rPr>
          <w:rFonts w:ascii="Times New Roman" w:hAnsi="Times New Roman"/>
          <w:sz w:val="24"/>
          <w:lang w:val="fr-FR"/>
        </w:rPr>
        <w:lastRenderedPageBreak/>
        <w:t xml:space="preserve">lâché. En rentrant sa main à l'intérieur de la maison, il a visiblement oublié que j’existais, et m’a juste </w:t>
      </w:r>
      <w:r w:rsidR="00FC1AE4" w:rsidRPr="006E6C9A">
        <w:rPr>
          <w:rFonts w:ascii="Times New Roman" w:hAnsi="Times New Roman"/>
          <w:sz w:val="24"/>
          <w:lang w:val="fr-FR"/>
        </w:rPr>
        <w:t>lâché</w:t>
      </w:r>
      <w:r w:rsidRPr="006E6C9A">
        <w:rPr>
          <w:rFonts w:ascii="Times New Roman" w:hAnsi="Times New Roman"/>
          <w:sz w:val="24"/>
          <w:lang w:val="fr-FR"/>
        </w:rPr>
        <w:t xml:space="preserve">. Je répète: il s'est juste retourné en m'oubliant et me </w:t>
      </w:r>
      <w:r w:rsidR="00FC1AE4" w:rsidRPr="006E6C9A">
        <w:rPr>
          <w:rFonts w:ascii="Times New Roman" w:hAnsi="Times New Roman"/>
          <w:sz w:val="24"/>
          <w:lang w:val="fr-FR"/>
        </w:rPr>
        <w:t>lâchant</w:t>
      </w:r>
      <w:r w:rsidRPr="006E6C9A">
        <w:rPr>
          <w:rFonts w:ascii="Times New Roman" w:hAnsi="Times New Roman"/>
          <w:sz w:val="24"/>
          <w:lang w:val="fr-FR"/>
        </w:rPr>
        <w:t>. Je comprenais que la chance qui m’avait accompagné jusqu’ici m’avait malheureusement quitté et je me dirigeais maintenant verticalement vers le bas. Mes pieds ont touché le sol et mes jambes se sont fauchées, je suis tombé en arrière sur le dos.</w:t>
      </w:r>
    </w:p>
    <w:p w14:paraId="371F28DF" w14:textId="4153F928" w:rsidR="0065618A" w:rsidRPr="006E6C9A" w:rsidRDefault="00493CF1" w:rsidP="001350BE">
      <w:pPr>
        <w:spacing w:after="0" w:line="360" w:lineRule="auto"/>
        <w:rPr>
          <w:lang w:val="fr-FR"/>
        </w:rPr>
      </w:pPr>
      <w:r w:rsidRPr="006E6C9A">
        <w:rPr>
          <w:rFonts w:ascii="Times New Roman" w:hAnsi="Times New Roman"/>
          <w:sz w:val="24"/>
          <w:lang w:val="fr-FR"/>
        </w:rPr>
        <w:t xml:space="preserve">J’étais maintenant allongé par terre sur du sable chaud. Je suis resté </w:t>
      </w:r>
      <w:r w:rsidR="007919B1">
        <w:rPr>
          <w:rFonts w:ascii="Times New Roman" w:hAnsi="Times New Roman"/>
          <w:sz w:val="24"/>
          <w:lang w:val="fr-FR"/>
        </w:rPr>
        <w:t>ainsi</w:t>
      </w:r>
      <w:r w:rsidRPr="006E6C9A">
        <w:rPr>
          <w:rFonts w:ascii="Times New Roman" w:hAnsi="Times New Roman"/>
          <w:sz w:val="24"/>
          <w:lang w:val="fr-FR"/>
        </w:rPr>
        <w:t xml:space="preserve"> un moment</w:t>
      </w:r>
      <w:r w:rsidR="007919B1">
        <w:rPr>
          <w:rFonts w:ascii="Times New Roman" w:hAnsi="Times New Roman"/>
          <w:sz w:val="24"/>
          <w:lang w:val="fr-FR"/>
        </w:rPr>
        <w:t>,</w:t>
      </w:r>
      <w:r w:rsidRPr="006E6C9A">
        <w:rPr>
          <w:rFonts w:ascii="Times New Roman" w:hAnsi="Times New Roman"/>
          <w:sz w:val="24"/>
          <w:lang w:val="fr-FR"/>
        </w:rPr>
        <w:t xml:space="preserve"> à reprendre mes esprits et regagner les sensations </w:t>
      </w:r>
      <w:r w:rsidR="007919B1">
        <w:rPr>
          <w:rFonts w:ascii="Times New Roman" w:hAnsi="Times New Roman"/>
          <w:sz w:val="24"/>
          <w:lang w:val="fr-FR"/>
        </w:rPr>
        <w:t>dans</w:t>
      </w:r>
      <w:r w:rsidRPr="006E6C9A">
        <w:rPr>
          <w:rFonts w:ascii="Times New Roman" w:hAnsi="Times New Roman"/>
          <w:sz w:val="24"/>
          <w:lang w:val="fr-FR"/>
        </w:rPr>
        <w:t xml:space="preserve"> tout mon corps. Ensuite j’ai levé la tête, pour regarder autour de moi et finalement je me suis levé avec beaucoup de mal et je suis allé vers le bar sur la porte duquel c'était encore marqué "fermé". J'ai ouvert la porte </w:t>
      </w:r>
      <w:r w:rsidR="007919B1">
        <w:rPr>
          <w:rFonts w:ascii="Times New Roman" w:hAnsi="Times New Roman"/>
          <w:sz w:val="24"/>
          <w:lang w:val="fr-FR"/>
        </w:rPr>
        <w:t xml:space="preserve">et </w:t>
      </w:r>
      <w:r w:rsidRPr="006E6C9A">
        <w:rPr>
          <w:rFonts w:ascii="Times New Roman" w:hAnsi="Times New Roman"/>
          <w:sz w:val="24"/>
          <w:lang w:val="fr-FR"/>
        </w:rPr>
        <w:t>en rentrant j'ai vu Lisa s</w:t>
      </w:r>
      <w:r w:rsidR="007919B1">
        <w:rPr>
          <w:rFonts w:ascii="Times New Roman" w:hAnsi="Times New Roman"/>
          <w:sz w:val="24"/>
          <w:lang w:val="fr-FR"/>
        </w:rPr>
        <w:t>e</w:t>
      </w:r>
      <w:r w:rsidRPr="006E6C9A">
        <w:rPr>
          <w:rFonts w:ascii="Times New Roman" w:hAnsi="Times New Roman"/>
          <w:sz w:val="24"/>
          <w:lang w:val="fr-FR"/>
        </w:rPr>
        <w:t xml:space="preserve"> jet</w:t>
      </w:r>
      <w:r w:rsidR="007919B1">
        <w:rPr>
          <w:rFonts w:ascii="Times New Roman" w:hAnsi="Times New Roman"/>
          <w:sz w:val="24"/>
          <w:lang w:val="fr-FR"/>
        </w:rPr>
        <w:t>er</w:t>
      </w:r>
      <w:r w:rsidRPr="006E6C9A">
        <w:rPr>
          <w:rFonts w:ascii="Times New Roman" w:hAnsi="Times New Roman"/>
          <w:sz w:val="24"/>
          <w:lang w:val="fr-FR"/>
        </w:rPr>
        <w:t xml:space="preserve"> vers moi et m</w:t>
      </w:r>
      <w:r w:rsidR="007919B1">
        <w:rPr>
          <w:rFonts w:ascii="Times New Roman" w:hAnsi="Times New Roman"/>
          <w:sz w:val="24"/>
          <w:lang w:val="fr-FR"/>
        </w:rPr>
        <w:t>e</w:t>
      </w:r>
      <w:r w:rsidRPr="006E6C9A">
        <w:rPr>
          <w:rFonts w:ascii="Times New Roman" w:hAnsi="Times New Roman"/>
          <w:sz w:val="24"/>
          <w:lang w:val="fr-FR"/>
        </w:rPr>
        <w:t xml:space="preserve"> pr</w:t>
      </w:r>
      <w:r w:rsidR="007919B1">
        <w:rPr>
          <w:rFonts w:ascii="Times New Roman" w:hAnsi="Times New Roman"/>
          <w:sz w:val="24"/>
          <w:lang w:val="fr-FR"/>
        </w:rPr>
        <w:t>endre</w:t>
      </w:r>
      <w:r w:rsidRPr="006E6C9A">
        <w:rPr>
          <w:rFonts w:ascii="Times New Roman" w:hAnsi="Times New Roman"/>
          <w:sz w:val="24"/>
          <w:lang w:val="fr-FR"/>
        </w:rPr>
        <w:t xml:space="preserve"> les mains.</w:t>
      </w:r>
    </w:p>
    <w:p w14:paraId="416FC941" w14:textId="6B737EAD" w:rsidR="0065618A" w:rsidRPr="006E6C9A" w:rsidRDefault="00493CF1" w:rsidP="001350BE">
      <w:pPr>
        <w:spacing w:after="0" w:line="360" w:lineRule="auto"/>
        <w:rPr>
          <w:lang w:val="fr-FR"/>
        </w:rPr>
      </w:pPr>
      <w:r w:rsidRPr="006E6C9A">
        <w:rPr>
          <w:rFonts w:ascii="Times New Roman" w:hAnsi="Times New Roman"/>
          <w:sz w:val="24"/>
          <w:lang w:val="fr-FR"/>
        </w:rPr>
        <w:t xml:space="preserve">-Tu faisais quoi dehors, </w:t>
      </w:r>
      <w:r w:rsidR="00FC1AE4" w:rsidRPr="006E6C9A">
        <w:rPr>
          <w:rFonts w:ascii="Times New Roman" w:hAnsi="Times New Roman"/>
          <w:sz w:val="24"/>
          <w:lang w:val="fr-FR"/>
        </w:rPr>
        <w:t>je ne t’ai pas</w:t>
      </w:r>
      <w:r w:rsidRPr="006E6C9A">
        <w:rPr>
          <w:rFonts w:ascii="Times New Roman" w:hAnsi="Times New Roman"/>
          <w:sz w:val="24"/>
          <w:lang w:val="fr-FR"/>
        </w:rPr>
        <w:t xml:space="preserve"> vu sortir? </w:t>
      </w:r>
    </w:p>
    <w:p w14:paraId="78889F12" w14:textId="77777777" w:rsidR="0065618A" w:rsidRPr="006E6C9A" w:rsidRDefault="00493CF1" w:rsidP="001350BE">
      <w:pPr>
        <w:spacing w:after="0" w:line="360" w:lineRule="auto"/>
        <w:rPr>
          <w:lang w:val="fr-FR"/>
        </w:rPr>
      </w:pPr>
      <w:r w:rsidRPr="006E6C9A">
        <w:rPr>
          <w:rFonts w:ascii="Times New Roman" w:hAnsi="Times New Roman"/>
          <w:sz w:val="24"/>
          <w:lang w:val="fr-FR"/>
        </w:rPr>
        <w:t>-Une balade, ai-je dit froidement en boitant énormément.</w:t>
      </w:r>
    </w:p>
    <w:p w14:paraId="2C4B7B4A" w14:textId="1F22440D" w:rsidR="0065618A" w:rsidRPr="006E6C9A" w:rsidRDefault="00493CF1" w:rsidP="001350BE">
      <w:pPr>
        <w:spacing w:after="0" w:line="360" w:lineRule="auto"/>
        <w:rPr>
          <w:lang w:val="fr-FR"/>
        </w:rPr>
      </w:pPr>
      <w:r w:rsidRPr="006E6C9A">
        <w:rPr>
          <w:rFonts w:ascii="Times New Roman" w:hAnsi="Times New Roman"/>
          <w:sz w:val="24"/>
          <w:lang w:val="fr-FR"/>
        </w:rPr>
        <w:t>-Xvèn a viré un voleur. T'imagines? a crié la jeune ado.</w:t>
      </w:r>
    </w:p>
    <w:p w14:paraId="66C58233" w14:textId="48391B5F" w:rsidR="0065618A" w:rsidRPr="006E6C9A" w:rsidRDefault="00493CF1" w:rsidP="001350BE">
      <w:pPr>
        <w:spacing w:after="0" w:line="360" w:lineRule="auto"/>
        <w:rPr>
          <w:lang w:val="fr-FR"/>
        </w:rPr>
      </w:pPr>
      <w:r w:rsidRPr="006E6C9A">
        <w:rPr>
          <w:rFonts w:ascii="Times New Roman" w:hAnsi="Times New Roman"/>
          <w:sz w:val="24"/>
          <w:lang w:val="fr-FR"/>
        </w:rPr>
        <w:t xml:space="preserve">-Attends </w:t>
      </w:r>
      <w:r w:rsidR="00FC1AE4" w:rsidRPr="006E6C9A">
        <w:rPr>
          <w:rFonts w:ascii="Times New Roman" w:hAnsi="Times New Roman"/>
          <w:sz w:val="24"/>
          <w:lang w:val="fr-FR"/>
        </w:rPr>
        <w:t>vous n’avez pas</w:t>
      </w:r>
      <w:r w:rsidRPr="006E6C9A">
        <w:rPr>
          <w:rFonts w:ascii="Times New Roman" w:hAnsi="Times New Roman"/>
          <w:sz w:val="24"/>
          <w:lang w:val="fr-FR"/>
        </w:rPr>
        <w:t xml:space="preserve"> fait connaissance?</w:t>
      </w:r>
      <w:r w:rsidR="00564102">
        <w:rPr>
          <w:rFonts w:ascii="Times New Roman" w:hAnsi="Times New Roman"/>
          <w:sz w:val="24"/>
          <w:lang w:val="fr-FR"/>
        </w:rPr>
        <w:t xml:space="preserve"> demanda Lisa.</w:t>
      </w:r>
    </w:p>
    <w:p w14:paraId="4220C0D5" w14:textId="77777777" w:rsidR="0065618A" w:rsidRPr="006E6C9A" w:rsidRDefault="00493CF1" w:rsidP="001350BE">
      <w:pPr>
        <w:spacing w:after="0" w:line="360" w:lineRule="auto"/>
        <w:rPr>
          <w:lang w:val="fr-FR"/>
        </w:rPr>
      </w:pPr>
      <w:r w:rsidRPr="006E6C9A">
        <w:rPr>
          <w:rFonts w:ascii="Times New Roman" w:hAnsi="Times New Roman"/>
          <w:sz w:val="24"/>
          <w:lang w:val="fr-FR"/>
        </w:rPr>
        <w:t>Xvèn est sorti de la cuisine et m’a vu. Son regard était rempli d'excuses et d'incompréhensions.</w:t>
      </w:r>
    </w:p>
    <w:p w14:paraId="7D929134" w14:textId="77777777" w:rsidR="0065618A" w:rsidRPr="006E6C9A" w:rsidRDefault="00493CF1" w:rsidP="001350BE">
      <w:pPr>
        <w:spacing w:after="0" w:line="360" w:lineRule="auto"/>
        <w:rPr>
          <w:lang w:val="fr-FR"/>
        </w:rPr>
      </w:pPr>
      <w:r w:rsidRPr="006E6C9A">
        <w:rPr>
          <w:rFonts w:ascii="Times New Roman" w:hAnsi="Times New Roman"/>
          <w:sz w:val="24"/>
          <w:lang w:val="fr-FR"/>
        </w:rPr>
        <w:t>-Faites connaissance les garçons. Lui c'est Xvèn, mon meilleur ami, garde du corps et collègue, et lui c'est Artem, c'est celui dont je t'ai parlé, tu te rappelles?</w:t>
      </w:r>
    </w:p>
    <w:p w14:paraId="7AD97252" w14:textId="4ED2DF89" w:rsidR="0065618A" w:rsidRPr="006E6C9A" w:rsidRDefault="00493CF1" w:rsidP="001350BE">
      <w:pPr>
        <w:spacing w:after="0" w:line="360" w:lineRule="auto"/>
        <w:rPr>
          <w:lang w:val="fr-FR"/>
        </w:rPr>
      </w:pPr>
      <w:r w:rsidRPr="006E6C9A">
        <w:rPr>
          <w:rFonts w:ascii="Times New Roman" w:hAnsi="Times New Roman"/>
          <w:sz w:val="24"/>
          <w:lang w:val="fr-FR"/>
        </w:rPr>
        <w:t xml:space="preserve">-Euh non quand </w:t>
      </w:r>
      <w:r w:rsidR="00FC1AE4" w:rsidRPr="006E6C9A">
        <w:rPr>
          <w:rFonts w:ascii="Times New Roman" w:hAnsi="Times New Roman"/>
          <w:sz w:val="24"/>
          <w:lang w:val="fr-FR"/>
        </w:rPr>
        <w:t>ça</w:t>
      </w:r>
      <w:r w:rsidRPr="006E6C9A">
        <w:rPr>
          <w:rFonts w:ascii="Times New Roman" w:hAnsi="Times New Roman"/>
          <w:sz w:val="24"/>
          <w:lang w:val="fr-FR"/>
        </w:rPr>
        <w:t xml:space="preserve">? J’ai dû penser à autre chose en même temps… </w:t>
      </w:r>
      <w:r w:rsidR="00564102">
        <w:rPr>
          <w:rFonts w:ascii="Times New Roman" w:hAnsi="Times New Roman"/>
          <w:sz w:val="24"/>
          <w:lang w:val="fr-FR"/>
        </w:rPr>
        <w:t xml:space="preserve">disait </w:t>
      </w:r>
      <w:r w:rsidRPr="006E6C9A">
        <w:rPr>
          <w:rFonts w:ascii="Times New Roman" w:hAnsi="Times New Roman"/>
          <w:sz w:val="24"/>
          <w:lang w:val="fr-FR"/>
        </w:rPr>
        <w:t>Xvèn</w:t>
      </w:r>
      <w:r w:rsidR="00564102">
        <w:rPr>
          <w:rFonts w:ascii="Times New Roman" w:hAnsi="Times New Roman"/>
          <w:sz w:val="24"/>
          <w:lang w:val="fr-FR"/>
        </w:rPr>
        <w:t>,</w:t>
      </w:r>
      <w:r w:rsidRPr="006E6C9A">
        <w:rPr>
          <w:rFonts w:ascii="Times New Roman" w:hAnsi="Times New Roman"/>
          <w:sz w:val="24"/>
          <w:lang w:val="fr-FR"/>
        </w:rPr>
        <w:t xml:space="preserve"> ne me lâchait pas du regard.</w:t>
      </w:r>
    </w:p>
    <w:p w14:paraId="0303AC81" w14:textId="77777777" w:rsidR="0065618A" w:rsidRPr="006E6C9A" w:rsidRDefault="00493CF1" w:rsidP="001350BE">
      <w:pPr>
        <w:spacing w:after="0" w:line="360" w:lineRule="auto"/>
        <w:rPr>
          <w:lang w:val="fr-FR"/>
        </w:rPr>
      </w:pPr>
      <w:r w:rsidRPr="006E6C9A">
        <w:rPr>
          <w:rFonts w:ascii="Times New Roman" w:hAnsi="Times New Roman"/>
          <w:sz w:val="24"/>
          <w:lang w:val="fr-FR"/>
        </w:rPr>
        <w:t>-Enchanté, ai-je dis à travers les dents en m’approchant de lui et le regardant droit dans les yeux.</w:t>
      </w:r>
    </w:p>
    <w:p w14:paraId="3EFD75F4" w14:textId="77777777" w:rsidR="0065618A" w:rsidRPr="006E6C9A" w:rsidRDefault="00493CF1" w:rsidP="001350BE">
      <w:pPr>
        <w:spacing w:after="0" w:line="360" w:lineRule="auto"/>
        <w:rPr>
          <w:lang w:val="fr-FR"/>
        </w:rPr>
      </w:pPr>
      <w:r w:rsidRPr="006E6C9A">
        <w:rPr>
          <w:rFonts w:ascii="Times New Roman" w:hAnsi="Times New Roman"/>
          <w:sz w:val="24"/>
          <w:lang w:val="fr-FR"/>
        </w:rPr>
        <w:t>-Moi aussi, il m’a serré la main.</w:t>
      </w:r>
    </w:p>
    <w:p w14:paraId="1CA2E81D" w14:textId="5CEFF114" w:rsidR="0065618A" w:rsidRPr="006E6C9A" w:rsidRDefault="00493CF1" w:rsidP="001350BE">
      <w:pPr>
        <w:spacing w:after="0" w:line="360" w:lineRule="auto"/>
        <w:rPr>
          <w:lang w:val="fr-FR"/>
        </w:rPr>
      </w:pPr>
      <w:r w:rsidRPr="006E6C9A">
        <w:rPr>
          <w:rFonts w:ascii="Times New Roman" w:hAnsi="Times New Roman"/>
          <w:sz w:val="24"/>
          <w:lang w:val="fr-FR"/>
        </w:rPr>
        <w:t>Je n'ai rien dit à Lisa. Je suis juste monté dans ma chambre et je me suis allongé directement de douleur. J'ai vu que Litchi n'était toujours pas dans sa meilleure forme, il était allongé par terre</w:t>
      </w:r>
      <w:r w:rsidR="00564102">
        <w:rPr>
          <w:rFonts w:ascii="Times New Roman" w:hAnsi="Times New Roman"/>
          <w:sz w:val="24"/>
          <w:lang w:val="fr-FR"/>
        </w:rPr>
        <w:t>,</w:t>
      </w:r>
      <w:r w:rsidRPr="006E6C9A">
        <w:rPr>
          <w:rFonts w:ascii="Times New Roman" w:hAnsi="Times New Roman"/>
          <w:sz w:val="24"/>
          <w:lang w:val="fr-FR"/>
        </w:rPr>
        <w:t xml:space="preserve"> un œil ouvert pour voir si c'était bien moi qui étais rentré. J’attendais que la douleur passe, mais avec la fatigue</w:t>
      </w:r>
      <w:r w:rsidR="00564102">
        <w:rPr>
          <w:rFonts w:ascii="Times New Roman" w:hAnsi="Times New Roman"/>
          <w:sz w:val="24"/>
          <w:lang w:val="fr-FR"/>
        </w:rPr>
        <w:t>,</w:t>
      </w:r>
      <w:r w:rsidRPr="006E6C9A">
        <w:rPr>
          <w:rFonts w:ascii="Times New Roman" w:hAnsi="Times New Roman"/>
          <w:sz w:val="24"/>
          <w:lang w:val="fr-FR"/>
        </w:rPr>
        <w:t xml:space="preserve"> j'ai suivi Litchi dans le monde des rêves.</w:t>
      </w:r>
    </w:p>
    <w:p w14:paraId="30AF5C2E" w14:textId="77777777" w:rsidR="0065618A" w:rsidRPr="006E6C9A" w:rsidRDefault="0065618A" w:rsidP="001350BE">
      <w:pPr>
        <w:spacing w:after="0" w:line="360" w:lineRule="auto"/>
        <w:rPr>
          <w:lang w:val="fr-FR"/>
        </w:rPr>
      </w:pPr>
    </w:p>
    <w:p w14:paraId="52701AAA" w14:textId="77777777" w:rsidR="0065618A" w:rsidRPr="006E6C9A" w:rsidRDefault="00493CF1" w:rsidP="001350BE">
      <w:pPr>
        <w:spacing w:after="0" w:line="360" w:lineRule="auto"/>
        <w:rPr>
          <w:lang w:val="fr-FR"/>
        </w:rPr>
      </w:pPr>
      <w:r w:rsidRPr="006E6C9A">
        <w:rPr>
          <w:rFonts w:ascii="Times New Roman" w:hAnsi="Times New Roman"/>
          <w:sz w:val="24"/>
          <w:lang w:val="fr-FR"/>
        </w:rPr>
        <w:lastRenderedPageBreak/>
        <w:t>J’ai ouvert les yeux et j’ai vu le même plafond que ce matin. Je me suis alors rapidement redressé et j'ai vu une fille se tenant devant moi. La fille qui avait appelé Xvèn, la fille qui m’avait laissé avec lui…</w:t>
      </w:r>
    </w:p>
    <w:p w14:paraId="31BBD050" w14:textId="77777777" w:rsidR="0065618A" w:rsidRPr="006E6C9A" w:rsidRDefault="00493CF1" w:rsidP="001350BE">
      <w:pPr>
        <w:spacing w:after="0" w:line="360" w:lineRule="auto"/>
        <w:rPr>
          <w:lang w:val="fr-FR"/>
        </w:rPr>
      </w:pPr>
      <w:r w:rsidRPr="006E6C9A">
        <w:rPr>
          <w:rFonts w:ascii="Times New Roman" w:hAnsi="Times New Roman"/>
          <w:sz w:val="24"/>
          <w:lang w:val="fr-FR"/>
        </w:rPr>
        <w:t>-Je m'appelle Luna.</w:t>
      </w:r>
    </w:p>
    <w:p w14:paraId="0D335DC4" w14:textId="77777777" w:rsidR="0065618A" w:rsidRPr="006E6C9A" w:rsidRDefault="00493CF1" w:rsidP="001350BE">
      <w:pPr>
        <w:spacing w:after="0" w:line="360" w:lineRule="auto"/>
        <w:rPr>
          <w:lang w:val="fr-FR"/>
        </w:rPr>
      </w:pPr>
      <w:r w:rsidRPr="006E6C9A">
        <w:rPr>
          <w:rFonts w:ascii="Times New Roman" w:hAnsi="Times New Roman"/>
          <w:sz w:val="24"/>
          <w:lang w:val="fr-FR"/>
        </w:rPr>
        <w:t>Je me suis retourné vers le mur. Pour ne pas avoir à lui parler et lui donner de mon attention.</w:t>
      </w:r>
    </w:p>
    <w:p w14:paraId="06A0CD5F" w14:textId="77777777" w:rsidR="0065618A" w:rsidRPr="006E6C9A" w:rsidRDefault="00493CF1" w:rsidP="001350BE">
      <w:pPr>
        <w:spacing w:after="0" w:line="360" w:lineRule="auto"/>
        <w:rPr>
          <w:lang w:val="fr-FR"/>
        </w:rPr>
      </w:pPr>
      <w:r w:rsidRPr="006E6C9A">
        <w:rPr>
          <w:rFonts w:ascii="Times New Roman" w:hAnsi="Times New Roman"/>
          <w:sz w:val="24"/>
          <w:lang w:val="fr-FR"/>
        </w:rPr>
        <w:t>-Je suis vraiment désolée pour ce matin, a-t-elle continué.</w:t>
      </w:r>
    </w:p>
    <w:p w14:paraId="61F36C95" w14:textId="77777777" w:rsidR="0065618A" w:rsidRPr="006E6C9A" w:rsidRDefault="00493CF1" w:rsidP="001350BE">
      <w:pPr>
        <w:spacing w:after="0" w:line="360" w:lineRule="auto"/>
        <w:rPr>
          <w:lang w:val="fr-FR"/>
        </w:rPr>
      </w:pPr>
      <w:r w:rsidRPr="006E6C9A">
        <w:rPr>
          <w:rFonts w:ascii="Times New Roman" w:hAnsi="Times New Roman"/>
          <w:sz w:val="24"/>
          <w:lang w:val="fr-FR"/>
        </w:rPr>
        <w:t>-Laisse-moi, me suis-je enfoncé la tête dans l'oreiller.</w:t>
      </w:r>
    </w:p>
    <w:p w14:paraId="52997D60" w14:textId="77777777" w:rsidR="0065618A" w:rsidRPr="006E6C9A" w:rsidRDefault="00493CF1" w:rsidP="001350BE">
      <w:pPr>
        <w:spacing w:after="0" w:line="360" w:lineRule="auto"/>
        <w:rPr>
          <w:lang w:val="fr-FR"/>
        </w:rPr>
      </w:pPr>
      <w:r w:rsidRPr="006E6C9A">
        <w:rPr>
          <w:rFonts w:ascii="Times New Roman" w:hAnsi="Times New Roman"/>
          <w:sz w:val="24"/>
          <w:lang w:val="fr-FR"/>
        </w:rPr>
        <w:t>-Non il faut qu'on parle.</w:t>
      </w:r>
    </w:p>
    <w:p w14:paraId="656B9F45" w14:textId="77777777" w:rsidR="0065618A" w:rsidRPr="006E6C9A" w:rsidRDefault="00493CF1" w:rsidP="001350BE">
      <w:pPr>
        <w:spacing w:after="0" w:line="360" w:lineRule="auto"/>
        <w:rPr>
          <w:lang w:val="fr-FR"/>
        </w:rPr>
      </w:pPr>
      <w:r w:rsidRPr="006E6C9A">
        <w:rPr>
          <w:rFonts w:ascii="Times New Roman" w:hAnsi="Times New Roman"/>
          <w:sz w:val="24"/>
          <w:lang w:val="fr-FR"/>
        </w:rPr>
        <w:t>Je n'avais pas la force de la contrarier, ni trop l'envie.</w:t>
      </w:r>
    </w:p>
    <w:p w14:paraId="6CC9FA46" w14:textId="77777777" w:rsidR="0065618A" w:rsidRPr="006E6C9A" w:rsidRDefault="00493CF1" w:rsidP="001350BE">
      <w:pPr>
        <w:spacing w:after="0" w:line="360" w:lineRule="auto"/>
        <w:rPr>
          <w:lang w:val="fr-FR"/>
        </w:rPr>
      </w:pPr>
      <w:r w:rsidRPr="006E6C9A">
        <w:rPr>
          <w:rFonts w:ascii="Times New Roman" w:hAnsi="Times New Roman"/>
          <w:sz w:val="24"/>
          <w:lang w:val="fr-FR"/>
        </w:rPr>
        <w:t>-Bon si tu veux. Qui es-tu? je me suis relevé du lit en s'asseyant contre le mur.</w:t>
      </w:r>
    </w:p>
    <w:p w14:paraId="1B9331F7" w14:textId="77777777" w:rsidR="0065618A" w:rsidRPr="006E6C9A" w:rsidRDefault="00493CF1" w:rsidP="001350BE">
      <w:pPr>
        <w:spacing w:after="0" w:line="360" w:lineRule="auto"/>
        <w:rPr>
          <w:lang w:val="fr-FR"/>
        </w:rPr>
      </w:pPr>
      <w:r w:rsidRPr="006E6C9A">
        <w:rPr>
          <w:rFonts w:ascii="Times New Roman" w:hAnsi="Times New Roman"/>
          <w:sz w:val="24"/>
          <w:lang w:val="fr-FR"/>
        </w:rPr>
        <w:t>-Je t'ai déjà répondu: je m'appelle Luna.</w:t>
      </w:r>
    </w:p>
    <w:p w14:paraId="78F07ECF" w14:textId="77777777" w:rsidR="0065618A" w:rsidRPr="006E6C9A" w:rsidRDefault="00493CF1" w:rsidP="001350BE">
      <w:pPr>
        <w:spacing w:after="0" w:line="360" w:lineRule="auto"/>
        <w:rPr>
          <w:lang w:val="fr-FR"/>
        </w:rPr>
      </w:pPr>
      <w:r w:rsidRPr="006E6C9A">
        <w:rPr>
          <w:rFonts w:ascii="Times New Roman" w:hAnsi="Times New Roman"/>
          <w:sz w:val="24"/>
          <w:lang w:val="fr-FR"/>
        </w:rPr>
        <w:t>-Je voulais dire, pourquoi es-tu là?</w:t>
      </w:r>
    </w:p>
    <w:p w14:paraId="3D3DC03D" w14:textId="77777777" w:rsidR="0065618A" w:rsidRPr="006E6C9A" w:rsidRDefault="00493CF1" w:rsidP="001350BE">
      <w:pPr>
        <w:spacing w:after="0" w:line="360" w:lineRule="auto"/>
        <w:rPr>
          <w:lang w:val="fr-FR"/>
        </w:rPr>
      </w:pPr>
      <w:r w:rsidRPr="006E6C9A">
        <w:rPr>
          <w:rFonts w:ascii="Times New Roman" w:hAnsi="Times New Roman"/>
          <w:sz w:val="24"/>
          <w:lang w:val="fr-FR"/>
        </w:rPr>
        <w:t>-Je suis l’amie la plus proche de Lisa.</w:t>
      </w:r>
    </w:p>
    <w:p w14:paraId="0504B383" w14:textId="3CBD76BA" w:rsidR="0065618A" w:rsidRPr="006E6C9A" w:rsidRDefault="00493CF1" w:rsidP="001350BE">
      <w:pPr>
        <w:spacing w:after="0" w:line="360" w:lineRule="auto"/>
        <w:rPr>
          <w:lang w:val="fr-FR"/>
        </w:rPr>
      </w:pPr>
      <w:r w:rsidRPr="006E6C9A">
        <w:rPr>
          <w:rFonts w:ascii="Times New Roman" w:hAnsi="Times New Roman"/>
          <w:sz w:val="24"/>
          <w:lang w:val="fr-FR"/>
        </w:rPr>
        <w:t>-Et qu'</w:t>
      </w:r>
      <w:r w:rsidR="00FC1AE4" w:rsidRPr="006E6C9A">
        <w:rPr>
          <w:rFonts w:ascii="Times New Roman" w:hAnsi="Times New Roman"/>
          <w:sz w:val="24"/>
          <w:lang w:val="fr-FR"/>
        </w:rPr>
        <w:t>est-ce</w:t>
      </w:r>
      <w:r w:rsidRPr="006E6C9A">
        <w:rPr>
          <w:rFonts w:ascii="Times New Roman" w:hAnsi="Times New Roman"/>
          <w:sz w:val="24"/>
          <w:lang w:val="fr-FR"/>
        </w:rPr>
        <w:t xml:space="preserve"> que tu cherchais dans ses affaires?</w:t>
      </w:r>
    </w:p>
    <w:p w14:paraId="206769C8" w14:textId="77777777" w:rsidR="0065618A" w:rsidRPr="006E6C9A" w:rsidRDefault="00493CF1" w:rsidP="001350BE">
      <w:pPr>
        <w:spacing w:after="0" w:line="360" w:lineRule="auto"/>
        <w:rPr>
          <w:lang w:val="fr-FR"/>
        </w:rPr>
      </w:pPr>
      <w:r w:rsidRPr="006E6C9A">
        <w:rPr>
          <w:rFonts w:ascii="Times New Roman" w:hAnsi="Times New Roman"/>
          <w:sz w:val="24"/>
          <w:lang w:val="fr-FR"/>
        </w:rPr>
        <w:t>-Bref on parlera après. Tu n'as pas encore entièrement guéri et je t’ordonne de te rallonger dans ce lit.</w:t>
      </w:r>
    </w:p>
    <w:p w14:paraId="3A51D22F" w14:textId="77777777" w:rsidR="0065618A" w:rsidRPr="006E6C9A" w:rsidRDefault="00493CF1" w:rsidP="001350BE">
      <w:pPr>
        <w:spacing w:after="0" w:line="360" w:lineRule="auto"/>
        <w:rPr>
          <w:lang w:val="fr-FR"/>
        </w:rPr>
      </w:pPr>
      <w:r w:rsidRPr="006E6C9A">
        <w:rPr>
          <w:rFonts w:ascii="Times New Roman" w:hAnsi="Times New Roman"/>
          <w:sz w:val="24"/>
          <w:lang w:val="fr-FR"/>
        </w:rPr>
        <w:t>Je voulais protester mais Luna s’est rapidement rapprochée de moi et m’a poussé dans mon lit en disant un seul mot:</w:t>
      </w:r>
    </w:p>
    <w:p w14:paraId="6FF91536" w14:textId="77777777" w:rsidR="0065618A" w:rsidRPr="006E6C9A" w:rsidRDefault="00493CF1" w:rsidP="001350BE">
      <w:pPr>
        <w:spacing w:after="0" w:line="360" w:lineRule="auto"/>
        <w:rPr>
          <w:lang w:val="fr-FR"/>
        </w:rPr>
      </w:pPr>
      <w:r w:rsidRPr="006E6C9A">
        <w:rPr>
          <w:rFonts w:ascii="Times New Roman" w:hAnsi="Times New Roman"/>
          <w:sz w:val="24"/>
          <w:lang w:val="fr-FR"/>
        </w:rPr>
        <w:t>-Dors.</w:t>
      </w:r>
    </w:p>
    <w:p w14:paraId="41AFA50A" w14:textId="5DC9D1C9" w:rsidR="0065618A" w:rsidRPr="006E6C9A" w:rsidRDefault="00493CF1" w:rsidP="001350BE">
      <w:pPr>
        <w:spacing w:after="0" w:line="360" w:lineRule="auto"/>
        <w:rPr>
          <w:lang w:val="fr-FR"/>
        </w:rPr>
      </w:pPr>
      <w:r w:rsidRPr="006E6C9A">
        <w:rPr>
          <w:rFonts w:ascii="Times New Roman" w:hAnsi="Times New Roman"/>
          <w:sz w:val="24"/>
          <w:lang w:val="fr-FR"/>
        </w:rPr>
        <w:t xml:space="preserve">À peine je me suis écroulé sur mon lit que mes paupières sont devenues lourdes et mon corps léger. Elle a tout de même évité la question. J'ai dormi à peine une petite minute, mais dans ma vision des choses, je me suis réveillé instantanément. Je commençais à en avoir </w:t>
      </w:r>
      <w:r w:rsidR="00564102">
        <w:rPr>
          <w:rFonts w:ascii="Times New Roman" w:hAnsi="Times New Roman"/>
          <w:sz w:val="24"/>
          <w:lang w:val="fr-FR"/>
        </w:rPr>
        <w:t>assez</w:t>
      </w:r>
      <w:r w:rsidRPr="006E6C9A">
        <w:rPr>
          <w:rFonts w:ascii="Times New Roman" w:hAnsi="Times New Roman"/>
          <w:sz w:val="24"/>
          <w:lang w:val="fr-FR"/>
        </w:rPr>
        <w:t xml:space="preserve"> de me réveiller trois fois de suite dans la même chambre, le même jour.</w:t>
      </w:r>
    </w:p>
    <w:p w14:paraId="0A5B442E" w14:textId="77777777" w:rsidR="0065618A" w:rsidRPr="006E6C9A" w:rsidRDefault="00493CF1" w:rsidP="001350BE">
      <w:pPr>
        <w:spacing w:after="0" w:line="360" w:lineRule="auto"/>
        <w:rPr>
          <w:lang w:val="fr-FR"/>
        </w:rPr>
      </w:pPr>
      <w:r w:rsidRPr="006E6C9A">
        <w:rPr>
          <w:rFonts w:ascii="Times New Roman" w:hAnsi="Times New Roman"/>
          <w:sz w:val="24"/>
          <w:lang w:val="fr-FR"/>
        </w:rPr>
        <w:t>-Pourquoi est-ce que tu m'as endormi? demandai-je sachant pertinemment que Luna se trouvait dans cette même pièce.</w:t>
      </w:r>
    </w:p>
    <w:p w14:paraId="6A53607D" w14:textId="1FBBE321" w:rsidR="0065618A" w:rsidRPr="006E6C9A" w:rsidRDefault="00493CF1" w:rsidP="001350BE">
      <w:pPr>
        <w:spacing w:after="0" w:line="360" w:lineRule="auto"/>
        <w:rPr>
          <w:lang w:val="fr-FR"/>
        </w:rPr>
      </w:pPr>
      <w:r w:rsidRPr="006E6C9A">
        <w:rPr>
          <w:rFonts w:ascii="Times New Roman" w:hAnsi="Times New Roman"/>
          <w:sz w:val="24"/>
          <w:lang w:val="fr-FR"/>
        </w:rPr>
        <w:t xml:space="preserve">-Pour réfléchir avant de te reparler… Et parce qu'il faut que tu te reposes. Je t'ai soigné tout à l'heure pendant que tu dormais. Tu le remarqueras quand tu te lèveras du lit. Dernière demande que </w:t>
      </w:r>
      <w:proofErr w:type="gramStart"/>
      <w:r w:rsidRPr="006E6C9A">
        <w:rPr>
          <w:rFonts w:ascii="Times New Roman" w:hAnsi="Times New Roman"/>
          <w:sz w:val="24"/>
          <w:lang w:val="fr-FR"/>
        </w:rPr>
        <w:t>j'ai</w:t>
      </w:r>
      <w:proofErr w:type="gramEnd"/>
      <w:r w:rsidRPr="006E6C9A">
        <w:rPr>
          <w:rFonts w:ascii="Times New Roman" w:hAnsi="Times New Roman"/>
          <w:sz w:val="24"/>
          <w:lang w:val="fr-FR"/>
        </w:rPr>
        <w:t xml:space="preserve">: tu peux ne pas raconter ce qui </w:t>
      </w:r>
      <w:r w:rsidR="00FC1AE4" w:rsidRPr="006E6C9A">
        <w:rPr>
          <w:rFonts w:ascii="Times New Roman" w:hAnsi="Times New Roman"/>
          <w:sz w:val="24"/>
          <w:lang w:val="fr-FR"/>
        </w:rPr>
        <w:t>s’est</w:t>
      </w:r>
      <w:r w:rsidRPr="006E6C9A">
        <w:rPr>
          <w:rFonts w:ascii="Times New Roman" w:hAnsi="Times New Roman"/>
          <w:sz w:val="24"/>
          <w:lang w:val="fr-FR"/>
        </w:rPr>
        <w:t xml:space="preserve"> passé à Lisa? Sinon elle nous détestera pendant un moment, Xvèn et moi.</w:t>
      </w:r>
    </w:p>
    <w:p w14:paraId="1BA99C11" w14:textId="77777777" w:rsidR="0065618A" w:rsidRPr="006E6C9A" w:rsidRDefault="00493CF1" w:rsidP="001350BE">
      <w:pPr>
        <w:spacing w:after="0" w:line="360" w:lineRule="auto"/>
        <w:rPr>
          <w:lang w:val="fr-FR"/>
        </w:rPr>
      </w:pPr>
      <w:r w:rsidRPr="006E6C9A">
        <w:rPr>
          <w:rFonts w:ascii="Times New Roman" w:hAnsi="Times New Roman"/>
          <w:sz w:val="24"/>
          <w:lang w:val="fr-FR"/>
        </w:rPr>
        <w:t>-Ok. Mais…</w:t>
      </w:r>
    </w:p>
    <w:p w14:paraId="54D4E6EE" w14:textId="77777777" w:rsidR="0065618A" w:rsidRPr="006E6C9A" w:rsidRDefault="00493CF1" w:rsidP="001350BE">
      <w:pPr>
        <w:spacing w:after="0" w:line="360" w:lineRule="auto"/>
        <w:rPr>
          <w:lang w:val="fr-FR"/>
        </w:rPr>
      </w:pPr>
      <w:r w:rsidRPr="006E6C9A">
        <w:rPr>
          <w:rFonts w:ascii="Times New Roman" w:hAnsi="Times New Roman"/>
          <w:sz w:val="24"/>
          <w:lang w:val="fr-FR"/>
        </w:rPr>
        <w:lastRenderedPageBreak/>
        <w:t>-On reparlera de tout un autre jour, là il faut que j'aille les aider dans la cuisine: le service va bientôt commencer.</w:t>
      </w:r>
    </w:p>
    <w:p w14:paraId="06AC1F7E" w14:textId="0A21EBE8" w:rsidR="0065618A" w:rsidRPr="006E6C9A" w:rsidRDefault="00493CF1" w:rsidP="001350BE">
      <w:pPr>
        <w:spacing w:after="0" w:line="360" w:lineRule="auto"/>
        <w:rPr>
          <w:lang w:val="fr-FR"/>
        </w:rPr>
      </w:pPr>
      <w:r w:rsidRPr="006E6C9A">
        <w:rPr>
          <w:rFonts w:ascii="Times New Roman" w:hAnsi="Times New Roman"/>
          <w:sz w:val="24"/>
          <w:lang w:val="fr-FR"/>
        </w:rPr>
        <w:t xml:space="preserve">Puis elle est partie aider Lisa et Xvèn en bas, en refermant la porte derrière elle et en me laissant seul avec le silence, ce plafond, ce lit… Je commençais à trouver ce jour un peu trop répétitif quand soudain </w:t>
      </w:r>
      <w:r w:rsidR="00564102" w:rsidRPr="00564102">
        <w:rPr>
          <w:rFonts w:ascii="Times New Roman" w:hAnsi="Times New Roman"/>
          <w:sz w:val="24"/>
          <w:lang w:val="fr-FR"/>
        </w:rPr>
        <w:t>Xvèn, que je reconnus aux bruits sourds de ses pas sur le pas de ma porte, a toqué et est entré</w:t>
      </w:r>
      <w:r w:rsidRPr="006E6C9A">
        <w:rPr>
          <w:rFonts w:ascii="Times New Roman" w:hAnsi="Times New Roman"/>
          <w:sz w:val="24"/>
          <w:lang w:val="fr-FR"/>
        </w:rPr>
        <w:t>. Litchi a commencé à lui aboyer dessus.</w:t>
      </w:r>
    </w:p>
    <w:p w14:paraId="1440CEE3" w14:textId="77777777" w:rsidR="0065618A" w:rsidRPr="006E6C9A" w:rsidRDefault="00493CF1" w:rsidP="001350BE">
      <w:pPr>
        <w:spacing w:after="0" w:line="360" w:lineRule="auto"/>
        <w:rPr>
          <w:lang w:val="fr-FR"/>
        </w:rPr>
      </w:pPr>
      <w:r w:rsidRPr="006E6C9A">
        <w:rPr>
          <w:rFonts w:ascii="Times New Roman" w:hAnsi="Times New Roman"/>
          <w:sz w:val="24"/>
          <w:lang w:val="fr-FR"/>
        </w:rPr>
        <w:t>-Tranquille Litchi, tranquille.</w:t>
      </w:r>
    </w:p>
    <w:p w14:paraId="154D9117" w14:textId="0C4C72A5" w:rsidR="0065618A" w:rsidRPr="006E6C9A" w:rsidRDefault="00493CF1" w:rsidP="001350BE">
      <w:pPr>
        <w:spacing w:after="0" w:line="360" w:lineRule="auto"/>
        <w:rPr>
          <w:lang w:val="fr-FR"/>
        </w:rPr>
      </w:pPr>
      <w:r w:rsidRPr="006E6C9A">
        <w:rPr>
          <w:rFonts w:ascii="Times New Roman" w:hAnsi="Times New Roman"/>
          <w:sz w:val="24"/>
          <w:lang w:val="fr-FR"/>
        </w:rPr>
        <w:t xml:space="preserve">En parlant avec cet homme, j'ai compris qu’on ne pourrait pas rester en mauvais termes avec lui. J’ai tout de suite compris que même si ce matin, il m’en avait montré le contraire, il était plutôt sympa. Il s’est </w:t>
      </w:r>
      <w:r w:rsidR="00FC1AE4" w:rsidRPr="006E6C9A">
        <w:rPr>
          <w:rFonts w:ascii="Times New Roman" w:hAnsi="Times New Roman"/>
          <w:sz w:val="24"/>
          <w:lang w:val="fr-FR"/>
        </w:rPr>
        <w:t>évidement</w:t>
      </w:r>
      <w:r w:rsidRPr="006E6C9A">
        <w:rPr>
          <w:rFonts w:ascii="Times New Roman" w:hAnsi="Times New Roman"/>
          <w:sz w:val="24"/>
          <w:lang w:val="fr-FR"/>
        </w:rPr>
        <w:t xml:space="preserve"> excusé d’avoir failli me tuer et s’est assis à côté de moi en me </w:t>
      </w:r>
      <w:r w:rsidR="00564102">
        <w:rPr>
          <w:rFonts w:ascii="Times New Roman" w:hAnsi="Times New Roman"/>
          <w:sz w:val="24"/>
          <w:lang w:val="fr-FR"/>
        </w:rPr>
        <w:t>piquant</w:t>
      </w:r>
      <w:r w:rsidRPr="006E6C9A">
        <w:rPr>
          <w:rFonts w:ascii="Times New Roman" w:hAnsi="Times New Roman"/>
          <w:sz w:val="24"/>
          <w:lang w:val="fr-FR"/>
        </w:rPr>
        <w:t xml:space="preserve"> un beignet. Il m’a ensuite expliqué qu’il était un ami très proche de Lisa et qu’il avait pensé que j’étais un voleur. Je ne parlais pas tout ce temps, puis je lui ai demandé comment Luna avait réussi à me guérir et il m’a tout expliqué. </w:t>
      </w:r>
    </w:p>
    <w:p w14:paraId="5BC3E2CA" w14:textId="30809B22" w:rsidR="0065618A" w:rsidRPr="006E6C9A" w:rsidRDefault="00493CF1" w:rsidP="001350BE">
      <w:pPr>
        <w:spacing w:after="0" w:line="360" w:lineRule="auto"/>
        <w:rPr>
          <w:lang w:val="fr-FR"/>
        </w:rPr>
      </w:pPr>
      <w:r w:rsidRPr="006E6C9A">
        <w:rPr>
          <w:rFonts w:ascii="Times New Roman" w:hAnsi="Times New Roman"/>
          <w:sz w:val="24"/>
          <w:lang w:val="fr-FR"/>
        </w:rPr>
        <w:t xml:space="preserve">Dans ce système planétaire, il existerait apparemment six pouvoirs: Le feu, le sable, la terre, la nature, le métal et l’eau. Il a voulu me faire une démonstration et a donc créé de la Terre dans sa main gauche qui a débordé et une partie est tombée par terre, </w:t>
      </w:r>
      <w:r w:rsidR="00564102">
        <w:rPr>
          <w:rFonts w:ascii="Times New Roman" w:hAnsi="Times New Roman"/>
          <w:sz w:val="24"/>
          <w:lang w:val="fr-FR"/>
        </w:rPr>
        <w:t>il a</w:t>
      </w:r>
      <w:r w:rsidRPr="006E6C9A">
        <w:rPr>
          <w:rFonts w:ascii="Times New Roman" w:hAnsi="Times New Roman"/>
          <w:sz w:val="24"/>
          <w:lang w:val="fr-FR"/>
        </w:rPr>
        <w:t xml:space="preserve"> alors</w:t>
      </w:r>
      <w:r w:rsidR="00564102">
        <w:rPr>
          <w:rFonts w:ascii="Times New Roman" w:hAnsi="Times New Roman"/>
          <w:sz w:val="24"/>
          <w:lang w:val="fr-FR"/>
        </w:rPr>
        <w:t xml:space="preserve"> fait</w:t>
      </w:r>
      <w:r w:rsidRPr="006E6C9A">
        <w:rPr>
          <w:rFonts w:ascii="Times New Roman" w:hAnsi="Times New Roman"/>
          <w:sz w:val="24"/>
          <w:lang w:val="fr-FR"/>
        </w:rPr>
        <w:t xml:space="preserve"> tomber le reste par terre en secouant sa main, puis a tout fait disparaître d’un coup de pied </w:t>
      </w:r>
      <w:r w:rsidR="00FC1AE4" w:rsidRPr="006E6C9A">
        <w:rPr>
          <w:rFonts w:ascii="Times New Roman" w:hAnsi="Times New Roman"/>
          <w:sz w:val="24"/>
          <w:lang w:val="fr-FR"/>
        </w:rPr>
        <w:t>parterre</w:t>
      </w:r>
      <w:r w:rsidRPr="006E6C9A">
        <w:rPr>
          <w:rFonts w:ascii="Times New Roman" w:hAnsi="Times New Roman"/>
          <w:sz w:val="24"/>
          <w:lang w:val="fr-FR"/>
        </w:rPr>
        <w:t>. Dans ces six éléments, trois pouvaient servir à guérir et c'étaient la nature, l'eau et le sable. Le sable était très limité niveau guérison et la nature, elle, n'en connaissait pas les limites. L'eau était le parfait milieu de ces deux. Xvèn contrôlait donc la Terre, Luna l'eau et Lisa le sable. Ça avait l'air génial! Mais j'avais du mal à y croire, même si certains éléments étaient devenus plus logiques: les menottes en sable, l'escalier en sable… Il m’a ensuite dit que ceux qui maîtrisent la terre, étaient souvent plus solides physiquement, car le bon contrôle de cet élément demande une bonne forme physique. Il a contracté un biceps en rigolant. J</w:t>
      </w:r>
      <w:r w:rsidR="00425134">
        <w:rPr>
          <w:rFonts w:ascii="Times New Roman" w:hAnsi="Times New Roman"/>
          <w:sz w:val="24"/>
          <w:lang w:val="fr-FR"/>
        </w:rPr>
        <w:t>’</w:t>
      </w:r>
      <w:r w:rsidRPr="006E6C9A">
        <w:rPr>
          <w:rFonts w:ascii="Times New Roman" w:hAnsi="Times New Roman"/>
          <w:sz w:val="24"/>
          <w:lang w:val="fr-FR"/>
        </w:rPr>
        <w:t>avais déjà remarqué qu'il était fort. Il n'avait pas besoin de flex devant moi.</w:t>
      </w:r>
    </w:p>
    <w:p w14:paraId="04E04B82" w14:textId="77777777" w:rsidR="0065618A" w:rsidRPr="006E6C9A" w:rsidRDefault="00493CF1" w:rsidP="001350BE">
      <w:pPr>
        <w:spacing w:after="0" w:line="360" w:lineRule="auto"/>
        <w:rPr>
          <w:lang w:val="fr-FR"/>
        </w:rPr>
      </w:pPr>
      <w:r w:rsidRPr="006E6C9A">
        <w:rPr>
          <w:rFonts w:ascii="Times New Roman" w:hAnsi="Times New Roman"/>
          <w:sz w:val="24"/>
          <w:lang w:val="fr-FR"/>
        </w:rPr>
        <w:t>-Bon, je te propose de te lever et d’aller nous aider en bas, a-t-il dit en avalant le dernier beignet.</w:t>
      </w:r>
    </w:p>
    <w:p w14:paraId="2BBD71D3" w14:textId="77777777" w:rsidR="0065618A" w:rsidRPr="006E6C9A" w:rsidRDefault="00493CF1" w:rsidP="001350BE">
      <w:pPr>
        <w:spacing w:after="0" w:line="360" w:lineRule="auto"/>
        <w:rPr>
          <w:lang w:val="fr-FR"/>
        </w:rPr>
      </w:pPr>
      <w:r w:rsidRPr="006E6C9A">
        <w:rPr>
          <w:rFonts w:ascii="Times New Roman" w:hAnsi="Times New Roman"/>
          <w:sz w:val="24"/>
          <w:lang w:val="fr-FR"/>
        </w:rPr>
        <w:t>-Ouais, vas-y, j'arrive! lui ai-je répondu en me levant.</w:t>
      </w:r>
    </w:p>
    <w:p w14:paraId="1DC47CF4" w14:textId="77777777" w:rsidR="0065618A" w:rsidRPr="006E6C9A" w:rsidRDefault="00493CF1" w:rsidP="001350BE">
      <w:pPr>
        <w:spacing w:after="0" w:line="360" w:lineRule="auto"/>
        <w:rPr>
          <w:lang w:val="fr-FR"/>
        </w:rPr>
      </w:pPr>
      <w:r w:rsidRPr="006E6C9A">
        <w:rPr>
          <w:rFonts w:ascii="Times New Roman" w:hAnsi="Times New Roman"/>
          <w:sz w:val="24"/>
          <w:lang w:val="fr-FR"/>
        </w:rPr>
        <w:t>J'ai regardé Litchi qui s'est levé pour me suivre.</w:t>
      </w:r>
    </w:p>
    <w:p w14:paraId="15FA5331" w14:textId="2667B8A3" w:rsidR="0065618A" w:rsidRPr="006E6C9A" w:rsidRDefault="00493CF1" w:rsidP="001350BE">
      <w:pPr>
        <w:spacing w:after="0" w:line="360" w:lineRule="auto"/>
        <w:rPr>
          <w:lang w:val="fr-FR"/>
        </w:rPr>
      </w:pPr>
      <w:r w:rsidRPr="006E6C9A">
        <w:rPr>
          <w:rFonts w:ascii="Times New Roman" w:hAnsi="Times New Roman"/>
          <w:sz w:val="24"/>
          <w:lang w:val="fr-FR"/>
        </w:rPr>
        <w:lastRenderedPageBreak/>
        <w:t xml:space="preserve">-Reste ici, </w:t>
      </w:r>
      <w:r w:rsidR="00FC1AE4" w:rsidRPr="006E6C9A">
        <w:rPr>
          <w:rFonts w:ascii="Times New Roman" w:hAnsi="Times New Roman"/>
          <w:sz w:val="24"/>
          <w:lang w:val="fr-FR"/>
        </w:rPr>
        <w:t>repose-toi</w:t>
      </w:r>
      <w:r w:rsidRPr="006E6C9A">
        <w:rPr>
          <w:rFonts w:ascii="Times New Roman" w:hAnsi="Times New Roman"/>
          <w:sz w:val="24"/>
          <w:lang w:val="fr-FR"/>
        </w:rPr>
        <w:t xml:space="preserve"> encore un peu. Il n'y aura rien d'intéressant en bas, beaucoup de monde, du bruit: tu n'aimes pas ça.</w:t>
      </w:r>
    </w:p>
    <w:p w14:paraId="3F563B45" w14:textId="50CC2624" w:rsidR="0065618A" w:rsidRPr="006E6C9A" w:rsidRDefault="00493CF1" w:rsidP="001350BE">
      <w:pPr>
        <w:spacing w:after="0" w:line="360" w:lineRule="auto"/>
        <w:rPr>
          <w:lang w:val="fr-FR"/>
        </w:rPr>
      </w:pPr>
      <w:r w:rsidRPr="006E6C9A">
        <w:rPr>
          <w:rFonts w:ascii="Times New Roman" w:hAnsi="Times New Roman"/>
          <w:sz w:val="24"/>
          <w:lang w:val="fr-FR"/>
        </w:rPr>
        <w:t>Litchi s'est alors allongé à sa place et a commencé à regarder par la fenêtre. J'ai pris l'assiette où il ne restait que des miettes de beignets et j'ai descendu l'escalier pour les aider. Ma jambe allait beaucoup mieux, j'avais encore mal en l’utilisant, comme après un choc, mais j'arrivais complètement à la bouger et le sang est devenu une croûte en fin de vie. J’ai d'abord essayé d’aider le trio à cuisiner, puis à servir, et enfin à laver la vaisselle mais visiblement je n'étais pas fait pour tout ça… Lorsque j’essayais de les aider je les gênais, j’ai donc dû battre en retrait</w:t>
      </w:r>
      <w:r w:rsidR="00425134">
        <w:rPr>
          <w:rFonts w:ascii="Times New Roman" w:hAnsi="Times New Roman"/>
          <w:sz w:val="24"/>
          <w:lang w:val="fr-FR"/>
        </w:rPr>
        <w:t>e</w:t>
      </w:r>
      <w:r w:rsidRPr="006E6C9A">
        <w:rPr>
          <w:rFonts w:ascii="Times New Roman" w:hAnsi="Times New Roman"/>
          <w:sz w:val="24"/>
          <w:lang w:val="fr-FR"/>
        </w:rPr>
        <w:t xml:space="preserve"> et m'asseoir sur un siège, dans un coin de la grande salle à les observer. Lisa m'a dit que j'aiderai une autre fois, qu'il faut qu'ils me montrent tout d'abord.</w:t>
      </w:r>
    </w:p>
    <w:p w14:paraId="6A2C8FF2" w14:textId="56FB07B7" w:rsidR="0065618A" w:rsidRPr="006E6C9A" w:rsidRDefault="00493CF1" w:rsidP="001350BE">
      <w:pPr>
        <w:spacing w:after="0" w:line="360" w:lineRule="auto"/>
        <w:rPr>
          <w:lang w:val="fr-FR"/>
        </w:rPr>
      </w:pPr>
      <w:r w:rsidRPr="006E6C9A">
        <w:rPr>
          <w:rFonts w:ascii="Times New Roman" w:hAnsi="Times New Roman"/>
          <w:sz w:val="24"/>
          <w:lang w:val="fr-FR"/>
        </w:rPr>
        <w:t xml:space="preserve">Ce jour-là il y avait beaucoup de monde, ils étaient donc assez stressés et ne pouvaient pas  prendre le temps de m'apprendre. Luna s'occupait souvent de la vaisselle et de la cuisson. Le fait de contrôler l'eau l'aidait énormément pour ces tâches et elle les faisait au moins deux fois plus vite. De la chaise où j'étais assis, je voyais mes nouveaux collègues servir et cuisiner, puis prendre les commandes et faire </w:t>
      </w:r>
      <w:r w:rsidR="00425134">
        <w:rPr>
          <w:rFonts w:ascii="Times New Roman" w:hAnsi="Times New Roman"/>
          <w:sz w:val="24"/>
          <w:lang w:val="fr-FR"/>
        </w:rPr>
        <w:t>le tout</w:t>
      </w:r>
      <w:r w:rsidRPr="006E6C9A">
        <w:rPr>
          <w:rFonts w:ascii="Times New Roman" w:hAnsi="Times New Roman"/>
          <w:sz w:val="24"/>
          <w:lang w:val="fr-FR"/>
        </w:rPr>
        <w:t xml:space="preserve"> avec une rapidité et une agilité remarquables. Tous les trois échangeaient leurs rôles constamment. Lorsque l’un cuisinait, l’autre prenait les commandes, et le dernier servait, puis ils échangeaient. Ce qui était vraiment incroyable</w:t>
      </w:r>
      <w:r w:rsidR="00425134">
        <w:rPr>
          <w:rFonts w:ascii="Times New Roman" w:hAnsi="Times New Roman"/>
          <w:sz w:val="24"/>
          <w:lang w:val="fr-FR"/>
        </w:rPr>
        <w:t>,</w:t>
      </w:r>
      <w:r w:rsidRPr="006E6C9A">
        <w:rPr>
          <w:rFonts w:ascii="Times New Roman" w:hAnsi="Times New Roman"/>
          <w:sz w:val="24"/>
          <w:lang w:val="fr-FR"/>
        </w:rPr>
        <w:t xml:space="preserve"> c’était que les trois étaient bons en tout. J’ai même vu que Xvèn savait extrêmement bien cuisiner. </w:t>
      </w:r>
    </w:p>
    <w:p w14:paraId="4A9B1480" w14:textId="77777777" w:rsidR="0065618A" w:rsidRPr="006E6C9A" w:rsidRDefault="00493CF1" w:rsidP="001350BE">
      <w:pPr>
        <w:spacing w:after="0" w:line="360" w:lineRule="auto"/>
        <w:rPr>
          <w:lang w:val="fr-FR"/>
        </w:rPr>
      </w:pPr>
      <w:r w:rsidRPr="006E6C9A">
        <w:rPr>
          <w:rFonts w:ascii="Times New Roman" w:hAnsi="Times New Roman"/>
          <w:sz w:val="24"/>
          <w:lang w:val="fr-FR"/>
        </w:rPr>
        <w:t>En prenant quelques pièces sur une table, j’ai observé leurs dessins et je dois dire que ceux-là étaient plus diversifiés que sur Terre. Les matériaux utilisés étaient aussi beaucoup plus légers et plus durs. Comme s'ils étaient fait en titane. Ils étaient de formes différentes: carrés, hexagones, triangles, décagones, ronds… Ils avaient des petits dessins dessus, une illustration avec pleins de petits motifs de l'autre côté. Sur la pièce de l'hexagone par exemple se trouvait un bâtiment. Celui-ci avait six tours totalement symétriques et une lance au milieu de la cour sur un socle. De l'autre côté, le nombre 60 était inscrit. Après les avoir toutes analysées, je les ai données à Xvèn qui m’a regardé bizarrement et les a mis dans le comptoir.</w:t>
      </w:r>
    </w:p>
    <w:p w14:paraId="3A6E4752" w14:textId="469742BB" w:rsidR="0065618A" w:rsidRPr="006E6C9A" w:rsidRDefault="00493CF1" w:rsidP="001350BE">
      <w:pPr>
        <w:spacing w:after="0" w:line="360" w:lineRule="auto"/>
        <w:rPr>
          <w:lang w:val="fr-FR"/>
        </w:rPr>
      </w:pPr>
      <w:r w:rsidRPr="006E6C9A">
        <w:rPr>
          <w:rFonts w:ascii="Times New Roman" w:hAnsi="Times New Roman"/>
          <w:sz w:val="24"/>
          <w:lang w:val="fr-FR"/>
        </w:rPr>
        <w:t xml:space="preserve">N’ayant pas </w:t>
      </w:r>
      <w:r w:rsidR="00FC1AE4" w:rsidRPr="006E6C9A">
        <w:rPr>
          <w:rFonts w:ascii="Times New Roman" w:hAnsi="Times New Roman"/>
          <w:sz w:val="24"/>
          <w:lang w:val="fr-FR"/>
        </w:rPr>
        <w:t>grand-chose</w:t>
      </w:r>
      <w:r w:rsidRPr="006E6C9A">
        <w:rPr>
          <w:rFonts w:ascii="Times New Roman" w:hAnsi="Times New Roman"/>
          <w:sz w:val="24"/>
          <w:lang w:val="fr-FR"/>
        </w:rPr>
        <w:t xml:space="preserve"> à faire, je me suis dirigé vers la porte d’entrée pour sortir me balader. C’est alors là que Lisa est passée devant moi et s’est approchée d’une des tables </w:t>
      </w:r>
      <w:r w:rsidRPr="006E6C9A">
        <w:rPr>
          <w:rFonts w:ascii="Times New Roman" w:hAnsi="Times New Roman"/>
          <w:sz w:val="24"/>
          <w:lang w:val="fr-FR"/>
        </w:rPr>
        <w:lastRenderedPageBreak/>
        <w:t>du fond avec un plateau rempli de boissons, elles-mêmes à ra</w:t>
      </w:r>
      <w:r w:rsidR="00FC1AE4">
        <w:rPr>
          <w:rFonts w:ascii="Times New Roman" w:hAnsi="Times New Roman"/>
          <w:sz w:val="24"/>
          <w:lang w:val="fr-FR"/>
        </w:rPr>
        <w:t xml:space="preserve">s </w:t>
      </w:r>
      <w:r w:rsidRPr="006E6C9A">
        <w:rPr>
          <w:rFonts w:ascii="Times New Roman" w:hAnsi="Times New Roman"/>
          <w:sz w:val="24"/>
          <w:lang w:val="fr-FR"/>
        </w:rPr>
        <w:t>bord. Mais lorsqu’elle est passée devant une table qui se trouvait sur son chemin, un homme assis à celle-ci l'a interpellé.</w:t>
      </w:r>
    </w:p>
    <w:p w14:paraId="33B2DFF1" w14:textId="77777777" w:rsidR="0065618A" w:rsidRPr="006E6C9A" w:rsidRDefault="00493CF1" w:rsidP="001350BE">
      <w:pPr>
        <w:spacing w:after="0" w:line="360" w:lineRule="auto"/>
        <w:rPr>
          <w:lang w:val="fr-FR"/>
        </w:rPr>
      </w:pPr>
      <w:r w:rsidRPr="006E6C9A">
        <w:rPr>
          <w:rFonts w:ascii="Times New Roman" w:hAnsi="Times New Roman"/>
          <w:sz w:val="24"/>
          <w:lang w:val="fr-FR"/>
        </w:rPr>
        <w:t>-Eh poupée! Viens voir, je t'invite à notre table.</w:t>
      </w:r>
    </w:p>
    <w:p w14:paraId="70460181"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-Non merci. Je suis au travail, a répondu Lisa en continuant d’avancer sans même lui adresser un regard. </w:t>
      </w:r>
    </w:p>
    <w:p w14:paraId="48B4B3B7" w14:textId="77777777" w:rsidR="0065618A" w:rsidRPr="006E6C9A" w:rsidRDefault="00493CF1" w:rsidP="001350BE">
      <w:pPr>
        <w:spacing w:after="0" w:line="360" w:lineRule="auto"/>
        <w:rPr>
          <w:lang w:val="fr-FR"/>
        </w:rPr>
      </w:pPr>
      <w:r w:rsidRPr="006E6C9A">
        <w:rPr>
          <w:rFonts w:ascii="Times New Roman" w:hAnsi="Times New Roman"/>
          <w:sz w:val="24"/>
          <w:lang w:val="fr-FR"/>
        </w:rPr>
        <w:t>Quand soudain du feu a jailli de la main de l’homme et a barré la route de Lisa qui, ayant de bons réflexes, s’est arrêtée à temps.</w:t>
      </w:r>
    </w:p>
    <w:p w14:paraId="575F4514" w14:textId="77777777" w:rsidR="0065618A" w:rsidRPr="006E6C9A" w:rsidRDefault="00493CF1" w:rsidP="001350BE">
      <w:pPr>
        <w:spacing w:after="0" w:line="360" w:lineRule="auto"/>
        <w:rPr>
          <w:lang w:val="fr-FR"/>
        </w:rPr>
      </w:pPr>
      <w:r w:rsidRPr="006E6C9A">
        <w:rPr>
          <w:rFonts w:ascii="Times New Roman" w:hAnsi="Times New Roman"/>
          <w:sz w:val="24"/>
          <w:lang w:val="fr-FR"/>
        </w:rPr>
        <w:t>-</w:t>
      </w:r>
      <w:proofErr w:type="gramStart"/>
      <w:r w:rsidRPr="006E6C9A">
        <w:rPr>
          <w:rFonts w:ascii="Times New Roman" w:hAnsi="Times New Roman"/>
          <w:sz w:val="24"/>
          <w:lang w:val="fr-FR"/>
        </w:rPr>
        <w:t>T'as</w:t>
      </w:r>
      <w:proofErr w:type="gramEnd"/>
      <w:r w:rsidRPr="006E6C9A">
        <w:rPr>
          <w:rFonts w:ascii="Times New Roman" w:hAnsi="Times New Roman"/>
          <w:sz w:val="24"/>
          <w:lang w:val="fr-FR"/>
        </w:rPr>
        <w:t xml:space="preserve"> entendu? Je t'ai invité à t'asseoir à côté de nous.</w:t>
      </w:r>
    </w:p>
    <w:p w14:paraId="7CE9E2AF" w14:textId="77777777" w:rsidR="0065618A" w:rsidRPr="006E6C9A" w:rsidRDefault="00493CF1" w:rsidP="001350BE">
      <w:pPr>
        <w:spacing w:after="0" w:line="360" w:lineRule="auto"/>
        <w:rPr>
          <w:lang w:val="fr-FR"/>
        </w:rPr>
      </w:pPr>
      <w:r w:rsidRPr="006E6C9A">
        <w:rPr>
          <w:rFonts w:ascii="Times New Roman" w:hAnsi="Times New Roman"/>
          <w:sz w:val="24"/>
          <w:lang w:val="fr-FR"/>
        </w:rPr>
        <w:t>Le parquet qui avait pris feu s’est fait instantanément éteindre par le pied de Lisa dont s'était échappé du sable couvrant les vives flammes de l’homme.</w:t>
      </w:r>
    </w:p>
    <w:p w14:paraId="33AA4C49" w14:textId="7DF3AA3A" w:rsidR="0065618A" w:rsidRPr="006E6C9A" w:rsidRDefault="00493CF1" w:rsidP="001350BE">
      <w:pPr>
        <w:spacing w:after="0" w:line="360" w:lineRule="auto"/>
        <w:rPr>
          <w:lang w:val="fr-FR"/>
        </w:rPr>
      </w:pPr>
      <w:r w:rsidRPr="006E6C9A">
        <w:rPr>
          <w:rFonts w:ascii="Times New Roman" w:hAnsi="Times New Roman"/>
          <w:sz w:val="24"/>
          <w:lang w:val="fr-FR"/>
        </w:rPr>
        <w:t xml:space="preserve">-Et j'ai gentiment refusé, d'ailleurs l’usage de pouvoir est interdit ici, a-t-elle dit avec un </w:t>
      </w:r>
      <w:r w:rsidR="00FC1AE4" w:rsidRPr="006E6C9A">
        <w:rPr>
          <w:rFonts w:ascii="Times New Roman" w:hAnsi="Times New Roman"/>
          <w:sz w:val="24"/>
          <w:lang w:val="fr-FR"/>
        </w:rPr>
        <w:t>sang-froid</w:t>
      </w:r>
      <w:r w:rsidRPr="006E6C9A">
        <w:rPr>
          <w:rFonts w:ascii="Times New Roman" w:hAnsi="Times New Roman"/>
          <w:sz w:val="24"/>
          <w:lang w:val="fr-FR"/>
        </w:rPr>
        <w:t xml:space="preserve"> incroyable.</w:t>
      </w:r>
    </w:p>
    <w:p w14:paraId="273D57F9" w14:textId="77777777" w:rsidR="0065618A" w:rsidRPr="006E6C9A" w:rsidRDefault="00493CF1" w:rsidP="001350BE">
      <w:pPr>
        <w:spacing w:after="0" w:line="360" w:lineRule="auto"/>
        <w:rPr>
          <w:lang w:val="fr-FR"/>
        </w:rPr>
      </w:pPr>
      <w:r w:rsidRPr="006E6C9A">
        <w:rPr>
          <w:rFonts w:ascii="Times New Roman" w:hAnsi="Times New Roman"/>
          <w:sz w:val="24"/>
          <w:lang w:val="fr-FR"/>
        </w:rPr>
        <w:t>L’homme a commencé à rire.</w:t>
      </w:r>
    </w:p>
    <w:p w14:paraId="7764C1EC" w14:textId="77777777" w:rsidR="0065618A" w:rsidRPr="006E6C9A" w:rsidRDefault="00493CF1" w:rsidP="001350BE">
      <w:pPr>
        <w:spacing w:after="0" w:line="360" w:lineRule="auto"/>
        <w:rPr>
          <w:lang w:val="fr-FR"/>
        </w:rPr>
      </w:pPr>
      <w:r w:rsidRPr="006E6C9A">
        <w:rPr>
          <w:rFonts w:ascii="Times New Roman" w:hAnsi="Times New Roman"/>
          <w:sz w:val="24"/>
          <w:lang w:val="fr-FR"/>
        </w:rPr>
        <w:t>-Alors déjà, que ce soit bien clair, tu n'as pas le choix, si c'est moi qui t'invite! a-t-il dit en faisant sortir une autre flamme de sa main.</w:t>
      </w:r>
    </w:p>
    <w:p w14:paraId="6F706C19" w14:textId="604CB617" w:rsidR="0065618A" w:rsidRPr="006E6C9A" w:rsidRDefault="00FC1AE4" w:rsidP="001350BE">
      <w:pPr>
        <w:spacing w:after="0" w:line="360" w:lineRule="auto"/>
        <w:rPr>
          <w:lang w:val="fr-FR"/>
        </w:rPr>
      </w:pPr>
      <w:r w:rsidRPr="006E6C9A">
        <w:rPr>
          <w:rFonts w:ascii="Times New Roman" w:hAnsi="Times New Roman"/>
          <w:sz w:val="24"/>
          <w:lang w:val="fr-FR"/>
        </w:rPr>
        <w:t>Xvèn regardait cette scène depuis le comptoir, mais ne réagissait pas.</w:t>
      </w:r>
    </w:p>
    <w:p w14:paraId="46EFF48A" w14:textId="77777777" w:rsidR="0065618A" w:rsidRPr="006E6C9A" w:rsidRDefault="00493CF1" w:rsidP="001350BE">
      <w:pPr>
        <w:spacing w:after="0" w:line="360" w:lineRule="auto"/>
        <w:rPr>
          <w:lang w:val="fr-FR"/>
        </w:rPr>
      </w:pPr>
      <w:r w:rsidRPr="006E6C9A">
        <w:rPr>
          <w:rFonts w:ascii="Times New Roman" w:hAnsi="Times New Roman"/>
          <w:sz w:val="24"/>
          <w:lang w:val="fr-FR"/>
        </w:rPr>
        <w:t>-Eh toi!! Arrête tout de suite ce que tu es en train de faire!! ai-je crié fort pour que l’homme se retourne. Il m’a vu avancer vers lui avec un visage flamboyant de rage. La flamme de sa main s'est éteinte.</w:t>
      </w:r>
    </w:p>
    <w:p w14:paraId="7E853CE7" w14:textId="68FCB6FE" w:rsidR="0065618A" w:rsidRPr="006E6C9A" w:rsidRDefault="00493CF1" w:rsidP="001350BE">
      <w:pPr>
        <w:spacing w:after="0" w:line="360" w:lineRule="auto"/>
        <w:rPr>
          <w:lang w:val="fr-FR"/>
        </w:rPr>
      </w:pPr>
      <w:r w:rsidRPr="006E6C9A">
        <w:rPr>
          <w:rFonts w:ascii="Times New Roman" w:hAnsi="Times New Roman"/>
          <w:sz w:val="24"/>
          <w:lang w:val="fr-FR"/>
        </w:rPr>
        <w:t xml:space="preserve">-Ce ne sont pas tes affaires bouffon! </w:t>
      </w:r>
      <w:r w:rsidR="00FC1AE4" w:rsidRPr="006E6C9A">
        <w:rPr>
          <w:rFonts w:ascii="Times New Roman" w:hAnsi="Times New Roman"/>
          <w:sz w:val="24"/>
          <w:lang w:val="fr-FR"/>
        </w:rPr>
        <w:t>Va</w:t>
      </w:r>
      <w:r w:rsidRPr="006E6C9A">
        <w:rPr>
          <w:rFonts w:ascii="Times New Roman" w:hAnsi="Times New Roman"/>
          <w:sz w:val="24"/>
          <w:lang w:val="fr-FR"/>
        </w:rPr>
        <w:t xml:space="preserve"> te mêler des tiennes sinon tu le regretteras.</w:t>
      </w:r>
    </w:p>
    <w:p w14:paraId="587E63E6" w14:textId="77777777" w:rsidR="0065618A" w:rsidRPr="006E6C9A" w:rsidRDefault="00493CF1" w:rsidP="001350BE">
      <w:pPr>
        <w:spacing w:after="0" w:line="360" w:lineRule="auto"/>
        <w:rPr>
          <w:lang w:val="fr-FR"/>
        </w:rPr>
      </w:pPr>
      <w:r w:rsidRPr="006E6C9A">
        <w:rPr>
          <w:rFonts w:ascii="Times New Roman" w:hAnsi="Times New Roman"/>
          <w:sz w:val="24"/>
          <w:lang w:val="fr-FR"/>
        </w:rPr>
        <w:t>J’ai vu Lisa me regarder avec un visage qui voulait dire: laisse… c’est pas grave…</w:t>
      </w:r>
    </w:p>
    <w:p w14:paraId="03CB63AC" w14:textId="77777777" w:rsidR="0065618A" w:rsidRPr="006E6C9A" w:rsidRDefault="00493CF1" w:rsidP="001350BE">
      <w:pPr>
        <w:spacing w:after="0" w:line="360" w:lineRule="auto"/>
        <w:rPr>
          <w:lang w:val="fr-FR"/>
        </w:rPr>
      </w:pPr>
      <w:r w:rsidRPr="006E6C9A">
        <w:rPr>
          <w:rFonts w:ascii="Times New Roman" w:hAnsi="Times New Roman"/>
          <w:sz w:val="24"/>
          <w:lang w:val="fr-FR"/>
        </w:rPr>
        <w:t>Mais je ne pouvais pas tolérer qu'un type comme lui se conduise comme ça avec Lisa.</w:t>
      </w:r>
    </w:p>
    <w:p w14:paraId="2CBB6D4A" w14:textId="77777777" w:rsidR="0065618A" w:rsidRPr="006E6C9A" w:rsidRDefault="00493CF1" w:rsidP="001350BE">
      <w:pPr>
        <w:spacing w:after="0" w:line="360" w:lineRule="auto"/>
        <w:rPr>
          <w:lang w:val="fr-FR"/>
        </w:rPr>
      </w:pPr>
      <w:r w:rsidRPr="006E6C9A">
        <w:rPr>
          <w:rFonts w:ascii="Times New Roman" w:hAnsi="Times New Roman"/>
          <w:sz w:val="24"/>
          <w:lang w:val="fr-FR"/>
        </w:rPr>
        <w:t>Je me suis rapproché de lui à grand pas et arrivé à côté de lui, je lui ai dit:</w:t>
      </w:r>
    </w:p>
    <w:p w14:paraId="2D5C8561" w14:textId="77777777" w:rsidR="0065618A" w:rsidRPr="006E6C9A" w:rsidRDefault="00493CF1" w:rsidP="001350BE">
      <w:pPr>
        <w:spacing w:after="0" w:line="360" w:lineRule="auto"/>
        <w:rPr>
          <w:lang w:val="fr-FR"/>
        </w:rPr>
      </w:pPr>
      <w:r w:rsidRPr="006E6C9A">
        <w:rPr>
          <w:rFonts w:ascii="Times New Roman" w:hAnsi="Times New Roman"/>
          <w:sz w:val="24"/>
          <w:lang w:val="fr-FR"/>
        </w:rPr>
        <w:t>-Excuse-toi auprès d’elle!</w:t>
      </w:r>
    </w:p>
    <w:p w14:paraId="51759761"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Ses compagnons de table regardaient avec beaucoup d'intérêt cette scène. Il </w:t>
      </w:r>
      <w:proofErr w:type="gramStart"/>
      <w:r w:rsidRPr="006E6C9A">
        <w:rPr>
          <w:rFonts w:ascii="Times New Roman" w:hAnsi="Times New Roman"/>
          <w:sz w:val="24"/>
          <w:lang w:val="fr-FR"/>
        </w:rPr>
        <w:t>avait apparemment une</w:t>
      </w:r>
      <w:proofErr w:type="gramEnd"/>
      <w:r w:rsidRPr="006E6C9A">
        <w:rPr>
          <w:rFonts w:ascii="Times New Roman" w:hAnsi="Times New Roman"/>
          <w:sz w:val="24"/>
          <w:lang w:val="fr-FR"/>
        </w:rPr>
        <w:t xml:space="preserve"> réputation à tenir. Un silence plus profond que dans le désert s’est installé à sa table et celles d’à côté, on avait désormais des spectateurs.</w:t>
      </w:r>
    </w:p>
    <w:p w14:paraId="273D4679" w14:textId="56BBCAB4" w:rsidR="0065618A" w:rsidRPr="006E6C9A" w:rsidRDefault="00493CF1" w:rsidP="001350BE">
      <w:pPr>
        <w:spacing w:after="0" w:line="360" w:lineRule="auto"/>
        <w:rPr>
          <w:lang w:val="fr-FR"/>
        </w:rPr>
      </w:pPr>
      <w:r w:rsidRPr="006E6C9A">
        <w:rPr>
          <w:rFonts w:ascii="Times New Roman" w:hAnsi="Times New Roman"/>
          <w:sz w:val="24"/>
          <w:lang w:val="fr-FR"/>
        </w:rPr>
        <w:t>-Non. Qu’</w:t>
      </w:r>
      <w:r w:rsidR="00FC1AE4" w:rsidRPr="006E6C9A">
        <w:rPr>
          <w:rFonts w:ascii="Times New Roman" w:hAnsi="Times New Roman"/>
          <w:sz w:val="24"/>
          <w:lang w:val="fr-FR"/>
        </w:rPr>
        <w:t>est-ce</w:t>
      </w:r>
      <w:r w:rsidRPr="006E6C9A">
        <w:rPr>
          <w:rFonts w:ascii="Times New Roman" w:hAnsi="Times New Roman"/>
          <w:sz w:val="24"/>
          <w:lang w:val="fr-FR"/>
        </w:rPr>
        <w:t xml:space="preserve"> que tu veux? Tu ne veux quand même pas m’affronter?! s'est-il exclamé avec orgueil.</w:t>
      </w:r>
    </w:p>
    <w:p w14:paraId="74C54873" w14:textId="77777777" w:rsidR="0065618A" w:rsidRPr="006E6C9A" w:rsidRDefault="00493CF1" w:rsidP="001350BE">
      <w:pPr>
        <w:spacing w:after="0" w:line="360" w:lineRule="auto"/>
        <w:rPr>
          <w:lang w:val="fr-FR"/>
        </w:rPr>
      </w:pPr>
      <w:r w:rsidRPr="006E6C9A">
        <w:rPr>
          <w:rFonts w:ascii="Times New Roman" w:hAnsi="Times New Roman"/>
          <w:sz w:val="24"/>
          <w:lang w:val="fr-FR"/>
        </w:rPr>
        <w:t>-Non… J’aurais trop peur de te blesser, ai-je répondu avec un sourire narquois.</w:t>
      </w:r>
    </w:p>
    <w:p w14:paraId="4F796255" w14:textId="77777777" w:rsidR="0065618A" w:rsidRPr="006E6C9A" w:rsidRDefault="00493CF1" w:rsidP="001350BE">
      <w:pPr>
        <w:spacing w:after="0" w:line="360" w:lineRule="auto"/>
        <w:rPr>
          <w:lang w:val="fr-FR"/>
        </w:rPr>
      </w:pPr>
      <w:r w:rsidRPr="006E6C9A">
        <w:rPr>
          <w:rFonts w:ascii="Times New Roman" w:hAnsi="Times New Roman"/>
          <w:sz w:val="24"/>
          <w:lang w:val="fr-FR"/>
        </w:rPr>
        <w:lastRenderedPageBreak/>
        <w:t xml:space="preserve">J'étais maintenant dans mon élément: l'humiliation en public. </w:t>
      </w:r>
    </w:p>
    <w:p w14:paraId="7EBE28C6" w14:textId="77777777" w:rsidR="0065618A" w:rsidRPr="006E6C9A" w:rsidRDefault="00493CF1" w:rsidP="001350BE">
      <w:pPr>
        <w:spacing w:after="0" w:line="360" w:lineRule="auto"/>
        <w:rPr>
          <w:lang w:val="fr-FR"/>
        </w:rPr>
      </w:pPr>
      <w:r w:rsidRPr="006E6C9A">
        <w:rPr>
          <w:rFonts w:ascii="Times New Roman" w:hAnsi="Times New Roman"/>
          <w:sz w:val="24"/>
          <w:lang w:val="fr-FR"/>
        </w:rPr>
        <w:t>Il a souri, puis s’est tourné vers sa table où se trouvaient deux autres hommes qui nous observaient depuis tout à l’heure sans que je m’en rende compte.</w:t>
      </w:r>
    </w:p>
    <w:p w14:paraId="602F2239" w14:textId="77777777" w:rsidR="0065618A" w:rsidRPr="006E6C9A" w:rsidRDefault="00493CF1" w:rsidP="001350BE">
      <w:pPr>
        <w:spacing w:after="0" w:line="360" w:lineRule="auto"/>
        <w:rPr>
          <w:lang w:val="fr-FR"/>
        </w:rPr>
      </w:pPr>
      <w:r w:rsidRPr="006E6C9A">
        <w:rPr>
          <w:rFonts w:ascii="Times New Roman" w:hAnsi="Times New Roman"/>
          <w:sz w:val="24"/>
          <w:lang w:val="fr-FR"/>
        </w:rPr>
        <w:t>-</w:t>
      </w:r>
      <w:proofErr w:type="spellStart"/>
      <w:r w:rsidRPr="006E6C9A">
        <w:rPr>
          <w:rFonts w:ascii="Times New Roman" w:hAnsi="Times New Roman"/>
          <w:sz w:val="24"/>
          <w:lang w:val="fr-FR"/>
        </w:rPr>
        <w:t>Eh</w:t>
      </w:r>
      <w:proofErr w:type="spellEnd"/>
      <w:r w:rsidRPr="006E6C9A">
        <w:rPr>
          <w:rFonts w:ascii="Times New Roman" w:hAnsi="Times New Roman"/>
          <w:sz w:val="24"/>
          <w:lang w:val="fr-FR"/>
        </w:rPr>
        <w:t xml:space="preserve"> les gars, vous voyez vraiment ce que je vois? Ce minus veut m’affronter en duel! a-t-il rigolé en s'adressant à ces deux amis.</w:t>
      </w:r>
    </w:p>
    <w:p w14:paraId="0B40CCF0" w14:textId="77777777" w:rsidR="0065618A" w:rsidRPr="006E6C9A" w:rsidRDefault="00493CF1" w:rsidP="001350BE">
      <w:pPr>
        <w:spacing w:after="0" w:line="360" w:lineRule="auto"/>
        <w:rPr>
          <w:lang w:val="fr-FR"/>
        </w:rPr>
      </w:pPr>
      <w:r w:rsidRPr="006E6C9A">
        <w:rPr>
          <w:rFonts w:ascii="Times New Roman" w:hAnsi="Times New Roman"/>
          <w:sz w:val="24"/>
          <w:lang w:val="fr-FR"/>
        </w:rPr>
        <w:t>Je voulais rétorquer, mais Xvèn a surgi de la cuisine et s’est interposé entre nous deux.</w:t>
      </w:r>
    </w:p>
    <w:p w14:paraId="5002B9B3" w14:textId="77777777" w:rsidR="0065618A" w:rsidRPr="006E6C9A" w:rsidRDefault="00493CF1" w:rsidP="001350BE">
      <w:pPr>
        <w:spacing w:after="0" w:line="360" w:lineRule="auto"/>
        <w:rPr>
          <w:lang w:val="fr-FR"/>
        </w:rPr>
      </w:pPr>
      <w:r w:rsidRPr="006E6C9A">
        <w:rPr>
          <w:rFonts w:ascii="Times New Roman" w:hAnsi="Times New Roman"/>
          <w:sz w:val="24"/>
          <w:lang w:val="fr-FR"/>
        </w:rPr>
        <w:t>-Bonjour chers messieurs, je suis désolé que notre nouveau serveur vous ait posé autant de problèmes mais il est un peu con, et il a quelques problèmes psychologiques, sans pour autant être totalement fou et nous essayons de l'éduquer correctement. Mais c'est très compliqué. Je vous propose de bien vouloir vous rasseoir et continuer votre repas tranquillement sans aucune nouvelle interruption.</w:t>
      </w:r>
    </w:p>
    <w:p w14:paraId="139AEFCE" w14:textId="4739BFD1" w:rsidR="0065618A" w:rsidRPr="006E6C9A" w:rsidRDefault="00493CF1" w:rsidP="001350BE">
      <w:pPr>
        <w:spacing w:after="0" w:line="360" w:lineRule="auto"/>
        <w:rPr>
          <w:lang w:val="fr-FR"/>
        </w:rPr>
      </w:pPr>
      <w:r w:rsidRPr="006E6C9A">
        <w:rPr>
          <w:rFonts w:ascii="Times New Roman" w:hAnsi="Times New Roman"/>
          <w:sz w:val="24"/>
          <w:lang w:val="fr-FR"/>
        </w:rPr>
        <w:t>-Mais qu'</w:t>
      </w:r>
      <w:r w:rsidR="00FC1AE4" w:rsidRPr="006E6C9A">
        <w:rPr>
          <w:rFonts w:ascii="Times New Roman" w:hAnsi="Times New Roman"/>
          <w:sz w:val="24"/>
          <w:lang w:val="fr-FR"/>
        </w:rPr>
        <w:t>est-ce</w:t>
      </w:r>
      <w:r w:rsidRPr="006E6C9A">
        <w:rPr>
          <w:rFonts w:ascii="Times New Roman" w:hAnsi="Times New Roman"/>
          <w:sz w:val="24"/>
          <w:lang w:val="fr-FR"/>
        </w:rPr>
        <w:t xml:space="preserve"> que tu </w:t>
      </w:r>
      <w:r w:rsidR="00FC1AE4" w:rsidRPr="006E6C9A">
        <w:rPr>
          <w:rFonts w:ascii="Times New Roman" w:hAnsi="Times New Roman"/>
          <w:sz w:val="24"/>
          <w:lang w:val="fr-FR"/>
        </w:rPr>
        <w:t>racontes</w:t>
      </w:r>
      <w:r w:rsidRPr="006E6C9A">
        <w:rPr>
          <w:rFonts w:ascii="Times New Roman" w:hAnsi="Times New Roman"/>
          <w:sz w:val="24"/>
          <w:lang w:val="fr-FR"/>
        </w:rPr>
        <w:t xml:space="preserve"> je suis…</w:t>
      </w:r>
    </w:p>
    <w:p w14:paraId="39EE7B44" w14:textId="77777777" w:rsidR="0065618A" w:rsidRPr="006E6C9A" w:rsidRDefault="00493CF1" w:rsidP="001350BE">
      <w:pPr>
        <w:spacing w:after="0" w:line="360" w:lineRule="auto"/>
        <w:rPr>
          <w:lang w:val="fr-FR"/>
        </w:rPr>
      </w:pPr>
      <w:r w:rsidRPr="006E6C9A">
        <w:rPr>
          <w:rFonts w:ascii="Times New Roman" w:hAnsi="Times New Roman"/>
          <w:sz w:val="24"/>
          <w:lang w:val="fr-FR"/>
        </w:rPr>
        <w:t>-Un peu fou! m'a interrompu Xvèn.</w:t>
      </w:r>
    </w:p>
    <w:p w14:paraId="0CFBB9D8" w14:textId="77777777" w:rsidR="0065618A" w:rsidRPr="006E6C9A" w:rsidRDefault="00493CF1" w:rsidP="001350BE">
      <w:pPr>
        <w:spacing w:after="0" w:line="360" w:lineRule="auto"/>
        <w:rPr>
          <w:lang w:val="fr-FR"/>
        </w:rPr>
      </w:pPr>
      <w:r w:rsidRPr="006E6C9A">
        <w:rPr>
          <w:rFonts w:ascii="Times New Roman" w:hAnsi="Times New Roman"/>
          <w:sz w:val="24"/>
          <w:lang w:val="fr-FR"/>
        </w:rPr>
        <w:t>J'ai senti son coude me faire taire en tapant ma côte.</w:t>
      </w:r>
    </w:p>
    <w:p w14:paraId="30155AA7" w14:textId="77777777" w:rsidR="0065618A" w:rsidRPr="006E6C9A" w:rsidRDefault="00493CF1" w:rsidP="001350BE">
      <w:pPr>
        <w:spacing w:after="0" w:line="360" w:lineRule="auto"/>
        <w:rPr>
          <w:lang w:val="fr-FR"/>
        </w:rPr>
      </w:pPr>
      <w:r w:rsidRPr="006E6C9A">
        <w:rPr>
          <w:rFonts w:ascii="Times New Roman" w:hAnsi="Times New Roman"/>
          <w:sz w:val="24"/>
          <w:lang w:val="fr-FR"/>
        </w:rPr>
        <w:t>-Je préfère ouais… J'espère ne plus jamais voir sa sale tête et qu’il dégage tout de suite! Vous devriez l'envoyer à l'</w:t>
      </w:r>
      <w:r w:rsidRPr="00425134">
        <w:rPr>
          <w:rFonts w:ascii="Times New Roman" w:hAnsi="Times New Roman"/>
          <w:i/>
          <w:iCs/>
          <w:sz w:val="24"/>
          <w:lang w:val="fr-FR"/>
        </w:rPr>
        <w:t>Hoxpital</w:t>
      </w:r>
      <w:r w:rsidRPr="006E6C9A">
        <w:rPr>
          <w:rFonts w:ascii="Times New Roman" w:hAnsi="Times New Roman"/>
          <w:sz w:val="24"/>
          <w:lang w:val="fr-FR"/>
        </w:rPr>
        <w:t>! a dit l’homme.</w:t>
      </w:r>
    </w:p>
    <w:p w14:paraId="3E438193" w14:textId="4E9C9F14" w:rsidR="0065618A" w:rsidRPr="006E6C9A" w:rsidRDefault="00493CF1" w:rsidP="001350BE">
      <w:pPr>
        <w:spacing w:after="0" w:line="360" w:lineRule="auto"/>
        <w:rPr>
          <w:lang w:val="fr-FR"/>
        </w:rPr>
      </w:pPr>
      <w:r w:rsidRPr="006E6C9A">
        <w:rPr>
          <w:rFonts w:ascii="Times New Roman" w:hAnsi="Times New Roman"/>
          <w:sz w:val="24"/>
          <w:lang w:val="fr-FR"/>
        </w:rPr>
        <w:t>-On est déjà en train d'étudier la question. Très bien, je veillerais personnellement à ce que cela ne se reproduise plus… Pas vrai? a répondu Xvèn en me regardant avec un visage sévère qui voulait dire: “Ne te mêle pas de ça</w:t>
      </w:r>
      <w:r w:rsidR="00425134">
        <w:rPr>
          <w:rFonts w:ascii="Times New Roman" w:hAnsi="Times New Roman"/>
          <w:sz w:val="24"/>
          <w:lang w:val="fr-FR"/>
        </w:rPr>
        <w:t>!</w:t>
      </w:r>
      <w:r w:rsidRPr="006E6C9A">
        <w:rPr>
          <w:rFonts w:ascii="Times New Roman" w:hAnsi="Times New Roman"/>
          <w:sz w:val="24"/>
          <w:lang w:val="fr-FR"/>
        </w:rPr>
        <w:t>”</w:t>
      </w:r>
      <w:r w:rsidR="00425134">
        <w:rPr>
          <w:rFonts w:ascii="Times New Roman" w:hAnsi="Times New Roman"/>
          <w:sz w:val="24"/>
          <w:lang w:val="fr-FR"/>
        </w:rPr>
        <w:t>.</w:t>
      </w:r>
    </w:p>
    <w:p w14:paraId="3ECEB420" w14:textId="77777777" w:rsidR="0065618A" w:rsidRPr="006E6C9A" w:rsidRDefault="00493CF1" w:rsidP="001350BE">
      <w:pPr>
        <w:spacing w:after="0" w:line="360" w:lineRule="auto"/>
        <w:rPr>
          <w:lang w:val="fr-FR"/>
        </w:rPr>
      </w:pPr>
      <w:r w:rsidRPr="006E6C9A">
        <w:rPr>
          <w:rFonts w:ascii="Times New Roman" w:hAnsi="Times New Roman"/>
          <w:sz w:val="24"/>
          <w:lang w:val="fr-FR"/>
        </w:rPr>
        <w:t>J’ai donc pris l’air aussi innocent que possible et j’ai répondu:</w:t>
      </w:r>
    </w:p>
    <w:p w14:paraId="1AE113A8" w14:textId="77777777" w:rsidR="0065618A" w:rsidRPr="006E6C9A" w:rsidRDefault="00493CF1" w:rsidP="001350BE">
      <w:pPr>
        <w:spacing w:after="0" w:line="360" w:lineRule="auto"/>
        <w:rPr>
          <w:lang w:val="fr-FR"/>
        </w:rPr>
      </w:pPr>
      <w:r w:rsidRPr="006E6C9A">
        <w:rPr>
          <w:rFonts w:ascii="Times New Roman" w:hAnsi="Times New Roman"/>
          <w:sz w:val="24"/>
          <w:lang w:val="fr-FR"/>
        </w:rPr>
        <w:t>-Oui, évidemment. Je m’excuse d’avoir essayé de vous provoquer et j'espère que votre soirée se passera bien.</w:t>
      </w:r>
    </w:p>
    <w:p w14:paraId="47BBDA50" w14:textId="77777777" w:rsidR="0065618A" w:rsidRPr="006E6C9A" w:rsidRDefault="00493CF1" w:rsidP="001350BE">
      <w:pPr>
        <w:spacing w:after="0" w:line="360" w:lineRule="auto"/>
        <w:rPr>
          <w:lang w:val="fr-FR"/>
        </w:rPr>
      </w:pPr>
      <w:r w:rsidRPr="006E6C9A">
        <w:rPr>
          <w:rFonts w:ascii="Times New Roman" w:hAnsi="Times New Roman"/>
          <w:sz w:val="24"/>
          <w:lang w:val="fr-FR"/>
        </w:rPr>
        <w:t>J'ai essayé de le dire le moins sincèrement possible pour que dans la valeur ils ne puissent rien me reprocher, mais dans le ton ils ne puissent pas accepter ces excuses.</w:t>
      </w:r>
    </w:p>
    <w:p w14:paraId="0CB31771"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Puis je me suis tourné et dire que dans mon cerveau régnait le chaos n’était pas assez représentatif de la réalité. D’un côté je savais que Xvèn avait raison et de l’autre je savais que je ne pouvais pas laisser cet homme impuni, car sinon il allait recommencer la prochaine fois. </w:t>
      </w:r>
      <w:proofErr w:type="gramStart"/>
      <w:r w:rsidRPr="006E6C9A">
        <w:rPr>
          <w:rFonts w:ascii="Times New Roman" w:hAnsi="Times New Roman"/>
          <w:sz w:val="24"/>
          <w:lang w:val="fr-FR"/>
        </w:rPr>
        <w:t>Au final</w:t>
      </w:r>
      <w:proofErr w:type="gramEnd"/>
      <w:r w:rsidRPr="006E6C9A">
        <w:rPr>
          <w:rFonts w:ascii="Times New Roman" w:hAnsi="Times New Roman"/>
          <w:sz w:val="24"/>
          <w:lang w:val="fr-FR"/>
        </w:rPr>
        <w:t xml:space="preserve"> l’une des parties a gagné et je me suis retourné vers ce type et sans que personne ne puisse rien faire je lui ai mis une droite dans le visage si fort qu’il a été propulsé à un mètre de moi et en est tombé par la suite en se prenant une chaise. Tout </w:t>
      </w:r>
      <w:r w:rsidRPr="006E6C9A">
        <w:rPr>
          <w:rFonts w:ascii="Times New Roman" w:hAnsi="Times New Roman"/>
          <w:sz w:val="24"/>
          <w:lang w:val="fr-FR"/>
        </w:rPr>
        <w:lastRenderedPageBreak/>
        <w:t>le monde sait qu'une humiliation fait toujours plus mal qu'un coup dans la tronche, mais les deux vont bien ensemble aussi.</w:t>
      </w:r>
    </w:p>
    <w:p w14:paraId="4D96FE80" w14:textId="645B1E86" w:rsidR="0065618A" w:rsidRPr="006E6C9A" w:rsidRDefault="00493CF1" w:rsidP="001350BE">
      <w:pPr>
        <w:spacing w:after="0" w:line="360" w:lineRule="auto"/>
        <w:rPr>
          <w:lang w:val="fr-FR"/>
        </w:rPr>
      </w:pPr>
      <w:r w:rsidRPr="006E6C9A">
        <w:rPr>
          <w:rFonts w:ascii="Times New Roman" w:hAnsi="Times New Roman"/>
          <w:sz w:val="24"/>
          <w:lang w:val="fr-FR"/>
        </w:rPr>
        <w:t>Il tenait sa joue rouge avec l'une de ses mains, tandis que l’autre lui servait d'appui</w:t>
      </w:r>
      <w:r w:rsidR="00425134">
        <w:rPr>
          <w:rFonts w:ascii="Times New Roman" w:hAnsi="Times New Roman"/>
          <w:sz w:val="24"/>
          <w:lang w:val="fr-FR"/>
        </w:rPr>
        <w:t xml:space="preserve"> </w:t>
      </w:r>
      <w:r w:rsidRPr="006E6C9A">
        <w:rPr>
          <w:rFonts w:ascii="Times New Roman" w:hAnsi="Times New Roman"/>
          <w:sz w:val="24"/>
          <w:lang w:val="fr-FR"/>
        </w:rPr>
        <w:t xml:space="preserve">contre le sol. Ses deux camarades se sont alors brusquement levés et ont, chacun à leur tour, fait jaillir des pics en fer de leurs poignets, prêts à m’attaquer… Quand tout à coup l’homme que je venais de frapper s’est levé et les a </w:t>
      </w:r>
      <w:r w:rsidR="00FC1AE4" w:rsidRPr="006E6C9A">
        <w:rPr>
          <w:rFonts w:ascii="Times New Roman" w:hAnsi="Times New Roman"/>
          <w:sz w:val="24"/>
          <w:lang w:val="fr-FR"/>
        </w:rPr>
        <w:t>arrêtés</w:t>
      </w:r>
      <w:r w:rsidRPr="006E6C9A">
        <w:rPr>
          <w:rFonts w:ascii="Times New Roman" w:hAnsi="Times New Roman"/>
          <w:sz w:val="24"/>
          <w:lang w:val="fr-FR"/>
        </w:rPr>
        <w:t xml:space="preserve"> en les entraînant avec lui vers la porte. Puis, avant de la franchir, il s’est tourné et m’a dit:</w:t>
      </w:r>
    </w:p>
    <w:p w14:paraId="34AE5409" w14:textId="77777777" w:rsidR="0065618A" w:rsidRPr="006E6C9A" w:rsidRDefault="00493CF1" w:rsidP="001350BE">
      <w:pPr>
        <w:spacing w:after="0" w:line="360" w:lineRule="auto"/>
        <w:rPr>
          <w:lang w:val="fr-FR"/>
        </w:rPr>
      </w:pPr>
      <w:r w:rsidRPr="006E6C9A">
        <w:rPr>
          <w:rFonts w:ascii="Times New Roman" w:hAnsi="Times New Roman"/>
          <w:sz w:val="24"/>
          <w:lang w:val="fr-FR"/>
        </w:rPr>
        <w:t>-Je te laisse tranquille pour cette fois, mais je reviendrais…</w:t>
      </w:r>
    </w:p>
    <w:p w14:paraId="1EDAA773" w14:textId="77777777" w:rsidR="0065618A" w:rsidRPr="006E6C9A" w:rsidRDefault="00493CF1" w:rsidP="001350BE">
      <w:pPr>
        <w:spacing w:after="0" w:line="360" w:lineRule="auto"/>
        <w:rPr>
          <w:lang w:val="fr-FR"/>
        </w:rPr>
      </w:pPr>
      <w:r w:rsidRPr="006E6C9A">
        <w:rPr>
          <w:rFonts w:ascii="Times New Roman" w:hAnsi="Times New Roman"/>
          <w:sz w:val="24"/>
          <w:lang w:val="fr-FR"/>
        </w:rPr>
        <w:t>Ensuite il a claqué la porte derrière lui.</w:t>
      </w:r>
    </w:p>
    <w:p w14:paraId="4556B9DF" w14:textId="77777777" w:rsidR="0065618A" w:rsidRPr="006E6C9A" w:rsidRDefault="00493CF1" w:rsidP="001350BE">
      <w:pPr>
        <w:spacing w:after="0" w:line="360" w:lineRule="auto"/>
        <w:rPr>
          <w:lang w:val="fr-FR"/>
        </w:rPr>
      </w:pPr>
      <w:r w:rsidRPr="006E6C9A">
        <w:rPr>
          <w:rFonts w:ascii="Times New Roman" w:hAnsi="Times New Roman"/>
          <w:sz w:val="24"/>
          <w:lang w:val="fr-FR"/>
        </w:rPr>
        <w:t>-Tu lui a mis une belle patate! a rigolé Xvèn. Et dire que ses amis auraient pu t'étriper s’il n’était pas intervenu…</w:t>
      </w:r>
    </w:p>
    <w:p w14:paraId="2B258AB6" w14:textId="77777777" w:rsidR="0065618A" w:rsidRPr="006E6C9A" w:rsidRDefault="00493CF1" w:rsidP="001350BE">
      <w:pPr>
        <w:spacing w:after="0" w:line="360" w:lineRule="auto"/>
        <w:rPr>
          <w:lang w:val="fr-FR"/>
        </w:rPr>
      </w:pPr>
      <w:r w:rsidRPr="006E6C9A">
        <w:rPr>
          <w:rFonts w:ascii="Times New Roman" w:hAnsi="Times New Roman"/>
          <w:sz w:val="24"/>
          <w:lang w:val="fr-FR"/>
        </w:rPr>
        <w:t>-Ouais. J’ai eu de la chance… ai-je répondu simplement.</w:t>
      </w:r>
    </w:p>
    <w:p w14:paraId="5A4734C4" w14:textId="16AEF125" w:rsidR="0065618A" w:rsidRPr="006E6C9A" w:rsidRDefault="00493CF1" w:rsidP="001350BE">
      <w:pPr>
        <w:spacing w:after="0" w:line="360" w:lineRule="auto"/>
        <w:rPr>
          <w:lang w:val="fr-FR"/>
        </w:rPr>
      </w:pPr>
      <w:r w:rsidRPr="006E6C9A">
        <w:rPr>
          <w:rFonts w:ascii="Times New Roman" w:hAnsi="Times New Roman"/>
          <w:sz w:val="24"/>
          <w:lang w:val="fr-FR"/>
        </w:rPr>
        <w:t xml:space="preserve">-Non. </w:t>
      </w:r>
      <w:r w:rsidR="00FC1AE4" w:rsidRPr="006E6C9A">
        <w:rPr>
          <w:rFonts w:ascii="Times New Roman" w:hAnsi="Times New Roman"/>
          <w:sz w:val="24"/>
          <w:lang w:val="fr-FR"/>
        </w:rPr>
        <w:t>Crois-moi</w:t>
      </w:r>
      <w:r w:rsidRPr="006E6C9A">
        <w:rPr>
          <w:rFonts w:ascii="Times New Roman" w:hAnsi="Times New Roman"/>
          <w:sz w:val="24"/>
          <w:lang w:val="fr-FR"/>
        </w:rPr>
        <w:t>, de la chance j’en ai vu. Ça n’en était pas. C’était de la folie. Tout en sachant bien qu'il possède le pouvoir du feu et ses amis le pouvoir du métal et que toi tu n’en possède aucun…</w:t>
      </w:r>
    </w:p>
    <w:p w14:paraId="78C03C6F" w14:textId="77777777" w:rsidR="0065618A" w:rsidRPr="006E6C9A" w:rsidRDefault="00493CF1" w:rsidP="001350BE">
      <w:pPr>
        <w:spacing w:after="0" w:line="360" w:lineRule="auto"/>
        <w:rPr>
          <w:lang w:val="fr-FR"/>
        </w:rPr>
      </w:pPr>
      <w:r w:rsidRPr="006E6C9A">
        <w:rPr>
          <w:rFonts w:ascii="Times New Roman" w:hAnsi="Times New Roman"/>
          <w:sz w:val="24"/>
          <w:lang w:val="fr-FR"/>
        </w:rPr>
        <w:t>Je ne savais pas si je devais lui dire que ce facteur m’avait totalement échappé ou pas mais je me suis retenu. Je me suis alors retourné et j’ai vu Lisa. Elle me regardait avec des yeux grands ouverts. Puis en voyant que je la regardais, elle s’est reprise en mains et avec un visage furieux, s'est approchée de moi à toute vitesse, a pris ma main et m'emmena loin de la vue de tout le monde.</w:t>
      </w:r>
    </w:p>
    <w:p w14:paraId="01DB6A7C" w14:textId="77777777" w:rsidR="0065618A" w:rsidRPr="006E6C9A" w:rsidRDefault="00493CF1" w:rsidP="001350BE">
      <w:pPr>
        <w:spacing w:after="0" w:line="360" w:lineRule="auto"/>
        <w:rPr>
          <w:lang w:val="fr-FR"/>
        </w:rPr>
      </w:pPr>
      <w:r w:rsidRPr="006E6C9A">
        <w:rPr>
          <w:rFonts w:ascii="Times New Roman" w:hAnsi="Times New Roman"/>
          <w:sz w:val="24"/>
          <w:lang w:val="fr-FR"/>
        </w:rPr>
        <w:t>-Pourquoi est-ce que tu as fait ça?! a-t-elle crié.</w:t>
      </w:r>
    </w:p>
    <w:p w14:paraId="5990C9C6" w14:textId="77777777" w:rsidR="0065618A" w:rsidRPr="006E6C9A" w:rsidRDefault="00493CF1" w:rsidP="001350BE">
      <w:pPr>
        <w:spacing w:after="0" w:line="360" w:lineRule="auto"/>
        <w:rPr>
          <w:lang w:val="fr-FR"/>
        </w:rPr>
      </w:pPr>
      <w:r w:rsidRPr="006E6C9A">
        <w:rPr>
          <w:rFonts w:ascii="Times New Roman" w:hAnsi="Times New Roman"/>
          <w:sz w:val="24"/>
          <w:lang w:val="fr-FR"/>
        </w:rPr>
        <w:t>-Pour…</w:t>
      </w:r>
    </w:p>
    <w:p w14:paraId="229989A6" w14:textId="77777777" w:rsidR="0065618A" w:rsidRPr="006E6C9A" w:rsidRDefault="00493CF1" w:rsidP="001350BE">
      <w:pPr>
        <w:spacing w:after="0" w:line="360" w:lineRule="auto"/>
        <w:rPr>
          <w:lang w:val="fr-FR"/>
        </w:rPr>
      </w:pPr>
      <w:r w:rsidRPr="006E6C9A">
        <w:rPr>
          <w:rFonts w:ascii="Times New Roman" w:hAnsi="Times New Roman"/>
          <w:sz w:val="24"/>
          <w:lang w:val="fr-FR"/>
        </w:rPr>
        <w:t>-Tu n’aurais pas dû! m’a-t-elle coupé.</w:t>
      </w:r>
    </w:p>
    <w:p w14:paraId="7742722E" w14:textId="77777777" w:rsidR="0065618A" w:rsidRPr="006E6C9A" w:rsidRDefault="00493CF1" w:rsidP="001350BE">
      <w:pPr>
        <w:spacing w:after="0" w:line="360" w:lineRule="auto"/>
        <w:rPr>
          <w:lang w:val="fr-FR"/>
        </w:rPr>
      </w:pPr>
      <w:r w:rsidRPr="006E6C9A">
        <w:rPr>
          <w:rFonts w:ascii="Times New Roman" w:hAnsi="Times New Roman"/>
          <w:sz w:val="24"/>
          <w:lang w:val="fr-FR"/>
        </w:rPr>
        <w:t>-Je voulais…</w:t>
      </w:r>
    </w:p>
    <w:p w14:paraId="4B23367C" w14:textId="77777777" w:rsidR="0065618A" w:rsidRPr="006E6C9A" w:rsidRDefault="00493CF1" w:rsidP="001350BE">
      <w:pPr>
        <w:spacing w:after="0" w:line="360" w:lineRule="auto"/>
        <w:rPr>
          <w:lang w:val="fr-FR"/>
        </w:rPr>
      </w:pPr>
      <w:r w:rsidRPr="006E6C9A">
        <w:rPr>
          <w:rFonts w:ascii="Times New Roman" w:hAnsi="Times New Roman"/>
          <w:sz w:val="24"/>
          <w:lang w:val="fr-FR"/>
        </w:rPr>
        <w:t>Mais sans que je puisse continuer, Lisa m’a donné une claque avec sa main droite. Puis énervée, elle a pris un plat, a regardé la commande pour savoir la table où la ramener et est partie de la cuisine pour aller servir une table et a claqué la porte derrière elle. Ensuite le bar a repris vie, comme si rien ne s’était passé. Les clients, qui jusqu’ici avaient tout vu, ont recommencé à parler entre eux et je suis allé m'asseoir sur une chaise avec Xvèn.</w:t>
      </w:r>
    </w:p>
    <w:p w14:paraId="20EE22EB" w14:textId="77777777" w:rsidR="0065618A" w:rsidRPr="006E6C9A" w:rsidRDefault="00493CF1" w:rsidP="001350BE">
      <w:pPr>
        <w:spacing w:after="0" w:line="360" w:lineRule="auto"/>
        <w:rPr>
          <w:lang w:val="fr-FR"/>
        </w:rPr>
      </w:pPr>
      <w:r w:rsidRPr="006E6C9A">
        <w:rPr>
          <w:rFonts w:ascii="Times New Roman" w:hAnsi="Times New Roman"/>
          <w:sz w:val="24"/>
          <w:lang w:val="fr-FR"/>
        </w:rPr>
        <w:t>-</w:t>
      </w:r>
      <w:proofErr w:type="gramStart"/>
      <w:r w:rsidRPr="006E6C9A">
        <w:rPr>
          <w:rFonts w:ascii="Times New Roman" w:hAnsi="Times New Roman"/>
          <w:sz w:val="24"/>
          <w:lang w:val="fr-FR"/>
        </w:rPr>
        <w:t>T'aurais</w:t>
      </w:r>
      <w:proofErr w:type="gramEnd"/>
      <w:r w:rsidRPr="006E6C9A">
        <w:rPr>
          <w:rFonts w:ascii="Times New Roman" w:hAnsi="Times New Roman"/>
          <w:sz w:val="24"/>
          <w:lang w:val="fr-FR"/>
        </w:rPr>
        <w:t xml:space="preserve"> pas dû. Ça ne marche pas comme ça ici. Mais </w:t>
      </w:r>
      <w:proofErr w:type="gramStart"/>
      <w:r w:rsidRPr="006E6C9A">
        <w:rPr>
          <w:rFonts w:ascii="Times New Roman" w:hAnsi="Times New Roman"/>
          <w:sz w:val="24"/>
          <w:lang w:val="fr-FR"/>
        </w:rPr>
        <w:t>t'as</w:t>
      </w:r>
      <w:proofErr w:type="gramEnd"/>
      <w:r w:rsidRPr="006E6C9A">
        <w:rPr>
          <w:rFonts w:ascii="Times New Roman" w:hAnsi="Times New Roman"/>
          <w:sz w:val="24"/>
          <w:lang w:val="fr-FR"/>
        </w:rPr>
        <w:t xml:space="preserve"> bien fait.</w:t>
      </w:r>
    </w:p>
    <w:p w14:paraId="6ABE4C1D" w14:textId="77777777" w:rsidR="0065618A" w:rsidRPr="006E6C9A" w:rsidRDefault="00493CF1" w:rsidP="001350BE">
      <w:pPr>
        <w:spacing w:after="0" w:line="360" w:lineRule="auto"/>
        <w:rPr>
          <w:lang w:val="fr-FR"/>
        </w:rPr>
      </w:pPr>
      <w:r w:rsidRPr="006E6C9A">
        <w:rPr>
          <w:rFonts w:ascii="Times New Roman" w:hAnsi="Times New Roman"/>
          <w:sz w:val="24"/>
          <w:lang w:val="fr-FR"/>
        </w:rPr>
        <w:t>Ces phrases étaient assez contradictoires, mais je comprenais totalement.</w:t>
      </w:r>
    </w:p>
    <w:p w14:paraId="217ADDF6" w14:textId="77777777" w:rsidR="0065618A" w:rsidRPr="006E6C9A" w:rsidRDefault="00493CF1" w:rsidP="001350BE">
      <w:pPr>
        <w:spacing w:after="0" w:line="360" w:lineRule="auto"/>
        <w:rPr>
          <w:lang w:val="fr-FR"/>
        </w:rPr>
      </w:pPr>
      <w:r w:rsidRPr="006E6C9A">
        <w:rPr>
          <w:rFonts w:ascii="Times New Roman" w:hAnsi="Times New Roman"/>
          <w:sz w:val="24"/>
          <w:lang w:val="fr-FR"/>
        </w:rPr>
        <w:lastRenderedPageBreak/>
        <w:t xml:space="preserve">-En fait ça aurait pu être la bonne solution avec quelqu’un d’autre mais pas lui. Lui a un réseau criminel assez connu dans le coin. Et maintenant on pourrait tous avoir des problèmes. En particulier toi. Je ne vais pas être étonné si d’ici quelques jours des </w:t>
      </w:r>
      <w:r w:rsidRPr="006E6C9A">
        <w:rPr>
          <w:rFonts w:ascii="Times New Roman" w:hAnsi="Times New Roman"/>
          <w:i/>
          <w:sz w:val="24"/>
          <w:lang w:val="fr-FR"/>
        </w:rPr>
        <w:t xml:space="preserve">diammés </w:t>
      </w:r>
      <w:r w:rsidRPr="006E6C9A">
        <w:rPr>
          <w:rFonts w:ascii="Times New Roman" w:hAnsi="Times New Roman"/>
          <w:sz w:val="24"/>
          <w:lang w:val="fr-FR"/>
        </w:rPr>
        <w:t>débarquent ici.</w:t>
      </w:r>
    </w:p>
    <w:p w14:paraId="01A1EFA7" w14:textId="3A10CE16" w:rsidR="0065618A" w:rsidRPr="006E6C9A" w:rsidRDefault="00493CF1" w:rsidP="001350BE">
      <w:pPr>
        <w:spacing w:after="0" w:line="360" w:lineRule="auto"/>
        <w:rPr>
          <w:lang w:val="fr-FR"/>
        </w:rPr>
      </w:pPr>
      <w:r w:rsidRPr="006E6C9A">
        <w:rPr>
          <w:rFonts w:ascii="Times New Roman" w:hAnsi="Times New Roman"/>
          <w:sz w:val="24"/>
          <w:lang w:val="fr-FR"/>
        </w:rPr>
        <w:t xml:space="preserve">Il est ensuite parti servir les tables qui commençaient à attendre un peu trop longtemps sans même m’expliquer qui </w:t>
      </w:r>
      <w:proofErr w:type="gramStart"/>
      <w:r w:rsidRPr="006E6C9A">
        <w:rPr>
          <w:rFonts w:ascii="Times New Roman" w:hAnsi="Times New Roman"/>
          <w:sz w:val="24"/>
          <w:lang w:val="fr-FR"/>
        </w:rPr>
        <w:t>sont</w:t>
      </w:r>
      <w:proofErr w:type="gramEnd"/>
      <w:r w:rsidRPr="006E6C9A">
        <w:rPr>
          <w:rFonts w:ascii="Times New Roman" w:hAnsi="Times New Roman"/>
          <w:sz w:val="24"/>
          <w:lang w:val="fr-FR"/>
        </w:rPr>
        <w:t xml:space="preserve"> </w:t>
      </w:r>
      <w:r w:rsidR="00FC1AE4">
        <w:rPr>
          <w:rFonts w:ascii="Times New Roman" w:hAnsi="Times New Roman"/>
          <w:sz w:val="24"/>
          <w:lang w:val="fr-FR"/>
        </w:rPr>
        <w:t>c</w:t>
      </w:r>
      <w:r w:rsidRPr="006E6C9A">
        <w:rPr>
          <w:rFonts w:ascii="Times New Roman" w:hAnsi="Times New Roman"/>
          <w:sz w:val="24"/>
          <w:lang w:val="fr-FR"/>
        </w:rPr>
        <w:t xml:space="preserve">es </w:t>
      </w:r>
      <w:r w:rsidRPr="006E6C9A">
        <w:rPr>
          <w:rFonts w:ascii="Times New Roman" w:hAnsi="Times New Roman"/>
          <w:i/>
          <w:sz w:val="24"/>
          <w:lang w:val="fr-FR"/>
        </w:rPr>
        <w:t>diammés</w:t>
      </w:r>
      <w:r w:rsidRPr="006E6C9A">
        <w:rPr>
          <w:rFonts w:ascii="Times New Roman" w:hAnsi="Times New Roman"/>
          <w:sz w:val="24"/>
          <w:lang w:val="fr-FR"/>
        </w:rPr>
        <w:t>.</w:t>
      </w:r>
    </w:p>
    <w:p w14:paraId="3C737F82" w14:textId="352C58B3" w:rsidR="0065618A" w:rsidRPr="006E6C9A" w:rsidRDefault="00493CF1" w:rsidP="001350BE">
      <w:pPr>
        <w:spacing w:after="0" w:line="360" w:lineRule="auto"/>
        <w:rPr>
          <w:lang w:val="fr-FR"/>
        </w:rPr>
      </w:pPr>
      <w:r w:rsidRPr="006E6C9A">
        <w:rPr>
          <w:rFonts w:ascii="Times New Roman" w:hAnsi="Times New Roman"/>
          <w:sz w:val="24"/>
          <w:lang w:val="fr-FR"/>
        </w:rPr>
        <w:t>J’ai alors commencé à regarder la télé</w:t>
      </w:r>
      <w:r w:rsidR="00425134">
        <w:rPr>
          <w:rFonts w:ascii="Times New Roman" w:hAnsi="Times New Roman"/>
          <w:sz w:val="24"/>
          <w:lang w:val="fr-FR"/>
        </w:rPr>
        <w:t>vision</w:t>
      </w:r>
      <w:r w:rsidRPr="006E6C9A">
        <w:rPr>
          <w:rFonts w:ascii="Times New Roman" w:hAnsi="Times New Roman"/>
          <w:sz w:val="24"/>
          <w:lang w:val="fr-FR"/>
        </w:rPr>
        <w:t xml:space="preserve"> qui était en face de ma chaise pour oublier cet homme qui pourrait revenir à </w:t>
      </w:r>
      <w:r w:rsidR="00425134">
        <w:rPr>
          <w:rFonts w:ascii="Times New Roman" w:hAnsi="Times New Roman"/>
          <w:sz w:val="24"/>
          <w:lang w:val="fr-FR"/>
        </w:rPr>
        <w:t>tout</w:t>
      </w:r>
      <w:r w:rsidRPr="006E6C9A">
        <w:rPr>
          <w:rFonts w:ascii="Times New Roman" w:hAnsi="Times New Roman"/>
          <w:sz w:val="24"/>
          <w:lang w:val="fr-FR"/>
        </w:rPr>
        <w:t xml:space="preserve"> instant dans ce bar. Un journaliste parlait d’une émission louche où des commandants militaires se disputaient </w:t>
      </w:r>
      <w:r w:rsidR="00425134">
        <w:rPr>
          <w:rFonts w:ascii="Times New Roman" w:hAnsi="Times New Roman"/>
          <w:sz w:val="24"/>
          <w:lang w:val="fr-FR"/>
        </w:rPr>
        <w:t>au</w:t>
      </w:r>
      <w:r w:rsidRPr="006E6C9A">
        <w:rPr>
          <w:rFonts w:ascii="Times New Roman" w:hAnsi="Times New Roman"/>
          <w:sz w:val="24"/>
          <w:lang w:val="fr-FR"/>
        </w:rPr>
        <w:t xml:space="preserve"> sujet d'une guerre sur la planète de Thalas.</w:t>
      </w:r>
    </w:p>
    <w:p w14:paraId="35EF6DA7" w14:textId="77777777" w:rsidR="0065618A" w:rsidRPr="006E6C9A" w:rsidRDefault="00493CF1" w:rsidP="001350BE">
      <w:pPr>
        <w:spacing w:after="0" w:line="360" w:lineRule="auto"/>
        <w:rPr>
          <w:lang w:val="fr-FR"/>
        </w:rPr>
      </w:pPr>
      <w:r w:rsidRPr="006E6C9A">
        <w:rPr>
          <w:rFonts w:ascii="Times New Roman" w:hAnsi="Times New Roman"/>
          <w:sz w:val="24"/>
          <w:lang w:val="fr-FR"/>
        </w:rPr>
        <w:t>-Mets la une! m’a crié Luna en passant avec des plats chauds qui ressemblaient à une fondue.</w:t>
      </w:r>
    </w:p>
    <w:p w14:paraId="3D4E734A" w14:textId="015388D9" w:rsidR="0065618A" w:rsidRPr="006E6C9A" w:rsidRDefault="00493CF1" w:rsidP="001350BE">
      <w:pPr>
        <w:spacing w:after="0" w:line="360" w:lineRule="auto"/>
        <w:rPr>
          <w:lang w:val="fr-FR"/>
        </w:rPr>
      </w:pPr>
      <w:r w:rsidRPr="006E6C9A">
        <w:rPr>
          <w:rFonts w:ascii="Times New Roman" w:hAnsi="Times New Roman"/>
          <w:sz w:val="24"/>
          <w:lang w:val="fr-FR"/>
        </w:rPr>
        <w:t xml:space="preserve">J'ai pris la télécommande à côté et j'ai appuyé sur la touche 1. L’écran a changé et j’ai vu une </w:t>
      </w:r>
      <w:proofErr w:type="gramStart"/>
      <w:r w:rsidRPr="006E6C9A">
        <w:rPr>
          <w:rFonts w:ascii="Times New Roman" w:hAnsi="Times New Roman"/>
          <w:sz w:val="24"/>
          <w:lang w:val="fr-FR"/>
        </w:rPr>
        <w:t>tout</w:t>
      </w:r>
      <w:r w:rsidR="00425134">
        <w:rPr>
          <w:rFonts w:ascii="Times New Roman" w:hAnsi="Times New Roman"/>
          <w:sz w:val="24"/>
          <w:lang w:val="fr-FR"/>
        </w:rPr>
        <w:t>e</w:t>
      </w:r>
      <w:proofErr w:type="gramEnd"/>
      <w:r w:rsidRPr="006E6C9A">
        <w:rPr>
          <w:rFonts w:ascii="Times New Roman" w:hAnsi="Times New Roman"/>
          <w:sz w:val="24"/>
          <w:lang w:val="fr-FR"/>
        </w:rPr>
        <w:t xml:space="preserve"> autre émission qui cette fois-ci était plus intéressante que celle d’avant. On y voyait une arène avec une jungle sauvage se dressant devant dix-huit combattants. Comme à la précédente, un journaliste apparut et commença à parler:</w:t>
      </w:r>
    </w:p>
    <w:p w14:paraId="05A9ACA3"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-Bonsoir à tous les M du système! </w:t>
      </w:r>
    </w:p>
    <w:p w14:paraId="59509905" w14:textId="77777777" w:rsidR="0065618A" w:rsidRPr="006E6C9A" w:rsidRDefault="00493CF1" w:rsidP="001350BE">
      <w:pPr>
        <w:spacing w:after="0" w:line="360" w:lineRule="auto"/>
        <w:rPr>
          <w:lang w:val="fr-FR"/>
        </w:rPr>
      </w:pPr>
      <w:r w:rsidRPr="006E6C9A">
        <w:rPr>
          <w:rFonts w:ascii="Times New Roman" w:hAnsi="Times New Roman"/>
          <w:sz w:val="24"/>
          <w:lang w:val="fr-FR"/>
        </w:rPr>
        <w:t>Il faisait des rimes.</w:t>
      </w:r>
    </w:p>
    <w:p w14:paraId="040B2A50" w14:textId="77777777" w:rsidR="0065618A" w:rsidRPr="006E6C9A" w:rsidRDefault="00493CF1" w:rsidP="001350BE">
      <w:pPr>
        <w:spacing w:after="0" w:line="360" w:lineRule="auto"/>
        <w:rPr>
          <w:lang w:val="fr-FR"/>
        </w:rPr>
      </w:pPr>
      <w:r w:rsidRPr="006E6C9A">
        <w:rPr>
          <w:rFonts w:ascii="Times New Roman" w:hAnsi="Times New Roman"/>
          <w:sz w:val="24"/>
          <w:lang w:val="fr-FR"/>
        </w:rPr>
        <w:t>-Aujourd’hui nous nous trouvons dans une forêt tropicale, avec des combattants et un concept pas très amical. Tous déterminés à gagner cette bataille, mais malheureusement seulement un seul sera de taille!</w:t>
      </w:r>
    </w:p>
    <w:p w14:paraId="3B62FC34" w14:textId="77777777" w:rsidR="0065618A" w:rsidRPr="006E6C9A" w:rsidRDefault="00493CF1" w:rsidP="001350BE">
      <w:pPr>
        <w:spacing w:after="0" w:line="360" w:lineRule="auto"/>
        <w:rPr>
          <w:lang w:val="fr-FR"/>
        </w:rPr>
      </w:pPr>
      <w:r w:rsidRPr="006E6C9A">
        <w:rPr>
          <w:rFonts w:ascii="Times New Roman" w:hAnsi="Times New Roman"/>
          <w:sz w:val="24"/>
          <w:lang w:val="fr-FR"/>
        </w:rPr>
        <w:t>-Voici l’émission qui fait frissonner tout le système, m’a dit Luna en apparaissant juste derrière avec un visage de dégoût et un plateau vide dans la main qu'elle allait ramener à la cuisine.</w:t>
      </w:r>
    </w:p>
    <w:p w14:paraId="5F72391F" w14:textId="77777777" w:rsidR="0065618A" w:rsidRPr="006E6C9A" w:rsidRDefault="00493CF1" w:rsidP="001350BE">
      <w:pPr>
        <w:spacing w:after="0" w:line="360" w:lineRule="auto"/>
        <w:rPr>
          <w:lang w:val="fr-FR"/>
        </w:rPr>
      </w:pPr>
      <w:r w:rsidRPr="006E6C9A">
        <w:rPr>
          <w:rFonts w:ascii="Times New Roman" w:hAnsi="Times New Roman"/>
          <w:sz w:val="24"/>
          <w:lang w:val="fr-FR"/>
        </w:rPr>
        <w:t>-Pourtant elle n'a pas l'air de te plaire… ai-je répondu avec rire.</w:t>
      </w:r>
    </w:p>
    <w:p w14:paraId="3C06391F" w14:textId="77777777" w:rsidR="0065618A" w:rsidRPr="006E6C9A" w:rsidRDefault="00493CF1" w:rsidP="001350BE">
      <w:pPr>
        <w:spacing w:after="0" w:line="360" w:lineRule="auto"/>
        <w:rPr>
          <w:lang w:val="fr-FR"/>
        </w:rPr>
      </w:pPr>
      <w:r w:rsidRPr="006E6C9A">
        <w:rPr>
          <w:rFonts w:ascii="Times New Roman" w:hAnsi="Times New Roman"/>
          <w:sz w:val="24"/>
          <w:lang w:val="fr-FR"/>
        </w:rPr>
        <w:t>Elle m’a rétorqué alors:</w:t>
      </w:r>
    </w:p>
    <w:p w14:paraId="55CA3274" w14:textId="03211679" w:rsidR="0065618A" w:rsidRPr="006E6C9A" w:rsidRDefault="00493CF1" w:rsidP="001350BE">
      <w:pPr>
        <w:spacing w:after="0" w:line="360" w:lineRule="auto"/>
        <w:rPr>
          <w:lang w:val="fr-FR"/>
        </w:rPr>
      </w:pPr>
      <w:r w:rsidRPr="006E6C9A">
        <w:rPr>
          <w:rFonts w:ascii="Times New Roman" w:hAnsi="Times New Roman"/>
          <w:sz w:val="24"/>
          <w:lang w:val="fr-FR"/>
        </w:rPr>
        <w:t xml:space="preserve">-Alors je vais t’expliquer comment cette émission fonctionne et tu comprendras tout de suite pourquoi </w:t>
      </w:r>
      <w:r w:rsidR="00FC1AE4" w:rsidRPr="006E6C9A">
        <w:rPr>
          <w:rFonts w:ascii="Times New Roman" w:hAnsi="Times New Roman"/>
          <w:sz w:val="24"/>
          <w:lang w:val="fr-FR"/>
        </w:rPr>
        <w:t>est-ce</w:t>
      </w:r>
      <w:r w:rsidRPr="006E6C9A">
        <w:rPr>
          <w:rFonts w:ascii="Times New Roman" w:hAnsi="Times New Roman"/>
          <w:sz w:val="24"/>
          <w:lang w:val="fr-FR"/>
        </w:rPr>
        <w:t xml:space="preserve"> que c’est la plus sadique d’entre toutes: cette émission se passe sur une planète artificielle créée pour emprisonner des personnes, dont une bonne partie sont innocents!</w:t>
      </w:r>
    </w:p>
    <w:p w14:paraId="48FE5DF6" w14:textId="77777777" w:rsidR="0065618A" w:rsidRPr="006E6C9A" w:rsidRDefault="00493CF1" w:rsidP="001350BE">
      <w:pPr>
        <w:spacing w:after="0" w:line="360" w:lineRule="auto"/>
        <w:rPr>
          <w:lang w:val="fr-FR"/>
        </w:rPr>
      </w:pPr>
      <w:r w:rsidRPr="006E6C9A">
        <w:rPr>
          <w:rFonts w:ascii="Times New Roman" w:hAnsi="Times New Roman"/>
          <w:sz w:val="24"/>
          <w:lang w:val="fr-FR"/>
        </w:rPr>
        <w:t>Plus elle parlait, plus ses yeux devenaient rouges.</w:t>
      </w:r>
    </w:p>
    <w:p w14:paraId="61678DB1" w14:textId="5DFC3212" w:rsidR="0065618A" w:rsidRPr="006E6C9A" w:rsidRDefault="00493CF1" w:rsidP="001350BE">
      <w:pPr>
        <w:spacing w:after="0" w:line="360" w:lineRule="auto"/>
        <w:rPr>
          <w:lang w:val="fr-FR"/>
        </w:rPr>
      </w:pPr>
      <w:r w:rsidRPr="006E6C9A">
        <w:rPr>
          <w:rFonts w:ascii="Times New Roman" w:hAnsi="Times New Roman"/>
          <w:sz w:val="24"/>
          <w:lang w:val="fr-FR"/>
        </w:rPr>
        <w:lastRenderedPageBreak/>
        <w:t>-Ensuite ces personnes sont soumises à une torture inimaginable, on leur enlève leurs pouvoirs qu’ils avaient depuis leur naissance et pour finir on les envoie dans cette arène et on en fait une émission pour créer du divertissement pour les riches et ceux qui ont du pouvoir, que les pauvres regardent avec terreur</w:t>
      </w:r>
      <w:r w:rsidR="00425134">
        <w:rPr>
          <w:rFonts w:ascii="Times New Roman" w:hAnsi="Times New Roman"/>
          <w:sz w:val="24"/>
          <w:lang w:val="fr-FR"/>
        </w:rPr>
        <w:t>.</w:t>
      </w:r>
      <w:r w:rsidRPr="006E6C9A">
        <w:rPr>
          <w:rFonts w:ascii="Times New Roman" w:hAnsi="Times New Roman"/>
          <w:sz w:val="24"/>
          <w:lang w:val="fr-FR"/>
        </w:rPr>
        <w:t xml:space="preserve"> Alors?! Tu trouves ça amusant?</w:t>
      </w:r>
    </w:p>
    <w:p w14:paraId="5CB3ABA5" w14:textId="566ECC41" w:rsidR="0065618A" w:rsidRPr="006E6C9A" w:rsidRDefault="00493CF1" w:rsidP="001350BE">
      <w:pPr>
        <w:spacing w:after="0" w:line="360" w:lineRule="auto"/>
        <w:rPr>
          <w:lang w:val="fr-FR"/>
        </w:rPr>
      </w:pPr>
      <w:r w:rsidRPr="006E6C9A">
        <w:rPr>
          <w:rFonts w:ascii="Times New Roman" w:hAnsi="Times New Roman"/>
          <w:sz w:val="24"/>
          <w:lang w:val="fr-FR"/>
        </w:rPr>
        <w:t xml:space="preserve">Elle n’a pas attendu ma réponse et est partie vers la cuisine pour ramener son plateau. J’ai formé l'hypothèse que l’un des membres de sa famille a dû être envoyé </w:t>
      </w:r>
      <w:r w:rsidR="00FC1AE4" w:rsidRPr="006E6C9A">
        <w:rPr>
          <w:rFonts w:ascii="Times New Roman" w:hAnsi="Times New Roman"/>
          <w:sz w:val="24"/>
          <w:lang w:val="fr-FR"/>
        </w:rPr>
        <w:t>là-bas</w:t>
      </w:r>
      <w:r w:rsidRPr="006E6C9A">
        <w:rPr>
          <w:rFonts w:ascii="Times New Roman" w:hAnsi="Times New Roman"/>
          <w:sz w:val="24"/>
          <w:lang w:val="fr-FR"/>
        </w:rPr>
        <w:t xml:space="preserve"> et n’est certainement jamais revenu. Tout ce qu’elle a raconté m’avait l’air horrible et j’avais encore plein de questions pour elle.</w:t>
      </w:r>
    </w:p>
    <w:p w14:paraId="73CCCBCE" w14:textId="2C4E442F" w:rsidR="0065618A" w:rsidRPr="006E6C9A" w:rsidRDefault="00493CF1" w:rsidP="001350BE">
      <w:pPr>
        <w:spacing w:after="0" w:line="360" w:lineRule="auto"/>
        <w:rPr>
          <w:lang w:val="fr-FR"/>
        </w:rPr>
      </w:pPr>
      <w:r w:rsidRPr="006E6C9A">
        <w:rPr>
          <w:rFonts w:ascii="Times New Roman" w:hAnsi="Times New Roman"/>
          <w:sz w:val="24"/>
          <w:lang w:val="fr-FR"/>
        </w:rPr>
        <w:t xml:space="preserve">Pendant qu'elle m'expliquait tout ça, le combat avait déjà commencé. La vue changeait de temps en temps d'une personne à une autre. J'aurais pas voulu me retrouver </w:t>
      </w:r>
      <w:r w:rsidR="00FC1AE4" w:rsidRPr="006E6C9A">
        <w:rPr>
          <w:rFonts w:ascii="Times New Roman" w:hAnsi="Times New Roman"/>
          <w:sz w:val="24"/>
          <w:lang w:val="fr-FR"/>
        </w:rPr>
        <w:t>là-bas</w:t>
      </w:r>
      <w:r w:rsidRPr="006E6C9A">
        <w:rPr>
          <w:rFonts w:ascii="Times New Roman" w:hAnsi="Times New Roman"/>
          <w:sz w:val="24"/>
          <w:lang w:val="fr-FR"/>
        </w:rPr>
        <w:t xml:space="preserve">. Un premier affrontement avait déjà eu lieu. Il n'en restait plus que dix-sept. Mais alors que je voulais aller essayer d'en savoir un peu plus auprès de Luna, j’ai lancé un dernier regard à l’écran et ce que j’ai vu m’a arrêté net. A l’écran se tenait une personne que je pensais ne jamais revoir et que je connaissais mieux que personne! </w:t>
      </w:r>
    </w:p>
    <w:p w14:paraId="12B38923" w14:textId="77777777" w:rsidR="0065618A" w:rsidRPr="006E6C9A" w:rsidRDefault="00493CF1" w:rsidP="001350BE">
      <w:pPr>
        <w:spacing w:after="0" w:line="360" w:lineRule="auto"/>
        <w:rPr>
          <w:lang w:val="fr-FR"/>
        </w:rPr>
      </w:pPr>
      <w:r w:rsidRPr="006E6C9A">
        <w:rPr>
          <w:rFonts w:ascii="Times New Roman" w:hAnsi="Times New Roman"/>
          <w:sz w:val="24"/>
          <w:lang w:val="fr-FR"/>
        </w:rPr>
        <w:t>-Micha?!</w:t>
      </w:r>
    </w:p>
    <w:p w14:paraId="0CA0BB64" w14:textId="77777777" w:rsidR="0065618A" w:rsidRPr="006E6C9A" w:rsidRDefault="00493CF1" w:rsidP="001350BE">
      <w:pPr>
        <w:spacing w:after="0" w:line="360" w:lineRule="auto"/>
        <w:rPr>
          <w:lang w:val="fr-FR"/>
        </w:rPr>
      </w:pPr>
      <w:r w:rsidRPr="006E6C9A">
        <w:rPr>
          <w:rFonts w:ascii="Times New Roman" w:hAnsi="Times New Roman"/>
          <w:sz w:val="24"/>
          <w:lang w:val="fr-FR"/>
        </w:rPr>
        <w:t>Je voyais Micha en train de courir à travers cette forêt, avec dans sa main une hache en métal.</w:t>
      </w:r>
    </w:p>
    <w:p w14:paraId="0D419D3C" w14:textId="77777777" w:rsidR="0065618A" w:rsidRPr="006E6C9A" w:rsidRDefault="00493CF1" w:rsidP="001350BE">
      <w:pPr>
        <w:spacing w:after="0" w:line="360" w:lineRule="auto"/>
        <w:rPr>
          <w:lang w:val="fr-FR"/>
        </w:rPr>
      </w:pPr>
      <w:r w:rsidRPr="006E6C9A">
        <w:rPr>
          <w:rFonts w:ascii="Times New Roman" w:hAnsi="Times New Roman"/>
          <w:sz w:val="24"/>
          <w:lang w:val="fr-FR"/>
        </w:rPr>
        <w:t>-Et c’est ainsi que le petit nouveau chanceux s’élance dans cette forêt en observant les environs avec un regard perçant, à l'affût d’un geste ennemi! On va garder un œil sur lui, on sait maintenant qu’il ne faut pas le sous-estimer. Alex transforme sa sphère en épée et continue de courir vers le centre où se déroule déjà un combat plutôt sanglant…</w:t>
      </w:r>
    </w:p>
    <w:p w14:paraId="2939B93A" w14:textId="17BF9065" w:rsidR="0065618A" w:rsidRPr="006E6C9A" w:rsidRDefault="00493CF1" w:rsidP="001350BE">
      <w:pPr>
        <w:spacing w:after="0" w:line="360" w:lineRule="auto"/>
        <w:rPr>
          <w:lang w:val="fr-FR"/>
        </w:rPr>
      </w:pPr>
      <w:r w:rsidRPr="006E6C9A">
        <w:rPr>
          <w:rFonts w:ascii="Times New Roman" w:hAnsi="Times New Roman"/>
          <w:sz w:val="24"/>
          <w:lang w:val="fr-FR"/>
        </w:rPr>
        <w:t xml:space="preserve">-C'est le gagnant du combat d'hier, </w:t>
      </w:r>
      <w:r w:rsidR="00E41AE6">
        <w:rPr>
          <w:rFonts w:ascii="Times New Roman" w:hAnsi="Times New Roman"/>
          <w:sz w:val="24"/>
          <w:lang w:val="fr-FR"/>
        </w:rPr>
        <w:t xml:space="preserve">a dit Xvèn en </w:t>
      </w:r>
      <w:r w:rsidRPr="006E6C9A">
        <w:rPr>
          <w:rFonts w:ascii="Times New Roman" w:hAnsi="Times New Roman"/>
          <w:sz w:val="24"/>
          <w:lang w:val="fr-FR"/>
        </w:rPr>
        <w:t>pass</w:t>
      </w:r>
      <w:r w:rsidR="00E41AE6">
        <w:rPr>
          <w:rFonts w:ascii="Times New Roman" w:hAnsi="Times New Roman"/>
          <w:sz w:val="24"/>
          <w:lang w:val="fr-FR"/>
        </w:rPr>
        <w:t>ant</w:t>
      </w:r>
      <w:r w:rsidRPr="006E6C9A">
        <w:rPr>
          <w:rFonts w:ascii="Times New Roman" w:hAnsi="Times New Roman"/>
          <w:sz w:val="24"/>
          <w:lang w:val="fr-FR"/>
        </w:rPr>
        <w:t xml:space="preserve"> à côté de moi.</w:t>
      </w:r>
    </w:p>
    <w:p w14:paraId="2683A2EA" w14:textId="7510B5BB" w:rsidR="0065618A" w:rsidRPr="006E6C9A" w:rsidRDefault="00493CF1" w:rsidP="001350BE">
      <w:pPr>
        <w:spacing w:after="0" w:line="360" w:lineRule="auto"/>
        <w:rPr>
          <w:lang w:val="fr-FR"/>
        </w:rPr>
      </w:pPr>
      <w:r w:rsidRPr="006E6C9A">
        <w:rPr>
          <w:rFonts w:ascii="Times New Roman" w:hAnsi="Times New Roman"/>
          <w:sz w:val="24"/>
          <w:lang w:val="fr-FR"/>
        </w:rPr>
        <w:t xml:space="preserve">Puis l'écran a passé l’image sur d’autres combattants en train de se battre </w:t>
      </w:r>
      <w:r w:rsidR="00E41AE6">
        <w:rPr>
          <w:rFonts w:ascii="Times New Roman" w:hAnsi="Times New Roman"/>
          <w:sz w:val="24"/>
          <w:lang w:val="fr-FR"/>
        </w:rPr>
        <w:t>violemment</w:t>
      </w:r>
      <w:r w:rsidRPr="006E6C9A">
        <w:rPr>
          <w:rFonts w:ascii="Times New Roman" w:hAnsi="Times New Roman"/>
          <w:sz w:val="24"/>
          <w:lang w:val="fr-FR"/>
        </w:rPr>
        <w:t xml:space="preserve"> entre eux et je me suis appuyé contre le mur pour ne pas m’écrouler au sol.</w:t>
      </w:r>
    </w:p>
    <w:p w14:paraId="230DB15E" w14:textId="77777777" w:rsidR="0065618A" w:rsidRPr="006E6C9A" w:rsidRDefault="00493CF1" w:rsidP="001350BE">
      <w:pPr>
        <w:spacing w:after="0" w:line="360" w:lineRule="auto"/>
        <w:rPr>
          <w:lang w:val="fr-FR"/>
        </w:rPr>
      </w:pPr>
      <w:r w:rsidRPr="006E6C9A">
        <w:rPr>
          <w:rFonts w:ascii="Times New Roman" w:hAnsi="Times New Roman"/>
          <w:sz w:val="24"/>
          <w:lang w:val="fr-FR"/>
        </w:rPr>
        <w:t>-Micha… Micha… ai-je répété encore plusieurs fois.</w:t>
      </w:r>
    </w:p>
    <w:p w14:paraId="5F5A2C21" w14:textId="1D18BD66" w:rsidR="0065618A" w:rsidRPr="006E6C9A" w:rsidRDefault="00493CF1" w:rsidP="001350BE">
      <w:pPr>
        <w:spacing w:after="0" w:line="360" w:lineRule="auto"/>
        <w:rPr>
          <w:lang w:val="fr-FR"/>
        </w:rPr>
      </w:pPr>
      <w:r w:rsidRPr="006E6C9A">
        <w:rPr>
          <w:rFonts w:ascii="Times New Roman" w:hAnsi="Times New Roman"/>
          <w:sz w:val="24"/>
          <w:lang w:val="fr-FR"/>
        </w:rPr>
        <w:t xml:space="preserve">Comment était-ce possible?! Je n'étais donc pas le seul à avoir survécu et si lui avait aussi réussi alors d’autres aussi avaient un petit espoir d’être encore en vie. Après avoir totalement repris mes esprits, j’ai commencé à </w:t>
      </w:r>
      <w:proofErr w:type="gramStart"/>
      <w:r w:rsidRPr="006E6C9A">
        <w:rPr>
          <w:rFonts w:ascii="Times New Roman" w:hAnsi="Times New Roman"/>
          <w:sz w:val="24"/>
          <w:lang w:val="fr-FR"/>
        </w:rPr>
        <w:t>avoir peur</w:t>
      </w:r>
      <w:proofErr w:type="gramEnd"/>
      <w:r w:rsidRPr="006E6C9A">
        <w:rPr>
          <w:rFonts w:ascii="Times New Roman" w:hAnsi="Times New Roman"/>
          <w:sz w:val="24"/>
          <w:lang w:val="fr-FR"/>
        </w:rPr>
        <w:t xml:space="preserve"> pour lui. Je le voyais là-bas et je ne pouvais rien faire pour l'aider. La pire chose. Depuis le début de la bataille</w:t>
      </w:r>
      <w:r w:rsidR="00E41AE6">
        <w:rPr>
          <w:rFonts w:ascii="Times New Roman" w:hAnsi="Times New Roman"/>
          <w:sz w:val="24"/>
          <w:lang w:val="fr-FR"/>
        </w:rPr>
        <w:t>,</w:t>
      </w:r>
      <w:r w:rsidRPr="006E6C9A">
        <w:rPr>
          <w:rFonts w:ascii="Times New Roman" w:hAnsi="Times New Roman"/>
          <w:sz w:val="24"/>
          <w:lang w:val="fr-FR"/>
        </w:rPr>
        <w:t xml:space="preserve"> Micha n’avait encore heureusement rencontré personne mais cela n’allait pas être éternel. Je le savais.</w:t>
      </w:r>
    </w:p>
    <w:p w14:paraId="215BC4AF" w14:textId="77777777" w:rsidR="0065618A" w:rsidRPr="006E6C9A" w:rsidRDefault="00493CF1" w:rsidP="001350BE">
      <w:pPr>
        <w:spacing w:after="0" w:line="360" w:lineRule="auto"/>
        <w:rPr>
          <w:lang w:val="fr-FR"/>
        </w:rPr>
      </w:pPr>
      <w:r w:rsidRPr="006E6C9A">
        <w:rPr>
          <w:rFonts w:ascii="Times New Roman" w:hAnsi="Times New Roman"/>
          <w:sz w:val="24"/>
          <w:lang w:val="fr-FR"/>
        </w:rPr>
        <w:lastRenderedPageBreak/>
        <w:t>Je voyais un autre combattant s’approcher dangereusement de lui et j’ai alors voulu crier: Attention!! Mais je ne pouvais pas… Le combattant en question sortit de sa cachette et fonça sur Micha, et la télé s'est éteinte.</w:t>
      </w:r>
    </w:p>
    <w:p w14:paraId="5895271E" w14:textId="77777777" w:rsidR="0065618A" w:rsidRPr="006E6C9A" w:rsidRDefault="00493CF1" w:rsidP="001350BE">
      <w:pPr>
        <w:spacing w:after="0" w:line="360" w:lineRule="auto"/>
        <w:rPr>
          <w:lang w:val="fr-FR"/>
        </w:rPr>
      </w:pPr>
      <w:r w:rsidRPr="006E6C9A">
        <w:rPr>
          <w:rFonts w:ascii="Times New Roman" w:hAnsi="Times New Roman"/>
          <w:sz w:val="24"/>
          <w:lang w:val="fr-FR"/>
        </w:rPr>
        <w:t>-Qui a éteint? ai-je crié, ayant oublié qu'il y avait plein de monde autour.</w:t>
      </w:r>
    </w:p>
    <w:p w14:paraId="6D0A96EB"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-C'est toi qui </w:t>
      </w:r>
      <w:proofErr w:type="gramStart"/>
      <w:r w:rsidRPr="006E6C9A">
        <w:rPr>
          <w:rFonts w:ascii="Times New Roman" w:hAnsi="Times New Roman"/>
          <w:sz w:val="24"/>
          <w:lang w:val="fr-FR"/>
        </w:rPr>
        <w:t>a</w:t>
      </w:r>
      <w:proofErr w:type="gramEnd"/>
      <w:r w:rsidRPr="006E6C9A">
        <w:rPr>
          <w:rFonts w:ascii="Times New Roman" w:hAnsi="Times New Roman"/>
          <w:sz w:val="24"/>
          <w:lang w:val="fr-FR"/>
        </w:rPr>
        <w:t xml:space="preserve"> la télécommande, m’a dit Xvèn.</w:t>
      </w:r>
    </w:p>
    <w:p w14:paraId="4A4C9A39" w14:textId="77777777" w:rsidR="0065618A" w:rsidRPr="006E6C9A" w:rsidRDefault="00493CF1" w:rsidP="001350BE">
      <w:pPr>
        <w:spacing w:after="0" w:line="360" w:lineRule="auto"/>
        <w:rPr>
          <w:lang w:val="fr-FR"/>
        </w:rPr>
      </w:pPr>
      <w:r w:rsidRPr="006E6C9A">
        <w:rPr>
          <w:rFonts w:ascii="Times New Roman" w:hAnsi="Times New Roman"/>
          <w:sz w:val="24"/>
          <w:lang w:val="fr-FR"/>
        </w:rPr>
        <w:t>-Je ne l'ai pas touché.</w:t>
      </w:r>
    </w:p>
    <w:p w14:paraId="77C5696D" w14:textId="77777777" w:rsidR="0065618A" w:rsidRPr="006E6C9A" w:rsidRDefault="00493CF1" w:rsidP="001350BE">
      <w:pPr>
        <w:spacing w:after="0" w:line="360" w:lineRule="auto"/>
        <w:rPr>
          <w:lang w:val="fr-FR"/>
        </w:rPr>
      </w:pPr>
      <w:r w:rsidRPr="006E6C9A">
        <w:rPr>
          <w:rFonts w:ascii="Times New Roman" w:hAnsi="Times New Roman"/>
          <w:sz w:val="24"/>
          <w:lang w:val="fr-FR"/>
        </w:rPr>
        <w:t>Lisa a rajouté alors:</w:t>
      </w:r>
    </w:p>
    <w:p w14:paraId="6B6A69F0" w14:textId="77777777" w:rsidR="0065618A" w:rsidRPr="006E6C9A" w:rsidRDefault="00493CF1" w:rsidP="001350BE">
      <w:pPr>
        <w:spacing w:after="0" w:line="360" w:lineRule="auto"/>
        <w:rPr>
          <w:lang w:val="fr-FR"/>
        </w:rPr>
      </w:pPr>
      <w:r w:rsidRPr="006E6C9A">
        <w:rPr>
          <w:rFonts w:ascii="Times New Roman" w:hAnsi="Times New Roman"/>
          <w:sz w:val="24"/>
          <w:lang w:val="fr-FR"/>
        </w:rPr>
        <w:t>-La petite lumière de la cuisine s'est éteinte aussi. Ça doit être une panne d'électricité, ça devrait revenir dans quelques temps.</w:t>
      </w:r>
    </w:p>
    <w:p w14:paraId="6C6F1964" w14:textId="5926AC46" w:rsidR="0065618A" w:rsidRPr="006E6C9A" w:rsidRDefault="00493CF1" w:rsidP="001350BE">
      <w:pPr>
        <w:spacing w:after="0" w:line="360" w:lineRule="auto"/>
        <w:rPr>
          <w:lang w:val="fr-FR"/>
        </w:rPr>
      </w:pPr>
      <w:r w:rsidRPr="006E6C9A">
        <w:rPr>
          <w:rFonts w:ascii="Times New Roman" w:hAnsi="Times New Roman"/>
          <w:sz w:val="24"/>
          <w:lang w:val="fr-FR"/>
        </w:rPr>
        <w:t xml:space="preserve">Des milliards de pensées passaient dans mon cerveau sans que je n'ai eu le temps de tout comprendre. Dans le restaurant pendant ce temps-là les bougies continuaient à éclairer les tables et l’atmosphère est devenue encore plus cosy. </w:t>
      </w:r>
      <w:proofErr w:type="gramStart"/>
      <w:r w:rsidRPr="006E6C9A">
        <w:rPr>
          <w:rFonts w:ascii="Times New Roman" w:hAnsi="Times New Roman"/>
          <w:sz w:val="24"/>
          <w:lang w:val="fr-FR"/>
        </w:rPr>
        <w:t>J’avais peur</w:t>
      </w:r>
      <w:proofErr w:type="gramEnd"/>
      <w:r w:rsidRPr="006E6C9A">
        <w:rPr>
          <w:rFonts w:ascii="Times New Roman" w:hAnsi="Times New Roman"/>
          <w:sz w:val="24"/>
          <w:lang w:val="fr-FR"/>
        </w:rPr>
        <w:t xml:space="preserve"> pour mon ami, un stress et une crise de panique m’a pris. Comme si l’air me manquait.</w:t>
      </w:r>
    </w:p>
    <w:p w14:paraId="7D2DFF3F" w14:textId="77777777" w:rsidR="0065618A" w:rsidRPr="006E6C9A" w:rsidRDefault="00493CF1" w:rsidP="001350BE">
      <w:pPr>
        <w:spacing w:after="0" w:line="360" w:lineRule="auto"/>
        <w:rPr>
          <w:lang w:val="fr-FR"/>
        </w:rPr>
      </w:pPr>
      <w:r w:rsidRPr="006E6C9A">
        <w:rPr>
          <w:rFonts w:ascii="Times New Roman" w:hAnsi="Times New Roman"/>
          <w:sz w:val="24"/>
          <w:lang w:val="fr-FR"/>
        </w:rPr>
        <w:t>-Artem? Tout va bien? Lisa s'est assise à côté de moi, mais je ne l'écoutais pas.</w:t>
      </w:r>
    </w:p>
    <w:p w14:paraId="68A5FFB5" w14:textId="77777777" w:rsidR="0065618A" w:rsidRPr="006E6C9A" w:rsidRDefault="00493CF1" w:rsidP="001350BE">
      <w:pPr>
        <w:spacing w:after="0" w:line="360" w:lineRule="auto"/>
        <w:rPr>
          <w:lang w:val="fr-FR"/>
        </w:rPr>
      </w:pPr>
      <w:r w:rsidRPr="006E6C9A">
        <w:rPr>
          <w:rFonts w:ascii="Times New Roman" w:hAnsi="Times New Roman"/>
          <w:sz w:val="24"/>
          <w:lang w:val="fr-FR"/>
        </w:rPr>
        <w:t>-Il s'appelle comment celui qui a gagné le combat d'hier?</w:t>
      </w:r>
    </w:p>
    <w:p w14:paraId="434FAB47" w14:textId="2E431039" w:rsidR="0065618A" w:rsidRPr="006E6C9A" w:rsidRDefault="00493CF1" w:rsidP="001350BE">
      <w:pPr>
        <w:spacing w:after="0" w:line="360" w:lineRule="auto"/>
        <w:rPr>
          <w:lang w:val="fr-FR"/>
        </w:rPr>
      </w:pPr>
      <w:r w:rsidRPr="006E6C9A">
        <w:rPr>
          <w:rFonts w:ascii="Times New Roman" w:hAnsi="Times New Roman"/>
          <w:sz w:val="24"/>
          <w:lang w:val="fr-FR"/>
        </w:rPr>
        <w:t>Je n'</w:t>
      </w:r>
      <w:r w:rsidR="00FC1AE4" w:rsidRPr="006E6C9A">
        <w:rPr>
          <w:rFonts w:ascii="Times New Roman" w:hAnsi="Times New Roman"/>
          <w:sz w:val="24"/>
          <w:lang w:val="fr-FR"/>
        </w:rPr>
        <w:t>arrivais</w:t>
      </w:r>
      <w:r w:rsidRPr="006E6C9A">
        <w:rPr>
          <w:rFonts w:ascii="Times New Roman" w:hAnsi="Times New Roman"/>
          <w:sz w:val="24"/>
          <w:lang w:val="fr-FR"/>
        </w:rPr>
        <w:t xml:space="preserve"> pas à croire que c'était Micha, même si au fond j'en étais sûr.</w:t>
      </w:r>
    </w:p>
    <w:p w14:paraId="626AAB8A" w14:textId="77777777" w:rsidR="0065618A" w:rsidRPr="006E6C9A" w:rsidRDefault="00493CF1" w:rsidP="001350BE">
      <w:pPr>
        <w:spacing w:after="0" w:line="360" w:lineRule="auto"/>
        <w:rPr>
          <w:lang w:val="fr-FR"/>
        </w:rPr>
      </w:pPr>
      <w:r w:rsidRPr="006E6C9A">
        <w:rPr>
          <w:rFonts w:ascii="Times New Roman" w:hAnsi="Times New Roman"/>
          <w:sz w:val="24"/>
          <w:lang w:val="fr-FR"/>
        </w:rPr>
        <w:t>-Alex je crois…</w:t>
      </w:r>
    </w:p>
    <w:p w14:paraId="3143CACA" w14:textId="77777777" w:rsidR="0065618A" w:rsidRPr="006E6C9A" w:rsidRDefault="00493CF1" w:rsidP="001350BE">
      <w:pPr>
        <w:spacing w:after="0" w:line="360" w:lineRule="auto"/>
        <w:rPr>
          <w:lang w:val="fr-FR"/>
        </w:rPr>
      </w:pPr>
      <w:r w:rsidRPr="006E6C9A">
        <w:rPr>
          <w:rFonts w:ascii="Times New Roman" w:hAnsi="Times New Roman"/>
          <w:sz w:val="24"/>
          <w:lang w:val="fr-FR"/>
        </w:rPr>
        <w:t>Cette réponse ne m'a pas réconforté dans mon idée. Ce doute restait, j'avais peut-être eu une hallucination? Ma tête avait commencé à tourner dangereusement et j’étais alors sorti dehors. Micha était vivant pour moi et je voulais le croire, et je ne pouvais qu'espérer qu’il survive. J'espérais qu’il survivrait. Non, je savais qu’il allait survivre!</w:t>
      </w:r>
    </w:p>
    <w:p w14:paraId="10C77250" w14:textId="77777777" w:rsidR="0065618A" w:rsidRPr="006E6C9A" w:rsidRDefault="00493CF1" w:rsidP="001350BE">
      <w:pPr>
        <w:spacing w:after="0"/>
        <w:rPr>
          <w:lang w:val="fr-FR"/>
        </w:rPr>
      </w:pPr>
      <w:r w:rsidRPr="006E6C9A">
        <w:rPr>
          <w:lang w:val="fr-FR"/>
        </w:rPr>
        <w:br w:type="page"/>
      </w:r>
    </w:p>
    <w:p w14:paraId="4E79331D" w14:textId="77777777" w:rsidR="0065618A" w:rsidRPr="006E6C9A" w:rsidRDefault="00493CF1" w:rsidP="001350BE">
      <w:pPr>
        <w:spacing w:after="0" w:line="360" w:lineRule="auto"/>
        <w:rPr>
          <w:lang w:val="fr-FR"/>
        </w:rPr>
      </w:pPr>
      <w:r w:rsidRPr="006E6C9A">
        <w:rPr>
          <w:rFonts w:ascii="Times New Roman" w:hAnsi="Times New Roman"/>
          <w:sz w:val="24"/>
          <w:lang w:val="fr-FR"/>
        </w:rPr>
        <w:lastRenderedPageBreak/>
        <w:t xml:space="preserve">Chapitre 17: Nastya </w:t>
      </w:r>
      <w:r w:rsidRPr="006E6C9A">
        <w:rPr>
          <w:rFonts w:ascii="Times New Roman" w:hAnsi="Times New Roman"/>
          <w:sz w:val="24"/>
          <w:lang w:val="fr-FR"/>
        </w:rPr>
        <w:tab/>
      </w:r>
      <w:r w:rsidRPr="006E6C9A">
        <w:rPr>
          <w:rFonts w:ascii="Times New Roman" w:hAnsi="Times New Roman"/>
          <w:sz w:val="24"/>
          <w:lang w:val="fr-FR"/>
        </w:rPr>
        <w:tab/>
      </w:r>
      <w:r w:rsidRPr="006E6C9A">
        <w:rPr>
          <w:rFonts w:ascii="Times New Roman" w:hAnsi="Times New Roman"/>
          <w:sz w:val="24"/>
          <w:lang w:val="fr-FR"/>
        </w:rPr>
        <w:tab/>
      </w:r>
      <w:r w:rsidRPr="006E6C9A">
        <w:rPr>
          <w:rFonts w:ascii="Times New Roman" w:hAnsi="Times New Roman"/>
          <w:sz w:val="24"/>
          <w:lang w:val="fr-FR"/>
        </w:rPr>
        <w:tab/>
      </w:r>
      <w:r w:rsidRPr="006E6C9A">
        <w:rPr>
          <w:rFonts w:ascii="Times New Roman" w:hAnsi="Times New Roman"/>
          <w:sz w:val="24"/>
          <w:lang w:val="fr-FR"/>
        </w:rPr>
        <w:tab/>
      </w:r>
      <w:r w:rsidRPr="006E6C9A">
        <w:rPr>
          <w:rFonts w:ascii="Times New Roman" w:hAnsi="Times New Roman"/>
          <w:sz w:val="24"/>
          <w:lang w:val="fr-FR"/>
        </w:rPr>
        <w:tab/>
      </w:r>
      <w:r w:rsidRPr="006E6C9A">
        <w:rPr>
          <w:rFonts w:ascii="Times New Roman" w:hAnsi="Times New Roman"/>
          <w:sz w:val="24"/>
          <w:lang w:val="fr-FR"/>
        </w:rPr>
        <w:tab/>
      </w:r>
      <w:r w:rsidRPr="006E6C9A">
        <w:rPr>
          <w:rFonts w:ascii="Times New Roman" w:hAnsi="Times New Roman"/>
          <w:sz w:val="24"/>
          <w:lang w:val="fr-FR"/>
        </w:rPr>
        <w:tab/>
        <w:t>Explosion + 4</w:t>
      </w:r>
    </w:p>
    <w:p w14:paraId="1AAAC763" w14:textId="77777777" w:rsidR="0065618A" w:rsidRPr="006E6C9A" w:rsidRDefault="0065618A" w:rsidP="001350BE">
      <w:pPr>
        <w:spacing w:after="0" w:line="360" w:lineRule="auto"/>
        <w:rPr>
          <w:lang w:val="fr-FR"/>
        </w:rPr>
      </w:pPr>
    </w:p>
    <w:p w14:paraId="24AFF15D" w14:textId="77777777" w:rsidR="0065618A" w:rsidRPr="006E6C9A" w:rsidRDefault="0065618A" w:rsidP="001350BE">
      <w:pPr>
        <w:spacing w:after="0" w:line="360" w:lineRule="auto"/>
        <w:rPr>
          <w:lang w:val="fr-FR"/>
        </w:rPr>
      </w:pPr>
    </w:p>
    <w:p w14:paraId="0CCB52CE" w14:textId="611D5439" w:rsidR="0065618A" w:rsidRPr="006E6C9A" w:rsidRDefault="00493CF1" w:rsidP="001350BE">
      <w:pPr>
        <w:spacing w:after="0" w:line="360" w:lineRule="auto"/>
        <w:rPr>
          <w:lang w:val="fr-FR"/>
        </w:rPr>
      </w:pPr>
      <w:r w:rsidRPr="006E6C9A">
        <w:rPr>
          <w:rFonts w:ascii="Times New Roman" w:hAnsi="Times New Roman"/>
          <w:sz w:val="24"/>
          <w:lang w:val="fr-FR"/>
        </w:rPr>
        <w:t xml:space="preserve">Mon sommeil était profond et rempli de rêves aussi incompréhensibles qu’incohérents. Par exemple, on s'était embrassés avec Micha et Particuloze l'avait vu et m'en parlait, comme si ça l'amusait. Il me taquinait en me disant que je l’aimais, alors que je lui jurais que ce n'était pas le cas. Ensuite la pluie allait commencer, je ne sais pas comment je le savais, mais elle devait commencer, et finalement quand elle commença, </w:t>
      </w:r>
      <w:proofErr w:type="gramStart"/>
      <w:r w:rsidRPr="006E6C9A">
        <w:rPr>
          <w:rFonts w:ascii="Times New Roman" w:hAnsi="Times New Roman"/>
          <w:sz w:val="24"/>
          <w:lang w:val="fr-FR"/>
        </w:rPr>
        <w:t>c'était</w:t>
      </w:r>
      <w:proofErr w:type="gramEnd"/>
      <w:r w:rsidRPr="006E6C9A">
        <w:rPr>
          <w:rFonts w:ascii="Times New Roman" w:hAnsi="Times New Roman"/>
          <w:sz w:val="24"/>
          <w:lang w:val="fr-FR"/>
        </w:rPr>
        <w:t xml:space="preserve"> des gouttes qui émanaient curieusement du sol vers le ciel, du lac, de la rivière vers le ciel au lieu du contraire habituel. Le sable s'</w:t>
      </w:r>
      <w:r w:rsidR="00FC1AE4" w:rsidRPr="006E6C9A">
        <w:rPr>
          <w:rFonts w:ascii="Times New Roman" w:hAnsi="Times New Roman"/>
          <w:sz w:val="24"/>
          <w:lang w:val="fr-FR"/>
        </w:rPr>
        <w:t>asséchait</w:t>
      </w:r>
      <w:r w:rsidRPr="006E6C9A">
        <w:rPr>
          <w:rFonts w:ascii="Times New Roman" w:hAnsi="Times New Roman"/>
          <w:sz w:val="24"/>
          <w:lang w:val="fr-FR"/>
        </w:rPr>
        <w:t xml:space="preserve"> et m'enlaçait les jambes, comme s’il allait m'avaler, et Mirko me regardait m'enfoncer dans le sable sans m'aider, sans répondre à mes cris, il commença à parler sereinement:</w:t>
      </w:r>
    </w:p>
    <w:p w14:paraId="6F347064" w14:textId="35732A5F" w:rsidR="0065618A" w:rsidRPr="006E6C9A" w:rsidRDefault="00493CF1" w:rsidP="001350BE">
      <w:pPr>
        <w:spacing w:after="0" w:line="360" w:lineRule="auto"/>
        <w:rPr>
          <w:lang w:val="fr-FR"/>
        </w:rPr>
      </w:pPr>
      <w:r w:rsidRPr="006E6C9A">
        <w:rPr>
          <w:rFonts w:ascii="Times New Roman" w:hAnsi="Times New Roman"/>
          <w:sz w:val="24"/>
          <w:lang w:val="fr-FR"/>
        </w:rPr>
        <w:t xml:space="preserve">-Nastya, </w:t>
      </w:r>
      <w:r w:rsidR="00FC1AE4" w:rsidRPr="006E6C9A">
        <w:rPr>
          <w:rFonts w:ascii="Times New Roman" w:hAnsi="Times New Roman"/>
          <w:sz w:val="24"/>
          <w:lang w:val="fr-FR"/>
        </w:rPr>
        <w:t>réveille-toi</w:t>
      </w:r>
      <w:r w:rsidRPr="006E6C9A">
        <w:rPr>
          <w:rFonts w:ascii="Times New Roman" w:hAnsi="Times New Roman"/>
          <w:sz w:val="24"/>
          <w:lang w:val="fr-FR"/>
        </w:rPr>
        <w:t>… dit Mirko en me réveillant soudainement et en me tirant de mes rêves magiques et irréalistes.</w:t>
      </w:r>
    </w:p>
    <w:p w14:paraId="49C89813" w14:textId="77777777" w:rsidR="0065618A" w:rsidRPr="006E6C9A" w:rsidRDefault="00493CF1" w:rsidP="001350BE">
      <w:pPr>
        <w:spacing w:after="0" w:line="360" w:lineRule="auto"/>
        <w:rPr>
          <w:lang w:val="fr-FR"/>
        </w:rPr>
      </w:pPr>
      <w:r w:rsidRPr="006E6C9A">
        <w:rPr>
          <w:rFonts w:ascii="Times New Roman" w:hAnsi="Times New Roman"/>
          <w:sz w:val="24"/>
          <w:lang w:val="fr-FR"/>
        </w:rPr>
        <w:t>Je ne connaissais pas l'heure mais je savais qu'il était très tôt.</w:t>
      </w:r>
    </w:p>
    <w:p w14:paraId="2F7EF289" w14:textId="77777777" w:rsidR="0065618A" w:rsidRPr="006E6C9A" w:rsidRDefault="00493CF1" w:rsidP="001350BE">
      <w:pPr>
        <w:spacing w:after="0" w:line="360" w:lineRule="auto"/>
        <w:rPr>
          <w:lang w:val="fr-FR"/>
        </w:rPr>
      </w:pPr>
      <w:r w:rsidRPr="006E6C9A">
        <w:rPr>
          <w:rFonts w:ascii="Times New Roman" w:hAnsi="Times New Roman"/>
          <w:sz w:val="24"/>
          <w:lang w:val="fr-FR"/>
        </w:rPr>
        <w:t>-Laisse-moi! dis-je en me tournant dos à lui avec un sourire à travers la fatigue et l'envie de dormir.</w:t>
      </w:r>
    </w:p>
    <w:p w14:paraId="342B3F3F" w14:textId="4A68BF49" w:rsidR="0065618A" w:rsidRPr="006E6C9A" w:rsidRDefault="00493CF1" w:rsidP="001350BE">
      <w:pPr>
        <w:spacing w:after="0" w:line="360" w:lineRule="auto"/>
        <w:rPr>
          <w:lang w:val="fr-FR"/>
        </w:rPr>
      </w:pPr>
      <w:r w:rsidRPr="006E6C9A">
        <w:rPr>
          <w:rFonts w:ascii="Times New Roman" w:hAnsi="Times New Roman"/>
          <w:sz w:val="24"/>
          <w:lang w:val="fr-FR"/>
        </w:rPr>
        <w:t xml:space="preserve">-Si ce n'est pas moi qui te réveille, se sera eux. Bon pendant que tu te réveilles, je te fais un petit débrief sur cette prison où l’on est: d’abord, cette prison est constituée de cinq grandes parties. La première, c’est l’arène de l'octogone dans laquelle les </w:t>
      </w:r>
      <w:r w:rsidRPr="006E6C9A">
        <w:rPr>
          <w:rFonts w:ascii="Times New Roman" w:hAnsi="Times New Roman"/>
          <w:i/>
          <w:sz w:val="24"/>
          <w:lang w:val="fr-FR"/>
        </w:rPr>
        <w:t xml:space="preserve">prisuns </w:t>
      </w:r>
      <w:r w:rsidRPr="006E6C9A">
        <w:rPr>
          <w:rFonts w:ascii="Times New Roman" w:hAnsi="Times New Roman"/>
          <w:sz w:val="24"/>
          <w:lang w:val="fr-FR"/>
        </w:rPr>
        <w:t xml:space="preserve">(prisonniers du type un) se battent tous les soirs en espérant ne pas mourir. La deuxième, </w:t>
      </w:r>
      <w:proofErr w:type="gramStart"/>
      <w:r w:rsidRPr="006E6C9A">
        <w:rPr>
          <w:rFonts w:ascii="Times New Roman" w:hAnsi="Times New Roman"/>
          <w:sz w:val="24"/>
          <w:lang w:val="fr-FR"/>
        </w:rPr>
        <w:t>c’est</w:t>
      </w:r>
      <w:proofErr w:type="gramEnd"/>
      <w:r w:rsidRPr="006E6C9A">
        <w:rPr>
          <w:rFonts w:ascii="Times New Roman" w:hAnsi="Times New Roman"/>
          <w:sz w:val="24"/>
          <w:lang w:val="fr-FR"/>
        </w:rPr>
        <w:t xml:space="preserve"> les cellules qui se trouvent juste autour de l’arène pour que les prisonniers qui y participent puissent au moins regarder les combats des autres en vrai, les autres les </w:t>
      </w:r>
      <w:r w:rsidRPr="006E6C9A">
        <w:rPr>
          <w:rFonts w:ascii="Times New Roman" w:hAnsi="Times New Roman"/>
          <w:i/>
          <w:sz w:val="24"/>
          <w:lang w:val="fr-FR"/>
        </w:rPr>
        <w:t xml:space="preserve">prizéros </w:t>
      </w:r>
      <w:r w:rsidRPr="006E6C9A">
        <w:rPr>
          <w:rFonts w:ascii="Times New Roman" w:hAnsi="Times New Roman"/>
          <w:sz w:val="24"/>
          <w:lang w:val="fr-FR"/>
        </w:rPr>
        <w:t xml:space="preserve">(prisonniers du type zéro), sont de l'autre côté du couloir et ont des télévisions, comme toi. Cette partie-là est répandue sur treize étages. La troisième, c’est la partie H, la partie tout en haut , du 14ème au 17ème étage, où il y a la salle des commandes, où c'est difficile d'avoir accès et juste en dessous les appartements des diammés et les cuisines, avec une salle de restauration, bref lieu de travail pour les </w:t>
      </w:r>
      <w:r w:rsidRPr="006E6C9A">
        <w:rPr>
          <w:rFonts w:ascii="Times New Roman" w:hAnsi="Times New Roman"/>
          <w:i/>
          <w:sz w:val="24"/>
          <w:lang w:val="fr-FR"/>
        </w:rPr>
        <w:t xml:space="preserve">prizéros </w:t>
      </w:r>
      <w:r w:rsidRPr="006E6C9A">
        <w:rPr>
          <w:rFonts w:ascii="Times New Roman" w:hAnsi="Times New Roman"/>
          <w:sz w:val="24"/>
          <w:lang w:val="fr-FR"/>
        </w:rPr>
        <w:t xml:space="preserve">et lieu de repos pour les </w:t>
      </w:r>
      <w:r w:rsidRPr="006E6C9A">
        <w:rPr>
          <w:rFonts w:ascii="Times New Roman" w:hAnsi="Times New Roman"/>
          <w:i/>
          <w:sz w:val="24"/>
          <w:lang w:val="fr-FR"/>
        </w:rPr>
        <w:t>diammés</w:t>
      </w:r>
      <w:r w:rsidRPr="006E6C9A">
        <w:rPr>
          <w:rFonts w:ascii="Times New Roman" w:hAnsi="Times New Roman"/>
          <w:sz w:val="24"/>
          <w:lang w:val="fr-FR"/>
        </w:rPr>
        <w:t xml:space="preserve">. La quatrième partie, c'est les </w:t>
      </w:r>
      <w:r w:rsidRPr="006E6C9A">
        <w:rPr>
          <w:rFonts w:ascii="Times New Roman" w:hAnsi="Times New Roman"/>
          <w:i/>
          <w:sz w:val="24"/>
          <w:lang w:val="fr-FR"/>
        </w:rPr>
        <w:t>voisports</w:t>
      </w:r>
      <w:r w:rsidRPr="006E6C9A">
        <w:rPr>
          <w:rFonts w:ascii="Times New Roman" w:hAnsi="Times New Roman"/>
          <w:sz w:val="24"/>
          <w:lang w:val="fr-FR"/>
        </w:rPr>
        <w:t xml:space="preserve">, là où il y a les </w:t>
      </w:r>
      <w:r w:rsidRPr="006E6C9A">
        <w:rPr>
          <w:rFonts w:ascii="Times New Roman" w:hAnsi="Times New Roman"/>
          <w:i/>
          <w:sz w:val="24"/>
          <w:lang w:val="fr-FR"/>
        </w:rPr>
        <w:t>voispes</w:t>
      </w:r>
      <w:r w:rsidRPr="006E6C9A">
        <w:rPr>
          <w:rFonts w:ascii="Times New Roman" w:hAnsi="Times New Roman"/>
          <w:sz w:val="24"/>
          <w:lang w:val="fr-FR"/>
        </w:rPr>
        <w:t xml:space="preserve">. Il y a quatre zones comme celle-ci dans les coins de la prison. Et enfin la cinquième, </w:t>
      </w:r>
      <w:proofErr w:type="gramStart"/>
      <w:r w:rsidRPr="006E6C9A">
        <w:rPr>
          <w:rFonts w:ascii="Times New Roman" w:hAnsi="Times New Roman"/>
          <w:sz w:val="24"/>
          <w:lang w:val="fr-FR"/>
        </w:rPr>
        <w:t>c'est</w:t>
      </w:r>
      <w:proofErr w:type="gramEnd"/>
      <w:r w:rsidRPr="006E6C9A">
        <w:rPr>
          <w:rFonts w:ascii="Times New Roman" w:hAnsi="Times New Roman"/>
          <w:sz w:val="24"/>
          <w:lang w:val="fr-FR"/>
        </w:rPr>
        <w:t xml:space="preserve"> les salles tout en bas, qui forment un rez-de</w:t>
      </w:r>
      <w:r w:rsidR="00FC1AE4">
        <w:rPr>
          <w:rFonts w:ascii="Times New Roman" w:hAnsi="Times New Roman"/>
          <w:sz w:val="24"/>
          <w:lang w:val="fr-FR"/>
        </w:rPr>
        <w:t>-</w:t>
      </w:r>
      <w:r w:rsidRPr="006E6C9A">
        <w:rPr>
          <w:rFonts w:ascii="Times New Roman" w:hAnsi="Times New Roman"/>
          <w:sz w:val="24"/>
          <w:lang w:val="fr-FR"/>
        </w:rPr>
        <w:t>chaussé</w:t>
      </w:r>
      <w:r w:rsidR="00FC1AE4">
        <w:rPr>
          <w:rFonts w:ascii="Times New Roman" w:hAnsi="Times New Roman"/>
          <w:sz w:val="24"/>
          <w:lang w:val="fr-FR"/>
        </w:rPr>
        <w:t>e</w:t>
      </w:r>
      <w:r w:rsidRPr="006E6C9A">
        <w:rPr>
          <w:rFonts w:ascii="Times New Roman" w:hAnsi="Times New Roman"/>
          <w:sz w:val="24"/>
          <w:lang w:val="fr-FR"/>
        </w:rPr>
        <w:t xml:space="preserve"> et un sous-sol qui va jusqu’au -4 en </w:t>
      </w:r>
      <w:r w:rsidRPr="006E6C9A">
        <w:rPr>
          <w:rFonts w:ascii="Times New Roman" w:hAnsi="Times New Roman"/>
          <w:sz w:val="24"/>
          <w:lang w:val="fr-FR"/>
        </w:rPr>
        <w:lastRenderedPageBreak/>
        <w:t xml:space="preserve">dessous de l'arène. Les laboratoires, réquisitoires, salles de tortures et établissements de ce qui travaillent dans le fonctionnement de l'arène. </w:t>
      </w:r>
    </w:p>
    <w:p w14:paraId="7A2626AE" w14:textId="77777777" w:rsidR="0065618A" w:rsidRPr="006E6C9A" w:rsidRDefault="00493CF1" w:rsidP="001350BE">
      <w:pPr>
        <w:spacing w:after="0" w:line="360" w:lineRule="auto"/>
        <w:rPr>
          <w:lang w:val="fr-FR"/>
        </w:rPr>
      </w:pPr>
      <w:r w:rsidRPr="006E6C9A">
        <w:rPr>
          <w:rFonts w:ascii="Times New Roman" w:hAnsi="Times New Roman"/>
          <w:sz w:val="24"/>
          <w:lang w:val="fr-FR"/>
        </w:rPr>
        <w:t>C’était beaucoup d’informations pour moi et je me suis tournée dans mon lit en continuant de l’écouter.</w:t>
      </w:r>
    </w:p>
    <w:p w14:paraId="24A6D667"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-Le choix que tu devais faire hier était entre un court temps dans l'arène où tu as de grandes chances de mourir et le travail forcé qui donne plus envie de vivre, mais où mourir reste compliqué. Il n'y a que très peu de femmes dans l'arène, la plupart préfère rester en vie malgré une grande perte de temps, les hommes eux n'ont pas vraiment le choix. </w:t>
      </w:r>
    </w:p>
    <w:p w14:paraId="2F7BE431" w14:textId="637FC690" w:rsidR="0065618A" w:rsidRPr="006E6C9A" w:rsidRDefault="00493CF1" w:rsidP="001350BE">
      <w:pPr>
        <w:spacing w:after="0" w:line="360" w:lineRule="auto"/>
        <w:rPr>
          <w:lang w:val="fr-FR"/>
        </w:rPr>
      </w:pPr>
      <w:r w:rsidRPr="006E6C9A">
        <w:rPr>
          <w:rFonts w:ascii="Times New Roman" w:hAnsi="Times New Roman"/>
          <w:sz w:val="24"/>
          <w:lang w:val="fr-FR"/>
        </w:rPr>
        <w:t xml:space="preserve">Tout à coup j’entendis des pas </w:t>
      </w:r>
      <w:r w:rsidR="00FC1AE4" w:rsidRPr="006E6C9A">
        <w:rPr>
          <w:rFonts w:ascii="Times New Roman" w:hAnsi="Times New Roman"/>
          <w:sz w:val="24"/>
          <w:lang w:val="fr-FR"/>
        </w:rPr>
        <w:t>provenant</w:t>
      </w:r>
      <w:r w:rsidRPr="006E6C9A">
        <w:rPr>
          <w:rFonts w:ascii="Times New Roman" w:hAnsi="Times New Roman"/>
          <w:sz w:val="24"/>
          <w:lang w:val="fr-FR"/>
        </w:rPr>
        <w:t xml:space="preserve"> du corridor juste à côté. Je voulus me retourner pour prévenir Mirko mais il n'était déjà plus là. Il s'était encore une fois volatilisé comme par magie. Les </w:t>
      </w:r>
      <w:r w:rsidRPr="006E6C9A">
        <w:rPr>
          <w:rFonts w:ascii="Times New Roman" w:hAnsi="Times New Roman"/>
          <w:i/>
          <w:sz w:val="24"/>
          <w:lang w:val="fr-FR"/>
        </w:rPr>
        <w:t xml:space="preserve">diammés </w:t>
      </w:r>
      <w:r w:rsidRPr="006E6C9A">
        <w:rPr>
          <w:rFonts w:ascii="Times New Roman" w:hAnsi="Times New Roman"/>
          <w:sz w:val="24"/>
          <w:lang w:val="fr-FR"/>
        </w:rPr>
        <w:t>m’</w:t>
      </w:r>
      <w:r w:rsidR="00FC1AE4" w:rsidRPr="006E6C9A">
        <w:rPr>
          <w:rFonts w:ascii="Times New Roman" w:hAnsi="Times New Roman"/>
          <w:sz w:val="24"/>
          <w:lang w:val="fr-FR"/>
        </w:rPr>
        <w:t>emmenèrent</w:t>
      </w:r>
      <w:r w:rsidRPr="006E6C9A">
        <w:rPr>
          <w:rFonts w:ascii="Times New Roman" w:hAnsi="Times New Roman"/>
          <w:sz w:val="24"/>
          <w:lang w:val="fr-FR"/>
        </w:rPr>
        <w:t xml:space="preserve"> ensuite sur mon nouveau lieu de travail. </w:t>
      </w:r>
    </w:p>
    <w:p w14:paraId="3EEDFD2C" w14:textId="77777777" w:rsidR="0065618A" w:rsidRPr="006E6C9A" w:rsidRDefault="00493CF1" w:rsidP="001350BE">
      <w:pPr>
        <w:spacing w:after="0" w:line="360" w:lineRule="auto"/>
        <w:rPr>
          <w:lang w:val="fr-FR"/>
        </w:rPr>
      </w:pPr>
      <w:r w:rsidRPr="006E6C9A">
        <w:rPr>
          <w:rFonts w:ascii="Times New Roman" w:hAnsi="Times New Roman"/>
          <w:sz w:val="24"/>
          <w:lang w:val="fr-FR"/>
        </w:rPr>
        <w:t>Tout d'abord j’entrai dans une salle où étaient agenouillées environ une trentaine de filles, habillées de la même façon, cherchant des outils dans de différents bacs disposés dans quatre étagères toutes côte à côte dans une pièce grise. Je ne savais pas où aller, quoi faire, je restais à l’entrée sans bouger, quand soudain une fille se tourna vers moi, me regarda. Elle me fit comprendre avec son regard de ne pas rester à l’entrée. Après quelques secondes, voyant que je ne bouge pas, elle se leva, se dirigea vers moi et me prit par le bras en m'entraînant vers une étagère.</w:t>
      </w:r>
    </w:p>
    <w:p w14:paraId="4B1664DD" w14:textId="77777777" w:rsidR="0065618A" w:rsidRPr="006E6C9A" w:rsidRDefault="00493CF1" w:rsidP="001350BE">
      <w:pPr>
        <w:spacing w:after="0" w:line="360" w:lineRule="auto"/>
        <w:rPr>
          <w:lang w:val="fr-FR"/>
        </w:rPr>
      </w:pPr>
      <w:r w:rsidRPr="006E6C9A">
        <w:rPr>
          <w:rFonts w:ascii="Times New Roman" w:hAnsi="Times New Roman"/>
          <w:sz w:val="24"/>
          <w:lang w:val="fr-FR"/>
        </w:rPr>
        <w:t>-Si tu ne veux pas être la première à partir, reste à côté de moi! chuchota-t-elle.</w:t>
      </w:r>
    </w:p>
    <w:p w14:paraId="352850FF" w14:textId="77777777" w:rsidR="0065618A" w:rsidRPr="006E6C9A" w:rsidRDefault="00493CF1" w:rsidP="001350BE">
      <w:pPr>
        <w:spacing w:after="0" w:line="360" w:lineRule="auto"/>
        <w:rPr>
          <w:lang w:val="fr-FR"/>
        </w:rPr>
      </w:pPr>
      <w:r w:rsidRPr="006E6C9A">
        <w:rPr>
          <w:rFonts w:ascii="Times New Roman" w:hAnsi="Times New Roman"/>
          <w:sz w:val="24"/>
          <w:lang w:val="fr-FR"/>
        </w:rPr>
        <w:t>-Mais pourquoi?</w:t>
      </w:r>
    </w:p>
    <w:p w14:paraId="66B810E3" w14:textId="77777777" w:rsidR="0065618A" w:rsidRPr="006E6C9A" w:rsidRDefault="00493CF1" w:rsidP="001350BE">
      <w:pPr>
        <w:spacing w:after="0" w:line="360" w:lineRule="auto"/>
        <w:rPr>
          <w:lang w:val="fr-FR"/>
        </w:rPr>
      </w:pPr>
      <w:r w:rsidRPr="006E6C9A">
        <w:rPr>
          <w:rFonts w:ascii="Times New Roman" w:hAnsi="Times New Roman"/>
          <w:sz w:val="24"/>
          <w:lang w:val="fr-FR"/>
        </w:rPr>
        <w:t>-Je t’expliquerais après! Et maintenant fait la même chose que moi, répondit-elle en vitesse.</w:t>
      </w:r>
    </w:p>
    <w:p w14:paraId="3E6CD4E4" w14:textId="77777777" w:rsidR="0065618A" w:rsidRPr="006E6C9A" w:rsidRDefault="00493CF1" w:rsidP="001350BE">
      <w:pPr>
        <w:spacing w:after="0" w:line="360" w:lineRule="auto"/>
        <w:rPr>
          <w:lang w:val="fr-FR"/>
        </w:rPr>
      </w:pPr>
      <w:r w:rsidRPr="006E6C9A">
        <w:rPr>
          <w:rFonts w:ascii="Times New Roman" w:hAnsi="Times New Roman"/>
          <w:sz w:val="24"/>
          <w:lang w:val="fr-FR"/>
        </w:rPr>
        <w:t>Même si je ne savais pas pourquoi, je savais que cette fille était de mon côté. Je suivis donc ses gestes à la lettre. On avait toutes le même équipement, on allait donc devoir accomplir la même tâche, toutes ensemble.</w:t>
      </w:r>
    </w:p>
    <w:p w14:paraId="70301567" w14:textId="77777777" w:rsidR="0065618A" w:rsidRPr="006E6C9A" w:rsidRDefault="00493CF1" w:rsidP="001350BE">
      <w:pPr>
        <w:spacing w:after="0" w:line="360" w:lineRule="auto"/>
        <w:rPr>
          <w:lang w:val="fr-FR"/>
        </w:rPr>
      </w:pPr>
      <w:r w:rsidRPr="006E6C9A">
        <w:rPr>
          <w:rFonts w:ascii="Times New Roman" w:hAnsi="Times New Roman"/>
          <w:sz w:val="24"/>
          <w:lang w:val="fr-FR"/>
        </w:rPr>
        <w:t>-Ne te démarque pas. Ne parle à personne. Et surtout ne t'éloigne pas de moi, dit-elle.</w:t>
      </w:r>
    </w:p>
    <w:p w14:paraId="7FB203CE"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J’attendis avec silence, comme elle me l’avait demandé. Tout à coup, un homme surgi avec prestance dans la salle, suivi de six </w:t>
      </w:r>
      <w:r w:rsidRPr="006E6C9A">
        <w:rPr>
          <w:rFonts w:ascii="Times New Roman" w:hAnsi="Times New Roman"/>
          <w:i/>
          <w:sz w:val="24"/>
          <w:lang w:val="fr-FR"/>
        </w:rPr>
        <w:t xml:space="preserve">diammés </w:t>
      </w:r>
      <w:r w:rsidRPr="006E6C9A">
        <w:rPr>
          <w:rFonts w:ascii="Times New Roman" w:hAnsi="Times New Roman"/>
          <w:sz w:val="24"/>
          <w:lang w:val="fr-FR"/>
        </w:rPr>
        <w:t>qui se mirent des deux côtés derrière lui et toute la brigade de travailleurs qu’on était se mit en ligne contre le mur du fond de la pièce. L’homme commença ensuite à parler:</w:t>
      </w:r>
    </w:p>
    <w:p w14:paraId="6B48EB8C" w14:textId="77777777" w:rsidR="0065618A" w:rsidRPr="006E6C9A" w:rsidRDefault="00493CF1" w:rsidP="001350BE">
      <w:pPr>
        <w:spacing w:after="0" w:line="360" w:lineRule="auto"/>
        <w:rPr>
          <w:lang w:val="fr-FR"/>
        </w:rPr>
      </w:pPr>
      <w:r w:rsidRPr="006E6C9A">
        <w:rPr>
          <w:rFonts w:ascii="Times New Roman" w:hAnsi="Times New Roman"/>
          <w:sz w:val="24"/>
          <w:lang w:val="fr-FR"/>
        </w:rPr>
        <w:lastRenderedPageBreak/>
        <w:t>-Aujourd’hui, votre mission, c’est de nettoyer toute la partie basse. Vous serez divisées en deux groupes faisant deux étages différents.</w:t>
      </w:r>
    </w:p>
    <w:p w14:paraId="6781417C" w14:textId="77777777" w:rsidR="0065618A" w:rsidRPr="006E6C9A" w:rsidRDefault="00493CF1" w:rsidP="001350BE">
      <w:pPr>
        <w:spacing w:after="0" w:line="360" w:lineRule="auto"/>
        <w:rPr>
          <w:lang w:val="fr-FR"/>
        </w:rPr>
      </w:pPr>
      <w:r w:rsidRPr="006E6C9A">
        <w:rPr>
          <w:rFonts w:ascii="Times New Roman" w:hAnsi="Times New Roman"/>
          <w:sz w:val="24"/>
          <w:lang w:val="fr-FR"/>
        </w:rPr>
        <w:t>Je réussis, par chance, à me glisser dans le groupe de cette fille qui m’avait aidé.</w:t>
      </w:r>
    </w:p>
    <w:p w14:paraId="64BA13FA" w14:textId="77777777" w:rsidR="0065618A" w:rsidRPr="006E6C9A" w:rsidRDefault="00493CF1" w:rsidP="001350BE">
      <w:pPr>
        <w:spacing w:after="0" w:line="360" w:lineRule="auto"/>
        <w:rPr>
          <w:lang w:val="fr-FR"/>
        </w:rPr>
      </w:pPr>
      <w:r w:rsidRPr="006E6C9A">
        <w:rPr>
          <w:rFonts w:ascii="Times New Roman" w:hAnsi="Times New Roman"/>
          <w:sz w:val="24"/>
          <w:lang w:val="fr-FR"/>
        </w:rPr>
        <w:t>-Vous, il montra notre groupe, serez accompagnées par les trois gardes: Quafed, Bixvin et Garven. Et vous, il montra l’autre groupe, serez accompagnées par les trois autres: Zila, Hujel et Fibor. Compris?!</w:t>
      </w:r>
    </w:p>
    <w:p w14:paraId="519D472B" w14:textId="77777777" w:rsidR="0065618A" w:rsidRPr="006E6C9A" w:rsidRDefault="00493CF1" w:rsidP="001350BE">
      <w:pPr>
        <w:spacing w:after="0" w:line="360" w:lineRule="auto"/>
        <w:rPr>
          <w:lang w:val="fr-FR"/>
        </w:rPr>
      </w:pPr>
      <w:r w:rsidRPr="006E6C9A">
        <w:rPr>
          <w:rFonts w:ascii="Times New Roman" w:hAnsi="Times New Roman"/>
          <w:sz w:val="24"/>
          <w:lang w:val="fr-FR"/>
        </w:rPr>
        <w:t>-Oui chef!! répondirent toutes les filles en même temps.</w:t>
      </w:r>
    </w:p>
    <w:p w14:paraId="19C0254C" w14:textId="77777777" w:rsidR="0065618A" w:rsidRPr="006E6C9A" w:rsidRDefault="00493CF1" w:rsidP="001350BE">
      <w:pPr>
        <w:spacing w:after="0" w:line="360" w:lineRule="auto"/>
        <w:rPr>
          <w:lang w:val="fr-FR"/>
        </w:rPr>
      </w:pPr>
      <w:r w:rsidRPr="006E6C9A">
        <w:rPr>
          <w:rFonts w:ascii="Times New Roman" w:hAnsi="Times New Roman"/>
          <w:sz w:val="24"/>
          <w:lang w:val="fr-FR"/>
        </w:rPr>
        <w:t>Puis nous partîmes laver les sols de cette prison. Pour l’instant je ne voyais pas beaucoup de différence entre les prisons que l’on trouve sur Terre et les leurs, mais plus je voyais de choses plus je comprenais que mon séjour ici n’allait pas être du gâteau… Pendant qu’on marchait, je parlai discrètement à celle qui m’avait aidé, pour en savoir un peu plus.</w:t>
      </w:r>
    </w:p>
    <w:p w14:paraId="7B63A4EE" w14:textId="77777777" w:rsidR="0065618A" w:rsidRPr="006E6C9A" w:rsidRDefault="00493CF1" w:rsidP="001350BE">
      <w:pPr>
        <w:spacing w:after="0" w:line="360" w:lineRule="auto"/>
        <w:rPr>
          <w:lang w:val="fr-FR"/>
        </w:rPr>
      </w:pPr>
      <w:r w:rsidRPr="006E6C9A">
        <w:rPr>
          <w:rFonts w:ascii="Times New Roman" w:hAnsi="Times New Roman"/>
          <w:sz w:val="24"/>
          <w:lang w:val="fr-FR"/>
        </w:rPr>
        <w:t>-Moi c’est Nastya et toi?</w:t>
      </w:r>
    </w:p>
    <w:p w14:paraId="38BB33E0" w14:textId="77777777" w:rsidR="0065618A" w:rsidRPr="006E6C9A" w:rsidRDefault="00493CF1" w:rsidP="001350BE">
      <w:pPr>
        <w:spacing w:after="0" w:line="360" w:lineRule="auto"/>
        <w:rPr>
          <w:lang w:val="fr-FR"/>
        </w:rPr>
      </w:pPr>
      <w:r w:rsidRPr="006E6C9A">
        <w:rPr>
          <w:rFonts w:ascii="Times New Roman" w:hAnsi="Times New Roman"/>
          <w:sz w:val="24"/>
          <w:lang w:val="fr-FR"/>
        </w:rPr>
        <w:t>-Valora, enchantée.</w:t>
      </w:r>
    </w:p>
    <w:p w14:paraId="00C1E422" w14:textId="77777777" w:rsidR="0065618A" w:rsidRPr="006E6C9A" w:rsidRDefault="00493CF1" w:rsidP="001350BE">
      <w:pPr>
        <w:spacing w:after="0" w:line="360" w:lineRule="auto"/>
        <w:rPr>
          <w:lang w:val="fr-FR"/>
        </w:rPr>
      </w:pPr>
      <w:r w:rsidRPr="006E6C9A">
        <w:rPr>
          <w:rFonts w:ascii="Times New Roman" w:hAnsi="Times New Roman"/>
          <w:sz w:val="24"/>
          <w:lang w:val="fr-FR"/>
        </w:rPr>
        <w:t>-Est ce que… voulais-je lui poser une question.</w:t>
      </w:r>
    </w:p>
    <w:p w14:paraId="295991F8" w14:textId="77777777" w:rsidR="0065618A" w:rsidRPr="006E6C9A" w:rsidRDefault="00493CF1" w:rsidP="001350BE">
      <w:pPr>
        <w:spacing w:after="0" w:line="360" w:lineRule="auto"/>
        <w:rPr>
          <w:lang w:val="fr-FR"/>
        </w:rPr>
      </w:pPr>
      <w:r w:rsidRPr="006E6C9A">
        <w:rPr>
          <w:rFonts w:ascii="Times New Roman" w:hAnsi="Times New Roman"/>
          <w:sz w:val="24"/>
          <w:lang w:val="fr-FR"/>
        </w:rPr>
        <w:t>-Fais comme moi, répondit-elle brièvement sans m’en donner l’occasion.</w:t>
      </w:r>
    </w:p>
    <w:p w14:paraId="6C41919D"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J’ai compris que cette fois-ci encore, je devrais suivre à la lettre les gestes de Valora, pour comprendre à quoi ils servaient et comment se servir de ces outils. En passant dans les couloirs je ne me sentais pas très bien, on passait devant des prisonniers qui n'hésitaient pas à dire leur avis, à nous crier dessus, nous insulter, ou même à nous cracher dessus. Les </w:t>
      </w:r>
      <w:r w:rsidRPr="006E6C9A">
        <w:rPr>
          <w:rFonts w:ascii="Times New Roman" w:hAnsi="Times New Roman"/>
          <w:i/>
          <w:sz w:val="24"/>
          <w:lang w:val="fr-FR"/>
        </w:rPr>
        <w:t xml:space="preserve">diammés </w:t>
      </w:r>
      <w:r w:rsidRPr="006E6C9A">
        <w:rPr>
          <w:rFonts w:ascii="Times New Roman" w:hAnsi="Times New Roman"/>
          <w:sz w:val="24"/>
          <w:lang w:val="fr-FR"/>
        </w:rPr>
        <w:t xml:space="preserve">qui se trouvaient derrière nous ne faisaient rien. Je ne sais pas ce qui était mieux entre servir l'État et ceux qui nous mirent ici ou aller tuer son confrère dans l'arène, mais eux apparemment étaient sûrs de leurs choix. Notre groupe arriva à un croisement et les trois </w:t>
      </w:r>
      <w:r w:rsidRPr="006E6C9A">
        <w:rPr>
          <w:rFonts w:ascii="Times New Roman" w:hAnsi="Times New Roman"/>
          <w:i/>
          <w:sz w:val="24"/>
          <w:lang w:val="fr-FR"/>
        </w:rPr>
        <w:t xml:space="preserve">diammés </w:t>
      </w:r>
      <w:r w:rsidRPr="006E6C9A">
        <w:rPr>
          <w:rFonts w:ascii="Times New Roman" w:hAnsi="Times New Roman"/>
          <w:sz w:val="24"/>
          <w:lang w:val="fr-FR"/>
        </w:rPr>
        <w:t>commencèrent à nous mettre en petits groupes de quatre.</w:t>
      </w:r>
    </w:p>
    <w:p w14:paraId="2A7C140F" w14:textId="77777777" w:rsidR="0065618A" w:rsidRPr="006E6C9A" w:rsidRDefault="00493CF1" w:rsidP="001350BE">
      <w:pPr>
        <w:spacing w:after="0" w:line="360" w:lineRule="auto"/>
        <w:rPr>
          <w:lang w:val="fr-FR"/>
        </w:rPr>
      </w:pPr>
      <w:r w:rsidRPr="006E6C9A">
        <w:rPr>
          <w:rFonts w:ascii="Times New Roman" w:hAnsi="Times New Roman"/>
          <w:sz w:val="24"/>
          <w:lang w:val="fr-FR"/>
        </w:rPr>
        <w:t>Je me suis retrouvé avec Hortitsaya, Valora et Jaila. Et nous commençâmes à laver le sol du couloir de gauche. Après plusieurs heures de ménage, mon dos n’en pouvait plus. Le garde avait remarqué nos souffrances et dit:</w:t>
      </w:r>
    </w:p>
    <w:p w14:paraId="751A4169"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-Je sais que je ne devrais pas, mais sachant qu'aujourd’hui c’est un jour spécial pour moi: ma femme a accouché ce matin et ce soir je vais la rejoindre, je vous autorise cinq minutes de pause vu que vous avez bien avancé, mais pas une de plus. </w:t>
      </w:r>
    </w:p>
    <w:p w14:paraId="0B4C61AB" w14:textId="77777777" w:rsidR="0065618A" w:rsidRPr="006E6C9A" w:rsidRDefault="00493CF1" w:rsidP="001350BE">
      <w:pPr>
        <w:spacing w:after="0" w:line="360" w:lineRule="auto"/>
        <w:rPr>
          <w:lang w:val="fr-FR"/>
        </w:rPr>
      </w:pPr>
      <w:r w:rsidRPr="006E6C9A">
        <w:rPr>
          <w:rFonts w:ascii="Times New Roman" w:hAnsi="Times New Roman"/>
          <w:sz w:val="24"/>
          <w:lang w:val="fr-FR"/>
        </w:rPr>
        <w:lastRenderedPageBreak/>
        <w:t>Je pus en conclure que le garde qui nous avait été assigné était plus sympathique que les autres.</w:t>
      </w:r>
    </w:p>
    <w:p w14:paraId="0C4B8ECD"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Parfois on entendait des cris venant de différentes salles notamment celle où ils reprennent le pouvoir. Derrière cette porte comme toutes les autres, avec seulement un symbole dessus noir et rouge placardé… Je n'avais jamais eu de </w:t>
      </w:r>
      <w:r w:rsidRPr="006E6C9A">
        <w:rPr>
          <w:rFonts w:ascii="Times New Roman" w:hAnsi="Times New Roman"/>
          <w:i/>
          <w:sz w:val="24"/>
          <w:lang w:val="fr-FR"/>
        </w:rPr>
        <w:t>blackout</w:t>
      </w:r>
      <w:r w:rsidRPr="006E6C9A">
        <w:rPr>
          <w:rFonts w:ascii="Times New Roman" w:hAnsi="Times New Roman"/>
          <w:sz w:val="24"/>
          <w:lang w:val="fr-FR"/>
        </w:rPr>
        <w:t xml:space="preserve"> auparavant.</w:t>
      </w:r>
    </w:p>
    <w:p w14:paraId="49B2125C"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À la fin de la matinée, on nous regroupa dans la même salle que le matin, on déposa ensuite notre matériel dans les tiroirs et on nous donna ce qui ressemblait à des restes du repas de la veille. C'était assez bon, mais froid et pas frais. À peine une demi-heure plus tard, les gardes nous conduisirent à une salle juste à côté qui était une grande cuisine, prête à accueillir une centaine de cuisiniers et cuisinières. C'était une industrie alimentaire. </w:t>
      </w:r>
    </w:p>
    <w:p w14:paraId="4F771CA0"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Cette salle était blanche comme les autres, mais l'éclairage blanc tendait plus vers une teinte violette. Les nombreuses tables étaient agencées en rectangle et à l'intérieur de celui-ci se trouvait une table sur laquelle reposaient tous les ingrédients nécessaires, mais que je ne connaissais pas… Je suivis Valora qui alla s'installer autour, comme toutes les autres. Je vis alors qu’un homme barbu, avec un ventre plus gros qu'un … qu'un … qu'un ventre normal, une moustache répugnante, les cheveux rasés courts qui le faisaient ressembler à un hérisson et un tablier couvert de gras, était entré dans la cuisine. Il se dirigea ensuite vers la table qui se trouvait juste à côté du rectangle où on travaillait puis s'assit et se mit à regarder toutes les filles s’activer en silence. J’essayais de reproduire les mouvements de Valora à la perfection pour qu’il ne me remarque pas. </w:t>
      </w:r>
    </w:p>
    <w:p w14:paraId="279211B9" w14:textId="77777777" w:rsidR="0065618A" w:rsidRPr="006E6C9A" w:rsidRDefault="00493CF1" w:rsidP="001350BE">
      <w:pPr>
        <w:spacing w:after="0" w:line="360" w:lineRule="auto"/>
        <w:rPr>
          <w:lang w:val="fr-FR"/>
        </w:rPr>
      </w:pPr>
      <w:r w:rsidRPr="006E6C9A">
        <w:rPr>
          <w:rFonts w:ascii="Times New Roman" w:hAnsi="Times New Roman"/>
          <w:sz w:val="24"/>
          <w:lang w:val="fr-FR"/>
        </w:rPr>
        <w:t>À un moment, il se leva et commença à se balader dans la salle en nous regardant travailler. J’essayais de cacher mon visage et apparemment, cela marchait assez bien. Puis, soudainement, il s’approcha d’une fille et en arrivant juste derrière elle, il se mit à lui caresser les cuisses, les hanches, les cheveux, bref, tout le corps. Pendant qu’il faisait cela, la fille ne se dégageait pas, mais son corps tout entier tremblait. Un souffle d'effroi gagna l’assemblée. Toutes les autres continuaient à travailler, sans même lever les yeux sur ce qui se passait devant elles. Cet être horrible lui chuchotait quelque chose à l'oreille. Mais comme la fille ne réagissait toujours pas, il abandonna, déçu de ne pas avoir pu saisir son attention, ou du moins sa peur, sa détresse. Quelle horreur! Il se rassit finalement sur sa chaise en continuant à ordonner:</w:t>
      </w:r>
    </w:p>
    <w:p w14:paraId="29BEB9C1" w14:textId="77777777" w:rsidR="0065618A" w:rsidRPr="006E6C9A" w:rsidRDefault="00493CF1" w:rsidP="001350BE">
      <w:pPr>
        <w:spacing w:after="0" w:line="360" w:lineRule="auto"/>
        <w:rPr>
          <w:lang w:val="fr-FR"/>
        </w:rPr>
      </w:pPr>
      <w:r w:rsidRPr="006E6C9A">
        <w:rPr>
          <w:rFonts w:ascii="Times New Roman" w:hAnsi="Times New Roman"/>
          <w:sz w:val="24"/>
          <w:lang w:val="fr-FR"/>
        </w:rPr>
        <w:lastRenderedPageBreak/>
        <w:t xml:space="preserve">-Plus vite sur les </w:t>
      </w:r>
      <w:r w:rsidRPr="006E6C9A">
        <w:rPr>
          <w:rFonts w:ascii="Times New Roman" w:hAnsi="Times New Roman"/>
          <w:i/>
          <w:sz w:val="24"/>
          <w:lang w:val="fr-FR"/>
        </w:rPr>
        <w:t>chikalisses</w:t>
      </w:r>
      <w:r w:rsidRPr="006E6C9A">
        <w:rPr>
          <w:rFonts w:ascii="Times New Roman" w:hAnsi="Times New Roman"/>
          <w:sz w:val="24"/>
          <w:lang w:val="fr-FR"/>
        </w:rPr>
        <w:t>!</w:t>
      </w:r>
    </w:p>
    <w:p w14:paraId="14E8E8E6"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Les </w:t>
      </w:r>
      <w:r w:rsidRPr="006E6C9A">
        <w:rPr>
          <w:rFonts w:ascii="Times New Roman" w:hAnsi="Times New Roman"/>
          <w:i/>
          <w:sz w:val="24"/>
          <w:lang w:val="fr-FR"/>
        </w:rPr>
        <w:t xml:space="preserve">chikalisses </w:t>
      </w:r>
      <w:r w:rsidRPr="006E6C9A">
        <w:rPr>
          <w:rFonts w:ascii="Times New Roman" w:hAnsi="Times New Roman"/>
          <w:sz w:val="24"/>
          <w:lang w:val="fr-FR"/>
        </w:rPr>
        <w:t xml:space="preserve">étaient des petits gâteaux en forme de dos d'un hérisson. Après une demi-heure de travail, quelqu’un toqua à la porte et un </w:t>
      </w:r>
      <w:r w:rsidRPr="006E6C9A">
        <w:rPr>
          <w:rFonts w:ascii="Times New Roman" w:hAnsi="Times New Roman"/>
          <w:i/>
          <w:sz w:val="24"/>
          <w:lang w:val="fr-FR"/>
        </w:rPr>
        <w:t xml:space="preserve">diammé </w:t>
      </w:r>
      <w:r w:rsidRPr="006E6C9A">
        <w:rPr>
          <w:rFonts w:ascii="Times New Roman" w:hAnsi="Times New Roman"/>
          <w:sz w:val="24"/>
          <w:lang w:val="fr-FR"/>
        </w:rPr>
        <w:t xml:space="preserve">entra en appelant discrètement le chef. Une fois leur discussion terminée, le chef se tourna et observa attentivement toute la salle. Quand tout à coup, il me vit. Son visage s’illumina perversement. Le chef raccompagna le </w:t>
      </w:r>
      <w:r w:rsidRPr="006E6C9A">
        <w:rPr>
          <w:rFonts w:ascii="Times New Roman" w:hAnsi="Times New Roman"/>
          <w:i/>
          <w:sz w:val="24"/>
          <w:lang w:val="fr-FR"/>
        </w:rPr>
        <w:t xml:space="preserve">diammé </w:t>
      </w:r>
      <w:r w:rsidRPr="006E6C9A">
        <w:rPr>
          <w:rFonts w:ascii="Times New Roman" w:hAnsi="Times New Roman"/>
          <w:sz w:val="24"/>
          <w:lang w:val="fr-FR"/>
        </w:rPr>
        <w:t>à la porte et, en fermant celle-ci, me regarda attentivement. De la sueur coula sur mon front… Son sourire s’élargissait de plus en plus jusqu’aux oreilles. Il marchait vers moi. Lorsqu'il arriva à mon niveau, je reculai, mais en faisant quelques pas en arrière, je me heurtai à un mur, bloquée. Je n'avais nulle part où aller et il s’approchait de plus en plus de moi… Je fermai les yeux par peur de voir ce qui pourrait arriver. Il mit alors sa main sur le mur à côté de ma tête. Mais au lieu de me faire la même chose qu'à l'autre fille, il se pencha tout proche de mon visage et me chuchota à l’oreille:</w:t>
      </w:r>
    </w:p>
    <w:p w14:paraId="463B737B" w14:textId="77777777" w:rsidR="0065618A" w:rsidRPr="006E6C9A" w:rsidRDefault="00493CF1" w:rsidP="001350BE">
      <w:pPr>
        <w:spacing w:after="0" w:line="360" w:lineRule="auto"/>
        <w:rPr>
          <w:lang w:val="fr-FR"/>
        </w:rPr>
      </w:pPr>
      <w:r w:rsidRPr="006E6C9A">
        <w:rPr>
          <w:rFonts w:ascii="Times New Roman" w:hAnsi="Times New Roman"/>
          <w:sz w:val="24"/>
          <w:lang w:val="fr-FR"/>
        </w:rPr>
        <w:t>-Eh bien? On est nouvelle à ce que je vois? Il faut que je te fasse une petite introduction au travail que tu vas exercer ici, en signe de bienvenue.</w:t>
      </w:r>
    </w:p>
    <w:p w14:paraId="71CA0ACD" w14:textId="77777777" w:rsidR="0065618A" w:rsidRPr="006E6C9A" w:rsidRDefault="00493CF1" w:rsidP="001350BE">
      <w:pPr>
        <w:spacing w:after="0" w:line="360" w:lineRule="auto"/>
        <w:rPr>
          <w:lang w:val="fr-FR"/>
        </w:rPr>
      </w:pPr>
      <w:r w:rsidRPr="006E6C9A">
        <w:rPr>
          <w:rFonts w:ascii="Times New Roman" w:hAnsi="Times New Roman"/>
          <w:sz w:val="24"/>
          <w:lang w:val="fr-FR"/>
        </w:rPr>
        <w:t>Il se retourna vers les autres filles en leurs disant:</w:t>
      </w:r>
    </w:p>
    <w:p w14:paraId="6F0D417F" w14:textId="77777777" w:rsidR="0065618A" w:rsidRPr="006E6C9A" w:rsidRDefault="00493CF1" w:rsidP="001350BE">
      <w:pPr>
        <w:spacing w:after="0" w:line="360" w:lineRule="auto"/>
        <w:rPr>
          <w:lang w:val="fr-FR"/>
        </w:rPr>
      </w:pPr>
      <w:r w:rsidRPr="006E6C9A">
        <w:rPr>
          <w:rFonts w:ascii="Times New Roman" w:hAnsi="Times New Roman"/>
          <w:sz w:val="24"/>
          <w:lang w:val="fr-FR"/>
        </w:rPr>
        <w:t>-Pendant que j'explique à la nouvelle comment ça se passe ici, vous finissez les entrées et vous vous mettez aux plats chauds du jour. Compris? Saussirač surveille les!</w:t>
      </w:r>
    </w:p>
    <w:p w14:paraId="6A969C0C"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Un homme chauve avec un grand nez s'est levé d'une chaise placée sur un côté de la pièce, en arrêtant de faire des calculs et remplir des papiers et alla s'asseoir sur le "trône" du chef cuisinier qui m'ouvrait une porte à l'arrière de la salle. Je regardai Valora avec un visage paniqué et elle semblait comprendre ma peur mais malheureusement ne pouvait rien faire. </w:t>
      </w:r>
    </w:p>
    <w:p w14:paraId="2EED5C64" w14:textId="77777777" w:rsidR="0065618A" w:rsidRPr="006E6C9A" w:rsidRDefault="00493CF1" w:rsidP="001350BE">
      <w:pPr>
        <w:spacing w:after="0" w:line="360" w:lineRule="auto"/>
        <w:rPr>
          <w:lang w:val="fr-FR"/>
        </w:rPr>
      </w:pPr>
      <w:r w:rsidRPr="006E6C9A">
        <w:rPr>
          <w:rFonts w:ascii="Times New Roman" w:hAnsi="Times New Roman"/>
          <w:sz w:val="24"/>
          <w:lang w:val="fr-FR"/>
        </w:rPr>
        <w:t>Le chef me conduisit ensuite dans une pièce à part très peu éclairée avec les murs de couleur bleu-foncé en verre, je voyais donc mon reflet et celui de la lumière. Au fond de cette petite salle il y avait de grands canapés luxueux. Dès qu'on entra, il fit un tour de poignet dans le vide et j'entendis le verrou de la porte se fermer à deux tours comme par magie. Le chef cuisinier me désigna la chaise au centre et me fit signe d’y prendre place. En me parlant, il tournait très lentement autour de moi et me touchait les épaules.</w:t>
      </w:r>
    </w:p>
    <w:p w14:paraId="62FE2E9C" w14:textId="23A0B5DB" w:rsidR="0065618A" w:rsidRPr="006E6C9A" w:rsidRDefault="00493CF1" w:rsidP="001350BE">
      <w:pPr>
        <w:spacing w:after="0" w:line="360" w:lineRule="auto"/>
        <w:rPr>
          <w:lang w:val="fr-FR"/>
        </w:rPr>
      </w:pPr>
      <w:r w:rsidRPr="006E6C9A">
        <w:rPr>
          <w:rFonts w:ascii="Times New Roman" w:hAnsi="Times New Roman"/>
          <w:sz w:val="24"/>
          <w:lang w:val="fr-FR"/>
        </w:rPr>
        <w:t xml:space="preserve">-Bon, commençons par le commencement: je suis le chef ici. Tu ne sortiras pas d’ici tant que je ne te le dirais pas, tu feras tout ce que je te dirais de faire, tu m'écouteras et </w:t>
      </w:r>
      <w:proofErr w:type="gramStart"/>
      <w:r w:rsidRPr="006E6C9A">
        <w:rPr>
          <w:rFonts w:ascii="Times New Roman" w:hAnsi="Times New Roman"/>
          <w:sz w:val="24"/>
          <w:lang w:val="fr-FR"/>
        </w:rPr>
        <w:t>t'obéiras</w:t>
      </w:r>
      <w:proofErr w:type="gramEnd"/>
      <w:r w:rsidRPr="006E6C9A">
        <w:rPr>
          <w:rFonts w:ascii="Times New Roman" w:hAnsi="Times New Roman"/>
          <w:sz w:val="24"/>
          <w:lang w:val="fr-FR"/>
        </w:rPr>
        <w:t xml:space="preserve"> sans poser de questions, </w:t>
      </w:r>
      <w:r w:rsidR="00FC1AE4" w:rsidRPr="006E6C9A">
        <w:rPr>
          <w:rFonts w:ascii="Times New Roman" w:hAnsi="Times New Roman"/>
          <w:sz w:val="24"/>
          <w:lang w:val="fr-FR"/>
        </w:rPr>
        <w:t>parce qu’ici</w:t>
      </w:r>
      <w:r w:rsidRPr="006E6C9A">
        <w:rPr>
          <w:rFonts w:ascii="Times New Roman" w:hAnsi="Times New Roman"/>
          <w:sz w:val="24"/>
          <w:lang w:val="fr-FR"/>
        </w:rPr>
        <w:t xml:space="preserve"> comme toutes les autres filles, tu es à moi. </w:t>
      </w:r>
      <w:r w:rsidRPr="006E6C9A">
        <w:rPr>
          <w:rFonts w:ascii="Times New Roman" w:hAnsi="Times New Roman"/>
          <w:sz w:val="24"/>
          <w:lang w:val="fr-FR"/>
        </w:rPr>
        <w:lastRenderedPageBreak/>
        <w:t xml:space="preserve">Et si tu désobéis, protestes </w:t>
      </w:r>
      <w:proofErr w:type="gramStart"/>
      <w:r w:rsidRPr="006E6C9A">
        <w:rPr>
          <w:rFonts w:ascii="Times New Roman" w:hAnsi="Times New Roman"/>
          <w:sz w:val="24"/>
          <w:lang w:val="fr-FR"/>
        </w:rPr>
        <w:t>ou</w:t>
      </w:r>
      <w:proofErr w:type="gramEnd"/>
      <w:r w:rsidRPr="006E6C9A">
        <w:rPr>
          <w:rFonts w:ascii="Times New Roman" w:hAnsi="Times New Roman"/>
          <w:sz w:val="24"/>
          <w:lang w:val="fr-FR"/>
        </w:rPr>
        <w:t xml:space="preserve"> te révoltes: plus personne </w:t>
      </w:r>
      <w:r w:rsidR="00FC1AE4" w:rsidRPr="006E6C9A">
        <w:rPr>
          <w:rFonts w:ascii="Times New Roman" w:hAnsi="Times New Roman"/>
          <w:sz w:val="24"/>
          <w:lang w:val="fr-FR"/>
        </w:rPr>
        <w:t>n’entendra</w:t>
      </w:r>
      <w:r w:rsidRPr="006E6C9A">
        <w:rPr>
          <w:rFonts w:ascii="Times New Roman" w:hAnsi="Times New Roman"/>
          <w:sz w:val="24"/>
          <w:lang w:val="fr-FR"/>
        </w:rPr>
        <w:t xml:space="preserve"> parler de toi. Compris? </w:t>
      </w:r>
    </w:p>
    <w:p w14:paraId="4C4EFF0C" w14:textId="77777777" w:rsidR="0065618A" w:rsidRPr="006E6C9A" w:rsidRDefault="00493CF1" w:rsidP="001350BE">
      <w:pPr>
        <w:spacing w:after="0" w:line="360" w:lineRule="auto"/>
        <w:rPr>
          <w:lang w:val="fr-FR"/>
        </w:rPr>
      </w:pPr>
      <w:r w:rsidRPr="006E6C9A">
        <w:rPr>
          <w:rFonts w:ascii="Times New Roman" w:hAnsi="Times New Roman"/>
          <w:sz w:val="24"/>
          <w:lang w:val="fr-FR"/>
        </w:rPr>
        <w:t>J'étais paralysée de peur et je ne répondis pas.</w:t>
      </w:r>
    </w:p>
    <w:p w14:paraId="0D9B4A2D" w14:textId="281F486E" w:rsidR="0065618A" w:rsidRPr="006E6C9A" w:rsidRDefault="00493CF1" w:rsidP="001350BE">
      <w:pPr>
        <w:spacing w:after="0" w:line="360" w:lineRule="auto"/>
        <w:rPr>
          <w:lang w:val="fr-FR"/>
        </w:rPr>
      </w:pPr>
      <w:r w:rsidRPr="006E6C9A">
        <w:rPr>
          <w:rFonts w:ascii="Times New Roman" w:hAnsi="Times New Roman"/>
          <w:sz w:val="24"/>
          <w:lang w:val="fr-FR"/>
        </w:rPr>
        <w:t xml:space="preserve">-Très bien… </w:t>
      </w:r>
      <w:r w:rsidR="00FC1AE4" w:rsidRPr="006E6C9A">
        <w:rPr>
          <w:rFonts w:ascii="Times New Roman" w:hAnsi="Times New Roman"/>
          <w:sz w:val="24"/>
          <w:lang w:val="fr-FR"/>
        </w:rPr>
        <w:t>souri</w:t>
      </w:r>
      <w:r w:rsidRPr="006E6C9A">
        <w:rPr>
          <w:rFonts w:ascii="Times New Roman" w:hAnsi="Times New Roman"/>
          <w:sz w:val="24"/>
          <w:lang w:val="fr-FR"/>
        </w:rPr>
        <w:t>t-il en lisant la peur sur mon visage. Commençons maintenant l'introduction de bienvenue.</w:t>
      </w:r>
    </w:p>
    <w:p w14:paraId="19795985" w14:textId="77777777" w:rsidR="0065618A" w:rsidRPr="006E6C9A" w:rsidRDefault="00493CF1" w:rsidP="001350BE">
      <w:pPr>
        <w:spacing w:after="0" w:line="360" w:lineRule="auto"/>
        <w:rPr>
          <w:lang w:val="fr-FR"/>
        </w:rPr>
      </w:pPr>
      <w:r w:rsidRPr="006E6C9A">
        <w:rPr>
          <w:rFonts w:ascii="Times New Roman" w:hAnsi="Times New Roman"/>
          <w:sz w:val="24"/>
          <w:lang w:val="fr-FR"/>
        </w:rPr>
        <w:t>Son sourire remplissait son visage et ses dents écartées entre elles brillaient dans le noir. Il s'approcha de moi et attrapa mon visage avec sa main droite en me serrant les joues. Je restais paralysée. À ce moment-là une fille toqua fort à la porte et cria:</w:t>
      </w:r>
    </w:p>
    <w:p w14:paraId="5F6C0D7E" w14:textId="77777777" w:rsidR="0065618A" w:rsidRPr="006E6C9A" w:rsidRDefault="00493CF1" w:rsidP="001350BE">
      <w:pPr>
        <w:spacing w:after="0" w:line="360" w:lineRule="auto"/>
        <w:rPr>
          <w:lang w:val="fr-FR"/>
        </w:rPr>
      </w:pPr>
      <w:r w:rsidRPr="006E6C9A">
        <w:rPr>
          <w:rFonts w:ascii="Times New Roman" w:hAnsi="Times New Roman"/>
          <w:sz w:val="24"/>
          <w:lang w:val="fr-FR"/>
        </w:rPr>
        <w:t>-Chef! On a un problème dans la partie cuisson!!</w:t>
      </w:r>
    </w:p>
    <w:p w14:paraId="4F4E943B" w14:textId="77777777" w:rsidR="0065618A" w:rsidRPr="006E6C9A" w:rsidRDefault="00493CF1" w:rsidP="001350BE">
      <w:pPr>
        <w:spacing w:after="0" w:line="360" w:lineRule="auto"/>
        <w:rPr>
          <w:lang w:val="fr-FR"/>
        </w:rPr>
      </w:pPr>
      <w:r w:rsidRPr="006E6C9A">
        <w:rPr>
          <w:rFonts w:ascii="Times New Roman" w:hAnsi="Times New Roman"/>
          <w:sz w:val="24"/>
          <w:lang w:val="fr-FR"/>
        </w:rPr>
        <w:t>Il se dégagea alors de moi tout en me disant très bas dans l’oreille:</w:t>
      </w:r>
    </w:p>
    <w:p w14:paraId="14998622" w14:textId="77777777" w:rsidR="0065618A" w:rsidRPr="006E6C9A" w:rsidRDefault="00493CF1" w:rsidP="001350BE">
      <w:pPr>
        <w:spacing w:after="0" w:line="360" w:lineRule="auto"/>
        <w:rPr>
          <w:lang w:val="fr-FR"/>
        </w:rPr>
      </w:pPr>
      <w:r w:rsidRPr="006E6C9A">
        <w:rPr>
          <w:rFonts w:ascii="Times New Roman" w:hAnsi="Times New Roman"/>
          <w:sz w:val="24"/>
          <w:lang w:val="fr-FR"/>
        </w:rPr>
        <w:t>-On se reverra très vite ma belle, tu peux rejoindre la cuisine jusqu’à nouvel ordre.</w:t>
      </w:r>
    </w:p>
    <w:p w14:paraId="60BB9300" w14:textId="77777777" w:rsidR="0065618A" w:rsidRPr="006E6C9A" w:rsidRDefault="00493CF1" w:rsidP="001350BE">
      <w:pPr>
        <w:spacing w:after="0" w:line="360" w:lineRule="auto"/>
        <w:rPr>
          <w:lang w:val="fr-FR"/>
        </w:rPr>
      </w:pPr>
      <w:r w:rsidRPr="006E6C9A">
        <w:rPr>
          <w:rFonts w:ascii="Times New Roman" w:hAnsi="Times New Roman"/>
          <w:sz w:val="24"/>
          <w:lang w:val="fr-FR"/>
        </w:rPr>
        <w:t>Je me sentis tout d’un coup libérée de son emprise et lorsqu’il partit dans l’autre partie de la cuisine j’ai soufflé un bon coup avant de lâcher une larme et évacuer ce stress… Ensuite, en reprenant mes esprits, je revins vers la table où se trouvait Valora et je me remis à travailler.</w:t>
      </w:r>
    </w:p>
    <w:p w14:paraId="1703603D" w14:textId="77777777" w:rsidR="0065618A" w:rsidRPr="006E6C9A" w:rsidRDefault="00493CF1" w:rsidP="001350BE">
      <w:pPr>
        <w:spacing w:after="0" w:line="360" w:lineRule="auto"/>
        <w:rPr>
          <w:lang w:val="fr-FR"/>
        </w:rPr>
      </w:pPr>
      <w:r w:rsidRPr="006E6C9A">
        <w:rPr>
          <w:rFonts w:ascii="Times New Roman" w:hAnsi="Times New Roman"/>
          <w:sz w:val="24"/>
          <w:lang w:val="fr-FR"/>
        </w:rPr>
        <w:t>-Ça va?</w:t>
      </w:r>
    </w:p>
    <w:p w14:paraId="778FB396" w14:textId="77777777" w:rsidR="0065618A" w:rsidRPr="006E6C9A" w:rsidRDefault="00493CF1" w:rsidP="001350BE">
      <w:pPr>
        <w:spacing w:after="0" w:line="360" w:lineRule="auto"/>
        <w:rPr>
          <w:lang w:val="fr-FR"/>
        </w:rPr>
      </w:pPr>
      <w:r w:rsidRPr="006E6C9A">
        <w:rPr>
          <w:rFonts w:ascii="Times New Roman" w:hAnsi="Times New Roman"/>
          <w:sz w:val="24"/>
          <w:lang w:val="fr-FR"/>
        </w:rPr>
        <w:t>-Oui, répondis-je tout bas.</w:t>
      </w:r>
    </w:p>
    <w:p w14:paraId="5EE980DE"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-Juste pour que tu saches: les filles qui lui résistent se retrouvent… </w:t>
      </w:r>
    </w:p>
    <w:p w14:paraId="3F01BCC2" w14:textId="77777777" w:rsidR="0065618A" w:rsidRPr="006E6C9A" w:rsidRDefault="00493CF1" w:rsidP="001350BE">
      <w:pPr>
        <w:spacing w:after="0" w:line="360" w:lineRule="auto"/>
        <w:rPr>
          <w:lang w:val="fr-FR"/>
        </w:rPr>
      </w:pPr>
      <w:r w:rsidRPr="006E6C9A">
        <w:rPr>
          <w:rFonts w:ascii="Times New Roman" w:hAnsi="Times New Roman"/>
          <w:sz w:val="24"/>
          <w:lang w:val="fr-FR"/>
        </w:rPr>
        <w:t>Je fis semblant de ne pas avoir entendu cette information. Je continuai à travailler en restant dans le déni et de ce qui venait de se passer et de ce qui pourrait se passer après. Je comprenais de mieux en mieux pourquoi la fille de tout à l’heure avait laissé faire le chef et ne voulait pas protester. C’était donc la peur qui nourrissait cette trentaine de filles, travaillant ici, à ne pas désobéir.</w:t>
      </w:r>
    </w:p>
    <w:p w14:paraId="40B33ED6" w14:textId="56E59000" w:rsidR="0065618A" w:rsidRPr="006E6C9A" w:rsidRDefault="00493CF1" w:rsidP="001350BE">
      <w:pPr>
        <w:spacing w:after="0" w:line="360" w:lineRule="auto"/>
        <w:rPr>
          <w:lang w:val="fr-FR"/>
        </w:rPr>
      </w:pPr>
      <w:r w:rsidRPr="006E6C9A">
        <w:rPr>
          <w:rFonts w:ascii="Times New Roman" w:hAnsi="Times New Roman"/>
          <w:sz w:val="24"/>
          <w:lang w:val="fr-FR"/>
        </w:rPr>
        <w:t xml:space="preserve">Le reste de l'après-midi se déroula plutôt normalement, ou du moins plus tranquillement que le début. Ensuite nous fûmes reconduites dans nos cellules avec un dîner gluant et répugnant d'une texture pâteuse sans réel goût, sachant que durant l'après-midi nous avions préparé des plats délicieux pour des centaines de </w:t>
      </w:r>
      <w:r w:rsidRPr="006E6C9A">
        <w:rPr>
          <w:rFonts w:ascii="Times New Roman" w:hAnsi="Times New Roman"/>
          <w:i/>
          <w:sz w:val="24"/>
          <w:lang w:val="fr-FR"/>
        </w:rPr>
        <w:t xml:space="preserve">diammés </w:t>
      </w:r>
      <w:r w:rsidRPr="006E6C9A">
        <w:rPr>
          <w:rFonts w:ascii="Times New Roman" w:hAnsi="Times New Roman"/>
          <w:sz w:val="24"/>
          <w:lang w:val="fr-FR"/>
        </w:rPr>
        <w:t xml:space="preserve">et commandants en tout genre. On avait donc picoré dans les bons ingrédients toute la journée, car tout le monde savait </w:t>
      </w:r>
      <w:r w:rsidR="00FC1AE4" w:rsidRPr="006E6C9A">
        <w:rPr>
          <w:rFonts w:ascii="Times New Roman" w:hAnsi="Times New Roman"/>
          <w:sz w:val="24"/>
          <w:lang w:val="fr-FR"/>
        </w:rPr>
        <w:t>qu’on n’allait rien</w:t>
      </w:r>
      <w:r w:rsidRPr="006E6C9A">
        <w:rPr>
          <w:rFonts w:ascii="Times New Roman" w:hAnsi="Times New Roman"/>
          <w:sz w:val="24"/>
          <w:lang w:val="fr-FR"/>
        </w:rPr>
        <w:t xml:space="preserve"> avoir de mangeable au diner. Je voulais partir d’ici au plus vite et j'espérais que Mirko allait réapparaître juste devant moi dans la cellule en m’expliquant le plan d'évasion pour la nuit, mais malheureusement il n’était pas non plus apparu le soir </w:t>
      </w:r>
      <w:r w:rsidRPr="006E6C9A">
        <w:rPr>
          <w:rFonts w:ascii="Times New Roman" w:hAnsi="Times New Roman"/>
          <w:sz w:val="24"/>
          <w:lang w:val="fr-FR"/>
        </w:rPr>
        <w:lastRenderedPageBreak/>
        <w:t>même, alors je parlai "un peu" avec Particuloze. Dès qu'il me vit revenir il arriva vers les barreaux de sa cellule, enthousiaste, comme si m’avait attendu toute sa journée:</w:t>
      </w:r>
    </w:p>
    <w:p w14:paraId="377E61D9" w14:textId="77777777" w:rsidR="0065618A" w:rsidRPr="006E6C9A" w:rsidRDefault="00493CF1" w:rsidP="001350BE">
      <w:pPr>
        <w:spacing w:after="0" w:line="360" w:lineRule="auto"/>
        <w:rPr>
          <w:lang w:val="fr-FR"/>
        </w:rPr>
      </w:pPr>
      <w:r w:rsidRPr="006E6C9A">
        <w:rPr>
          <w:rFonts w:ascii="Times New Roman" w:hAnsi="Times New Roman"/>
          <w:sz w:val="24"/>
          <w:lang w:val="fr-FR"/>
        </w:rPr>
        <w:t>-Alors cette première journée?</w:t>
      </w:r>
    </w:p>
    <w:p w14:paraId="067C8DF7" w14:textId="77777777" w:rsidR="0065618A" w:rsidRPr="006E6C9A" w:rsidRDefault="00493CF1" w:rsidP="001350BE">
      <w:pPr>
        <w:spacing w:after="0" w:line="360" w:lineRule="auto"/>
        <w:rPr>
          <w:lang w:val="fr-FR"/>
        </w:rPr>
      </w:pPr>
      <w:r w:rsidRPr="006E6C9A">
        <w:rPr>
          <w:rFonts w:ascii="Times New Roman" w:hAnsi="Times New Roman"/>
          <w:sz w:val="24"/>
          <w:lang w:val="fr-FR"/>
        </w:rPr>
        <w:t>-Horrible… soufflai-je fatiguée en m'asseyant aussi près de mes barreaux.</w:t>
      </w:r>
    </w:p>
    <w:p w14:paraId="735EDED2" w14:textId="77777777" w:rsidR="0065618A" w:rsidRPr="006E6C9A" w:rsidRDefault="00493CF1" w:rsidP="001350BE">
      <w:pPr>
        <w:spacing w:after="0" w:line="360" w:lineRule="auto"/>
        <w:rPr>
          <w:lang w:val="fr-FR"/>
        </w:rPr>
      </w:pPr>
      <w:proofErr w:type="gramStart"/>
      <w:r w:rsidRPr="006E6C9A">
        <w:rPr>
          <w:rFonts w:ascii="Times New Roman" w:hAnsi="Times New Roman"/>
          <w:sz w:val="24"/>
          <w:lang w:val="fr-FR"/>
        </w:rPr>
        <w:t>Des fois</w:t>
      </w:r>
      <w:proofErr w:type="gramEnd"/>
      <w:r w:rsidRPr="006E6C9A">
        <w:rPr>
          <w:rFonts w:ascii="Times New Roman" w:hAnsi="Times New Roman"/>
          <w:sz w:val="24"/>
          <w:lang w:val="fr-FR"/>
        </w:rPr>
        <w:t xml:space="preserve"> des gardes passaient dans le couloir entre nous et nous regardaient bizarrement.</w:t>
      </w:r>
    </w:p>
    <w:p w14:paraId="199710EF" w14:textId="77777777" w:rsidR="0065618A" w:rsidRPr="006E6C9A" w:rsidRDefault="00493CF1" w:rsidP="001350BE">
      <w:pPr>
        <w:spacing w:after="0" w:line="360" w:lineRule="auto"/>
        <w:rPr>
          <w:lang w:val="fr-FR"/>
        </w:rPr>
      </w:pPr>
      <w:r w:rsidRPr="006E6C9A">
        <w:rPr>
          <w:rFonts w:ascii="Times New Roman" w:hAnsi="Times New Roman"/>
          <w:sz w:val="24"/>
          <w:lang w:val="fr-FR"/>
        </w:rPr>
        <w:t>-On parle un peu?</w:t>
      </w:r>
    </w:p>
    <w:p w14:paraId="53715101" w14:textId="77777777" w:rsidR="0065618A" w:rsidRPr="006E6C9A" w:rsidRDefault="00493CF1" w:rsidP="001350BE">
      <w:pPr>
        <w:spacing w:after="0" w:line="360" w:lineRule="auto"/>
        <w:rPr>
          <w:lang w:val="fr-FR"/>
        </w:rPr>
      </w:pPr>
      <w:r w:rsidRPr="006E6C9A">
        <w:rPr>
          <w:rFonts w:ascii="Times New Roman" w:hAnsi="Times New Roman"/>
          <w:sz w:val="24"/>
          <w:lang w:val="fr-FR"/>
        </w:rPr>
        <w:t>-Euh oui…</w:t>
      </w:r>
    </w:p>
    <w:p w14:paraId="3D3D6556" w14:textId="77777777" w:rsidR="0065618A" w:rsidRPr="006E6C9A" w:rsidRDefault="00493CF1" w:rsidP="001350BE">
      <w:pPr>
        <w:spacing w:after="0" w:line="360" w:lineRule="auto"/>
        <w:rPr>
          <w:lang w:val="fr-FR"/>
        </w:rPr>
      </w:pPr>
      <w:r w:rsidRPr="006E6C9A">
        <w:rPr>
          <w:rFonts w:ascii="Times New Roman" w:hAnsi="Times New Roman"/>
          <w:sz w:val="24"/>
          <w:lang w:val="fr-FR"/>
        </w:rPr>
        <w:t>-Je ne dis pas ça pour te faire peur ou quoi, j'aime juste beaucoup te parler.</w:t>
      </w:r>
    </w:p>
    <w:p w14:paraId="77656323" w14:textId="77777777" w:rsidR="0065618A" w:rsidRPr="006E6C9A" w:rsidRDefault="00493CF1" w:rsidP="001350BE">
      <w:pPr>
        <w:spacing w:after="0" w:line="360" w:lineRule="auto"/>
        <w:rPr>
          <w:lang w:val="fr-FR"/>
        </w:rPr>
      </w:pPr>
      <w:r w:rsidRPr="006E6C9A">
        <w:rPr>
          <w:rFonts w:ascii="Times New Roman" w:hAnsi="Times New Roman"/>
          <w:sz w:val="24"/>
          <w:lang w:val="fr-FR"/>
        </w:rPr>
        <w:t>-De toute façon même si j'ai peur je ne vais rien pouvoir faire. Je ne peux pas partir bien loin. Mais tu veux parler de quoi? De ma vie? De la tienne? Pour comprendre etc…</w:t>
      </w:r>
    </w:p>
    <w:p w14:paraId="07994030" w14:textId="77777777" w:rsidR="0065618A" w:rsidRPr="006E6C9A" w:rsidRDefault="00493CF1" w:rsidP="001350BE">
      <w:pPr>
        <w:spacing w:after="0" w:line="360" w:lineRule="auto"/>
        <w:rPr>
          <w:lang w:val="fr-FR"/>
        </w:rPr>
      </w:pPr>
      <w:r w:rsidRPr="006E6C9A">
        <w:rPr>
          <w:rFonts w:ascii="Times New Roman" w:hAnsi="Times New Roman"/>
          <w:sz w:val="24"/>
          <w:lang w:val="fr-FR"/>
        </w:rPr>
        <w:t>-Avoir une discussion communicative du type: échange de paroles improvisées à une durée indéterminée.</w:t>
      </w:r>
    </w:p>
    <w:p w14:paraId="1D401854" w14:textId="5D096196" w:rsidR="0065618A" w:rsidRPr="006E6C9A" w:rsidRDefault="00493CF1" w:rsidP="001350BE">
      <w:pPr>
        <w:spacing w:after="0" w:line="360" w:lineRule="auto"/>
        <w:rPr>
          <w:lang w:val="fr-FR"/>
        </w:rPr>
      </w:pPr>
      <w:r w:rsidRPr="006E6C9A">
        <w:rPr>
          <w:rFonts w:ascii="Times New Roman" w:hAnsi="Times New Roman"/>
          <w:sz w:val="24"/>
          <w:lang w:val="fr-FR"/>
        </w:rPr>
        <w:t>-</w:t>
      </w:r>
      <w:r w:rsidR="00FC1AE4" w:rsidRPr="006E6C9A">
        <w:rPr>
          <w:rFonts w:ascii="Times New Roman" w:hAnsi="Times New Roman"/>
          <w:sz w:val="24"/>
          <w:lang w:val="fr-FR"/>
        </w:rPr>
        <w:t>Wouaw</w:t>
      </w:r>
      <w:r w:rsidRPr="006E6C9A">
        <w:rPr>
          <w:rFonts w:ascii="Times New Roman" w:hAnsi="Times New Roman"/>
          <w:sz w:val="24"/>
          <w:lang w:val="fr-FR"/>
        </w:rPr>
        <w:t>!</w:t>
      </w:r>
    </w:p>
    <w:p w14:paraId="3EF20C68" w14:textId="77777777" w:rsidR="0065618A" w:rsidRPr="006E6C9A" w:rsidRDefault="00493CF1" w:rsidP="001350BE">
      <w:pPr>
        <w:spacing w:after="0" w:line="360" w:lineRule="auto"/>
        <w:rPr>
          <w:lang w:val="fr-FR"/>
        </w:rPr>
      </w:pPr>
      <w:r w:rsidRPr="006E6C9A">
        <w:rPr>
          <w:rFonts w:ascii="Times New Roman" w:hAnsi="Times New Roman"/>
          <w:sz w:val="24"/>
          <w:lang w:val="fr-FR"/>
        </w:rPr>
        <w:t>-Est-ce que cela vous tente?</w:t>
      </w:r>
    </w:p>
    <w:p w14:paraId="66D2CCF8" w14:textId="77777777" w:rsidR="0065618A" w:rsidRPr="006E6C9A" w:rsidRDefault="00493CF1" w:rsidP="001350BE">
      <w:pPr>
        <w:spacing w:after="0" w:line="360" w:lineRule="auto"/>
        <w:rPr>
          <w:lang w:val="fr-FR"/>
        </w:rPr>
      </w:pPr>
      <w:r w:rsidRPr="006E6C9A">
        <w:rPr>
          <w:rFonts w:ascii="Times New Roman" w:hAnsi="Times New Roman"/>
          <w:sz w:val="24"/>
          <w:lang w:val="fr-FR"/>
        </w:rPr>
        <w:t>-Je ne savais pas si la discussion en question avait un objectif de sujet principal ou non très cher, mais visiblement non.</w:t>
      </w:r>
    </w:p>
    <w:p w14:paraId="400E221B" w14:textId="77777777" w:rsidR="0065618A" w:rsidRPr="006E6C9A" w:rsidRDefault="00493CF1" w:rsidP="001350BE">
      <w:pPr>
        <w:spacing w:after="0" w:line="360" w:lineRule="auto"/>
        <w:rPr>
          <w:lang w:val="fr-FR"/>
        </w:rPr>
      </w:pPr>
      <w:r w:rsidRPr="006E6C9A">
        <w:rPr>
          <w:rFonts w:ascii="Times New Roman" w:hAnsi="Times New Roman"/>
          <w:sz w:val="24"/>
          <w:lang w:val="fr-FR"/>
        </w:rPr>
        <w:t>-La discussion a toujours un but ou un sens sinon on pourrait l'appeler démagogie.</w:t>
      </w:r>
    </w:p>
    <w:p w14:paraId="793F41BE" w14:textId="77777777" w:rsidR="0065618A" w:rsidRPr="006E6C9A" w:rsidRDefault="00493CF1" w:rsidP="001350BE">
      <w:pPr>
        <w:spacing w:after="0" w:line="360" w:lineRule="auto"/>
        <w:rPr>
          <w:lang w:val="fr-FR"/>
        </w:rPr>
      </w:pPr>
      <w:r w:rsidRPr="006E6C9A">
        <w:rPr>
          <w:rFonts w:ascii="Times New Roman" w:hAnsi="Times New Roman"/>
          <w:sz w:val="24"/>
          <w:lang w:val="fr-FR"/>
        </w:rPr>
        <w:t>-Certes, mais certaines d'entre elles sont lancées uniquement pour combler un vide et “parler pour ne rien dire”, pas pour communiquer de façon à comprendre l’individu avec qui vous parlez.</w:t>
      </w:r>
    </w:p>
    <w:p w14:paraId="0ACA115C" w14:textId="77777777" w:rsidR="0065618A" w:rsidRPr="006E6C9A" w:rsidRDefault="00493CF1" w:rsidP="001350BE">
      <w:pPr>
        <w:spacing w:after="0" w:line="360" w:lineRule="auto"/>
        <w:rPr>
          <w:lang w:val="fr-FR"/>
        </w:rPr>
      </w:pPr>
      <w:r w:rsidRPr="006E6C9A">
        <w:rPr>
          <w:rFonts w:ascii="Times New Roman" w:hAnsi="Times New Roman"/>
          <w:sz w:val="24"/>
          <w:lang w:val="fr-FR"/>
        </w:rPr>
        <w:t>-Te proposer cela n'aurait aucun but.</w:t>
      </w:r>
    </w:p>
    <w:p w14:paraId="0508A94D" w14:textId="77777777" w:rsidR="0065618A" w:rsidRPr="006E6C9A" w:rsidRDefault="00493CF1" w:rsidP="001350BE">
      <w:pPr>
        <w:spacing w:after="0" w:line="360" w:lineRule="auto"/>
        <w:rPr>
          <w:lang w:val="fr-FR"/>
        </w:rPr>
      </w:pPr>
      <w:r w:rsidRPr="006E6C9A">
        <w:rPr>
          <w:rFonts w:ascii="Times New Roman" w:hAnsi="Times New Roman"/>
          <w:sz w:val="24"/>
          <w:lang w:val="fr-FR"/>
        </w:rPr>
        <w:t>-Effectivement, je dis juste que cette option de discussion vide existe également.</w:t>
      </w:r>
    </w:p>
    <w:p w14:paraId="3853AF43" w14:textId="77777777" w:rsidR="0065618A" w:rsidRPr="006E6C9A" w:rsidRDefault="00493CF1" w:rsidP="001350BE">
      <w:pPr>
        <w:spacing w:after="0" w:line="360" w:lineRule="auto"/>
        <w:rPr>
          <w:lang w:val="fr-FR"/>
        </w:rPr>
      </w:pPr>
      <w:r w:rsidRPr="006E6C9A">
        <w:rPr>
          <w:rFonts w:ascii="Times New Roman" w:hAnsi="Times New Roman"/>
          <w:sz w:val="24"/>
          <w:lang w:val="fr-FR"/>
        </w:rPr>
        <w:t>-Oui parler pour parler, pour passer le temps. Parler pour ne rien dire. Oui, bien sûr, mais elle ne m'intéresse pas.</w:t>
      </w:r>
    </w:p>
    <w:p w14:paraId="7D777155" w14:textId="77777777" w:rsidR="0065618A" w:rsidRPr="006E6C9A" w:rsidRDefault="00493CF1" w:rsidP="001350BE">
      <w:pPr>
        <w:spacing w:after="0" w:line="360" w:lineRule="auto"/>
        <w:rPr>
          <w:lang w:val="fr-FR"/>
        </w:rPr>
      </w:pPr>
      <w:r w:rsidRPr="006E6C9A">
        <w:rPr>
          <w:rFonts w:ascii="Times New Roman" w:hAnsi="Times New Roman"/>
          <w:sz w:val="24"/>
          <w:lang w:val="fr-FR"/>
        </w:rPr>
        <w:t>-Perte de temps.</w:t>
      </w:r>
    </w:p>
    <w:p w14:paraId="6A43BB78" w14:textId="77777777" w:rsidR="0065618A" w:rsidRPr="006E6C9A" w:rsidRDefault="00493CF1" w:rsidP="001350BE">
      <w:pPr>
        <w:spacing w:after="0" w:line="360" w:lineRule="auto"/>
        <w:rPr>
          <w:lang w:val="fr-FR"/>
        </w:rPr>
      </w:pPr>
      <w:r w:rsidRPr="006E6C9A">
        <w:rPr>
          <w:rFonts w:ascii="Times New Roman" w:hAnsi="Times New Roman"/>
          <w:sz w:val="24"/>
          <w:lang w:val="fr-FR"/>
        </w:rPr>
        <w:t>-Ni celle d’ailleurs où la personne veut juste parler d'elle pour se vider des émotions sans aucun échange ou courant.</w:t>
      </w:r>
    </w:p>
    <w:p w14:paraId="437BD285" w14:textId="77777777" w:rsidR="0065618A" w:rsidRPr="006E6C9A" w:rsidRDefault="00493CF1" w:rsidP="001350BE">
      <w:pPr>
        <w:spacing w:after="0" w:line="360" w:lineRule="auto"/>
        <w:rPr>
          <w:lang w:val="fr-FR"/>
        </w:rPr>
      </w:pPr>
      <w:r w:rsidRPr="006E6C9A">
        <w:rPr>
          <w:rFonts w:ascii="Times New Roman" w:hAnsi="Times New Roman"/>
          <w:sz w:val="24"/>
          <w:lang w:val="fr-FR"/>
        </w:rPr>
        <w:t>-Hmm, certaines fois cela peut faire du bien à la personne qui se décharge et à celle qui écoute pour comprendre. Il ne faut juste pas que ce soit récurrent.</w:t>
      </w:r>
    </w:p>
    <w:p w14:paraId="00480FB0" w14:textId="77777777" w:rsidR="0065618A" w:rsidRPr="006E6C9A" w:rsidRDefault="00493CF1" w:rsidP="001350BE">
      <w:pPr>
        <w:spacing w:after="0" w:line="360" w:lineRule="auto"/>
        <w:rPr>
          <w:lang w:val="fr-FR"/>
        </w:rPr>
      </w:pPr>
      <w:r w:rsidRPr="006E6C9A">
        <w:rPr>
          <w:rFonts w:ascii="Times New Roman" w:hAnsi="Times New Roman"/>
          <w:sz w:val="24"/>
          <w:lang w:val="fr-FR"/>
        </w:rPr>
        <w:t>Je repensais à ce moment-là à ma journée, mais j’ai pris la décision de ne pas en parler et d‘essayer au contraire de penser à autre chose.</w:t>
      </w:r>
    </w:p>
    <w:p w14:paraId="678E7E78" w14:textId="77777777" w:rsidR="0065618A" w:rsidRPr="006E6C9A" w:rsidRDefault="00493CF1" w:rsidP="001350BE">
      <w:pPr>
        <w:spacing w:after="0" w:line="360" w:lineRule="auto"/>
        <w:rPr>
          <w:lang w:val="fr-FR"/>
        </w:rPr>
      </w:pPr>
      <w:r w:rsidRPr="006E6C9A">
        <w:rPr>
          <w:rFonts w:ascii="Times New Roman" w:hAnsi="Times New Roman"/>
          <w:sz w:val="24"/>
          <w:lang w:val="fr-FR"/>
        </w:rPr>
        <w:lastRenderedPageBreak/>
        <w:t>-Je ne sais pas si tu es maligne ou si tu t'adaptes aux gens… C'est le mystère qu'il faut que j'élucide.</w:t>
      </w:r>
    </w:p>
    <w:p w14:paraId="6096AFE3" w14:textId="77777777" w:rsidR="0065618A" w:rsidRPr="006E6C9A" w:rsidRDefault="00493CF1" w:rsidP="001350BE">
      <w:pPr>
        <w:spacing w:after="0" w:line="360" w:lineRule="auto"/>
        <w:rPr>
          <w:lang w:val="fr-FR"/>
        </w:rPr>
      </w:pPr>
      <w:r w:rsidRPr="006E6C9A">
        <w:rPr>
          <w:rFonts w:ascii="Times New Roman" w:hAnsi="Times New Roman"/>
          <w:sz w:val="24"/>
          <w:lang w:val="fr-FR"/>
        </w:rPr>
        <w:t>-Premièrement: est-il possible d’être les deux? Et secondement: comment cette question t'est-elle venue à l’esprit?</w:t>
      </w:r>
    </w:p>
    <w:p w14:paraId="0FE68E14" w14:textId="77777777" w:rsidR="0065618A" w:rsidRPr="006E6C9A" w:rsidRDefault="00493CF1" w:rsidP="001350BE">
      <w:pPr>
        <w:spacing w:after="0" w:line="360" w:lineRule="auto"/>
        <w:rPr>
          <w:lang w:val="fr-FR"/>
        </w:rPr>
      </w:pPr>
      <w:r w:rsidRPr="006E6C9A">
        <w:rPr>
          <w:rFonts w:ascii="Times New Roman" w:hAnsi="Times New Roman"/>
          <w:sz w:val="24"/>
          <w:lang w:val="fr-FR"/>
        </w:rPr>
        <w:t>-Il y a s'adapter pour être compatible en changeant complètement et jouant un rôle et il y a s'adapter pour être flexible et améliorer la relation. Souvent c'est le premier cas malheureusement, suivi d'une déception de ma part.</w:t>
      </w:r>
    </w:p>
    <w:p w14:paraId="1AE55D59" w14:textId="77777777" w:rsidR="0065618A" w:rsidRPr="006E6C9A" w:rsidRDefault="00493CF1" w:rsidP="001350BE">
      <w:pPr>
        <w:spacing w:after="0" w:line="360" w:lineRule="auto"/>
        <w:rPr>
          <w:lang w:val="fr-FR"/>
        </w:rPr>
      </w:pPr>
      <w:r w:rsidRPr="006E6C9A">
        <w:rPr>
          <w:rFonts w:ascii="Times New Roman" w:hAnsi="Times New Roman"/>
          <w:sz w:val="24"/>
          <w:lang w:val="fr-FR"/>
        </w:rPr>
        <w:t>-Hmm je vois. Juste à ta façon de mener cette réflexion, ça me révèle des choses sur toi, c’est intéressant.</w:t>
      </w:r>
    </w:p>
    <w:p w14:paraId="6C3AEF21" w14:textId="1001E8C1" w:rsidR="0065618A" w:rsidRPr="006E6C9A" w:rsidRDefault="00493CF1" w:rsidP="001350BE">
      <w:pPr>
        <w:spacing w:after="0" w:line="360" w:lineRule="auto"/>
        <w:rPr>
          <w:lang w:val="fr-FR"/>
        </w:rPr>
      </w:pPr>
      <w:r w:rsidRPr="006E6C9A">
        <w:rPr>
          <w:rFonts w:ascii="Times New Roman" w:hAnsi="Times New Roman"/>
          <w:sz w:val="24"/>
          <w:lang w:val="fr-FR"/>
        </w:rPr>
        <w:t>-Je sais. Qu'</w:t>
      </w:r>
      <w:r w:rsidR="00FC1AE4" w:rsidRPr="006E6C9A">
        <w:rPr>
          <w:rFonts w:ascii="Times New Roman" w:hAnsi="Times New Roman"/>
          <w:sz w:val="24"/>
          <w:lang w:val="fr-FR"/>
        </w:rPr>
        <w:t>est-ce</w:t>
      </w:r>
      <w:r w:rsidRPr="006E6C9A">
        <w:rPr>
          <w:rFonts w:ascii="Times New Roman" w:hAnsi="Times New Roman"/>
          <w:sz w:val="24"/>
          <w:lang w:val="fr-FR"/>
        </w:rPr>
        <w:t xml:space="preserve"> que t'as appris?</w:t>
      </w:r>
    </w:p>
    <w:p w14:paraId="2BF4AFFD" w14:textId="77777777" w:rsidR="0065618A" w:rsidRPr="006E6C9A" w:rsidRDefault="00493CF1" w:rsidP="001350BE">
      <w:pPr>
        <w:spacing w:after="0" w:line="360" w:lineRule="auto"/>
        <w:rPr>
          <w:lang w:val="fr-FR"/>
        </w:rPr>
      </w:pPr>
      <w:r w:rsidRPr="006E6C9A">
        <w:rPr>
          <w:rFonts w:ascii="Times New Roman" w:hAnsi="Times New Roman"/>
          <w:sz w:val="24"/>
          <w:lang w:val="fr-FR"/>
        </w:rPr>
        <w:t>-Pas assez, mais suffisamment.</w:t>
      </w:r>
    </w:p>
    <w:p w14:paraId="65103F12" w14:textId="26C5F376" w:rsidR="0065618A" w:rsidRPr="006E6C9A" w:rsidRDefault="00493CF1" w:rsidP="001350BE">
      <w:pPr>
        <w:spacing w:after="0" w:line="360" w:lineRule="auto"/>
        <w:rPr>
          <w:lang w:val="fr-FR"/>
        </w:rPr>
      </w:pPr>
      <w:r w:rsidRPr="006E6C9A">
        <w:rPr>
          <w:rFonts w:ascii="Times New Roman" w:hAnsi="Times New Roman"/>
          <w:sz w:val="24"/>
          <w:lang w:val="fr-FR"/>
        </w:rPr>
        <w:t>-</w:t>
      </w:r>
      <w:r w:rsidR="00FC1AE4" w:rsidRPr="006E6C9A">
        <w:rPr>
          <w:rFonts w:ascii="Times New Roman" w:hAnsi="Times New Roman"/>
          <w:sz w:val="24"/>
          <w:lang w:val="fr-FR"/>
        </w:rPr>
        <w:t>Tu ne dis pas</w:t>
      </w:r>
      <w:r w:rsidRPr="006E6C9A">
        <w:rPr>
          <w:rFonts w:ascii="Times New Roman" w:hAnsi="Times New Roman"/>
          <w:sz w:val="24"/>
          <w:lang w:val="fr-FR"/>
        </w:rPr>
        <w:t>? Je comprends, tu retiens juste les indices, une fois cumulés tu crées une image.</w:t>
      </w:r>
    </w:p>
    <w:p w14:paraId="3B507E4A" w14:textId="77777777" w:rsidR="0065618A" w:rsidRPr="006E6C9A" w:rsidRDefault="00493CF1" w:rsidP="001350BE">
      <w:pPr>
        <w:spacing w:after="0" w:line="360" w:lineRule="auto"/>
        <w:rPr>
          <w:lang w:val="fr-FR"/>
        </w:rPr>
      </w:pPr>
      <w:r w:rsidRPr="006E6C9A">
        <w:rPr>
          <w:rFonts w:ascii="Times New Roman" w:hAnsi="Times New Roman"/>
          <w:sz w:val="24"/>
          <w:lang w:val="fr-FR"/>
        </w:rPr>
        <w:t>-Exactement, en soit, dès la première fois où t’es venu me parler, j’avais déjà remarqué quelques détails.</w:t>
      </w:r>
    </w:p>
    <w:p w14:paraId="1A09B42D" w14:textId="096CB9B1" w:rsidR="0065618A" w:rsidRPr="006E6C9A" w:rsidRDefault="00493CF1" w:rsidP="001350BE">
      <w:pPr>
        <w:spacing w:after="0" w:line="360" w:lineRule="auto"/>
        <w:rPr>
          <w:lang w:val="fr-FR"/>
        </w:rPr>
      </w:pPr>
      <w:r w:rsidRPr="006E6C9A">
        <w:rPr>
          <w:rFonts w:ascii="Times New Roman" w:hAnsi="Times New Roman"/>
          <w:sz w:val="24"/>
          <w:lang w:val="fr-FR"/>
        </w:rPr>
        <w:t xml:space="preserve">-Encore heureux sinon ça aurait servi à rien que je </w:t>
      </w:r>
      <w:r w:rsidR="00FC1AE4" w:rsidRPr="006E6C9A">
        <w:rPr>
          <w:rFonts w:ascii="Times New Roman" w:hAnsi="Times New Roman"/>
          <w:sz w:val="24"/>
          <w:lang w:val="fr-FR"/>
        </w:rPr>
        <w:t>vienne</w:t>
      </w:r>
      <w:r w:rsidRPr="006E6C9A">
        <w:rPr>
          <w:rFonts w:ascii="Times New Roman" w:hAnsi="Times New Roman"/>
          <w:sz w:val="24"/>
          <w:lang w:val="fr-FR"/>
        </w:rPr>
        <w:t xml:space="preserve">, mais ça deviendra intéressant quand tu me révèleras ces détails et là en comprenant ce que tu vois je peux voir comment tu vois et donc comment tu réfléchis et qui tu es réellement… mais </w:t>
      </w:r>
      <w:r w:rsidR="00FC1AE4" w:rsidRPr="006E6C9A">
        <w:rPr>
          <w:rFonts w:ascii="Times New Roman" w:hAnsi="Times New Roman"/>
          <w:sz w:val="24"/>
          <w:lang w:val="fr-FR"/>
        </w:rPr>
        <w:t>tu ne me le diras pas</w:t>
      </w:r>
      <w:r w:rsidRPr="006E6C9A">
        <w:rPr>
          <w:rFonts w:ascii="Times New Roman" w:hAnsi="Times New Roman"/>
          <w:sz w:val="24"/>
          <w:lang w:val="fr-FR"/>
        </w:rPr>
        <w:t>.</w:t>
      </w:r>
    </w:p>
    <w:p w14:paraId="0151ED48" w14:textId="77777777" w:rsidR="0065618A" w:rsidRPr="006E6C9A" w:rsidRDefault="00493CF1" w:rsidP="001350BE">
      <w:pPr>
        <w:spacing w:after="0" w:line="360" w:lineRule="auto"/>
        <w:rPr>
          <w:lang w:val="fr-FR"/>
        </w:rPr>
      </w:pPr>
      <w:r w:rsidRPr="006E6C9A">
        <w:rPr>
          <w:rFonts w:ascii="Times New Roman" w:hAnsi="Times New Roman"/>
          <w:sz w:val="24"/>
          <w:lang w:val="fr-FR"/>
        </w:rPr>
        <w:t>-Ça dépend si tu préfères que je te le dise maintenant ou un peu plus tard.</w:t>
      </w:r>
    </w:p>
    <w:p w14:paraId="3F0888D8" w14:textId="77777777" w:rsidR="0065618A" w:rsidRPr="006E6C9A" w:rsidRDefault="00493CF1" w:rsidP="001350BE">
      <w:pPr>
        <w:spacing w:after="0" w:line="360" w:lineRule="auto"/>
        <w:rPr>
          <w:lang w:val="fr-FR"/>
        </w:rPr>
      </w:pPr>
      <w:r w:rsidRPr="006E6C9A">
        <w:rPr>
          <w:rFonts w:ascii="Times New Roman" w:hAnsi="Times New Roman"/>
          <w:sz w:val="24"/>
          <w:lang w:val="fr-FR"/>
        </w:rPr>
        <w:t>-Comme tu veux, les deux sont intéressants. Je pense que si on attend ce sera plus réfléchis ce que tu diras.</w:t>
      </w:r>
    </w:p>
    <w:p w14:paraId="4576AE52" w14:textId="77777777" w:rsidR="0065618A" w:rsidRPr="006E6C9A" w:rsidRDefault="00493CF1" w:rsidP="001350BE">
      <w:pPr>
        <w:spacing w:after="0" w:line="360" w:lineRule="auto"/>
        <w:rPr>
          <w:lang w:val="fr-FR"/>
        </w:rPr>
      </w:pPr>
      <w:r w:rsidRPr="006E6C9A">
        <w:rPr>
          <w:rFonts w:ascii="Times New Roman" w:hAnsi="Times New Roman"/>
          <w:sz w:val="24"/>
          <w:lang w:val="fr-FR"/>
        </w:rPr>
        <w:t>-Exactement, déjà ça…</w:t>
      </w:r>
    </w:p>
    <w:p w14:paraId="750A5BA6" w14:textId="77777777" w:rsidR="0065618A" w:rsidRPr="006E6C9A" w:rsidRDefault="00493CF1" w:rsidP="001350BE">
      <w:pPr>
        <w:spacing w:after="0" w:line="360" w:lineRule="auto"/>
        <w:rPr>
          <w:lang w:val="fr-FR"/>
        </w:rPr>
      </w:pPr>
      <w:r w:rsidRPr="006E6C9A">
        <w:rPr>
          <w:rFonts w:ascii="Times New Roman" w:hAnsi="Times New Roman"/>
          <w:sz w:val="24"/>
          <w:lang w:val="fr-FR"/>
        </w:rPr>
        <w:t>-Même si c'est très triste à dire, moi qui préfère toujours parler avec spontanéité.</w:t>
      </w:r>
    </w:p>
    <w:p w14:paraId="296AE3AC" w14:textId="77777777" w:rsidR="0065618A" w:rsidRPr="006E6C9A" w:rsidRDefault="00493CF1" w:rsidP="001350BE">
      <w:pPr>
        <w:spacing w:after="0" w:line="360" w:lineRule="auto"/>
        <w:rPr>
          <w:lang w:val="fr-FR"/>
        </w:rPr>
      </w:pPr>
      <w:r w:rsidRPr="006E6C9A">
        <w:rPr>
          <w:rFonts w:ascii="Times New Roman" w:hAnsi="Times New Roman"/>
          <w:sz w:val="24"/>
          <w:lang w:val="fr-FR"/>
        </w:rPr>
        <w:t>-Parce que moi, au contraire, j’ai toujours préféré préparer ce que je dis ou m'exprimer à l'écrit par exemple. Ça me permet de poser les idées.</w:t>
      </w:r>
    </w:p>
    <w:p w14:paraId="04ACF469" w14:textId="77777777" w:rsidR="0065618A" w:rsidRPr="006E6C9A" w:rsidRDefault="00493CF1" w:rsidP="001350BE">
      <w:pPr>
        <w:spacing w:after="0" w:line="360" w:lineRule="auto"/>
        <w:rPr>
          <w:lang w:val="fr-FR"/>
        </w:rPr>
      </w:pPr>
      <w:r w:rsidRPr="006E6C9A">
        <w:rPr>
          <w:rFonts w:ascii="Times New Roman" w:hAnsi="Times New Roman"/>
          <w:sz w:val="24"/>
          <w:lang w:val="fr-FR"/>
        </w:rPr>
        <w:t>-C'est ton choix.</w:t>
      </w:r>
    </w:p>
    <w:p w14:paraId="7A291916" w14:textId="77777777" w:rsidR="0065618A" w:rsidRPr="006E6C9A" w:rsidRDefault="00493CF1" w:rsidP="001350BE">
      <w:pPr>
        <w:spacing w:after="0" w:line="360" w:lineRule="auto"/>
        <w:rPr>
          <w:lang w:val="fr-FR"/>
        </w:rPr>
      </w:pPr>
      <w:r w:rsidRPr="006E6C9A">
        <w:rPr>
          <w:rFonts w:ascii="Times New Roman" w:hAnsi="Times New Roman"/>
          <w:sz w:val="24"/>
          <w:lang w:val="fr-FR"/>
        </w:rPr>
        <w:t>-Oui, mais tu préfères parler maintenant?</w:t>
      </w:r>
    </w:p>
    <w:p w14:paraId="15B462FF" w14:textId="77777777" w:rsidR="0065618A" w:rsidRPr="006E6C9A" w:rsidRDefault="00493CF1" w:rsidP="001350BE">
      <w:pPr>
        <w:spacing w:after="0" w:line="360" w:lineRule="auto"/>
        <w:rPr>
          <w:lang w:val="fr-FR"/>
        </w:rPr>
      </w:pPr>
      <w:r w:rsidRPr="006E6C9A">
        <w:rPr>
          <w:rFonts w:ascii="Times New Roman" w:hAnsi="Times New Roman"/>
          <w:sz w:val="24"/>
          <w:lang w:val="fr-FR"/>
        </w:rPr>
        <w:t>-Je pense que c'est mieux, mais là je veux que tu prennes le temps de réfléchir à chaque mot. Chaque mot a une signification particulière même si ce sont des synonymes.</w:t>
      </w:r>
    </w:p>
    <w:p w14:paraId="444689CF" w14:textId="116FE737" w:rsidR="0065618A" w:rsidRPr="006E6C9A" w:rsidRDefault="00493CF1" w:rsidP="001350BE">
      <w:pPr>
        <w:spacing w:after="0" w:line="360" w:lineRule="auto"/>
        <w:rPr>
          <w:lang w:val="fr-FR"/>
        </w:rPr>
      </w:pPr>
      <w:r w:rsidRPr="006E6C9A">
        <w:rPr>
          <w:rFonts w:ascii="Times New Roman" w:hAnsi="Times New Roman"/>
          <w:sz w:val="24"/>
          <w:lang w:val="fr-FR"/>
        </w:rPr>
        <w:lastRenderedPageBreak/>
        <w:t xml:space="preserve">-Déjà ça, le choix à l’écrit ou à l'oral, spontanément ou réfléchi… Je trouve ça intéressant. Personnellement, je trouve que l’écrit c’est la façon de poser les idées que tu </w:t>
      </w:r>
      <w:r w:rsidR="00AC6C1B" w:rsidRPr="006E6C9A">
        <w:rPr>
          <w:rFonts w:ascii="Times New Roman" w:hAnsi="Times New Roman"/>
          <w:sz w:val="24"/>
          <w:lang w:val="fr-FR"/>
        </w:rPr>
        <w:t>possèdes</w:t>
      </w:r>
      <w:r w:rsidRPr="006E6C9A">
        <w:rPr>
          <w:rFonts w:ascii="Times New Roman" w:hAnsi="Times New Roman"/>
          <w:sz w:val="24"/>
          <w:lang w:val="fr-FR"/>
        </w:rPr>
        <w:t>, les restructurer et trouver une façon de les placer afin que cela exprime ton ressenti à ta façon.</w:t>
      </w:r>
    </w:p>
    <w:p w14:paraId="61219460" w14:textId="77777777" w:rsidR="0065618A" w:rsidRPr="006E6C9A" w:rsidRDefault="00493CF1" w:rsidP="001350BE">
      <w:pPr>
        <w:spacing w:after="0" w:line="360" w:lineRule="auto"/>
        <w:rPr>
          <w:lang w:val="fr-FR"/>
        </w:rPr>
      </w:pPr>
      <w:r w:rsidRPr="006E6C9A">
        <w:rPr>
          <w:rFonts w:ascii="Times New Roman" w:hAnsi="Times New Roman"/>
          <w:sz w:val="24"/>
          <w:lang w:val="fr-FR"/>
        </w:rPr>
        <w:t>-Attends je te coupe.</w:t>
      </w:r>
    </w:p>
    <w:p w14:paraId="60462055" w14:textId="77777777" w:rsidR="0065618A" w:rsidRPr="006E6C9A" w:rsidRDefault="00493CF1" w:rsidP="001350BE">
      <w:pPr>
        <w:spacing w:after="0" w:line="360" w:lineRule="auto"/>
        <w:rPr>
          <w:lang w:val="fr-FR"/>
        </w:rPr>
      </w:pPr>
      <w:r w:rsidRPr="006E6C9A">
        <w:rPr>
          <w:rFonts w:ascii="Times New Roman" w:hAnsi="Times New Roman"/>
          <w:sz w:val="24"/>
          <w:lang w:val="fr-FR"/>
        </w:rPr>
        <w:t>-Oui?</w:t>
      </w:r>
    </w:p>
    <w:p w14:paraId="7D534793" w14:textId="77777777" w:rsidR="0065618A" w:rsidRPr="006E6C9A" w:rsidRDefault="00493CF1" w:rsidP="001350BE">
      <w:pPr>
        <w:spacing w:after="0" w:line="360" w:lineRule="auto"/>
        <w:rPr>
          <w:lang w:val="fr-FR"/>
        </w:rPr>
      </w:pPr>
      <w:r w:rsidRPr="006E6C9A">
        <w:rPr>
          <w:rFonts w:ascii="Times New Roman" w:hAnsi="Times New Roman"/>
          <w:sz w:val="24"/>
          <w:lang w:val="fr-FR"/>
        </w:rPr>
        <w:t>-Je peux te poser une question avant?</w:t>
      </w:r>
    </w:p>
    <w:p w14:paraId="7EEDC56A" w14:textId="77777777" w:rsidR="0065618A" w:rsidRPr="006E6C9A" w:rsidRDefault="00493CF1" w:rsidP="001350BE">
      <w:pPr>
        <w:spacing w:after="0" w:line="360" w:lineRule="auto"/>
        <w:rPr>
          <w:lang w:val="fr-FR"/>
        </w:rPr>
      </w:pPr>
      <w:r w:rsidRPr="006E6C9A">
        <w:rPr>
          <w:rFonts w:ascii="Times New Roman" w:hAnsi="Times New Roman"/>
          <w:sz w:val="24"/>
          <w:lang w:val="fr-FR"/>
        </w:rPr>
        <w:t>-Ouaip.</w:t>
      </w:r>
    </w:p>
    <w:p w14:paraId="02BB6CD2" w14:textId="2B1C69AF" w:rsidR="0065618A" w:rsidRPr="006E6C9A" w:rsidRDefault="00493CF1" w:rsidP="001350BE">
      <w:pPr>
        <w:spacing w:after="0" w:line="360" w:lineRule="auto"/>
        <w:rPr>
          <w:lang w:val="fr-FR"/>
        </w:rPr>
      </w:pPr>
      <w:r w:rsidRPr="006E6C9A">
        <w:rPr>
          <w:rFonts w:ascii="Times New Roman" w:hAnsi="Times New Roman"/>
          <w:sz w:val="24"/>
          <w:lang w:val="fr-FR"/>
        </w:rPr>
        <w:t>-Est ce que du</w:t>
      </w:r>
      <w:r w:rsidR="00FC1AE4">
        <w:rPr>
          <w:rFonts w:ascii="Times New Roman" w:hAnsi="Times New Roman"/>
          <w:sz w:val="24"/>
          <w:lang w:val="fr-FR"/>
        </w:rPr>
        <w:t xml:space="preserve"> </w:t>
      </w:r>
      <w:r w:rsidRPr="006E6C9A">
        <w:rPr>
          <w:rFonts w:ascii="Times New Roman" w:hAnsi="Times New Roman"/>
          <w:sz w:val="24"/>
          <w:lang w:val="fr-FR"/>
        </w:rPr>
        <w:t>coup quand tu lis tu t'imagines la voix de la personne avec ses intonations?</w:t>
      </w:r>
    </w:p>
    <w:p w14:paraId="6B4A6AC2" w14:textId="77777777" w:rsidR="0065618A" w:rsidRPr="006E6C9A" w:rsidRDefault="00493CF1" w:rsidP="001350BE">
      <w:pPr>
        <w:spacing w:after="0" w:line="360" w:lineRule="auto"/>
        <w:rPr>
          <w:lang w:val="fr-FR"/>
        </w:rPr>
      </w:pPr>
      <w:r w:rsidRPr="006E6C9A">
        <w:rPr>
          <w:rFonts w:ascii="Times New Roman" w:hAnsi="Times New Roman"/>
          <w:sz w:val="24"/>
          <w:lang w:val="fr-FR"/>
        </w:rPr>
        <w:t>-Sûrement un peu la voix, mais les intonations c’est sûr que non.</w:t>
      </w:r>
    </w:p>
    <w:p w14:paraId="20EE96B5" w14:textId="77777777" w:rsidR="0065618A" w:rsidRPr="006E6C9A" w:rsidRDefault="00493CF1" w:rsidP="001350BE">
      <w:pPr>
        <w:spacing w:after="0" w:line="360" w:lineRule="auto"/>
        <w:rPr>
          <w:lang w:val="fr-FR"/>
        </w:rPr>
      </w:pPr>
      <w:r w:rsidRPr="006E6C9A">
        <w:rPr>
          <w:rFonts w:ascii="Times New Roman" w:hAnsi="Times New Roman"/>
          <w:sz w:val="24"/>
          <w:lang w:val="fr-FR"/>
        </w:rPr>
        <w:t>-C'est un non? Surprenant. Je fais toujours ça et je trouve que je comprends mieux les gens à l'écrit, là où il y a si souvent des incompréhensions parce que c'est pas simple de transmettre une émotion ou quoi, pour montrer si tu taquines la personne ou si c'est du premier degré. À toi.</w:t>
      </w:r>
    </w:p>
    <w:p w14:paraId="7C185C77" w14:textId="77777777" w:rsidR="0065618A" w:rsidRPr="006E6C9A" w:rsidRDefault="00493CF1" w:rsidP="001350BE">
      <w:pPr>
        <w:spacing w:after="0" w:line="360" w:lineRule="auto"/>
        <w:rPr>
          <w:lang w:val="fr-FR"/>
        </w:rPr>
      </w:pPr>
      <w:r w:rsidRPr="006E6C9A">
        <w:rPr>
          <w:rFonts w:ascii="Times New Roman" w:hAnsi="Times New Roman"/>
          <w:sz w:val="24"/>
          <w:lang w:val="fr-FR"/>
        </w:rPr>
        <w:t>-Personnellement transmettre une émotion, que ce soit à l’écrit ou à l’oral, j’arrive pas à le faire.</w:t>
      </w:r>
    </w:p>
    <w:p w14:paraId="4DA042B5" w14:textId="77777777" w:rsidR="0065618A" w:rsidRPr="006E6C9A" w:rsidRDefault="00493CF1" w:rsidP="001350BE">
      <w:pPr>
        <w:spacing w:after="0" w:line="360" w:lineRule="auto"/>
        <w:rPr>
          <w:lang w:val="fr-FR"/>
        </w:rPr>
      </w:pPr>
      <w:r w:rsidRPr="006E6C9A">
        <w:rPr>
          <w:rFonts w:ascii="Times New Roman" w:hAnsi="Times New Roman"/>
          <w:sz w:val="24"/>
          <w:lang w:val="fr-FR"/>
        </w:rPr>
        <w:t>-Si au contraire je trouve.</w:t>
      </w:r>
    </w:p>
    <w:p w14:paraId="182BEECD" w14:textId="77777777" w:rsidR="0065618A" w:rsidRPr="006E6C9A" w:rsidRDefault="00493CF1" w:rsidP="001350BE">
      <w:pPr>
        <w:spacing w:after="0" w:line="360" w:lineRule="auto"/>
        <w:rPr>
          <w:lang w:val="fr-FR"/>
        </w:rPr>
      </w:pPr>
      <w:r w:rsidRPr="006E6C9A">
        <w:rPr>
          <w:rFonts w:ascii="Times New Roman" w:hAnsi="Times New Roman"/>
          <w:sz w:val="24"/>
          <w:lang w:val="fr-FR"/>
        </w:rPr>
        <w:t>-Que j’y arrive?</w:t>
      </w:r>
    </w:p>
    <w:p w14:paraId="6874E82A" w14:textId="77777777" w:rsidR="0065618A" w:rsidRPr="006E6C9A" w:rsidRDefault="00493CF1" w:rsidP="001350BE">
      <w:pPr>
        <w:spacing w:after="0" w:line="360" w:lineRule="auto"/>
        <w:rPr>
          <w:lang w:val="fr-FR"/>
        </w:rPr>
      </w:pPr>
      <w:r w:rsidRPr="006E6C9A">
        <w:rPr>
          <w:rFonts w:ascii="Times New Roman" w:hAnsi="Times New Roman"/>
          <w:sz w:val="24"/>
          <w:lang w:val="fr-FR"/>
        </w:rPr>
        <w:t>-Oui.</w:t>
      </w:r>
    </w:p>
    <w:p w14:paraId="67FB8E37" w14:textId="77777777" w:rsidR="0065618A" w:rsidRPr="006E6C9A" w:rsidRDefault="00493CF1" w:rsidP="001350BE">
      <w:pPr>
        <w:spacing w:after="0" w:line="360" w:lineRule="auto"/>
        <w:rPr>
          <w:lang w:val="fr-FR"/>
        </w:rPr>
      </w:pPr>
      <w:r w:rsidRPr="006E6C9A">
        <w:rPr>
          <w:rFonts w:ascii="Times New Roman" w:hAnsi="Times New Roman"/>
          <w:sz w:val="24"/>
          <w:lang w:val="fr-FR"/>
        </w:rPr>
        <w:t>-Ne pas mélanger ce qui est montré et ce qui est vrai.</w:t>
      </w:r>
    </w:p>
    <w:p w14:paraId="388BB098" w14:textId="77777777" w:rsidR="0065618A" w:rsidRPr="006E6C9A" w:rsidRDefault="00493CF1" w:rsidP="001350BE">
      <w:pPr>
        <w:spacing w:after="0" w:line="360" w:lineRule="auto"/>
        <w:rPr>
          <w:lang w:val="fr-FR"/>
        </w:rPr>
      </w:pPr>
      <w:r w:rsidRPr="006E6C9A">
        <w:rPr>
          <w:rFonts w:ascii="Times New Roman" w:hAnsi="Times New Roman"/>
          <w:sz w:val="24"/>
          <w:lang w:val="fr-FR"/>
        </w:rPr>
        <w:t>-C'est juste minimaliste où en est toute la richesse.</w:t>
      </w:r>
    </w:p>
    <w:p w14:paraId="62027E2D" w14:textId="77777777" w:rsidR="0065618A" w:rsidRPr="006E6C9A" w:rsidRDefault="00493CF1" w:rsidP="001350BE">
      <w:pPr>
        <w:spacing w:after="0" w:line="360" w:lineRule="auto"/>
        <w:rPr>
          <w:lang w:val="fr-FR"/>
        </w:rPr>
      </w:pPr>
      <w:r w:rsidRPr="006E6C9A">
        <w:rPr>
          <w:rFonts w:ascii="Times New Roman" w:hAnsi="Times New Roman"/>
          <w:sz w:val="24"/>
          <w:lang w:val="fr-FR"/>
        </w:rPr>
        <w:t>-Hmm, je n’en suis pas si sûre.</w:t>
      </w:r>
    </w:p>
    <w:p w14:paraId="14AF5EB7" w14:textId="77777777" w:rsidR="0065618A" w:rsidRPr="006E6C9A" w:rsidRDefault="00493CF1" w:rsidP="001350BE">
      <w:pPr>
        <w:spacing w:after="0" w:line="360" w:lineRule="auto"/>
        <w:rPr>
          <w:lang w:val="fr-FR"/>
        </w:rPr>
      </w:pPr>
      <w:r w:rsidRPr="006E6C9A">
        <w:rPr>
          <w:rFonts w:ascii="Times New Roman" w:hAnsi="Times New Roman"/>
          <w:sz w:val="24"/>
          <w:lang w:val="fr-FR"/>
        </w:rPr>
        <w:t>-Si tu montres ce qui est vrai…</w:t>
      </w:r>
    </w:p>
    <w:p w14:paraId="26D14835" w14:textId="77777777" w:rsidR="0065618A" w:rsidRPr="006E6C9A" w:rsidRDefault="00493CF1" w:rsidP="001350BE">
      <w:pPr>
        <w:spacing w:after="0" w:line="360" w:lineRule="auto"/>
        <w:rPr>
          <w:lang w:val="fr-FR"/>
        </w:rPr>
      </w:pPr>
      <w:r w:rsidRPr="006E6C9A">
        <w:rPr>
          <w:rFonts w:ascii="Times New Roman" w:hAnsi="Times New Roman"/>
          <w:sz w:val="24"/>
          <w:lang w:val="fr-FR"/>
        </w:rPr>
        <w:t>-Tu peux montrer une partie du vrai.</w:t>
      </w:r>
    </w:p>
    <w:p w14:paraId="45CBD5CC" w14:textId="77777777" w:rsidR="0065618A" w:rsidRPr="006E6C9A" w:rsidRDefault="00493CF1" w:rsidP="001350BE">
      <w:pPr>
        <w:spacing w:after="0" w:line="360" w:lineRule="auto"/>
        <w:rPr>
          <w:lang w:val="fr-FR"/>
        </w:rPr>
      </w:pPr>
      <w:r w:rsidRPr="006E6C9A">
        <w:rPr>
          <w:rFonts w:ascii="Times New Roman" w:hAnsi="Times New Roman"/>
          <w:sz w:val="24"/>
          <w:lang w:val="fr-FR"/>
        </w:rPr>
        <w:t>-C'est le choix de chacun.</w:t>
      </w:r>
    </w:p>
    <w:p w14:paraId="37D5C3F5" w14:textId="77777777" w:rsidR="0065618A" w:rsidRPr="006E6C9A" w:rsidRDefault="00493CF1" w:rsidP="001350BE">
      <w:pPr>
        <w:spacing w:after="0" w:line="360" w:lineRule="auto"/>
        <w:rPr>
          <w:lang w:val="fr-FR"/>
        </w:rPr>
      </w:pPr>
      <w:r w:rsidRPr="006E6C9A">
        <w:rPr>
          <w:rFonts w:ascii="Times New Roman" w:hAnsi="Times New Roman"/>
          <w:sz w:val="24"/>
          <w:lang w:val="fr-FR"/>
        </w:rPr>
        <w:t>-Mais pas forcément son entièreté. Tout à l’heure tu disais que « Y à s'adapter pour être compatible en changeant complètement et jouant un rôle et y a s'adapter pour être flexible et améliorer la relation». Et tu es déçu quand c'est la première option?</w:t>
      </w:r>
    </w:p>
    <w:p w14:paraId="1ECB6778" w14:textId="0D05F423" w:rsidR="0065618A" w:rsidRPr="006E6C9A" w:rsidRDefault="00493CF1" w:rsidP="001350BE">
      <w:pPr>
        <w:spacing w:after="0" w:line="360" w:lineRule="auto"/>
        <w:rPr>
          <w:lang w:val="fr-FR"/>
        </w:rPr>
      </w:pPr>
      <w:r w:rsidRPr="006E6C9A">
        <w:rPr>
          <w:rFonts w:ascii="Times New Roman" w:hAnsi="Times New Roman"/>
          <w:sz w:val="24"/>
          <w:lang w:val="fr-FR"/>
        </w:rPr>
        <w:t>-Oui je m'attache vite à des personnes sans avoir à les connaître, du</w:t>
      </w:r>
      <w:r w:rsidR="00AC6C1B">
        <w:rPr>
          <w:rFonts w:ascii="Times New Roman" w:hAnsi="Times New Roman"/>
          <w:sz w:val="24"/>
          <w:lang w:val="fr-FR"/>
        </w:rPr>
        <w:t xml:space="preserve"> </w:t>
      </w:r>
      <w:r w:rsidRPr="006E6C9A">
        <w:rPr>
          <w:rFonts w:ascii="Times New Roman" w:hAnsi="Times New Roman"/>
          <w:sz w:val="24"/>
          <w:lang w:val="fr-FR"/>
        </w:rPr>
        <w:t xml:space="preserve">coup </w:t>
      </w:r>
      <w:proofErr w:type="gramStart"/>
      <w:r w:rsidRPr="006E6C9A">
        <w:rPr>
          <w:rFonts w:ascii="Times New Roman" w:hAnsi="Times New Roman"/>
          <w:sz w:val="24"/>
          <w:lang w:val="fr-FR"/>
        </w:rPr>
        <w:t>des fois</w:t>
      </w:r>
      <w:proofErr w:type="gramEnd"/>
      <w:r w:rsidRPr="006E6C9A">
        <w:rPr>
          <w:rFonts w:ascii="Times New Roman" w:hAnsi="Times New Roman"/>
          <w:sz w:val="24"/>
          <w:lang w:val="fr-FR"/>
        </w:rPr>
        <w:t xml:space="preserve"> quand j'apprends à les connaître la plupart du temps c'est une erreur, mais je suis déjà attaché.</w:t>
      </w:r>
    </w:p>
    <w:p w14:paraId="7C4D3BC9" w14:textId="77777777" w:rsidR="0065618A" w:rsidRPr="006E6C9A" w:rsidRDefault="00493CF1" w:rsidP="001350BE">
      <w:pPr>
        <w:spacing w:after="0" w:line="360" w:lineRule="auto"/>
        <w:rPr>
          <w:lang w:val="fr-FR"/>
        </w:rPr>
      </w:pPr>
      <w:r w:rsidRPr="006E6C9A">
        <w:rPr>
          <w:rFonts w:ascii="Times New Roman" w:hAnsi="Times New Roman"/>
          <w:sz w:val="24"/>
          <w:lang w:val="fr-FR"/>
        </w:rPr>
        <w:t>-Donc s’adapter pour être compatible, c’est négatif pour toi?</w:t>
      </w:r>
    </w:p>
    <w:p w14:paraId="39FB7C04" w14:textId="77777777" w:rsidR="0065618A" w:rsidRPr="006E6C9A" w:rsidRDefault="00493CF1" w:rsidP="001350BE">
      <w:pPr>
        <w:spacing w:after="0" w:line="360" w:lineRule="auto"/>
        <w:rPr>
          <w:lang w:val="fr-FR"/>
        </w:rPr>
      </w:pPr>
      <w:r w:rsidRPr="006E6C9A">
        <w:rPr>
          <w:rFonts w:ascii="Times New Roman" w:hAnsi="Times New Roman"/>
          <w:sz w:val="24"/>
          <w:lang w:val="fr-FR"/>
        </w:rPr>
        <w:lastRenderedPageBreak/>
        <w:t>-Non.</w:t>
      </w:r>
    </w:p>
    <w:p w14:paraId="7FD171CD" w14:textId="77777777" w:rsidR="0065618A" w:rsidRPr="006E6C9A" w:rsidRDefault="00493CF1" w:rsidP="001350BE">
      <w:pPr>
        <w:spacing w:after="0" w:line="360" w:lineRule="auto"/>
        <w:rPr>
          <w:lang w:val="fr-FR"/>
        </w:rPr>
      </w:pPr>
      <w:r w:rsidRPr="006E6C9A">
        <w:rPr>
          <w:rFonts w:ascii="Times New Roman" w:hAnsi="Times New Roman"/>
          <w:sz w:val="24"/>
          <w:lang w:val="fr-FR"/>
        </w:rPr>
        <w:t>-Développe ton point de vue alors.</w:t>
      </w:r>
    </w:p>
    <w:p w14:paraId="2107C933" w14:textId="6E27F1F5" w:rsidR="0065618A" w:rsidRPr="006E6C9A" w:rsidRDefault="00493CF1" w:rsidP="001350BE">
      <w:pPr>
        <w:spacing w:after="0" w:line="360" w:lineRule="auto"/>
        <w:rPr>
          <w:lang w:val="fr-FR"/>
        </w:rPr>
      </w:pPr>
      <w:r w:rsidRPr="006E6C9A">
        <w:rPr>
          <w:rFonts w:ascii="Times New Roman" w:hAnsi="Times New Roman"/>
          <w:sz w:val="24"/>
          <w:lang w:val="fr-FR"/>
        </w:rPr>
        <w:t xml:space="preserve">-S'adapter pour être compatible. Au bout d'un moment le rôle qu'une personne peut avoir envers une autre s'atténue et donc je me rends compte qu'on est incompatibles. Petite exagération pour essayer d'expliquer mais c'est très </w:t>
      </w:r>
      <w:r w:rsidR="00AC6C1B" w:rsidRPr="006E6C9A">
        <w:rPr>
          <w:rFonts w:ascii="Times New Roman" w:hAnsi="Times New Roman"/>
          <w:sz w:val="24"/>
          <w:lang w:val="fr-FR"/>
        </w:rPr>
        <w:t>subtil</w:t>
      </w:r>
      <w:r w:rsidR="00AC6C1B">
        <w:rPr>
          <w:rFonts w:ascii="Times New Roman" w:hAnsi="Times New Roman"/>
          <w:sz w:val="24"/>
          <w:lang w:val="fr-FR"/>
        </w:rPr>
        <w:t>,</w:t>
      </w:r>
      <w:r w:rsidRPr="006E6C9A">
        <w:rPr>
          <w:rFonts w:ascii="Times New Roman" w:hAnsi="Times New Roman"/>
          <w:sz w:val="24"/>
          <w:lang w:val="fr-FR"/>
        </w:rPr>
        <w:t xml:space="preserve"> bref. C'était pas le sujet.</w:t>
      </w:r>
    </w:p>
    <w:p w14:paraId="42BE6997" w14:textId="77777777" w:rsidR="0065618A" w:rsidRPr="006E6C9A" w:rsidRDefault="00493CF1" w:rsidP="001350BE">
      <w:pPr>
        <w:spacing w:after="0" w:line="360" w:lineRule="auto"/>
        <w:rPr>
          <w:lang w:val="fr-FR"/>
        </w:rPr>
      </w:pPr>
      <w:r w:rsidRPr="006E6C9A">
        <w:rPr>
          <w:rFonts w:ascii="Times New Roman" w:hAnsi="Times New Roman"/>
          <w:sz w:val="24"/>
          <w:lang w:val="fr-FR"/>
        </w:rPr>
        <w:t>-J’ai compris ce point de vue. Bref le sujet… Oh les détails sur toi c’est ça?</w:t>
      </w:r>
    </w:p>
    <w:p w14:paraId="1DE5AB50" w14:textId="77777777" w:rsidR="0065618A" w:rsidRPr="006E6C9A" w:rsidRDefault="00493CF1" w:rsidP="001350BE">
      <w:pPr>
        <w:spacing w:after="0" w:line="360" w:lineRule="auto"/>
        <w:rPr>
          <w:lang w:val="fr-FR"/>
        </w:rPr>
      </w:pPr>
      <w:r w:rsidRPr="006E6C9A">
        <w:rPr>
          <w:rFonts w:ascii="Times New Roman" w:hAnsi="Times New Roman"/>
          <w:sz w:val="24"/>
          <w:lang w:val="fr-FR"/>
        </w:rPr>
        <w:t>-C'est ça.</w:t>
      </w:r>
    </w:p>
    <w:p w14:paraId="0EE9CD4B" w14:textId="77777777" w:rsidR="0065618A" w:rsidRPr="006E6C9A" w:rsidRDefault="00493CF1" w:rsidP="001350BE">
      <w:pPr>
        <w:spacing w:after="0" w:line="360" w:lineRule="auto"/>
        <w:rPr>
          <w:lang w:val="fr-FR"/>
        </w:rPr>
      </w:pPr>
      <w:r w:rsidRPr="006E6C9A">
        <w:rPr>
          <w:rFonts w:ascii="Times New Roman" w:hAnsi="Times New Roman"/>
          <w:sz w:val="24"/>
          <w:lang w:val="fr-FR"/>
        </w:rPr>
        <w:t>-</w:t>
      </w:r>
      <w:proofErr w:type="gramStart"/>
      <w:r w:rsidRPr="006E6C9A">
        <w:rPr>
          <w:rFonts w:ascii="Times New Roman" w:hAnsi="Times New Roman"/>
          <w:sz w:val="24"/>
          <w:lang w:val="fr-FR"/>
        </w:rPr>
        <w:t>T’as</w:t>
      </w:r>
      <w:proofErr w:type="gramEnd"/>
      <w:r w:rsidRPr="006E6C9A">
        <w:rPr>
          <w:rFonts w:ascii="Times New Roman" w:hAnsi="Times New Roman"/>
          <w:sz w:val="24"/>
          <w:lang w:val="fr-FR"/>
        </w:rPr>
        <w:t xml:space="preserve"> vu des détails sur moi aussi je suppose?</w:t>
      </w:r>
    </w:p>
    <w:p w14:paraId="3A7576AF" w14:textId="76621A52" w:rsidR="0065618A" w:rsidRPr="006E6C9A" w:rsidRDefault="00493CF1" w:rsidP="001350BE">
      <w:pPr>
        <w:spacing w:after="0" w:line="360" w:lineRule="auto"/>
        <w:rPr>
          <w:lang w:val="fr-FR"/>
        </w:rPr>
      </w:pPr>
      <w:r w:rsidRPr="006E6C9A">
        <w:rPr>
          <w:rFonts w:ascii="Times New Roman" w:hAnsi="Times New Roman"/>
          <w:sz w:val="24"/>
          <w:lang w:val="fr-FR"/>
        </w:rPr>
        <w:t xml:space="preserve">-Oui, mais ces </w:t>
      </w:r>
      <w:r w:rsidR="00AC6C1B" w:rsidRPr="006E6C9A">
        <w:rPr>
          <w:rFonts w:ascii="Times New Roman" w:hAnsi="Times New Roman"/>
          <w:sz w:val="24"/>
          <w:lang w:val="fr-FR"/>
        </w:rPr>
        <w:t>détails ne valent pas</w:t>
      </w:r>
      <w:r w:rsidRPr="006E6C9A">
        <w:rPr>
          <w:rFonts w:ascii="Times New Roman" w:hAnsi="Times New Roman"/>
          <w:sz w:val="24"/>
          <w:lang w:val="fr-FR"/>
        </w:rPr>
        <w:t xml:space="preserve"> </w:t>
      </w:r>
      <w:r w:rsidR="00AC6C1B" w:rsidRPr="006E6C9A">
        <w:rPr>
          <w:rFonts w:ascii="Times New Roman" w:hAnsi="Times New Roman"/>
          <w:sz w:val="24"/>
          <w:lang w:val="fr-FR"/>
        </w:rPr>
        <w:t>grand-chose</w:t>
      </w:r>
      <w:r w:rsidRPr="006E6C9A">
        <w:rPr>
          <w:rFonts w:ascii="Times New Roman" w:hAnsi="Times New Roman"/>
          <w:sz w:val="24"/>
          <w:lang w:val="fr-FR"/>
        </w:rPr>
        <w:t xml:space="preserve"> pour ma part sans contexte où les utiliser.</w:t>
      </w:r>
    </w:p>
    <w:p w14:paraId="4756F981" w14:textId="77777777" w:rsidR="0065618A" w:rsidRPr="006E6C9A" w:rsidRDefault="00493CF1" w:rsidP="001350BE">
      <w:pPr>
        <w:spacing w:after="0" w:line="360" w:lineRule="auto"/>
        <w:rPr>
          <w:lang w:val="fr-FR"/>
        </w:rPr>
      </w:pPr>
      <w:r w:rsidRPr="006E6C9A">
        <w:rPr>
          <w:rFonts w:ascii="Times New Roman" w:hAnsi="Times New Roman"/>
          <w:sz w:val="24"/>
          <w:lang w:val="fr-FR"/>
        </w:rPr>
        <w:t>-Hmm, j’pense que ça vaut pour moi aussi, mon intuition aussi joue beaucoup dans mon raisonnement.</w:t>
      </w:r>
    </w:p>
    <w:p w14:paraId="6EAEB336"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-Oui mais tout se base sur l'expérience passée, </w:t>
      </w:r>
      <w:proofErr w:type="gramStart"/>
      <w:r w:rsidRPr="006E6C9A">
        <w:rPr>
          <w:rFonts w:ascii="Times New Roman" w:hAnsi="Times New Roman"/>
          <w:sz w:val="24"/>
          <w:lang w:val="fr-FR"/>
        </w:rPr>
        <w:t>par contre</w:t>
      </w:r>
      <w:proofErr w:type="gramEnd"/>
      <w:r w:rsidRPr="006E6C9A">
        <w:rPr>
          <w:rFonts w:ascii="Times New Roman" w:hAnsi="Times New Roman"/>
          <w:sz w:val="24"/>
          <w:lang w:val="fr-FR"/>
        </w:rPr>
        <w:t xml:space="preserve"> </w:t>
      </w:r>
      <w:proofErr w:type="gramStart"/>
      <w:r w:rsidRPr="006E6C9A">
        <w:rPr>
          <w:rFonts w:ascii="Times New Roman" w:hAnsi="Times New Roman"/>
          <w:sz w:val="24"/>
          <w:lang w:val="fr-FR"/>
        </w:rPr>
        <w:t>t'as</w:t>
      </w:r>
      <w:proofErr w:type="gramEnd"/>
      <w:r w:rsidRPr="006E6C9A">
        <w:rPr>
          <w:rFonts w:ascii="Times New Roman" w:hAnsi="Times New Roman"/>
          <w:sz w:val="24"/>
          <w:lang w:val="fr-FR"/>
        </w:rPr>
        <w:t xml:space="preserve"> pas le droit d'utiliser les mêmes arguments. Tu voulais me le dire au début donc </w:t>
      </w:r>
      <w:proofErr w:type="gramStart"/>
      <w:r w:rsidRPr="006E6C9A">
        <w:rPr>
          <w:rFonts w:ascii="Times New Roman" w:hAnsi="Times New Roman"/>
          <w:sz w:val="24"/>
          <w:lang w:val="fr-FR"/>
        </w:rPr>
        <w:t>t'avais</w:t>
      </w:r>
      <w:proofErr w:type="gramEnd"/>
      <w:r w:rsidRPr="006E6C9A">
        <w:rPr>
          <w:rFonts w:ascii="Times New Roman" w:hAnsi="Times New Roman"/>
          <w:sz w:val="24"/>
          <w:lang w:val="fr-FR"/>
        </w:rPr>
        <w:t xml:space="preserve"> un truc à dire.</w:t>
      </w:r>
    </w:p>
    <w:p w14:paraId="3F1E074B" w14:textId="77777777" w:rsidR="0065618A" w:rsidRPr="006E6C9A" w:rsidRDefault="00493CF1" w:rsidP="001350BE">
      <w:pPr>
        <w:spacing w:after="0" w:line="360" w:lineRule="auto"/>
        <w:rPr>
          <w:lang w:val="fr-FR"/>
        </w:rPr>
      </w:pPr>
      <w:r w:rsidRPr="006E6C9A">
        <w:rPr>
          <w:rFonts w:ascii="Times New Roman" w:hAnsi="Times New Roman"/>
          <w:sz w:val="24"/>
          <w:lang w:val="fr-FR"/>
        </w:rPr>
        <w:t>-C’est rien de fou, mais j'ai simplement l’impression que tu es très sensible face aux actions des autres faites à ton égard, et également que tu as une façon de réfléchir différente que celle de la moyenne, qui me fait avoir quelques hypothèses sur toi.</w:t>
      </w:r>
    </w:p>
    <w:p w14:paraId="7E0A98A4" w14:textId="77777777" w:rsidR="0065618A" w:rsidRPr="006E6C9A" w:rsidRDefault="00493CF1" w:rsidP="001350BE">
      <w:pPr>
        <w:spacing w:after="0" w:line="360" w:lineRule="auto"/>
        <w:rPr>
          <w:lang w:val="fr-FR"/>
        </w:rPr>
      </w:pPr>
      <w:r w:rsidRPr="006E6C9A">
        <w:rPr>
          <w:rFonts w:ascii="Times New Roman" w:hAnsi="Times New Roman"/>
          <w:sz w:val="24"/>
          <w:lang w:val="fr-FR"/>
        </w:rPr>
        <w:t>-Développes.</w:t>
      </w:r>
    </w:p>
    <w:p w14:paraId="778EC7F5" w14:textId="77777777" w:rsidR="0065618A" w:rsidRPr="006E6C9A" w:rsidRDefault="00493CF1" w:rsidP="001350BE">
      <w:pPr>
        <w:spacing w:after="0" w:line="360" w:lineRule="auto"/>
        <w:rPr>
          <w:lang w:val="fr-FR"/>
        </w:rPr>
      </w:pPr>
      <w:r w:rsidRPr="006E6C9A">
        <w:rPr>
          <w:rFonts w:ascii="Times New Roman" w:hAnsi="Times New Roman"/>
          <w:sz w:val="24"/>
          <w:lang w:val="fr-FR"/>
        </w:rPr>
        <w:t>-Je sais pas encore si je développe maintenant.</w:t>
      </w:r>
    </w:p>
    <w:p w14:paraId="3B99EFED" w14:textId="788DE6BE" w:rsidR="0065618A" w:rsidRPr="006E6C9A" w:rsidRDefault="00493CF1" w:rsidP="001350BE">
      <w:pPr>
        <w:spacing w:after="0" w:line="360" w:lineRule="auto"/>
        <w:rPr>
          <w:lang w:val="fr-FR"/>
        </w:rPr>
      </w:pPr>
      <w:r w:rsidRPr="006E6C9A">
        <w:rPr>
          <w:rFonts w:ascii="Times New Roman" w:hAnsi="Times New Roman"/>
          <w:sz w:val="24"/>
          <w:lang w:val="fr-FR"/>
        </w:rPr>
        <w:t>-</w:t>
      </w:r>
      <w:r w:rsidR="00AC6C1B" w:rsidRPr="006E6C9A">
        <w:rPr>
          <w:rFonts w:ascii="Times New Roman" w:hAnsi="Times New Roman"/>
          <w:sz w:val="24"/>
          <w:lang w:val="fr-FR"/>
        </w:rPr>
        <w:t>Vas-y</w:t>
      </w:r>
      <w:r w:rsidRPr="006E6C9A">
        <w:rPr>
          <w:rFonts w:ascii="Times New Roman" w:hAnsi="Times New Roman"/>
          <w:sz w:val="24"/>
          <w:lang w:val="fr-FR"/>
        </w:rPr>
        <w:t>.</w:t>
      </w:r>
    </w:p>
    <w:p w14:paraId="1B961C8F" w14:textId="77777777" w:rsidR="0065618A" w:rsidRPr="006E6C9A" w:rsidRDefault="00493CF1" w:rsidP="001350BE">
      <w:pPr>
        <w:spacing w:after="0" w:line="360" w:lineRule="auto"/>
        <w:rPr>
          <w:lang w:val="fr-FR"/>
        </w:rPr>
      </w:pPr>
      <w:r w:rsidRPr="006E6C9A">
        <w:rPr>
          <w:rFonts w:ascii="Times New Roman" w:hAnsi="Times New Roman"/>
          <w:sz w:val="24"/>
          <w:lang w:val="fr-FR"/>
        </w:rPr>
        <w:t>-Il faut que je parle encore avec toi pour valider ou non mes hypothèses.</w:t>
      </w:r>
    </w:p>
    <w:p w14:paraId="68D25C09" w14:textId="77777777" w:rsidR="0065618A" w:rsidRPr="006E6C9A" w:rsidRDefault="00493CF1" w:rsidP="001350BE">
      <w:pPr>
        <w:spacing w:after="0" w:line="360" w:lineRule="auto"/>
        <w:rPr>
          <w:lang w:val="fr-FR"/>
        </w:rPr>
      </w:pPr>
      <w:r w:rsidRPr="006E6C9A">
        <w:rPr>
          <w:rFonts w:ascii="Times New Roman" w:hAnsi="Times New Roman"/>
          <w:sz w:val="24"/>
          <w:lang w:val="fr-FR"/>
        </w:rPr>
        <w:t>-</w:t>
      </w:r>
      <w:proofErr w:type="gramStart"/>
      <w:r w:rsidRPr="006E6C9A">
        <w:rPr>
          <w:rFonts w:ascii="Times New Roman" w:hAnsi="Times New Roman"/>
          <w:sz w:val="24"/>
          <w:lang w:val="fr-FR"/>
        </w:rPr>
        <w:t>T'as</w:t>
      </w:r>
      <w:proofErr w:type="gramEnd"/>
      <w:r w:rsidRPr="006E6C9A">
        <w:rPr>
          <w:rFonts w:ascii="Times New Roman" w:hAnsi="Times New Roman"/>
          <w:sz w:val="24"/>
          <w:lang w:val="fr-FR"/>
        </w:rPr>
        <w:t xml:space="preserve"> pas besoin de les valider, dis-les tout simplement.</w:t>
      </w:r>
    </w:p>
    <w:p w14:paraId="6921A70C" w14:textId="77777777" w:rsidR="0065618A" w:rsidRPr="006E6C9A" w:rsidRDefault="00493CF1" w:rsidP="001350BE">
      <w:pPr>
        <w:spacing w:after="0" w:line="360" w:lineRule="auto"/>
        <w:rPr>
          <w:lang w:val="fr-FR"/>
        </w:rPr>
      </w:pPr>
      <w:r w:rsidRPr="006E6C9A">
        <w:rPr>
          <w:rFonts w:ascii="Times New Roman" w:hAnsi="Times New Roman"/>
          <w:sz w:val="24"/>
          <w:lang w:val="fr-FR"/>
        </w:rPr>
        <w:t>-C’est moins drôle, je suis plus théorique.</w:t>
      </w:r>
    </w:p>
    <w:p w14:paraId="4B127923" w14:textId="77777777" w:rsidR="0065618A" w:rsidRPr="006E6C9A" w:rsidRDefault="00493CF1" w:rsidP="001350BE">
      <w:pPr>
        <w:spacing w:after="0" w:line="360" w:lineRule="auto"/>
        <w:rPr>
          <w:lang w:val="fr-FR"/>
        </w:rPr>
      </w:pPr>
      <w:r w:rsidRPr="006E6C9A">
        <w:rPr>
          <w:rFonts w:ascii="Times New Roman" w:hAnsi="Times New Roman"/>
          <w:sz w:val="24"/>
          <w:lang w:val="fr-FR"/>
        </w:rPr>
        <w:t>-Je suis une personne hyper curieuse, c'est vraiment dur pour moi si tu me raconte une histoire en s'arrêtant à l'avant-dernière page. Allez! me supplia-t-il.</w:t>
      </w:r>
    </w:p>
    <w:p w14:paraId="1EBDFE45" w14:textId="77777777" w:rsidR="0065618A" w:rsidRPr="006E6C9A" w:rsidRDefault="00493CF1" w:rsidP="001350BE">
      <w:pPr>
        <w:spacing w:after="0" w:line="360" w:lineRule="auto"/>
        <w:rPr>
          <w:lang w:val="fr-FR"/>
        </w:rPr>
      </w:pPr>
      <w:r w:rsidRPr="006E6C9A">
        <w:rPr>
          <w:rFonts w:ascii="Times New Roman" w:hAnsi="Times New Roman"/>
          <w:sz w:val="24"/>
          <w:lang w:val="fr-FR"/>
        </w:rPr>
        <w:t>-Bichette. Il va devoir patienter…</w:t>
      </w:r>
    </w:p>
    <w:p w14:paraId="79D06CA3" w14:textId="77777777" w:rsidR="0065618A" w:rsidRPr="006E6C9A" w:rsidRDefault="00493CF1" w:rsidP="001350BE">
      <w:pPr>
        <w:spacing w:after="0" w:line="360" w:lineRule="auto"/>
        <w:rPr>
          <w:lang w:val="fr-FR"/>
        </w:rPr>
      </w:pPr>
      <w:r w:rsidRPr="006E6C9A">
        <w:rPr>
          <w:rFonts w:ascii="Times New Roman" w:hAnsi="Times New Roman"/>
          <w:sz w:val="24"/>
          <w:lang w:val="fr-FR"/>
        </w:rPr>
        <w:t>-Non mais…</w:t>
      </w:r>
    </w:p>
    <w:p w14:paraId="4BE4A5AC" w14:textId="77777777" w:rsidR="0065618A" w:rsidRPr="006E6C9A" w:rsidRDefault="00493CF1" w:rsidP="001350BE">
      <w:pPr>
        <w:spacing w:after="0" w:line="360" w:lineRule="auto"/>
        <w:rPr>
          <w:lang w:val="fr-FR"/>
        </w:rPr>
      </w:pPr>
      <w:r w:rsidRPr="006E6C9A">
        <w:rPr>
          <w:rFonts w:ascii="Times New Roman" w:hAnsi="Times New Roman"/>
          <w:sz w:val="24"/>
          <w:lang w:val="fr-FR"/>
        </w:rPr>
        <w:t>-</w:t>
      </w:r>
      <w:proofErr w:type="gramStart"/>
      <w:r w:rsidRPr="006E6C9A">
        <w:rPr>
          <w:rFonts w:ascii="Times New Roman" w:hAnsi="Times New Roman"/>
          <w:sz w:val="24"/>
          <w:lang w:val="fr-FR"/>
        </w:rPr>
        <w:t>T’as</w:t>
      </w:r>
      <w:proofErr w:type="gramEnd"/>
      <w:r w:rsidRPr="006E6C9A">
        <w:rPr>
          <w:rFonts w:ascii="Times New Roman" w:hAnsi="Times New Roman"/>
          <w:sz w:val="24"/>
          <w:lang w:val="fr-FR"/>
        </w:rPr>
        <w:t xml:space="preserve"> qu’à dire ce que t’as relevé sur moi, retournai-je la situation.</w:t>
      </w:r>
    </w:p>
    <w:p w14:paraId="1DB48616" w14:textId="26931F8A" w:rsidR="0065618A" w:rsidRPr="006E6C9A" w:rsidRDefault="00493CF1" w:rsidP="001350BE">
      <w:pPr>
        <w:spacing w:after="0" w:line="360" w:lineRule="auto"/>
        <w:rPr>
          <w:lang w:val="fr-FR"/>
        </w:rPr>
      </w:pPr>
      <w:r w:rsidRPr="006E6C9A">
        <w:rPr>
          <w:rFonts w:ascii="Times New Roman" w:hAnsi="Times New Roman"/>
          <w:sz w:val="24"/>
          <w:lang w:val="fr-FR"/>
        </w:rPr>
        <w:t xml:space="preserve">-Des choses qui se contredisent c'est ça qui est drôle et passionnant. </w:t>
      </w:r>
      <w:proofErr w:type="gramStart"/>
      <w:r w:rsidRPr="006E6C9A">
        <w:rPr>
          <w:rFonts w:ascii="Times New Roman" w:hAnsi="Times New Roman"/>
          <w:sz w:val="24"/>
          <w:lang w:val="fr-FR"/>
        </w:rPr>
        <w:t>T'es</w:t>
      </w:r>
      <w:proofErr w:type="gramEnd"/>
      <w:r w:rsidRPr="006E6C9A">
        <w:rPr>
          <w:rFonts w:ascii="Times New Roman" w:hAnsi="Times New Roman"/>
          <w:sz w:val="24"/>
          <w:lang w:val="fr-FR"/>
        </w:rPr>
        <w:t xml:space="preserve"> un </w:t>
      </w:r>
      <w:r w:rsidR="00AC6C1B" w:rsidRPr="006E6C9A">
        <w:rPr>
          <w:rFonts w:ascii="Times New Roman" w:hAnsi="Times New Roman"/>
          <w:sz w:val="24"/>
          <w:lang w:val="fr-FR"/>
        </w:rPr>
        <w:t>casse-tête</w:t>
      </w:r>
      <w:r w:rsidRPr="006E6C9A">
        <w:rPr>
          <w:rFonts w:ascii="Times New Roman" w:hAnsi="Times New Roman"/>
          <w:sz w:val="24"/>
          <w:lang w:val="fr-FR"/>
        </w:rPr>
        <w:t xml:space="preserve"> pour l'instant, mais j'adore.</w:t>
      </w:r>
    </w:p>
    <w:p w14:paraId="3188C239" w14:textId="77777777" w:rsidR="0065618A" w:rsidRPr="006E6C9A" w:rsidRDefault="00493CF1" w:rsidP="001350BE">
      <w:pPr>
        <w:spacing w:after="0" w:line="360" w:lineRule="auto"/>
        <w:rPr>
          <w:lang w:val="fr-FR"/>
        </w:rPr>
      </w:pPr>
      <w:r w:rsidRPr="006E6C9A">
        <w:rPr>
          <w:rFonts w:ascii="Times New Roman" w:hAnsi="Times New Roman"/>
          <w:sz w:val="24"/>
          <w:lang w:val="fr-FR"/>
        </w:rPr>
        <w:t>-J’écoute. Ne suis-je donc qu’un défi?</w:t>
      </w:r>
    </w:p>
    <w:p w14:paraId="668FE271" w14:textId="77777777" w:rsidR="0065618A" w:rsidRPr="006E6C9A" w:rsidRDefault="00493CF1" w:rsidP="001350BE">
      <w:pPr>
        <w:spacing w:after="0" w:line="360" w:lineRule="auto"/>
        <w:rPr>
          <w:lang w:val="fr-FR"/>
        </w:rPr>
      </w:pPr>
      <w:r w:rsidRPr="006E6C9A">
        <w:rPr>
          <w:rFonts w:ascii="Times New Roman" w:hAnsi="Times New Roman"/>
          <w:sz w:val="24"/>
          <w:lang w:val="fr-FR"/>
        </w:rPr>
        <w:lastRenderedPageBreak/>
        <w:t xml:space="preserve">-Un défi ne devient pas plus mauvais quand il est atteint. </w:t>
      </w:r>
    </w:p>
    <w:p w14:paraId="38EEEBCF" w14:textId="77777777" w:rsidR="0065618A" w:rsidRPr="006E6C9A" w:rsidRDefault="00493CF1" w:rsidP="001350BE">
      <w:pPr>
        <w:spacing w:after="0" w:line="360" w:lineRule="auto"/>
        <w:rPr>
          <w:lang w:val="fr-FR"/>
        </w:rPr>
      </w:pPr>
      <w:r w:rsidRPr="006E6C9A">
        <w:rPr>
          <w:rFonts w:ascii="Times New Roman" w:hAnsi="Times New Roman"/>
          <w:sz w:val="24"/>
          <w:lang w:val="fr-FR"/>
        </w:rPr>
        <w:t>Il se concentra alors et commença:</w:t>
      </w:r>
    </w:p>
    <w:p w14:paraId="40D9271C"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-Tu m’as l’air intelligente et tu te poses les questions dont les autres ne se soucient souvent pas, car ils prêtent pas attention, mais tu m’as l’air trop heureuse pour être intelligente (c’est vraiment nul comme phrase) mais je pense que cette image de Nastya heureuse est un poil surjouée avec seulement une fausse note tous les quinze ans que personne ne remarquera, mais qui prouvera le contraire de ton image (très théorique mais avec beaucoup de détails), je pense aussi que tu te </w:t>
      </w:r>
      <w:proofErr w:type="spellStart"/>
      <w:r w:rsidRPr="006E6C9A">
        <w:rPr>
          <w:rFonts w:ascii="Times New Roman" w:hAnsi="Times New Roman"/>
          <w:sz w:val="24"/>
          <w:lang w:val="fr-FR"/>
        </w:rPr>
        <w:t>confie</w:t>
      </w:r>
      <w:proofErr w:type="spellEnd"/>
      <w:r w:rsidRPr="006E6C9A">
        <w:rPr>
          <w:rFonts w:ascii="Times New Roman" w:hAnsi="Times New Roman"/>
          <w:sz w:val="24"/>
          <w:lang w:val="fr-FR"/>
        </w:rPr>
        <w:t xml:space="preserve"> assez facilement et sans émotions inutiles. T'en parle comme si c'était un fait, objectivement. </w:t>
      </w:r>
    </w:p>
    <w:p w14:paraId="65BE3EE0" w14:textId="77777777" w:rsidR="0065618A" w:rsidRPr="006E6C9A" w:rsidRDefault="00493CF1" w:rsidP="001350BE">
      <w:pPr>
        <w:spacing w:after="0" w:line="360" w:lineRule="auto"/>
        <w:rPr>
          <w:lang w:val="fr-FR"/>
        </w:rPr>
      </w:pPr>
      <w:r w:rsidRPr="006E6C9A">
        <w:rPr>
          <w:rFonts w:ascii="Times New Roman" w:hAnsi="Times New Roman"/>
          <w:sz w:val="24"/>
          <w:lang w:val="fr-FR"/>
        </w:rPr>
        <w:t>Il s'arrêta en me voyant réfléchir et repris:</w:t>
      </w:r>
    </w:p>
    <w:p w14:paraId="4E7F122F" w14:textId="77777777" w:rsidR="0065618A" w:rsidRPr="006E6C9A" w:rsidRDefault="00493CF1" w:rsidP="001350BE">
      <w:pPr>
        <w:spacing w:after="0" w:line="360" w:lineRule="auto"/>
        <w:rPr>
          <w:lang w:val="fr-FR"/>
        </w:rPr>
      </w:pPr>
      <w:r w:rsidRPr="006E6C9A">
        <w:rPr>
          <w:rFonts w:ascii="Times New Roman" w:hAnsi="Times New Roman"/>
          <w:sz w:val="24"/>
          <w:lang w:val="fr-FR"/>
        </w:rPr>
        <w:t>-Peut-être je dis vraiment n'importe quoi, c'est dur, mais c'est ce que je pense à première vue.</w:t>
      </w:r>
    </w:p>
    <w:p w14:paraId="7BE963BF" w14:textId="77777777" w:rsidR="0065618A" w:rsidRPr="006E6C9A" w:rsidRDefault="00493CF1" w:rsidP="001350BE">
      <w:pPr>
        <w:spacing w:after="0" w:line="360" w:lineRule="auto"/>
        <w:rPr>
          <w:lang w:val="fr-FR"/>
        </w:rPr>
      </w:pPr>
      <w:r w:rsidRPr="006E6C9A">
        <w:rPr>
          <w:rFonts w:ascii="Times New Roman" w:hAnsi="Times New Roman"/>
          <w:sz w:val="24"/>
          <w:lang w:val="fr-FR"/>
        </w:rPr>
        <w:t>-Hmm…</w:t>
      </w:r>
    </w:p>
    <w:p w14:paraId="43A48BF3" w14:textId="758929E4" w:rsidR="0065618A" w:rsidRPr="006E6C9A" w:rsidRDefault="00493CF1" w:rsidP="001350BE">
      <w:pPr>
        <w:spacing w:after="0" w:line="360" w:lineRule="auto"/>
        <w:rPr>
          <w:lang w:val="fr-FR"/>
        </w:rPr>
      </w:pPr>
      <w:r w:rsidRPr="006E6C9A">
        <w:rPr>
          <w:rFonts w:ascii="Times New Roman" w:hAnsi="Times New Roman"/>
          <w:sz w:val="24"/>
          <w:lang w:val="fr-FR"/>
        </w:rPr>
        <w:t>-Alors qu'</w:t>
      </w:r>
      <w:r w:rsidR="00AC6C1B" w:rsidRPr="006E6C9A">
        <w:rPr>
          <w:rFonts w:ascii="Times New Roman" w:hAnsi="Times New Roman"/>
          <w:sz w:val="24"/>
          <w:lang w:val="fr-FR"/>
        </w:rPr>
        <w:t>est-ce</w:t>
      </w:r>
      <w:r w:rsidRPr="006E6C9A">
        <w:rPr>
          <w:rFonts w:ascii="Times New Roman" w:hAnsi="Times New Roman"/>
          <w:sz w:val="24"/>
          <w:lang w:val="fr-FR"/>
        </w:rPr>
        <w:t xml:space="preserve"> que t'en penses?</w:t>
      </w:r>
    </w:p>
    <w:p w14:paraId="1A99C2F8" w14:textId="1AD9FF13" w:rsidR="0065618A" w:rsidRPr="006E6C9A" w:rsidRDefault="00493CF1" w:rsidP="001350BE">
      <w:pPr>
        <w:spacing w:after="0" w:line="360" w:lineRule="auto"/>
        <w:rPr>
          <w:lang w:val="fr-FR"/>
        </w:rPr>
      </w:pPr>
      <w:r w:rsidRPr="006E6C9A">
        <w:rPr>
          <w:rFonts w:ascii="Times New Roman" w:hAnsi="Times New Roman"/>
          <w:sz w:val="24"/>
          <w:lang w:val="fr-FR"/>
        </w:rPr>
        <w:t xml:space="preserve">-Comment </w:t>
      </w:r>
      <w:r w:rsidR="00AC6C1B" w:rsidRPr="006E6C9A">
        <w:rPr>
          <w:rFonts w:ascii="Times New Roman" w:hAnsi="Times New Roman"/>
          <w:sz w:val="24"/>
          <w:lang w:val="fr-FR"/>
        </w:rPr>
        <w:t>as-tu</w:t>
      </w:r>
      <w:r w:rsidRPr="006E6C9A">
        <w:rPr>
          <w:rFonts w:ascii="Times New Roman" w:hAnsi="Times New Roman"/>
          <w:sz w:val="24"/>
          <w:lang w:val="fr-FR"/>
        </w:rPr>
        <w:t xml:space="preserve"> réuni ces informations qui sont censé me représenter?</w:t>
      </w:r>
    </w:p>
    <w:p w14:paraId="17D967D5" w14:textId="77777777" w:rsidR="0065618A" w:rsidRPr="006E6C9A" w:rsidRDefault="00493CF1" w:rsidP="001350BE">
      <w:pPr>
        <w:spacing w:after="0" w:line="360" w:lineRule="auto"/>
        <w:rPr>
          <w:lang w:val="fr-FR"/>
        </w:rPr>
      </w:pPr>
      <w:r w:rsidRPr="006E6C9A">
        <w:rPr>
          <w:rFonts w:ascii="Times New Roman" w:hAnsi="Times New Roman"/>
          <w:sz w:val="24"/>
          <w:lang w:val="fr-FR"/>
        </w:rPr>
        <w:t>-Intuition et expérience personnelle avec suite logique ce qui en fait une science plus qu’approximative.</w:t>
      </w:r>
    </w:p>
    <w:p w14:paraId="0A7111A7" w14:textId="77777777" w:rsidR="0065618A" w:rsidRPr="006E6C9A" w:rsidRDefault="00493CF1" w:rsidP="001350BE">
      <w:pPr>
        <w:spacing w:after="0" w:line="360" w:lineRule="auto"/>
        <w:rPr>
          <w:lang w:val="fr-FR"/>
        </w:rPr>
      </w:pPr>
      <w:r w:rsidRPr="006E6C9A">
        <w:rPr>
          <w:rFonts w:ascii="Times New Roman" w:hAnsi="Times New Roman"/>
          <w:sz w:val="24"/>
          <w:lang w:val="fr-FR"/>
        </w:rPr>
        <w:t>-Je vois.</w:t>
      </w:r>
    </w:p>
    <w:p w14:paraId="2EBEDAC8" w14:textId="77777777" w:rsidR="0065618A" w:rsidRPr="006E6C9A" w:rsidRDefault="00493CF1" w:rsidP="001350BE">
      <w:pPr>
        <w:spacing w:after="0" w:line="360" w:lineRule="auto"/>
        <w:rPr>
          <w:lang w:val="fr-FR"/>
        </w:rPr>
      </w:pPr>
      <w:r w:rsidRPr="006E6C9A">
        <w:rPr>
          <w:rFonts w:ascii="Times New Roman" w:hAnsi="Times New Roman"/>
          <w:sz w:val="24"/>
          <w:lang w:val="fr-FR"/>
        </w:rPr>
        <w:t>-C'est un peu juste au moins?</w:t>
      </w:r>
    </w:p>
    <w:p w14:paraId="6ADBFD73" w14:textId="77777777" w:rsidR="0065618A" w:rsidRPr="006E6C9A" w:rsidRDefault="00493CF1" w:rsidP="001350BE">
      <w:pPr>
        <w:spacing w:after="0" w:line="360" w:lineRule="auto"/>
        <w:rPr>
          <w:lang w:val="fr-FR"/>
        </w:rPr>
      </w:pPr>
      <w:r w:rsidRPr="006E6C9A">
        <w:rPr>
          <w:rFonts w:ascii="Times New Roman" w:hAnsi="Times New Roman"/>
          <w:sz w:val="24"/>
          <w:lang w:val="fr-FR"/>
        </w:rPr>
        <w:t>-Un soudain intérêt pour ma personne est rare. Impressionnant inspecteur…</w:t>
      </w:r>
    </w:p>
    <w:p w14:paraId="149719F8" w14:textId="08487325" w:rsidR="0065618A" w:rsidRPr="006E6C9A" w:rsidRDefault="00493CF1" w:rsidP="001350BE">
      <w:pPr>
        <w:spacing w:after="0" w:line="360" w:lineRule="auto"/>
        <w:rPr>
          <w:lang w:val="fr-FR"/>
        </w:rPr>
      </w:pPr>
      <w:r w:rsidRPr="006E6C9A">
        <w:rPr>
          <w:rFonts w:ascii="Times New Roman" w:hAnsi="Times New Roman"/>
          <w:sz w:val="24"/>
          <w:lang w:val="fr-FR"/>
        </w:rPr>
        <w:t>-T'évite ma question: qu'</w:t>
      </w:r>
      <w:r w:rsidR="00AC6C1B" w:rsidRPr="006E6C9A">
        <w:rPr>
          <w:rFonts w:ascii="Times New Roman" w:hAnsi="Times New Roman"/>
          <w:sz w:val="24"/>
          <w:lang w:val="fr-FR"/>
        </w:rPr>
        <w:t>est-ce</w:t>
      </w:r>
      <w:r w:rsidRPr="006E6C9A">
        <w:rPr>
          <w:rFonts w:ascii="Times New Roman" w:hAnsi="Times New Roman"/>
          <w:sz w:val="24"/>
          <w:lang w:val="fr-FR"/>
        </w:rPr>
        <w:t xml:space="preserve"> que t'en penses?</w:t>
      </w:r>
    </w:p>
    <w:p w14:paraId="03CBF5DF" w14:textId="77777777" w:rsidR="0065618A" w:rsidRPr="006E6C9A" w:rsidRDefault="00493CF1" w:rsidP="001350BE">
      <w:pPr>
        <w:spacing w:after="0" w:line="360" w:lineRule="auto"/>
        <w:rPr>
          <w:lang w:val="fr-FR"/>
        </w:rPr>
      </w:pPr>
      <w:r w:rsidRPr="006E6C9A">
        <w:rPr>
          <w:rFonts w:ascii="Times New Roman" w:hAnsi="Times New Roman"/>
          <w:sz w:val="24"/>
          <w:lang w:val="fr-FR"/>
        </w:rPr>
        <w:t>-Y’a des choses justes et d’autres fausses.</w:t>
      </w:r>
    </w:p>
    <w:p w14:paraId="42A41705" w14:textId="6F60CA77" w:rsidR="0065618A" w:rsidRPr="006E6C9A" w:rsidRDefault="00493CF1" w:rsidP="001350BE">
      <w:pPr>
        <w:spacing w:after="0" w:line="360" w:lineRule="auto"/>
        <w:rPr>
          <w:lang w:val="fr-FR"/>
        </w:rPr>
      </w:pPr>
      <w:r w:rsidRPr="006E6C9A">
        <w:rPr>
          <w:rFonts w:ascii="Times New Roman" w:hAnsi="Times New Roman"/>
          <w:sz w:val="24"/>
          <w:lang w:val="fr-FR"/>
        </w:rPr>
        <w:t xml:space="preserve">-Je t'écoute, où me </w:t>
      </w:r>
      <w:r w:rsidR="00AC6C1B" w:rsidRPr="006E6C9A">
        <w:rPr>
          <w:rFonts w:ascii="Times New Roman" w:hAnsi="Times New Roman"/>
          <w:sz w:val="24"/>
          <w:lang w:val="fr-FR"/>
        </w:rPr>
        <w:t>suis-je</w:t>
      </w:r>
      <w:r w:rsidRPr="006E6C9A">
        <w:rPr>
          <w:rFonts w:ascii="Times New Roman" w:hAnsi="Times New Roman"/>
          <w:sz w:val="24"/>
          <w:lang w:val="fr-FR"/>
        </w:rPr>
        <w:t xml:space="preserve"> planté dans mes calculs?</w:t>
      </w:r>
    </w:p>
    <w:p w14:paraId="2C13FEB3" w14:textId="77777777" w:rsidR="0065618A" w:rsidRPr="006E6C9A" w:rsidRDefault="00493CF1" w:rsidP="001350BE">
      <w:pPr>
        <w:spacing w:after="0" w:line="360" w:lineRule="auto"/>
        <w:rPr>
          <w:lang w:val="fr-FR"/>
        </w:rPr>
      </w:pPr>
      <w:r w:rsidRPr="006E6C9A">
        <w:rPr>
          <w:rFonts w:ascii="Times New Roman" w:hAnsi="Times New Roman"/>
          <w:sz w:val="24"/>
          <w:lang w:val="fr-FR"/>
        </w:rPr>
        <w:t>-Je ne me confie pas, le reste est vrai. Après c’est “brouillon”.</w:t>
      </w:r>
    </w:p>
    <w:p w14:paraId="161ED160" w14:textId="77777777" w:rsidR="0065618A" w:rsidRPr="006E6C9A" w:rsidRDefault="00493CF1" w:rsidP="001350BE">
      <w:pPr>
        <w:spacing w:after="0" w:line="360" w:lineRule="auto"/>
        <w:rPr>
          <w:lang w:val="fr-FR"/>
        </w:rPr>
      </w:pPr>
      <w:r w:rsidRPr="006E6C9A">
        <w:rPr>
          <w:rFonts w:ascii="Times New Roman" w:hAnsi="Times New Roman"/>
          <w:sz w:val="24"/>
          <w:lang w:val="fr-FR"/>
        </w:rPr>
        <w:t>-C'est sûr. Je sais que tu ne te confies pas.</w:t>
      </w:r>
    </w:p>
    <w:p w14:paraId="37531A21"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-Mais quand je parle de ma vie tu as raison, c’est très objectif maintenant. </w:t>
      </w:r>
    </w:p>
    <w:p w14:paraId="0A1E3E0E" w14:textId="77777777" w:rsidR="0065618A" w:rsidRPr="006E6C9A" w:rsidRDefault="00493CF1" w:rsidP="001350BE">
      <w:pPr>
        <w:spacing w:after="0" w:line="360" w:lineRule="auto"/>
        <w:rPr>
          <w:lang w:val="fr-FR"/>
        </w:rPr>
      </w:pPr>
      <w:r w:rsidRPr="006E6C9A">
        <w:rPr>
          <w:rFonts w:ascii="Times New Roman" w:hAnsi="Times New Roman"/>
          <w:sz w:val="24"/>
          <w:lang w:val="fr-FR"/>
        </w:rPr>
        <w:t>-Pourquoi c'est objectif?</w:t>
      </w:r>
    </w:p>
    <w:p w14:paraId="453F5F4D" w14:textId="2C2B9882" w:rsidR="0065618A" w:rsidRPr="006E6C9A" w:rsidRDefault="00493CF1" w:rsidP="001350BE">
      <w:pPr>
        <w:spacing w:after="0" w:line="360" w:lineRule="auto"/>
        <w:rPr>
          <w:lang w:val="fr-FR"/>
        </w:rPr>
      </w:pPr>
      <w:r w:rsidRPr="006E6C9A">
        <w:rPr>
          <w:rFonts w:ascii="Times New Roman" w:hAnsi="Times New Roman"/>
          <w:sz w:val="24"/>
          <w:lang w:val="fr-FR"/>
        </w:rPr>
        <w:t xml:space="preserve">-C’est toi qui </w:t>
      </w:r>
      <w:r w:rsidR="00AC6C1B" w:rsidRPr="006E6C9A">
        <w:rPr>
          <w:rFonts w:ascii="Times New Roman" w:hAnsi="Times New Roman"/>
          <w:sz w:val="24"/>
          <w:lang w:val="fr-FR"/>
        </w:rPr>
        <w:t>l’as</w:t>
      </w:r>
      <w:r w:rsidRPr="006E6C9A">
        <w:rPr>
          <w:rFonts w:ascii="Times New Roman" w:hAnsi="Times New Roman"/>
          <w:sz w:val="24"/>
          <w:lang w:val="fr-FR"/>
        </w:rPr>
        <w:t xml:space="preserve"> dit, à toi de me dire pourquoi. Mais je ne me confie que très rarement.</w:t>
      </w:r>
    </w:p>
    <w:p w14:paraId="2B37DA00" w14:textId="77777777" w:rsidR="0065618A" w:rsidRPr="006E6C9A" w:rsidRDefault="00493CF1" w:rsidP="001350BE">
      <w:pPr>
        <w:spacing w:after="0" w:line="360" w:lineRule="auto"/>
        <w:rPr>
          <w:lang w:val="fr-FR"/>
        </w:rPr>
      </w:pPr>
      <w:r w:rsidRPr="006E6C9A">
        <w:rPr>
          <w:rFonts w:ascii="Times New Roman" w:hAnsi="Times New Roman"/>
          <w:sz w:val="24"/>
          <w:lang w:val="fr-FR"/>
        </w:rPr>
        <w:t>-En me disant cela tu viens de te confier et donc j'ai eu raison et j'ai gagné.</w:t>
      </w:r>
    </w:p>
    <w:p w14:paraId="18B3015A" w14:textId="77777777" w:rsidR="0065618A" w:rsidRPr="006E6C9A" w:rsidRDefault="00493CF1" w:rsidP="001350BE">
      <w:pPr>
        <w:spacing w:after="0" w:line="360" w:lineRule="auto"/>
        <w:rPr>
          <w:lang w:val="fr-FR"/>
        </w:rPr>
      </w:pPr>
      <w:r w:rsidRPr="006E6C9A">
        <w:rPr>
          <w:rFonts w:ascii="Times New Roman" w:hAnsi="Times New Roman"/>
          <w:sz w:val="24"/>
          <w:lang w:val="fr-FR"/>
        </w:rPr>
        <w:t>-Tu as pourtant dit « je pense aussi que tu te confies assez facilement ». Non, ce n’est pas de confier que de contredire.</w:t>
      </w:r>
    </w:p>
    <w:p w14:paraId="26479AE3" w14:textId="06D342E1" w:rsidR="0065618A" w:rsidRPr="006E6C9A" w:rsidRDefault="00493CF1" w:rsidP="001350BE">
      <w:pPr>
        <w:spacing w:after="0" w:line="360" w:lineRule="auto"/>
        <w:rPr>
          <w:lang w:val="fr-FR"/>
        </w:rPr>
      </w:pPr>
      <w:r w:rsidRPr="006E6C9A">
        <w:rPr>
          <w:rFonts w:ascii="Times New Roman" w:hAnsi="Times New Roman"/>
          <w:sz w:val="24"/>
          <w:lang w:val="fr-FR"/>
        </w:rPr>
        <w:lastRenderedPageBreak/>
        <w:t xml:space="preserve">-Quand on contredit on dit plus de mots que quand on est d'accord. Tu ne te confies pas aux autres, mais </w:t>
      </w:r>
      <w:r w:rsidR="00AC6C1B" w:rsidRPr="006E6C9A">
        <w:rPr>
          <w:rFonts w:ascii="Times New Roman" w:hAnsi="Times New Roman"/>
          <w:sz w:val="24"/>
          <w:lang w:val="fr-FR"/>
        </w:rPr>
        <w:t>est-ce</w:t>
      </w:r>
      <w:r w:rsidRPr="006E6C9A">
        <w:rPr>
          <w:rFonts w:ascii="Times New Roman" w:hAnsi="Times New Roman"/>
          <w:sz w:val="24"/>
          <w:lang w:val="fr-FR"/>
        </w:rPr>
        <w:t xml:space="preserve"> que tu te confies à toi?</w:t>
      </w:r>
    </w:p>
    <w:p w14:paraId="240DAAFE"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-Est-ce que je me confie à moi? Si je te réponds c’est encore un “test” pour voir si je me confie? </w:t>
      </w:r>
    </w:p>
    <w:p w14:paraId="3B65926A" w14:textId="77777777" w:rsidR="0065618A" w:rsidRPr="006E6C9A" w:rsidRDefault="00493CF1" w:rsidP="001350BE">
      <w:pPr>
        <w:spacing w:after="0" w:line="360" w:lineRule="auto"/>
        <w:rPr>
          <w:lang w:val="fr-FR"/>
        </w:rPr>
      </w:pPr>
      <w:r w:rsidRPr="006E6C9A">
        <w:rPr>
          <w:rFonts w:ascii="Times New Roman" w:hAnsi="Times New Roman"/>
          <w:sz w:val="24"/>
          <w:lang w:val="fr-FR"/>
        </w:rPr>
        <w:t>-Ce n'est pas moi qui détermine les règles et je ne joue pas. Tu es la seule joueuse dans cette histoire.</w:t>
      </w:r>
    </w:p>
    <w:p w14:paraId="42AEB291" w14:textId="77777777" w:rsidR="0065618A" w:rsidRPr="006E6C9A" w:rsidRDefault="00493CF1" w:rsidP="001350BE">
      <w:pPr>
        <w:spacing w:after="0" w:line="360" w:lineRule="auto"/>
        <w:rPr>
          <w:lang w:val="fr-FR"/>
        </w:rPr>
      </w:pPr>
      <w:r w:rsidRPr="006E6C9A">
        <w:rPr>
          <w:rFonts w:ascii="Times New Roman" w:hAnsi="Times New Roman"/>
          <w:sz w:val="24"/>
          <w:lang w:val="fr-FR"/>
        </w:rPr>
        <w:t>-Je vois, me confier à moi-même dans quel sens?</w:t>
      </w:r>
    </w:p>
    <w:p w14:paraId="43053825" w14:textId="77777777" w:rsidR="0065618A" w:rsidRPr="006E6C9A" w:rsidRDefault="00493CF1" w:rsidP="001350BE">
      <w:pPr>
        <w:spacing w:after="0" w:line="360" w:lineRule="auto"/>
        <w:rPr>
          <w:lang w:val="fr-FR"/>
        </w:rPr>
      </w:pPr>
      <w:r w:rsidRPr="006E6C9A">
        <w:rPr>
          <w:rFonts w:ascii="Times New Roman" w:hAnsi="Times New Roman"/>
          <w:sz w:val="24"/>
          <w:lang w:val="fr-FR"/>
        </w:rPr>
        <w:t>-La question est: est-ce que tu es sincère avec toi-même?</w:t>
      </w:r>
    </w:p>
    <w:p w14:paraId="3A47CA9E" w14:textId="77777777" w:rsidR="0065618A" w:rsidRPr="006E6C9A" w:rsidRDefault="00493CF1" w:rsidP="001350BE">
      <w:pPr>
        <w:spacing w:after="0" w:line="360" w:lineRule="auto"/>
        <w:rPr>
          <w:lang w:val="fr-FR"/>
        </w:rPr>
      </w:pPr>
      <w:r w:rsidRPr="006E6C9A">
        <w:rPr>
          <w:rFonts w:ascii="Times New Roman" w:hAnsi="Times New Roman"/>
          <w:sz w:val="24"/>
          <w:lang w:val="fr-FR"/>
        </w:rPr>
        <w:t>-Dans le sens propre du mot sincère? ou plutôt…</w:t>
      </w:r>
    </w:p>
    <w:p w14:paraId="6F34EDCE" w14:textId="77777777" w:rsidR="0065618A" w:rsidRPr="006E6C9A" w:rsidRDefault="00493CF1" w:rsidP="001350BE">
      <w:pPr>
        <w:spacing w:after="0" w:line="360" w:lineRule="auto"/>
        <w:rPr>
          <w:lang w:val="fr-FR"/>
        </w:rPr>
      </w:pPr>
      <w:r w:rsidRPr="006E6C9A">
        <w:rPr>
          <w:rFonts w:ascii="Times New Roman" w:hAnsi="Times New Roman"/>
          <w:sz w:val="24"/>
          <w:lang w:val="fr-FR"/>
        </w:rPr>
        <w:t>-Fidèle à soi-même on pourrait dire aussi.</w:t>
      </w:r>
    </w:p>
    <w:p w14:paraId="5C93F2F1" w14:textId="704D2213" w:rsidR="0065618A" w:rsidRPr="006E6C9A" w:rsidRDefault="00493CF1" w:rsidP="001350BE">
      <w:pPr>
        <w:spacing w:after="0" w:line="360" w:lineRule="auto"/>
        <w:rPr>
          <w:lang w:val="fr-FR"/>
        </w:rPr>
      </w:pPr>
      <w:r w:rsidRPr="006E6C9A">
        <w:rPr>
          <w:rFonts w:ascii="Times New Roman" w:hAnsi="Times New Roman"/>
          <w:sz w:val="24"/>
          <w:lang w:val="fr-FR"/>
        </w:rPr>
        <w:t xml:space="preserve">-Ha </w:t>
      </w:r>
      <w:r w:rsidR="00AC6C1B" w:rsidRPr="006E6C9A">
        <w:rPr>
          <w:rFonts w:ascii="Times New Roman" w:hAnsi="Times New Roman"/>
          <w:sz w:val="24"/>
          <w:lang w:val="fr-FR"/>
        </w:rPr>
        <w:t>bah</w:t>
      </w:r>
      <w:r w:rsidRPr="006E6C9A">
        <w:rPr>
          <w:rFonts w:ascii="Times New Roman" w:hAnsi="Times New Roman"/>
          <w:sz w:val="24"/>
          <w:lang w:val="fr-FR"/>
        </w:rPr>
        <w:t xml:space="preserve"> tu m'as devancé. C’est compliqué comme question.</w:t>
      </w:r>
    </w:p>
    <w:p w14:paraId="32DBF22D" w14:textId="77777777" w:rsidR="0065618A" w:rsidRPr="006E6C9A" w:rsidRDefault="00493CF1" w:rsidP="001350BE">
      <w:pPr>
        <w:spacing w:after="0" w:line="360" w:lineRule="auto"/>
        <w:rPr>
          <w:lang w:val="fr-FR"/>
        </w:rPr>
      </w:pPr>
      <w:r w:rsidRPr="006E6C9A">
        <w:rPr>
          <w:rFonts w:ascii="Times New Roman" w:hAnsi="Times New Roman"/>
          <w:sz w:val="24"/>
          <w:lang w:val="fr-FR"/>
        </w:rPr>
        <w:t>-La vie aussi.</w:t>
      </w:r>
    </w:p>
    <w:p w14:paraId="3AE66E08" w14:textId="77777777" w:rsidR="0065618A" w:rsidRPr="006E6C9A" w:rsidRDefault="00493CF1" w:rsidP="001350BE">
      <w:pPr>
        <w:spacing w:after="0" w:line="360" w:lineRule="auto"/>
        <w:rPr>
          <w:lang w:val="fr-FR"/>
        </w:rPr>
      </w:pPr>
      <w:r w:rsidRPr="006E6C9A">
        <w:rPr>
          <w:rFonts w:ascii="Times New Roman" w:hAnsi="Times New Roman"/>
          <w:sz w:val="24"/>
          <w:lang w:val="fr-FR"/>
        </w:rPr>
        <w:t>-Ce serait mentir que de dire “oui”. Mais dire “non” serait une aberration.</w:t>
      </w:r>
    </w:p>
    <w:p w14:paraId="3517FFE6" w14:textId="77777777" w:rsidR="0065618A" w:rsidRPr="006E6C9A" w:rsidRDefault="00493CF1" w:rsidP="001350BE">
      <w:pPr>
        <w:spacing w:after="0" w:line="360" w:lineRule="auto"/>
        <w:rPr>
          <w:lang w:val="fr-FR"/>
        </w:rPr>
      </w:pPr>
      <w:r w:rsidRPr="006E6C9A">
        <w:rPr>
          <w:rFonts w:ascii="Times New Roman" w:hAnsi="Times New Roman"/>
          <w:sz w:val="24"/>
          <w:lang w:val="fr-FR"/>
        </w:rPr>
        <w:t>-Mais dire non ne serait pas la vérité, disait-il presque en même temps que moi.</w:t>
      </w:r>
    </w:p>
    <w:p w14:paraId="74C0EFF8" w14:textId="77777777" w:rsidR="0065618A" w:rsidRPr="006E6C9A" w:rsidRDefault="00493CF1" w:rsidP="001350BE">
      <w:pPr>
        <w:spacing w:after="0" w:line="360" w:lineRule="auto"/>
        <w:rPr>
          <w:lang w:val="fr-FR"/>
        </w:rPr>
      </w:pPr>
      <w:r w:rsidRPr="006E6C9A">
        <w:rPr>
          <w:rFonts w:ascii="Times New Roman" w:hAnsi="Times New Roman"/>
          <w:sz w:val="24"/>
          <w:lang w:val="fr-FR"/>
        </w:rPr>
        <w:t>-Exact.</w:t>
      </w:r>
    </w:p>
    <w:p w14:paraId="28C2FFFF" w14:textId="77777777" w:rsidR="0065618A" w:rsidRPr="006E6C9A" w:rsidRDefault="00493CF1" w:rsidP="001350BE">
      <w:pPr>
        <w:spacing w:after="0" w:line="360" w:lineRule="auto"/>
        <w:rPr>
          <w:lang w:val="fr-FR"/>
        </w:rPr>
      </w:pPr>
      <w:r w:rsidRPr="006E6C9A">
        <w:rPr>
          <w:rFonts w:ascii="Times New Roman" w:hAnsi="Times New Roman"/>
          <w:sz w:val="24"/>
          <w:lang w:val="fr-FR"/>
        </w:rPr>
        <w:t>-J'étais pas loin.</w:t>
      </w:r>
    </w:p>
    <w:p w14:paraId="5BE399B3" w14:textId="77777777" w:rsidR="0065618A" w:rsidRPr="006E6C9A" w:rsidRDefault="00493CF1" w:rsidP="001350BE">
      <w:pPr>
        <w:spacing w:after="0" w:line="360" w:lineRule="auto"/>
        <w:rPr>
          <w:lang w:val="fr-FR"/>
        </w:rPr>
      </w:pPr>
      <w:r w:rsidRPr="006E6C9A">
        <w:rPr>
          <w:rFonts w:ascii="Times New Roman" w:hAnsi="Times New Roman"/>
          <w:sz w:val="24"/>
          <w:lang w:val="fr-FR"/>
        </w:rPr>
        <w:t>-Disons que j’essaye de l’être.</w:t>
      </w:r>
    </w:p>
    <w:p w14:paraId="458C4D7B" w14:textId="20291A4E" w:rsidR="0065618A" w:rsidRPr="006E6C9A" w:rsidRDefault="00493CF1" w:rsidP="001350BE">
      <w:pPr>
        <w:spacing w:after="0" w:line="360" w:lineRule="auto"/>
        <w:rPr>
          <w:lang w:val="fr-FR"/>
        </w:rPr>
      </w:pPr>
      <w:r w:rsidRPr="006E6C9A">
        <w:rPr>
          <w:rFonts w:ascii="Times New Roman" w:hAnsi="Times New Roman"/>
          <w:sz w:val="24"/>
          <w:lang w:val="fr-FR"/>
        </w:rPr>
        <w:t>-</w:t>
      </w:r>
      <w:proofErr w:type="gramStart"/>
      <w:r w:rsidRPr="006E6C9A">
        <w:rPr>
          <w:rFonts w:ascii="Times New Roman" w:hAnsi="Times New Roman"/>
          <w:sz w:val="24"/>
          <w:lang w:val="fr-FR"/>
        </w:rPr>
        <w:t>T’essayes</w:t>
      </w:r>
      <w:proofErr w:type="gramEnd"/>
      <w:r w:rsidRPr="006E6C9A">
        <w:rPr>
          <w:rFonts w:ascii="Times New Roman" w:hAnsi="Times New Roman"/>
          <w:sz w:val="24"/>
          <w:lang w:val="fr-FR"/>
        </w:rPr>
        <w:t xml:space="preserve"> vraiment? Ou tu </w:t>
      </w:r>
      <w:r w:rsidR="00AC6C1B" w:rsidRPr="006E6C9A">
        <w:rPr>
          <w:rFonts w:ascii="Times New Roman" w:hAnsi="Times New Roman"/>
          <w:sz w:val="24"/>
          <w:lang w:val="fr-FR"/>
        </w:rPr>
        <w:t>essayes</w:t>
      </w:r>
      <w:r w:rsidRPr="006E6C9A">
        <w:rPr>
          <w:rFonts w:ascii="Times New Roman" w:hAnsi="Times New Roman"/>
          <w:sz w:val="24"/>
          <w:lang w:val="fr-FR"/>
        </w:rPr>
        <w:t xml:space="preserve"> d'essayer pour essayer?</w:t>
      </w:r>
    </w:p>
    <w:p w14:paraId="32853F47" w14:textId="77777777" w:rsidR="0065618A" w:rsidRPr="006E6C9A" w:rsidRDefault="00493CF1" w:rsidP="001350BE">
      <w:pPr>
        <w:spacing w:after="0" w:line="360" w:lineRule="auto"/>
        <w:rPr>
          <w:lang w:val="fr-FR"/>
        </w:rPr>
      </w:pPr>
      <w:r w:rsidRPr="006E6C9A">
        <w:rPr>
          <w:rFonts w:ascii="Times New Roman" w:hAnsi="Times New Roman"/>
          <w:sz w:val="24"/>
          <w:lang w:val="fr-FR"/>
        </w:rPr>
        <w:t>-J’essaye. Fut un temps où j’étais l’inverse de qui je suis aujourd'hui. Mais maintenant j’essaye.</w:t>
      </w:r>
    </w:p>
    <w:p w14:paraId="3CD9473B" w14:textId="77777777" w:rsidR="0065618A" w:rsidRPr="006E6C9A" w:rsidRDefault="00493CF1" w:rsidP="001350BE">
      <w:pPr>
        <w:spacing w:after="0" w:line="360" w:lineRule="auto"/>
        <w:rPr>
          <w:lang w:val="fr-FR"/>
        </w:rPr>
      </w:pPr>
      <w:r w:rsidRPr="006E6C9A">
        <w:rPr>
          <w:rFonts w:ascii="Times New Roman" w:hAnsi="Times New Roman"/>
          <w:sz w:val="24"/>
          <w:lang w:val="fr-FR"/>
        </w:rPr>
        <w:t>-L'inverse? C'est une exagération ou tu le penses vraiment. C'est fort comme mot inverse.</w:t>
      </w:r>
    </w:p>
    <w:p w14:paraId="768E845D" w14:textId="77777777" w:rsidR="0065618A" w:rsidRPr="006E6C9A" w:rsidRDefault="00493CF1" w:rsidP="001350BE">
      <w:pPr>
        <w:spacing w:after="0" w:line="360" w:lineRule="auto"/>
        <w:rPr>
          <w:lang w:val="fr-FR"/>
        </w:rPr>
      </w:pPr>
      <w:r w:rsidRPr="006E6C9A">
        <w:rPr>
          <w:rFonts w:ascii="Times New Roman" w:hAnsi="Times New Roman"/>
          <w:sz w:val="24"/>
          <w:lang w:val="fr-FR"/>
        </w:rPr>
        <w:t>-Je le pense vraiment.</w:t>
      </w:r>
    </w:p>
    <w:p w14:paraId="5478CD22" w14:textId="77777777" w:rsidR="0065618A" w:rsidRPr="006E6C9A" w:rsidRDefault="00493CF1" w:rsidP="001350BE">
      <w:pPr>
        <w:spacing w:after="0" w:line="360" w:lineRule="auto"/>
        <w:rPr>
          <w:lang w:val="fr-FR"/>
        </w:rPr>
      </w:pPr>
      <w:r w:rsidRPr="006E6C9A">
        <w:rPr>
          <w:rFonts w:ascii="Times New Roman" w:hAnsi="Times New Roman"/>
          <w:sz w:val="24"/>
          <w:lang w:val="fr-FR"/>
        </w:rPr>
        <w:t>-C'était quand?</w:t>
      </w:r>
    </w:p>
    <w:p w14:paraId="39627A2D" w14:textId="77777777" w:rsidR="0065618A" w:rsidRPr="006E6C9A" w:rsidRDefault="00493CF1" w:rsidP="001350BE">
      <w:pPr>
        <w:spacing w:after="0" w:line="360" w:lineRule="auto"/>
        <w:rPr>
          <w:lang w:val="fr-FR"/>
        </w:rPr>
      </w:pPr>
      <w:r w:rsidRPr="006E6C9A">
        <w:rPr>
          <w:rFonts w:ascii="Times New Roman" w:hAnsi="Times New Roman"/>
          <w:sz w:val="24"/>
          <w:lang w:val="fr-FR"/>
        </w:rPr>
        <w:t>-Pourquoi cette question? Tu sais, pas besoin de détails. Et toi monsieur?</w:t>
      </w:r>
    </w:p>
    <w:p w14:paraId="11F5EE9C" w14:textId="643C2009" w:rsidR="0065618A" w:rsidRPr="006E6C9A" w:rsidRDefault="00493CF1" w:rsidP="001350BE">
      <w:pPr>
        <w:spacing w:after="0" w:line="360" w:lineRule="auto"/>
        <w:rPr>
          <w:lang w:val="fr-FR"/>
        </w:rPr>
      </w:pPr>
      <w:r w:rsidRPr="006E6C9A">
        <w:rPr>
          <w:rFonts w:ascii="Times New Roman" w:hAnsi="Times New Roman"/>
          <w:sz w:val="24"/>
          <w:lang w:val="fr-FR"/>
        </w:rPr>
        <w:t xml:space="preserve">-Juste quand? </w:t>
      </w:r>
      <w:r w:rsidR="00AC6C1B" w:rsidRPr="006E6C9A">
        <w:rPr>
          <w:rFonts w:ascii="Times New Roman" w:hAnsi="Times New Roman"/>
          <w:sz w:val="24"/>
          <w:lang w:val="fr-FR"/>
        </w:rPr>
        <w:t>Je ne demande pas</w:t>
      </w:r>
      <w:r w:rsidRPr="006E6C9A">
        <w:rPr>
          <w:rFonts w:ascii="Times New Roman" w:hAnsi="Times New Roman"/>
          <w:sz w:val="24"/>
          <w:lang w:val="fr-FR"/>
        </w:rPr>
        <w:t xml:space="preserve"> plus… Je savais qu'à cette question ça allait devenir compliqué…</w:t>
      </w:r>
    </w:p>
    <w:p w14:paraId="22CF9D7B" w14:textId="77777777" w:rsidR="0065618A" w:rsidRPr="006E6C9A" w:rsidRDefault="00493CF1" w:rsidP="001350BE">
      <w:pPr>
        <w:spacing w:after="0" w:line="360" w:lineRule="auto"/>
        <w:rPr>
          <w:lang w:val="fr-FR"/>
        </w:rPr>
      </w:pPr>
      <w:r w:rsidRPr="006E6C9A">
        <w:rPr>
          <w:rFonts w:ascii="Times New Roman" w:hAnsi="Times New Roman"/>
          <w:sz w:val="24"/>
          <w:lang w:val="fr-FR"/>
        </w:rPr>
        <w:t>-Pourquoi tu as l’air aussi sensible face aux actions et aux paroles des personnes à ton égard?</w:t>
      </w:r>
    </w:p>
    <w:p w14:paraId="11D9441D" w14:textId="77777777" w:rsidR="0065618A" w:rsidRPr="006E6C9A" w:rsidRDefault="00493CF1" w:rsidP="001350BE">
      <w:pPr>
        <w:spacing w:after="0" w:line="360" w:lineRule="auto"/>
        <w:rPr>
          <w:lang w:val="fr-FR"/>
        </w:rPr>
      </w:pPr>
      <w:r w:rsidRPr="006E6C9A">
        <w:rPr>
          <w:rFonts w:ascii="Times New Roman" w:hAnsi="Times New Roman"/>
          <w:sz w:val="24"/>
          <w:lang w:val="fr-FR"/>
        </w:rPr>
        <w:t>-Développe ce que tu penses. Parce que je ne suis pas trop d'accord…</w:t>
      </w:r>
    </w:p>
    <w:p w14:paraId="5716CA80" w14:textId="77777777" w:rsidR="0065618A" w:rsidRPr="006E6C9A" w:rsidRDefault="00493CF1" w:rsidP="001350BE">
      <w:pPr>
        <w:spacing w:after="0" w:line="360" w:lineRule="auto"/>
        <w:rPr>
          <w:lang w:val="fr-FR"/>
        </w:rPr>
      </w:pPr>
      <w:r w:rsidRPr="006E6C9A">
        <w:rPr>
          <w:rFonts w:ascii="Times New Roman" w:hAnsi="Times New Roman"/>
          <w:sz w:val="24"/>
          <w:lang w:val="fr-FR"/>
        </w:rPr>
        <w:t>-Tu semble souvent avoir envie d’être… comment dire? En appartenance. Et que le moindre petit mot dit maladroitement peut te blesser.</w:t>
      </w:r>
    </w:p>
    <w:p w14:paraId="206372A9" w14:textId="77777777" w:rsidR="0065618A" w:rsidRPr="006E6C9A" w:rsidRDefault="00493CF1" w:rsidP="001350BE">
      <w:pPr>
        <w:spacing w:after="0" w:line="360" w:lineRule="auto"/>
        <w:rPr>
          <w:lang w:val="fr-FR"/>
        </w:rPr>
      </w:pPr>
      <w:r w:rsidRPr="006E6C9A">
        <w:rPr>
          <w:rFonts w:ascii="Times New Roman" w:hAnsi="Times New Roman"/>
          <w:sz w:val="24"/>
          <w:lang w:val="fr-FR"/>
        </w:rPr>
        <w:lastRenderedPageBreak/>
        <w:t>-Je ne suis alors, mais pas du tout d'accord... Mais c'est super intéressant que tu vois ça comme ça. Au contraire je ne me blesse jamais pour le coup, fin jamais… je peux faire la gueule à quelqu'un mais j'oublie généralement le lendemain.</w:t>
      </w:r>
    </w:p>
    <w:p w14:paraId="22326EED" w14:textId="77777777" w:rsidR="0065618A" w:rsidRPr="006E6C9A" w:rsidRDefault="00493CF1" w:rsidP="001350BE">
      <w:pPr>
        <w:spacing w:after="0" w:line="360" w:lineRule="auto"/>
        <w:rPr>
          <w:lang w:val="fr-FR"/>
        </w:rPr>
      </w:pPr>
      <w:r w:rsidRPr="006E6C9A">
        <w:rPr>
          <w:rFonts w:ascii="Times New Roman" w:hAnsi="Times New Roman"/>
          <w:sz w:val="24"/>
          <w:lang w:val="fr-FR"/>
        </w:rPr>
        <w:t>-Sincèrement, nan rien… Continue.</w:t>
      </w:r>
    </w:p>
    <w:p w14:paraId="03D6300D" w14:textId="070D0C62" w:rsidR="0065618A" w:rsidRPr="006E6C9A" w:rsidRDefault="00493CF1" w:rsidP="001350BE">
      <w:pPr>
        <w:spacing w:after="0" w:line="360" w:lineRule="auto"/>
        <w:rPr>
          <w:lang w:val="fr-FR"/>
        </w:rPr>
      </w:pPr>
      <w:r w:rsidRPr="006E6C9A">
        <w:rPr>
          <w:rFonts w:ascii="Times New Roman" w:hAnsi="Times New Roman"/>
          <w:sz w:val="24"/>
          <w:lang w:val="fr-FR"/>
        </w:rPr>
        <w:t xml:space="preserve">-Le mot </w:t>
      </w:r>
      <w:r w:rsidR="00AC6C1B" w:rsidRPr="006E6C9A">
        <w:rPr>
          <w:rFonts w:ascii="Times New Roman" w:hAnsi="Times New Roman"/>
          <w:sz w:val="24"/>
          <w:lang w:val="fr-FR"/>
        </w:rPr>
        <w:t>rancœur</w:t>
      </w:r>
      <w:r w:rsidRPr="006E6C9A">
        <w:rPr>
          <w:rFonts w:ascii="Times New Roman" w:hAnsi="Times New Roman"/>
          <w:sz w:val="24"/>
          <w:lang w:val="fr-FR"/>
        </w:rPr>
        <w:t xml:space="preserve"> par exemple est vraiment mon opposé pour le coup.</w:t>
      </w:r>
    </w:p>
    <w:p w14:paraId="4AFE0DCE" w14:textId="77777777" w:rsidR="0065618A" w:rsidRPr="006E6C9A" w:rsidRDefault="00493CF1" w:rsidP="001350BE">
      <w:pPr>
        <w:spacing w:after="0" w:line="360" w:lineRule="auto"/>
        <w:rPr>
          <w:lang w:val="fr-FR"/>
        </w:rPr>
      </w:pPr>
      <w:r w:rsidRPr="006E6C9A">
        <w:rPr>
          <w:rFonts w:ascii="Times New Roman" w:hAnsi="Times New Roman"/>
          <w:sz w:val="24"/>
          <w:lang w:val="fr-FR"/>
        </w:rPr>
        <w:t>-Pas rancœur, mais peut-être un poil de susceptibilité.</w:t>
      </w:r>
    </w:p>
    <w:p w14:paraId="0F6482B0" w14:textId="21E2ADAD" w:rsidR="0065618A" w:rsidRPr="006E6C9A" w:rsidRDefault="00493CF1" w:rsidP="001350BE">
      <w:pPr>
        <w:spacing w:after="0" w:line="360" w:lineRule="auto"/>
        <w:rPr>
          <w:lang w:val="fr-FR"/>
        </w:rPr>
      </w:pPr>
      <w:r w:rsidRPr="006E6C9A">
        <w:rPr>
          <w:rFonts w:ascii="Times New Roman" w:hAnsi="Times New Roman"/>
          <w:sz w:val="24"/>
          <w:lang w:val="fr-FR"/>
        </w:rPr>
        <w:t xml:space="preserve">-Susceptibilité? Peut-être. Et pour le coup appartenance non plus, </w:t>
      </w:r>
      <w:r w:rsidR="00AC6C1B" w:rsidRPr="006E6C9A">
        <w:rPr>
          <w:rFonts w:ascii="Times New Roman" w:hAnsi="Times New Roman"/>
          <w:sz w:val="24"/>
          <w:lang w:val="fr-FR"/>
        </w:rPr>
        <w:t>je n’ai jamais</w:t>
      </w:r>
      <w:r w:rsidRPr="006E6C9A">
        <w:rPr>
          <w:rFonts w:ascii="Times New Roman" w:hAnsi="Times New Roman"/>
          <w:sz w:val="24"/>
          <w:lang w:val="fr-FR"/>
        </w:rPr>
        <w:t xml:space="preserve"> eu un groupe d'amis j'ai toujours été un loup solitaire qui rôde entre tout le monde.</w:t>
      </w:r>
    </w:p>
    <w:p w14:paraId="1DF64E2A" w14:textId="77777777" w:rsidR="0065618A" w:rsidRPr="006E6C9A" w:rsidRDefault="00493CF1" w:rsidP="001350BE">
      <w:pPr>
        <w:spacing w:after="0" w:line="360" w:lineRule="auto"/>
        <w:rPr>
          <w:lang w:val="fr-FR"/>
        </w:rPr>
      </w:pPr>
      <w:r w:rsidRPr="006E6C9A">
        <w:rPr>
          <w:rFonts w:ascii="Times New Roman" w:hAnsi="Times New Roman"/>
          <w:sz w:val="24"/>
          <w:lang w:val="fr-FR"/>
        </w:rPr>
        <w:t>-Je vois. Je vais donc continuer à peaufiner mes hypothèses.</w:t>
      </w:r>
    </w:p>
    <w:p w14:paraId="0D216BE4" w14:textId="37657FE5" w:rsidR="0065618A" w:rsidRPr="006E6C9A" w:rsidRDefault="00493CF1" w:rsidP="001350BE">
      <w:pPr>
        <w:spacing w:after="0" w:line="360" w:lineRule="auto"/>
        <w:rPr>
          <w:lang w:val="fr-FR"/>
        </w:rPr>
      </w:pPr>
      <w:r w:rsidRPr="006E6C9A">
        <w:rPr>
          <w:rFonts w:ascii="Times New Roman" w:hAnsi="Times New Roman"/>
          <w:sz w:val="24"/>
          <w:lang w:val="fr-FR"/>
        </w:rPr>
        <w:t xml:space="preserve">-Pour le coup </w:t>
      </w:r>
      <w:r w:rsidR="00AC6C1B" w:rsidRPr="006E6C9A">
        <w:rPr>
          <w:rFonts w:ascii="Times New Roman" w:hAnsi="Times New Roman"/>
          <w:sz w:val="24"/>
          <w:lang w:val="fr-FR"/>
        </w:rPr>
        <w:t>je ne pense pas</w:t>
      </w:r>
      <w:r w:rsidRPr="006E6C9A">
        <w:rPr>
          <w:rFonts w:ascii="Times New Roman" w:hAnsi="Times New Roman"/>
          <w:sz w:val="24"/>
          <w:lang w:val="fr-FR"/>
        </w:rPr>
        <w:t xml:space="preserve"> être difficile à cerner, je dis tout, je ne cache rien et pourtant personne ne me comprend. J'ai trop donné aux gens à un moment et on ne m'a pas rendu </w:t>
      </w:r>
      <w:r w:rsidR="00AC6C1B" w:rsidRPr="006E6C9A">
        <w:rPr>
          <w:rFonts w:ascii="Times New Roman" w:hAnsi="Times New Roman"/>
          <w:sz w:val="24"/>
          <w:lang w:val="fr-FR"/>
        </w:rPr>
        <w:t>grand-chose</w:t>
      </w:r>
      <w:r w:rsidRPr="006E6C9A">
        <w:rPr>
          <w:rFonts w:ascii="Times New Roman" w:hAnsi="Times New Roman"/>
          <w:sz w:val="24"/>
          <w:lang w:val="fr-FR"/>
        </w:rPr>
        <w:t xml:space="preserve"> et j'ai souvent cette impression... Je me suis battu pour des personnes qui n'arrêtaient pas de décevoir et à force de donner sans rien en retour, sans aucune précaution, sans apprendre à connaître une personne... Je brûle vite.</w:t>
      </w:r>
    </w:p>
    <w:p w14:paraId="5634BA02" w14:textId="77777777" w:rsidR="0065618A" w:rsidRPr="006E6C9A" w:rsidRDefault="00493CF1" w:rsidP="001350BE">
      <w:pPr>
        <w:spacing w:after="0" w:line="360" w:lineRule="auto"/>
        <w:rPr>
          <w:lang w:val="fr-FR"/>
        </w:rPr>
      </w:pPr>
      <w:r w:rsidRPr="006E6C9A">
        <w:rPr>
          <w:rFonts w:ascii="Times New Roman" w:hAnsi="Times New Roman"/>
          <w:sz w:val="24"/>
          <w:lang w:val="fr-FR"/>
        </w:rPr>
        <w:t>-Je comprends. Vécu comme un abandon?</w:t>
      </w:r>
    </w:p>
    <w:p w14:paraId="3FD0B0B3" w14:textId="23CCD296" w:rsidR="0065618A" w:rsidRPr="006E6C9A" w:rsidRDefault="00493CF1" w:rsidP="001350BE">
      <w:pPr>
        <w:spacing w:after="0" w:line="360" w:lineRule="auto"/>
        <w:rPr>
          <w:lang w:val="fr-FR"/>
        </w:rPr>
      </w:pPr>
      <w:r w:rsidRPr="006E6C9A">
        <w:rPr>
          <w:rFonts w:ascii="Times New Roman" w:hAnsi="Times New Roman"/>
          <w:sz w:val="24"/>
          <w:lang w:val="fr-FR"/>
        </w:rPr>
        <w:t>-</w:t>
      </w:r>
      <w:r w:rsidR="00AC6C1B" w:rsidRPr="006E6C9A">
        <w:rPr>
          <w:rFonts w:ascii="Times New Roman" w:hAnsi="Times New Roman"/>
          <w:sz w:val="24"/>
          <w:lang w:val="fr-FR"/>
        </w:rPr>
        <w:t>Je ne sais pas</w:t>
      </w:r>
      <w:r w:rsidRPr="006E6C9A">
        <w:rPr>
          <w:rFonts w:ascii="Times New Roman" w:hAnsi="Times New Roman"/>
          <w:sz w:val="24"/>
          <w:lang w:val="fr-FR"/>
        </w:rPr>
        <w:t xml:space="preserve">, </w:t>
      </w:r>
      <w:r w:rsidR="00AC6C1B" w:rsidRPr="006E6C9A">
        <w:rPr>
          <w:rFonts w:ascii="Times New Roman" w:hAnsi="Times New Roman"/>
          <w:sz w:val="24"/>
          <w:lang w:val="fr-FR"/>
        </w:rPr>
        <w:t>je n’aime pas</w:t>
      </w:r>
      <w:r w:rsidRPr="006E6C9A">
        <w:rPr>
          <w:rFonts w:ascii="Times New Roman" w:hAnsi="Times New Roman"/>
          <w:sz w:val="24"/>
          <w:lang w:val="fr-FR"/>
        </w:rPr>
        <w:t xml:space="preserve"> ce mot.</w:t>
      </w:r>
    </w:p>
    <w:p w14:paraId="441791ED" w14:textId="77777777" w:rsidR="0065618A" w:rsidRPr="006E6C9A" w:rsidRDefault="00493CF1" w:rsidP="001350BE">
      <w:pPr>
        <w:spacing w:after="0" w:line="360" w:lineRule="auto"/>
        <w:rPr>
          <w:lang w:val="fr-FR"/>
        </w:rPr>
      </w:pPr>
      <w:r w:rsidRPr="006E6C9A">
        <w:rPr>
          <w:rFonts w:ascii="Times New Roman" w:hAnsi="Times New Roman"/>
          <w:sz w:val="24"/>
          <w:lang w:val="fr-FR"/>
        </w:rPr>
        <w:t>-C’est horrible cette sensation, de parler, mais toujours être aussi seul.</w:t>
      </w:r>
    </w:p>
    <w:p w14:paraId="57461533" w14:textId="77777777" w:rsidR="0065618A" w:rsidRPr="006E6C9A" w:rsidRDefault="00493CF1" w:rsidP="001350BE">
      <w:pPr>
        <w:spacing w:after="0" w:line="360" w:lineRule="auto"/>
        <w:rPr>
          <w:lang w:val="fr-FR"/>
        </w:rPr>
      </w:pPr>
      <w:r w:rsidRPr="006E6C9A">
        <w:rPr>
          <w:rFonts w:ascii="Times New Roman" w:hAnsi="Times New Roman"/>
          <w:sz w:val="24"/>
          <w:lang w:val="fr-FR"/>
        </w:rPr>
        <w:t>-</w:t>
      </w:r>
      <w:proofErr w:type="gramStart"/>
      <w:r w:rsidRPr="006E6C9A">
        <w:rPr>
          <w:rFonts w:ascii="Times New Roman" w:hAnsi="Times New Roman"/>
          <w:sz w:val="24"/>
          <w:lang w:val="fr-FR"/>
        </w:rPr>
        <w:t>T'es</w:t>
      </w:r>
      <w:proofErr w:type="gramEnd"/>
      <w:r w:rsidRPr="006E6C9A">
        <w:rPr>
          <w:rFonts w:ascii="Times New Roman" w:hAnsi="Times New Roman"/>
          <w:sz w:val="24"/>
          <w:lang w:val="fr-FR"/>
        </w:rPr>
        <w:t xml:space="preserve"> sensible toi, mais qu'à l'intérieur. </w:t>
      </w:r>
      <w:proofErr w:type="gramStart"/>
      <w:r w:rsidRPr="006E6C9A">
        <w:rPr>
          <w:rFonts w:ascii="Times New Roman" w:hAnsi="Times New Roman"/>
          <w:sz w:val="24"/>
          <w:lang w:val="fr-FR"/>
        </w:rPr>
        <w:t>T'as</w:t>
      </w:r>
      <w:proofErr w:type="gramEnd"/>
      <w:r w:rsidRPr="006E6C9A">
        <w:rPr>
          <w:rFonts w:ascii="Times New Roman" w:hAnsi="Times New Roman"/>
          <w:sz w:val="24"/>
          <w:lang w:val="fr-FR"/>
        </w:rPr>
        <w:t xml:space="preserve"> un contrôle sur tes émotions. Genre une censure.</w:t>
      </w:r>
    </w:p>
    <w:p w14:paraId="36A83925" w14:textId="77777777" w:rsidR="0065618A" w:rsidRPr="006E6C9A" w:rsidRDefault="00493CF1" w:rsidP="001350BE">
      <w:pPr>
        <w:spacing w:after="0" w:line="360" w:lineRule="auto"/>
        <w:rPr>
          <w:lang w:val="fr-FR"/>
        </w:rPr>
      </w:pPr>
      <w:r w:rsidRPr="006E6C9A">
        <w:rPr>
          <w:rFonts w:ascii="Times New Roman" w:hAnsi="Times New Roman"/>
          <w:sz w:val="24"/>
          <w:lang w:val="fr-FR"/>
        </w:rPr>
        <w:t>-On apprend avec le temps à montrer ce que l’on a envie. Sans forcément cacher la vérité.</w:t>
      </w:r>
    </w:p>
    <w:p w14:paraId="6EA4FE54" w14:textId="7DCF58CC" w:rsidR="0065618A" w:rsidRPr="006E6C9A" w:rsidRDefault="00493CF1" w:rsidP="001350BE">
      <w:pPr>
        <w:spacing w:after="0" w:line="360" w:lineRule="auto"/>
        <w:rPr>
          <w:lang w:val="fr-FR"/>
        </w:rPr>
      </w:pPr>
      <w:r w:rsidRPr="006E6C9A">
        <w:rPr>
          <w:rFonts w:ascii="Times New Roman" w:hAnsi="Times New Roman"/>
          <w:sz w:val="24"/>
          <w:lang w:val="fr-FR"/>
        </w:rPr>
        <w:t>-</w:t>
      </w:r>
      <w:r w:rsidR="00AC6C1B" w:rsidRPr="006E6C9A">
        <w:rPr>
          <w:rFonts w:ascii="Times New Roman" w:hAnsi="Times New Roman"/>
          <w:sz w:val="24"/>
          <w:lang w:val="fr-FR"/>
        </w:rPr>
        <w:t>Je ne suis pas</w:t>
      </w:r>
      <w:r w:rsidRPr="006E6C9A">
        <w:rPr>
          <w:rFonts w:ascii="Times New Roman" w:hAnsi="Times New Roman"/>
          <w:sz w:val="24"/>
          <w:lang w:val="fr-FR"/>
        </w:rPr>
        <w:t xml:space="preserve"> d'accord.</w:t>
      </w:r>
    </w:p>
    <w:p w14:paraId="4ABDDE11" w14:textId="77777777" w:rsidR="0065618A" w:rsidRPr="006E6C9A" w:rsidRDefault="00493CF1" w:rsidP="001350BE">
      <w:pPr>
        <w:spacing w:after="0" w:line="360" w:lineRule="auto"/>
        <w:rPr>
          <w:lang w:val="fr-FR"/>
        </w:rPr>
      </w:pPr>
      <w:r w:rsidRPr="006E6C9A">
        <w:rPr>
          <w:rFonts w:ascii="Times New Roman" w:hAnsi="Times New Roman"/>
          <w:sz w:val="24"/>
          <w:lang w:val="fr-FR"/>
        </w:rPr>
        <w:t>-Pourquoi?</w:t>
      </w:r>
    </w:p>
    <w:p w14:paraId="70FD0E43" w14:textId="727FF1B6" w:rsidR="0065618A" w:rsidRPr="006E6C9A" w:rsidRDefault="00493CF1" w:rsidP="001350BE">
      <w:pPr>
        <w:spacing w:after="0" w:line="360" w:lineRule="auto"/>
        <w:rPr>
          <w:lang w:val="fr-FR"/>
        </w:rPr>
      </w:pPr>
      <w:r w:rsidRPr="006E6C9A">
        <w:rPr>
          <w:rFonts w:ascii="Times New Roman" w:hAnsi="Times New Roman"/>
          <w:sz w:val="24"/>
          <w:lang w:val="fr-FR"/>
        </w:rPr>
        <w:t xml:space="preserve">-J'ai le système inverse du tiens, je vais tout me prendre dans la gueule mais au moins je vais rester fidèle à </w:t>
      </w:r>
      <w:r w:rsidR="00AC6C1B" w:rsidRPr="006E6C9A">
        <w:rPr>
          <w:rFonts w:ascii="Times New Roman" w:hAnsi="Times New Roman"/>
          <w:sz w:val="24"/>
          <w:lang w:val="fr-FR"/>
        </w:rPr>
        <w:t>moi-même</w:t>
      </w:r>
      <w:r w:rsidRPr="006E6C9A">
        <w:rPr>
          <w:rFonts w:ascii="Times New Roman" w:hAnsi="Times New Roman"/>
          <w:sz w:val="24"/>
          <w:lang w:val="fr-FR"/>
        </w:rPr>
        <w:t>. Je ne dis pas que c'est la bonne chose à faire, mais c'est moi.</w:t>
      </w:r>
    </w:p>
    <w:p w14:paraId="3719033F" w14:textId="77777777" w:rsidR="0065618A" w:rsidRPr="006E6C9A" w:rsidRDefault="00493CF1" w:rsidP="001350BE">
      <w:pPr>
        <w:spacing w:after="0" w:line="360" w:lineRule="auto"/>
        <w:rPr>
          <w:lang w:val="fr-FR"/>
        </w:rPr>
      </w:pPr>
      <w:r w:rsidRPr="006E6C9A">
        <w:rPr>
          <w:rFonts w:ascii="Times New Roman" w:hAnsi="Times New Roman"/>
          <w:sz w:val="24"/>
          <w:lang w:val="fr-FR"/>
        </w:rPr>
        <w:t>-C’est ce que je suis, je me suis perdue une fois sur mon chemin, mais je l’ai retrouvé.</w:t>
      </w:r>
    </w:p>
    <w:p w14:paraId="559E58BC" w14:textId="70F4A550" w:rsidR="0065618A" w:rsidRPr="006E6C9A" w:rsidRDefault="00493CF1" w:rsidP="001350BE">
      <w:pPr>
        <w:spacing w:after="0" w:line="360" w:lineRule="auto"/>
        <w:rPr>
          <w:lang w:val="fr-FR"/>
        </w:rPr>
      </w:pPr>
      <w:r w:rsidRPr="006E6C9A">
        <w:rPr>
          <w:rFonts w:ascii="Times New Roman" w:hAnsi="Times New Roman"/>
          <w:sz w:val="24"/>
          <w:lang w:val="fr-FR"/>
        </w:rPr>
        <w:t xml:space="preserve">-Tu me </w:t>
      </w:r>
      <w:r w:rsidR="00AC6C1B">
        <w:rPr>
          <w:rFonts w:ascii="Times New Roman" w:hAnsi="Times New Roman"/>
          <w:sz w:val="24"/>
          <w:lang w:val="fr-FR"/>
        </w:rPr>
        <w:t xml:space="preserve">ne </w:t>
      </w:r>
      <w:r w:rsidRPr="006E6C9A">
        <w:rPr>
          <w:rFonts w:ascii="Times New Roman" w:hAnsi="Times New Roman"/>
          <w:sz w:val="24"/>
          <w:lang w:val="fr-FR"/>
        </w:rPr>
        <w:t xml:space="preserve">diras rien de plus, </w:t>
      </w:r>
      <w:r w:rsidR="00AC6C1B" w:rsidRPr="006E6C9A">
        <w:rPr>
          <w:rFonts w:ascii="Times New Roman" w:hAnsi="Times New Roman"/>
          <w:sz w:val="24"/>
          <w:lang w:val="fr-FR"/>
        </w:rPr>
        <w:t>ça ne sert à rien</w:t>
      </w:r>
      <w:r w:rsidRPr="006E6C9A">
        <w:rPr>
          <w:rFonts w:ascii="Times New Roman" w:hAnsi="Times New Roman"/>
          <w:sz w:val="24"/>
          <w:lang w:val="fr-FR"/>
        </w:rPr>
        <w:t xml:space="preserve"> que je demande.</w:t>
      </w:r>
    </w:p>
    <w:p w14:paraId="36BEFDC3" w14:textId="77777777" w:rsidR="0065618A" w:rsidRPr="006E6C9A" w:rsidRDefault="00493CF1" w:rsidP="001350BE">
      <w:pPr>
        <w:spacing w:after="0" w:line="360" w:lineRule="auto"/>
        <w:rPr>
          <w:lang w:val="fr-FR"/>
        </w:rPr>
      </w:pPr>
      <w:r w:rsidRPr="006E6C9A">
        <w:rPr>
          <w:rFonts w:ascii="Times New Roman" w:hAnsi="Times New Roman"/>
          <w:sz w:val="24"/>
          <w:lang w:val="fr-FR"/>
        </w:rPr>
        <w:t>-Non, je ne veux juste pas en parler ici.</w:t>
      </w:r>
    </w:p>
    <w:p w14:paraId="5819F708" w14:textId="43E366BF" w:rsidR="0065618A" w:rsidRPr="006E6C9A" w:rsidRDefault="00493CF1" w:rsidP="001350BE">
      <w:pPr>
        <w:spacing w:after="0" w:line="360" w:lineRule="auto"/>
        <w:rPr>
          <w:lang w:val="fr-FR"/>
        </w:rPr>
      </w:pPr>
      <w:r w:rsidRPr="006E6C9A">
        <w:rPr>
          <w:rFonts w:ascii="Times New Roman" w:hAnsi="Times New Roman"/>
          <w:sz w:val="24"/>
          <w:lang w:val="fr-FR"/>
        </w:rPr>
        <w:t>-</w:t>
      </w:r>
      <w:r w:rsidR="00AC6C1B" w:rsidRPr="006E6C9A">
        <w:rPr>
          <w:rFonts w:ascii="Times New Roman" w:hAnsi="Times New Roman"/>
          <w:sz w:val="24"/>
          <w:lang w:val="fr-FR"/>
        </w:rPr>
        <w:t>Tu ne te confies pas</w:t>
      </w:r>
      <w:r w:rsidRPr="006E6C9A">
        <w:rPr>
          <w:rFonts w:ascii="Times New Roman" w:hAnsi="Times New Roman"/>
          <w:sz w:val="24"/>
          <w:lang w:val="fr-FR"/>
        </w:rPr>
        <w:t xml:space="preserve">, </w:t>
      </w:r>
      <w:proofErr w:type="gramStart"/>
      <w:r w:rsidRPr="006E6C9A">
        <w:rPr>
          <w:rFonts w:ascii="Times New Roman" w:hAnsi="Times New Roman"/>
          <w:sz w:val="24"/>
          <w:lang w:val="fr-FR"/>
        </w:rPr>
        <w:t>t'as</w:t>
      </w:r>
      <w:proofErr w:type="gramEnd"/>
      <w:r w:rsidRPr="006E6C9A">
        <w:rPr>
          <w:rFonts w:ascii="Times New Roman" w:hAnsi="Times New Roman"/>
          <w:sz w:val="24"/>
          <w:lang w:val="fr-FR"/>
        </w:rPr>
        <w:t xml:space="preserve"> dit! il marqua un point.</w:t>
      </w:r>
    </w:p>
    <w:p w14:paraId="7726DBE6" w14:textId="77777777" w:rsidR="0065618A" w:rsidRPr="006E6C9A" w:rsidRDefault="00493CF1" w:rsidP="001350BE">
      <w:pPr>
        <w:spacing w:after="0" w:line="360" w:lineRule="auto"/>
        <w:rPr>
          <w:lang w:val="fr-FR"/>
        </w:rPr>
      </w:pPr>
      <w:r w:rsidRPr="006E6C9A">
        <w:rPr>
          <w:rFonts w:ascii="Times New Roman" w:hAnsi="Times New Roman"/>
          <w:sz w:val="24"/>
          <w:lang w:val="fr-FR"/>
        </w:rPr>
        <w:t>-C’est vrai, mais parler en surface n’a jamais été un problème, c'est parler de mes sentiments qui l'était et l’est toujours.</w:t>
      </w:r>
    </w:p>
    <w:p w14:paraId="28CEF946" w14:textId="77777777" w:rsidR="0065618A" w:rsidRPr="006E6C9A" w:rsidRDefault="00493CF1" w:rsidP="001350BE">
      <w:pPr>
        <w:spacing w:after="0" w:line="360" w:lineRule="auto"/>
        <w:rPr>
          <w:lang w:val="fr-FR"/>
        </w:rPr>
      </w:pPr>
      <w:r w:rsidRPr="006E6C9A">
        <w:rPr>
          <w:rFonts w:ascii="Times New Roman" w:hAnsi="Times New Roman"/>
          <w:sz w:val="24"/>
          <w:lang w:val="fr-FR"/>
        </w:rPr>
        <w:lastRenderedPageBreak/>
        <w:t>-Je ne suis pas une personne de surface… J'ai une question.</w:t>
      </w:r>
    </w:p>
    <w:p w14:paraId="273DA981" w14:textId="77777777" w:rsidR="0065618A" w:rsidRPr="006E6C9A" w:rsidRDefault="00493CF1" w:rsidP="001350BE">
      <w:pPr>
        <w:spacing w:after="0" w:line="360" w:lineRule="auto"/>
        <w:rPr>
          <w:lang w:val="fr-FR"/>
        </w:rPr>
      </w:pPr>
      <w:r w:rsidRPr="006E6C9A">
        <w:rPr>
          <w:rFonts w:ascii="Times New Roman" w:hAnsi="Times New Roman"/>
          <w:sz w:val="24"/>
          <w:lang w:val="fr-FR"/>
        </w:rPr>
        <w:t>-Dis-moi.</w:t>
      </w:r>
    </w:p>
    <w:p w14:paraId="039C80C0" w14:textId="77777777" w:rsidR="0065618A" w:rsidRPr="006E6C9A" w:rsidRDefault="00493CF1" w:rsidP="001350BE">
      <w:pPr>
        <w:spacing w:after="0" w:line="360" w:lineRule="auto"/>
        <w:rPr>
          <w:lang w:val="fr-FR"/>
        </w:rPr>
      </w:pPr>
      <w:r w:rsidRPr="006E6C9A">
        <w:rPr>
          <w:rFonts w:ascii="Times New Roman" w:hAnsi="Times New Roman"/>
          <w:sz w:val="24"/>
          <w:lang w:val="fr-FR"/>
        </w:rPr>
        <w:t>-Tu as déjà entendu parler de moi? me regarda-t-il les yeux dans les yeux.</w:t>
      </w:r>
    </w:p>
    <w:p w14:paraId="2603F2C9" w14:textId="77777777" w:rsidR="0065618A" w:rsidRPr="006E6C9A" w:rsidRDefault="00493CF1" w:rsidP="001350BE">
      <w:pPr>
        <w:spacing w:after="0" w:line="360" w:lineRule="auto"/>
        <w:rPr>
          <w:lang w:val="fr-FR"/>
        </w:rPr>
      </w:pPr>
      <w:r w:rsidRPr="006E6C9A">
        <w:rPr>
          <w:rFonts w:ascii="Times New Roman" w:hAnsi="Times New Roman"/>
          <w:sz w:val="24"/>
          <w:lang w:val="fr-FR"/>
        </w:rPr>
        <w:t>-Pourquoi?</w:t>
      </w:r>
    </w:p>
    <w:p w14:paraId="0085C2DE" w14:textId="59B71394" w:rsidR="0065618A" w:rsidRPr="006E6C9A" w:rsidRDefault="00493CF1" w:rsidP="001350BE">
      <w:pPr>
        <w:spacing w:after="0" w:line="360" w:lineRule="auto"/>
        <w:rPr>
          <w:lang w:val="fr-FR"/>
        </w:rPr>
      </w:pPr>
      <w:r w:rsidRPr="006E6C9A">
        <w:rPr>
          <w:rFonts w:ascii="Times New Roman" w:hAnsi="Times New Roman"/>
          <w:sz w:val="24"/>
          <w:lang w:val="fr-FR"/>
        </w:rPr>
        <w:t>-</w:t>
      </w:r>
      <w:r w:rsidR="00AC6C1B" w:rsidRPr="006E6C9A">
        <w:rPr>
          <w:rFonts w:ascii="Times New Roman" w:hAnsi="Times New Roman"/>
          <w:sz w:val="24"/>
          <w:lang w:val="fr-FR"/>
        </w:rPr>
        <w:t>Tu ne réponds pas</w:t>
      </w:r>
      <w:r w:rsidRPr="006E6C9A">
        <w:rPr>
          <w:rFonts w:ascii="Times New Roman" w:hAnsi="Times New Roman"/>
          <w:sz w:val="24"/>
          <w:lang w:val="fr-FR"/>
        </w:rPr>
        <w:t xml:space="preserve"> à la question. Pour savoir comment tu peux me voir.</w:t>
      </w:r>
    </w:p>
    <w:p w14:paraId="26917AD1" w14:textId="77777777" w:rsidR="0065618A" w:rsidRPr="006E6C9A" w:rsidRDefault="00493CF1" w:rsidP="001350BE">
      <w:pPr>
        <w:spacing w:after="0" w:line="360" w:lineRule="auto"/>
        <w:rPr>
          <w:lang w:val="fr-FR"/>
        </w:rPr>
      </w:pPr>
      <w:r w:rsidRPr="006E6C9A">
        <w:rPr>
          <w:rFonts w:ascii="Times New Roman" w:hAnsi="Times New Roman"/>
          <w:sz w:val="24"/>
          <w:lang w:val="fr-FR"/>
        </w:rPr>
        <w:t>-Non. Tu voulais me parler juste pour ça?</w:t>
      </w:r>
    </w:p>
    <w:p w14:paraId="3621784C"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-Ah! Non! Vraiment pas, je me suis souvenu de ça c’est tout. </w:t>
      </w:r>
    </w:p>
    <w:p w14:paraId="3D10CED1" w14:textId="77777777" w:rsidR="0065618A" w:rsidRPr="006E6C9A" w:rsidRDefault="00493CF1" w:rsidP="001350BE">
      <w:pPr>
        <w:spacing w:after="0" w:line="360" w:lineRule="auto"/>
        <w:rPr>
          <w:lang w:val="fr-FR"/>
        </w:rPr>
      </w:pPr>
      <w:r w:rsidRPr="006E6C9A">
        <w:rPr>
          <w:rFonts w:ascii="Times New Roman" w:hAnsi="Times New Roman"/>
          <w:sz w:val="24"/>
          <w:lang w:val="fr-FR"/>
        </w:rPr>
        <w:t>-Mmh ok.</w:t>
      </w:r>
    </w:p>
    <w:p w14:paraId="48DB09EF" w14:textId="2C226F67" w:rsidR="0065618A" w:rsidRPr="006E6C9A" w:rsidRDefault="00493CF1" w:rsidP="001350BE">
      <w:pPr>
        <w:spacing w:after="0" w:line="360" w:lineRule="auto"/>
        <w:rPr>
          <w:lang w:val="fr-FR"/>
        </w:rPr>
      </w:pPr>
      <w:r w:rsidRPr="006E6C9A">
        <w:rPr>
          <w:rFonts w:ascii="Times New Roman" w:hAnsi="Times New Roman"/>
          <w:sz w:val="24"/>
          <w:lang w:val="fr-FR"/>
        </w:rPr>
        <w:t>-</w:t>
      </w:r>
      <w:r w:rsidR="00AC6C1B" w:rsidRPr="006E6C9A">
        <w:rPr>
          <w:rFonts w:ascii="Times New Roman" w:hAnsi="Times New Roman"/>
          <w:sz w:val="24"/>
          <w:lang w:val="fr-FR"/>
        </w:rPr>
        <w:t>Je ne voudrais pas</w:t>
      </w:r>
      <w:r w:rsidRPr="006E6C9A">
        <w:rPr>
          <w:rFonts w:ascii="Times New Roman" w:hAnsi="Times New Roman"/>
          <w:sz w:val="24"/>
          <w:lang w:val="fr-FR"/>
        </w:rPr>
        <w:t xml:space="preserve"> que t'ai des aprioris sur moi.</w:t>
      </w:r>
    </w:p>
    <w:p w14:paraId="1618DFC8" w14:textId="77777777" w:rsidR="0065618A" w:rsidRPr="006E6C9A" w:rsidRDefault="00493CF1" w:rsidP="001350BE">
      <w:pPr>
        <w:spacing w:after="0" w:line="360" w:lineRule="auto"/>
        <w:rPr>
          <w:lang w:val="fr-FR"/>
        </w:rPr>
      </w:pPr>
      <w:r w:rsidRPr="006E6C9A">
        <w:rPr>
          <w:rFonts w:ascii="Times New Roman" w:hAnsi="Times New Roman"/>
          <w:sz w:val="24"/>
          <w:lang w:val="fr-FR"/>
        </w:rPr>
        <w:t>-Saches une chose, y’a beau avoir des rumeurs sur qui que ce soit, je n’aurai jamais d’aprioris dessus tant que je ne lui aurai pas moi-même parlé. Les rumeurs ne définissent pas la personne.</w:t>
      </w:r>
    </w:p>
    <w:p w14:paraId="534DB9D9" w14:textId="77777777" w:rsidR="0065618A" w:rsidRPr="006E6C9A" w:rsidRDefault="00493CF1" w:rsidP="001350BE">
      <w:pPr>
        <w:spacing w:after="0" w:line="360" w:lineRule="auto"/>
        <w:rPr>
          <w:lang w:val="fr-FR"/>
        </w:rPr>
      </w:pPr>
      <w:r w:rsidRPr="006E6C9A">
        <w:rPr>
          <w:rFonts w:ascii="Times New Roman" w:hAnsi="Times New Roman"/>
          <w:sz w:val="24"/>
          <w:lang w:val="fr-FR"/>
        </w:rPr>
        <w:t>-Tout de même ça reste en tant qu'un indice à des théories potentielles.</w:t>
      </w:r>
    </w:p>
    <w:p w14:paraId="67DF8A87" w14:textId="5AE0D3FC" w:rsidR="0065618A" w:rsidRPr="006E6C9A" w:rsidRDefault="00493CF1" w:rsidP="001350BE">
      <w:pPr>
        <w:spacing w:after="0" w:line="360" w:lineRule="auto"/>
        <w:rPr>
          <w:lang w:val="fr-FR"/>
        </w:rPr>
      </w:pPr>
      <w:r w:rsidRPr="006E6C9A">
        <w:rPr>
          <w:rFonts w:ascii="Times New Roman" w:hAnsi="Times New Roman"/>
          <w:sz w:val="24"/>
          <w:lang w:val="fr-FR"/>
        </w:rPr>
        <w:t>-Je suis bien calée pour le savoir</w:t>
      </w:r>
      <w:r w:rsidR="00AC6C1B">
        <w:rPr>
          <w:rFonts w:ascii="Times New Roman" w:hAnsi="Times New Roman"/>
          <w:sz w:val="24"/>
          <w:lang w:val="fr-FR"/>
        </w:rPr>
        <w:t xml:space="preserve"> ne</w:t>
      </w:r>
      <w:r w:rsidRPr="006E6C9A">
        <w:rPr>
          <w:rFonts w:ascii="Times New Roman" w:hAnsi="Times New Roman"/>
          <w:sz w:val="24"/>
          <w:lang w:val="fr-FR"/>
        </w:rPr>
        <w:t xml:space="preserve"> t'inquiète pas.</w:t>
      </w:r>
    </w:p>
    <w:p w14:paraId="05D24EF0" w14:textId="77777777" w:rsidR="0065618A" w:rsidRPr="006E6C9A" w:rsidRDefault="00493CF1" w:rsidP="001350BE">
      <w:pPr>
        <w:spacing w:after="0" w:line="360" w:lineRule="auto"/>
        <w:rPr>
          <w:lang w:val="fr-FR"/>
        </w:rPr>
      </w:pPr>
      <w:r w:rsidRPr="006E6C9A">
        <w:rPr>
          <w:rFonts w:ascii="Times New Roman" w:hAnsi="Times New Roman"/>
          <w:sz w:val="24"/>
          <w:lang w:val="fr-FR"/>
        </w:rPr>
        <w:t>-Pourquoi tu as cru que je venais te parler juste pour savoir ça?? s’inquiéta-t-il.</w:t>
      </w:r>
    </w:p>
    <w:p w14:paraId="702B0442"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-Parce que les gens sont souvent mauvais, </w:t>
      </w:r>
      <w:proofErr w:type="gramStart"/>
      <w:r w:rsidRPr="006E6C9A">
        <w:rPr>
          <w:rFonts w:ascii="Times New Roman" w:hAnsi="Times New Roman"/>
          <w:sz w:val="24"/>
          <w:lang w:val="fr-FR"/>
        </w:rPr>
        <w:t>j'fais</w:t>
      </w:r>
      <w:proofErr w:type="gramEnd"/>
      <w:r w:rsidRPr="006E6C9A">
        <w:rPr>
          <w:rFonts w:ascii="Times New Roman" w:hAnsi="Times New Roman"/>
          <w:sz w:val="24"/>
          <w:lang w:val="fr-FR"/>
        </w:rPr>
        <w:t xml:space="preserve"> pas confiance aux gens, rien de personnel, mais de la même façon que la vie m’a appris à masquer mes émotions, elle m’a appris à me méfier de tout le monde, me confiai-je.</w:t>
      </w:r>
    </w:p>
    <w:p w14:paraId="3D4F4539" w14:textId="77777777" w:rsidR="0065618A" w:rsidRPr="006E6C9A" w:rsidRDefault="00493CF1" w:rsidP="001350BE">
      <w:pPr>
        <w:spacing w:after="0" w:line="360" w:lineRule="auto"/>
        <w:rPr>
          <w:lang w:val="fr-FR"/>
        </w:rPr>
      </w:pPr>
      <w:r w:rsidRPr="006E6C9A">
        <w:rPr>
          <w:rFonts w:ascii="Times New Roman" w:hAnsi="Times New Roman"/>
          <w:sz w:val="24"/>
          <w:lang w:val="fr-FR"/>
        </w:rPr>
        <w:t>-Dire ça c'est très mal me connaître…</w:t>
      </w:r>
    </w:p>
    <w:p w14:paraId="251F6F41" w14:textId="77777777" w:rsidR="0065618A" w:rsidRPr="006E6C9A" w:rsidRDefault="00493CF1" w:rsidP="001350BE">
      <w:pPr>
        <w:spacing w:after="0" w:line="360" w:lineRule="auto"/>
        <w:rPr>
          <w:lang w:val="fr-FR"/>
        </w:rPr>
      </w:pPr>
      <w:r w:rsidRPr="006E6C9A">
        <w:rPr>
          <w:rFonts w:ascii="Times New Roman" w:hAnsi="Times New Roman"/>
          <w:sz w:val="24"/>
          <w:lang w:val="fr-FR"/>
        </w:rPr>
        <w:t>-On ne connaît jamais réellement quelqu’un.</w:t>
      </w:r>
    </w:p>
    <w:p w14:paraId="41FBD865" w14:textId="77777777" w:rsidR="0065618A" w:rsidRPr="006E6C9A" w:rsidRDefault="00493CF1" w:rsidP="001350BE">
      <w:pPr>
        <w:spacing w:after="0" w:line="360" w:lineRule="auto"/>
        <w:rPr>
          <w:lang w:val="fr-FR"/>
        </w:rPr>
      </w:pPr>
      <w:r w:rsidRPr="006E6C9A">
        <w:rPr>
          <w:rFonts w:ascii="Times New Roman" w:hAnsi="Times New Roman"/>
          <w:sz w:val="24"/>
          <w:lang w:val="fr-FR"/>
        </w:rPr>
        <w:t>-Et moi j'ai toujours l'impression de connaître la personne… On est deux extrémités d'un bâton.</w:t>
      </w:r>
    </w:p>
    <w:p w14:paraId="75A974FA"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-Sincèrement, si </w:t>
      </w:r>
      <w:proofErr w:type="gramStart"/>
      <w:r w:rsidRPr="006E6C9A">
        <w:rPr>
          <w:rFonts w:ascii="Times New Roman" w:hAnsi="Times New Roman"/>
          <w:sz w:val="24"/>
          <w:lang w:val="fr-FR"/>
        </w:rPr>
        <w:t>t’es</w:t>
      </w:r>
      <w:proofErr w:type="gramEnd"/>
      <w:r w:rsidRPr="006E6C9A">
        <w:rPr>
          <w:rFonts w:ascii="Times New Roman" w:hAnsi="Times New Roman"/>
          <w:sz w:val="24"/>
          <w:lang w:val="fr-FR"/>
        </w:rPr>
        <w:t xml:space="preserve"> naïf dans ce monde, tu te fais juste bouffer. Et si tu donnes trop d’espoir, tu es toujours déçu.</w:t>
      </w:r>
    </w:p>
    <w:p w14:paraId="00F9964E" w14:textId="77777777" w:rsidR="0065618A" w:rsidRPr="006E6C9A" w:rsidRDefault="00493CF1" w:rsidP="001350BE">
      <w:pPr>
        <w:spacing w:after="0" w:line="360" w:lineRule="auto"/>
        <w:rPr>
          <w:lang w:val="fr-FR"/>
        </w:rPr>
      </w:pPr>
      <w:r w:rsidRPr="006E6C9A">
        <w:rPr>
          <w:rFonts w:ascii="Times New Roman" w:hAnsi="Times New Roman"/>
          <w:sz w:val="24"/>
          <w:lang w:val="fr-FR"/>
        </w:rPr>
        <w:t>-Je suis très naïf je pense. Naïf et déçu.</w:t>
      </w:r>
    </w:p>
    <w:p w14:paraId="0207EF01" w14:textId="00435ABB" w:rsidR="0065618A" w:rsidRPr="006E6C9A" w:rsidRDefault="00493CF1" w:rsidP="001350BE">
      <w:pPr>
        <w:spacing w:after="0" w:line="360" w:lineRule="auto"/>
        <w:rPr>
          <w:lang w:val="fr-FR"/>
        </w:rPr>
      </w:pPr>
      <w:r w:rsidRPr="006E6C9A">
        <w:rPr>
          <w:rFonts w:ascii="Times New Roman" w:hAnsi="Times New Roman"/>
          <w:sz w:val="24"/>
          <w:lang w:val="fr-FR"/>
        </w:rPr>
        <w:t>-</w:t>
      </w:r>
      <w:r w:rsidR="00AC6C1B" w:rsidRPr="006E6C9A">
        <w:rPr>
          <w:rFonts w:ascii="Times New Roman" w:hAnsi="Times New Roman"/>
          <w:sz w:val="24"/>
          <w:lang w:val="fr-FR"/>
        </w:rPr>
        <w:t>Je ne peux pas</w:t>
      </w:r>
      <w:r w:rsidRPr="006E6C9A">
        <w:rPr>
          <w:rFonts w:ascii="Times New Roman" w:hAnsi="Times New Roman"/>
          <w:sz w:val="24"/>
          <w:lang w:val="fr-FR"/>
        </w:rPr>
        <w:t xml:space="preserve"> te le dire pour toi, mais en soit, c'est cette naïveté qui te permet de réunir des moments de bonheur. </w:t>
      </w:r>
      <w:r w:rsidR="00AC6C1B" w:rsidRPr="006E6C9A">
        <w:rPr>
          <w:rFonts w:ascii="Times New Roman" w:hAnsi="Times New Roman"/>
          <w:sz w:val="24"/>
          <w:lang w:val="fr-FR"/>
        </w:rPr>
        <w:t>Garde-la</w:t>
      </w:r>
      <w:r w:rsidRPr="006E6C9A">
        <w:rPr>
          <w:rFonts w:ascii="Times New Roman" w:hAnsi="Times New Roman"/>
          <w:sz w:val="24"/>
          <w:lang w:val="fr-FR"/>
        </w:rPr>
        <w:t>, c'est précieux et ça part vite.</w:t>
      </w:r>
    </w:p>
    <w:p w14:paraId="0568A37A" w14:textId="77777777" w:rsidR="0065618A" w:rsidRPr="006E6C9A" w:rsidRDefault="00493CF1" w:rsidP="001350BE">
      <w:pPr>
        <w:spacing w:after="0" w:line="360" w:lineRule="auto"/>
        <w:rPr>
          <w:lang w:val="fr-FR"/>
        </w:rPr>
      </w:pPr>
      <w:r w:rsidRPr="006E6C9A">
        <w:rPr>
          <w:rFonts w:ascii="Times New Roman" w:hAnsi="Times New Roman"/>
          <w:sz w:val="24"/>
          <w:lang w:val="fr-FR"/>
        </w:rPr>
        <w:t>-Nastya?</w:t>
      </w:r>
    </w:p>
    <w:p w14:paraId="1A544172" w14:textId="77777777" w:rsidR="0065618A" w:rsidRPr="006E6C9A" w:rsidRDefault="00493CF1" w:rsidP="001350BE">
      <w:pPr>
        <w:spacing w:after="0" w:line="360" w:lineRule="auto"/>
        <w:rPr>
          <w:lang w:val="fr-FR"/>
        </w:rPr>
      </w:pPr>
      <w:r w:rsidRPr="006E6C9A">
        <w:rPr>
          <w:rFonts w:ascii="Times New Roman" w:hAnsi="Times New Roman"/>
          <w:sz w:val="24"/>
          <w:lang w:val="fr-FR"/>
        </w:rPr>
        <w:t>-Oui?</w:t>
      </w:r>
    </w:p>
    <w:p w14:paraId="2D5F6D81" w14:textId="74A97B1F" w:rsidR="0065618A" w:rsidRPr="006E6C9A" w:rsidRDefault="00493CF1" w:rsidP="001350BE">
      <w:pPr>
        <w:spacing w:after="0" w:line="360" w:lineRule="auto"/>
        <w:rPr>
          <w:lang w:val="fr-FR"/>
        </w:rPr>
      </w:pPr>
      <w:r w:rsidRPr="006E6C9A">
        <w:rPr>
          <w:rFonts w:ascii="Times New Roman" w:hAnsi="Times New Roman"/>
          <w:sz w:val="24"/>
          <w:lang w:val="fr-FR"/>
        </w:rPr>
        <w:t>-</w:t>
      </w:r>
      <w:r w:rsidR="00AC6C1B" w:rsidRPr="006E6C9A">
        <w:rPr>
          <w:rFonts w:ascii="Times New Roman" w:hAnsi="Times New Roman"/>
          <w:sz w:val="24"/>
          <w:lang w:val="fr-FR"/>
        </w:rPr>
        <w:t>Je ne sais pas</w:t>
      </w:r>
      <w:r w:rsidRPr="006E6C9A">
        <w:rPr>
          <w:rFonts w:ascii="Times New Roman" w:hAnsi="Times New Roman"/>
          <w:sz w:val="24"/>
          <w:lang w:val="fr-FR"/>
        </w:rPr>
        <w:t xml:space="preserve"> quoi te dire, </w:t>
      </w:r>
      <w:r w:rsidR="00AC6C1B">
        <w:rPr>
          <w:rFonts w:ascii="Times New Roman" w:hAnsi="Times New Roman"/>
          <w:sz w:val="24"/>
          <w:lang w:val="fr-FR"/>
        </w:rPr>
        <w:t>il n’</w:t>
      </w:r>
      <w:r w:rsidRPr="006E6C9A">
        <w:rPr>
          <w:rFonts w:ascii="Times New Roman" w:hAnsi="Times New Roman"/>
          <w:sz w:val="24"/>
          <w:lang w:val="fr-FR"/>
        </w:rPr>
        <w:t>y a pas encore de mots créés pour mais…</w:t>
      </w:r>
    </w:p>
    <w:p w14:paraId="40F8CC59" w14:textId="77777777" w:rsidR="0065618A" w:rsidRPr="006E6C9A" w:rsidRDefault="00493CF1" w:rsidP="001350BE">
      <w:pPr>
        <w:spacing w:after="0" w:line="360" w:lineRule="auto"/>
        <w:rPr>
          <w:lang w:val="fr-FR"/>
        </w:rPr>
      </w:pPr>
      <w:r w:rsidRPr="006E6C9A">
        <w:rPr>
          <w:rFonts w:ascii="Times New Roman" w:hAnsi="Times New Roman"/>
          <w:sz w:val="24"/>
          <w:lang w:val="fr-FR"/>
        </w:rPr>
        <w:t>-Mais?</w:t>
      </w:r>
    </w:p>
    <w:p w14:paraId="23C44E0C" w14:textId="77777777" w:rsidR="0065618A" w:rsidRPr="006E6C9A" w:rsidRDefault="00493CF1" w:rsidP="001350BE">
      <w:pPr>
        <w:spacing w:after="0" w:line="360" w:lineRule="auto"/>
        <w:rPr>
          <w:lang w:val="fr-FR"/>
        </w:rPr>
      </w:pPr>
      <w:r w:rsidRPr="006E6C9A">
        <w:rPr>
          <w:rFonts w:ascii="Times New Roman" w:hAnsi="Times New Roman"/>
          <w:sz w:val="24"/>
          <w:lang w:val="fr-FR"/>
        </w:rPr>
        <w:lastRenderedPageBreak/>
        <w:t>-Ah si enfaite si, bonne nuit.</w:t>
      </w:r>
    </w:p>
    <w:p w14:paraId="3CF2E26C" w14:textId="77777777" w:rsidR="0065618A" w:rsidRPr="006E6C9A" w:rsidRDefault="00493CF1" w:rsidP="001350BE">
      <w:pPr>
        <w:spacing w:after="0" w:line="360" w:lineRule="auto"/>
        <w:rPr>
          <w:lang w:val="fr-FR"/>
        </w:rPr>
      </w:pPr>
      <w:r w:rsidRPr="006E6C9A">
        <w:rPr>
          <w:rFonts w:ascii="Times New Roman" w:hAnsi="Times New Roman"/>
          <w:sz w:val="24"/>
          <w:lang w:val="fr-FR"/>
        </w:rPr>
        <w:t>-Bonne nuit…</w:t>
      </w:r>
    </w:p>
    <w:p w14:paraId="4CE52EB0" w14:textId="673EE84D" w:rsidR="0065618A" w:rsidRPr="006E6C9A" w:rsidRDefault="00493CF1" w:rsidP="001350BE">
      <w:pPr>
        <w:spacing w:after="0" w:line="360" w:lineRule="auto"/>
        <w:rPr>
          <w:lang w:val="fr-FR"/>
        </w:rPr>
      </w:pPr>
      <w:r w:rsidRPr="006E6C9A">
        <w:rPr>
          <w:rFonts w:ascii="Times New Roman" w:hAnsi="Times New Roman"/>
          <w:sz w:val="24"/>
          <w:lang w:val="fr-FR"/>
        </w:rPr>
        <w:t>-</w:t>
      </w:r>
      <w:r w:rsidR="00AC6C1B" w:rsidRPr="006E6C9A">
        <w:rPr>
          <w:rFonts w:ascii="Times New Roman" w:hAnsi="Times New Roman"/>
          <w:sz w:val="24"/>
          <w:lang w:val="fr-FR"/>
        </w:rPr>
        <w:t>Ce n’est pas</w:t>
      </w:r>
      <w:r w:rsidRPr="006E6C9A">
        <w:rPr>
          <w:rFonts w:ascii="Times New Roman" w:hAnsi="Times New Roman"/>
          <w:sz w:val="24"/>
          <w:lang w:val="fr-FR"/>
        </w:rPr>
        <w:t xml:space="preserve"> ça que je voulais dire en vrai.</w:t>
      </w:r>
    </w:p>
    <w:p w14:paraId="0F3CED88" w14:textId="77777777" w:rsidR="0065618A" w:rsidRPr="006E6C9A" w:rsidRDefault="00493CF1" w:rsidP="001350BE">
      <w:pPr>
        <w:spacing w:after="0" w:line="360" w:lineRule="auto"/>
        <w:rPr>
          <w:lang w:val="fr-FR"/>
        </w:rPr>
      </w:pPr>
      <w:r w:rsidRPr="006E6C9A">
        <w:rPr>
          <w:rFonts w:ascii="Times New Roman" w:hAnsi="Times New Roman"/>
          <w:sz w:val="24"/>
          <w:lang w:val="fr-FR"/>
        </w:rPr>
        <w:t>-Je me doute, mais je ne force pas.</w:t>
      </w:r>
    </w:p>
    <w:p w14:paraId="2F713AD9"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-Si </w:t>
      </w:r>
      <w:proofErr w:type="gramStart"/>
      <w:r w:rsidRPr="006E6C9A">
        <w:rPr>
          <w:rFonts w:ascii="Times New Roman" w:hAnsi="Times New Roman"/>
          <w:sz w:val="24"/>
          <w:lang w:val="fr-FR"/>
        </w:rPr>
        <w:t>t’étais</w:t>
      </w:r>
      <w:proofErr w:type="gramEnd"/>
      <w:r w:rsidRPr="006E6C9A">
        <w:rPr>
          <w:rFonts w:ascii="Times New Roman" w:hAnsi="Times New Roman"/>
          <w:sz w:val="24"/>
          <w:lang w:val="fr-FR"/>
        </w:rPr>
        <w:t xml:space="preserve"> la toute dernière Lique électrique de cette galaxie et moi un </w:t>
      </w:r>
      <w:r w:rsidRPr="006E6C9A">
        <w:rPr>
          <w:rFonts w:ascii="Times New Roman" w:hAnsi="Times New Roman"/>
          <w:i/>
          <w:sz w:val="24"/>
          <w:lang w:val="fr-FR"/>
        </w:rPr>
        <w:t xml:space="preserve">elexarium </w:t>
      </w:r>
      <w:r w:rsidRPr="006E6C9A">
        <w:rPr>
          <w:rFonts w:ascii="Times New Roman" w:hAnsi="Times New Roman"/>
          <w:sz w:val="24"/>
          <w:lang w:val="fr-FR"/>
        </w:rPr>
        <w:t>au fin fond de Ximatra sache que le câble me plaît beaucoup.</w:t>
      </w:r>
    </w:p>
    <w:p w14:paraId="25EB5267" w14:textId="77777777" w:rsidR="0065618A" w:rsidRPr="006E6C9A" w:rsidRDefault="00493CF1" w:rsidP="001350BE">
      <w:pPr>
        <w:spacing w:after="0" w:line="360" w:lineRule="auto"/>
        <w:rPr>
          <w:lang w:val="fr-FR"/>
        </w:rPr>
      </w:pPr>
      <w:r w:rsidRPr="006E6C9A">
        <w:rPr>
          <w:rFonts w:ascii="Times New Roman" w:hAnsi="Times New Roman"/>
          <w:sz w:val="24"/>
          <w:lang w:val="fr-FR"/>
        </w:rPr>
        <w:t>-Moi aussi je voulais te dire un truc.</w:t>
      </w:r>
    </w:p>
    <w:p w14:paraId="4FC4FC67" w14:textId="77777777" w:rsidR="0065618A" w:rsidRPr="006E6C9A" w:rsidRDefault="00493CF1" w:rsidP="001350BE">
      <w:pPr>
        <w:spacing w:after="0" w:line="360" w:lineRule="auto"/>
        <w:rPr>
          <w:lang w:val="fr-FR"/>
        </w:rPr>
      </w:pPr>
      <w:r w:rsidRPr="006E6C9A">
        <w:rPr>
          <w:rFonts w:ascii="Times New Roman" w:hAnsi="Times New Roman"/>
          <w:sz w:val="24"/>
          <w:lang w:val="fr-FR"/>
        </w:rPr>
        <w:t>Mais on se fit interrompre par un prisonnier voisin à Particuloze.</w:t>
      </w:r>
    </w:p>
    <w:p w14:paraId="5313E418" w14:textId="77777777" w:rsidR="0065618A" w:rsidRPr="006E6C9A" w:rsidRDefault="00493CF1" w:rsidP="001350BE">
      <w:pPr>
        <w:spacing w:after="0" w:line="360" w:lineRule="auto"/>
        <w:rPr>
          <w:lang w:val="fr-FR"/>
        </w:rPr>
      </w:pPr>
      <w:r w:rsidRPr="006E6C9A">
        <w:rPr>
          <w:rFonts w:ascii="Times New Roman" w:hAnsi="Times New Roman"/>
          <w:sz w:val="24"/>
          <w:lang w:val="fr-FR"/>
        </w:rPr>
        <w:t>-</w:t>
      </w:r>
      <w:proofErr w:type="gramStart"/>
      <w:r w:rsidRPr="006E6C9A">
        <w:rPr>
          <w:rFonts w:ascii="Times New Roman" w:hAnsi="Times New Roman"/>
          <w:sz w:val="24"/>
          <w:lang w:val="fr-FR"/>
        </w:rPr>
        <w:t>T'as</w:t>
      </w:r>
      <w:proofErr w:type="gramEnd"/>
      <w:r w:rsidRPr="006E6C9A">
        <w:rPr>
          <w:rFonts w:ascii="Times New Roman" w:hAnsi="Times New Roman"/>
          <w:sz w:val="24"/>
          <w:lang w:val="fr-FR"/>
        </w:rPr>
        <w:t xml:space="preserve"> vu ce qui se passe? demanda-t-il à Particuloze.</w:t>
      </w:r>
    </w:p>
    <w:p w14:paraId="3D223D0B" w14:textId="77777777" w:rsidR="0065618A" w:rsidRPr="006E6C9A" w:rsidRDefault="00493CF1" w:rsidP="001350BE">
      <w:pPr>
        <w:spacing w:after="0" w:line="360" w:lineRule="auto"/>
        <w:rPr>
          <w:lang w:val="fr-FR"/>
        </w:rPr>
      </w:pPr>
      <w:r w:rsidRPr="006E6C9A">
        <w:rPr>
          <w:rFonts w:ascii="Times New Roman" w:hAnsi="Times New Roman"/>
          <w:sz w:val="24"/>
          <w:lang w:val="fr-FR"/>
        </w:rPr>
        <w:t>-Laisse-moi, Archil. Tu vois bien que je parle là.</w:t>
      </w:r>
    </w:p>
    <w:p w14:paraId="658C9E0B" w14:textId="596779CB" w:rsidR="0065618A" w:rsidRPr="006E6C9A" w:rsidRDefault="00493CF1" w:rsidP="001350BE">
      <w:pPr>
        <w:spacing w:after="0" w:line="360" w:lineRule="auto"/>
        <w:rPr>
          <w:lang w:val="fr-FR"/>
        </w:rPr>
      </w:pPr>
      <w:r w:rsidRPr="006E6C9A">
        <w:rPr>
          <w:rFonts w:ascii="Times New Roman" w:hAnsi="Times New Roman"/>
          <w:sz w:val="24"/>
          <w:lang w:val="fr-FR"/>
        </w:rPr>
        <w:t xml:space="preserve">-Regarde </w:t>
      </w:r>
      <w:r w:rsidR="00AC6C1B" w:rsidRPr="006E6C9A">
        <w:rPr>
          <w:rFonts w:ascii="Times New Roman" w:hAnsi="Times New Roman"/>
          <w:sz w:val="24"/>
          <w:lang w:val="fr-FR"/>
        </w:rPr>
        <w:t>tu ne vas pas</w:t>
      </w:r>
      <w:r w:rsidRPr="006E6C9A">
        <w:rPr>
          <w:rFonts w:ascii="Times New Roman" w:hAnsi="Times New Roman"/>
          <w:sz w:val="24"/>
          <w:lang w:val="fr-FR"/>
        </w:rPr>
        <w:t xml:space="preserve"> le regretter!</w:t>
      </w:r>
    </w:p>
    <w:p w14:paraId="5E97FE09" w14:textId="77777777" w:rsidR="0065618A" w:rsidRPr="006E6C9A" w:rsidRDefault="00493CF1" w:rsidP="001350BE">
      <w:pPr>
        <w:spacing w:after="0" w:line="360" w:lineRule="auto"/>
        <w:rPr>
          <w:lang w:val="fr-FR"/>
        </w:rPr>
      </w:pPr>
      <w:r w:rsidRPr="006E6C9A">
        <w:rPr>
          <w:rFonts w:ascii="Times New Roman" w:hAnsi="Times New Roman"/>
          <w:sz w:val="24"/>
          <w:lang w:val="fr-FR"/>
        </w:rPr>
        <w:t>Il se leva alors:</w:t>
      </w:r>
    </w:p>
    <w:p w14:paraId="07F98AA5" w14:textId="77777777" w:rsidR="0065618A" w:rsidRPr="006E6C9A" w:rsidRDefault="00493CF1" w:rsidP="001350BE">
      <w:pPr>
        <w:spacing w:after="0" w:line="360" w:lineRule="auto"/>
        <w:rPr>
          <w:lang w:val="fr-FR"/>
        </w:rPr>
      </w:pPr>
      <w:r w:rsidRPr="006E6C9A">
        <w:rPr>
          <w:rFonts w:ascii="Times New Roman" w:hAnsi="Times New Roman"/>
          <w:sz w:val="24"/>
          <w:lang w:val="fr-FR"/>
        </w:rPr>
        <w:t>-Attends je reviens.</w:t>
      </w:r>
    </w:p>
    <w:p w14:paraId="0B489A96" w14:textId="77777777" w:rsidR="0065618A" w:rsidRPr="006E6C9A" w:rsidRDefault="00493CF1" w:rsidP="001350BE">
      <w:pPr>
        <w:spacing w:after="0" w:line="360" w:lineRule="auto"/>
        <w:rPr>
          <w:lang w:val="fr-FR"/>
        </w:rPr>
      </w:pPr>
      <w:r w:rsidRPr="006E6C9A">
        <w:rPr>
          <w:rFonts w:ascii="Times New Roman" w:hAnsi="Times New Roman"/>
          <w:sz w:val="24"/>
          <w:lang w:val="fr-FR"/>
        </w:rPr>
        <w:t>Puis rajouta moins fort en se retournant vers moi:</w:t>
      </w:r>
    </w:p>
    <w:p w14:paraId="7B5F1A45" w14:textId="77777777" w:rsidR="0065618A" w:rsidRPr="006E6C9A" w:rsidRDefault="00493CF1" w:rsidP="001350BE">
      <w:pPr>
        <w:spacing w:after="0" w:line="360" w:lineRule="auto"/>
        <w:rPr>
          <w:lang w:val="fr-FR"/>
        </w:rPr>
      </w:pPr>
      <w:r w:rsidRPr="006E6C9A">
        <w:rPr>
          <w:rFonts w:ascii="Times New Roman" w:hAnsi="Times New Roman"/>
          <w:sz w:val="24"/>
          <w:lang w:val="fr-FR"/>
        </w:rPr>
        <w:t>-Sinon il ne va pas nous laisser tranquille.</w:t>
      </w:r>
    </w:p>
    <w:p w14:paraId="0A7FC899" w14:textId="43E2FBB5" w:rsidR="0065618A" w:rsidRPr="006E6C9A" w:rsidRDefault="00493CF1" w:rsidP="001350BE">
      <w:pPr>
        <w:spacing w:after="0" w:line="360" w:lineRule="auto"/>
        <w:rPr>
          <w:lang w:val="fr-FR"/>
        </w:rPr>
      </w:pPr>
      <w:r w:rsidRPr="006E6C9A">
        <w:rPr>
          <w:rFonts w:ascii="Times New Roman" w:hAnsi="Times New Roman"/>
          <w:sz w:val="24"/>
          <w:lang w:val="fr-FR"/>
        </w:rPr>
        <w:t xml:space="preserve">Je lui </w:t>
      </w:r>
      <w:r w:rsidR="00AC6C1B" w:rsidRPr="006E6C9A">
        <w:rPr>
          <w:rFonts w:ascii="Times New Roman" w:hAnsi="Times New Roman"/>
          <w:sz w:val="24"/>
          <w:lang w:val="fr-FR"/>
        </w:rPr>
        <w:t>offris</w:t>
      </w:r>
      <w:r w:rsidRPr="006E6C9A">
        <w:rPr>
          <w:rFonts w:ascii="Times New Roman" w:hAnsi="Times New Roman"/>
          <w:sz w:val="24"/>
          <w:lang w:val="fr-FR"/>
        </w:rPr>
        <w:t xml:space="preserve"> un sourire. Ensuite je décidai de m'intéresser aussi un peu à ce combat et j'allumai la grande télé pour la première fois. J'entendis tout de même la conversation de Particuloze et son ami Archil.</w:t>
      </w:r>
    </w:p>
    <w:p w14:paraId="633F4F0D" w14:textId="0CDA6442" w:rsidR="0065618A" w:rsidRPr="006E6C9A" w:rsidRDefault="00493CF1" w:rsidP="001350BE">
      <w:pPr>
        <w:spacing w:after="0" w:line="360" w:lineRule="auto"/>
        <w:rPr>
          <w:lang w:val="fr-FR"/>
        </w:rPr>
      </w:pPr>
      <w:r w:rsidRPr="006E6C9A">
        <w:rPr>
          <w:rFonts w:ascii="Times New Roman" w:hAnsi="Times New Roman"/>
          <w:sz w:val="24"/>
          <w:lang w:val="fr-FR"/>
        </w:rPr>
        <w:t>-Oui qu'</w:t>
      </w:r>
      <w:r w:rsidR="00AC6C1B" w:rsidRPr="006E6C9A">
        <w:rPr>
          <w:rFonts w:ascii="Times New Roman" w:hAnsi="Times New Roman"/>
          <w:sz w:val="24"/>
          <w:lang w:val="fr-FR"/>
        </w:rPr>
        <w:t>est-ce</w:t>
      </w:r>
      <w:r w:rsidRPr="006E6C9A">
        <w:rPr>
          <w:rFonts w:ascii="Times New Roman" w:hAnsi="Times New Roman"/>
          <w:sz w:val="24"/>
          <w:lang w:val="fr-FR"/>
        </w:rPr>
        <w:t xml:space="preserve"> qu'il y a de spécial?</w:t>
      </w:r>
    </w:p>
    <w:p w14:paraId="0EC88BC7" w14:textId="77777777" w:rsidR="0065618A" w:rsidRPr="006E6C9A" w:rsidRDefault="00493CF1" w:rsidP="001350BE">
      <w:pPr>
        <w:spacing w:after="0" w:line="360" w:lineRule="auto"/>
        <w:rPr>
          <w:lang w:val="fr-FR"/>
        </w:rPr>
      </w:pPr>
      <w:r w:rsidRPr="006E6C9A">
        <w:rPr>
          <w:rFonts w:ascii="Times New Roman" w:hAnsi="Times New Roman"/>
          <w:sz w:val="24"/>
          <w:lang w:val="fr-FR"/>
        </w:rPr>
        <w:t>-</w:t>
      </w:r>
      <w:proofErr w:type="gramStart"/>
      <w:r w:rsidRPr="006E6C9A">
        <w:rPr>
          <w:rFonts w:ascii="Times New Roman" w:hAnsi="Times New Roman"/>
          <w:sz w:val="24"/>
          <w:lang w:val="fr-FR"/>
        </w:rPr>
        <w:t>T'as</w:t>
      </w:r>
      <w:proofErr w:type="gramEnd"/>
      <w:r w:rsidRPr="006E6C9A">
        <w:rPr>
          <w:rFonts w:ascii="Times New Roman" w:hAnsi="Times New Roman"/>
          <w:sz w:val="24"/>
          <w:lang w:val="fr-FR"/>
        </w:rPr>
        <w:t xml:space="preserve"> regardé le combat hier?</w:t>
      </w:r>
    </w:p>
    <w:p w14:paraId="3EA713E8" w14:textId="77777777" w:rsidR="0065618A" w:rsidRPr="006E6C9A" w:rsidRDefault="00493CF1" w:rsidP="001350BE">
      <w:pPr>
        <w:spacing w:after="0" w:line="360" w:lineRule="auto"/>
        <w:rPr>
          <w:lang w:val="fr-FR"/>
        </w:rPr>
      </w:pPr>
      <w:r w:rsidRPr="006E6C9A">
        <w:rPr>
          <w:rFonts w:ascii="Times New Roman" w:hAnsi="Times New Roman"/>
          <w:sz w:val="24"/>
          <w:lang w:val="fr-FR"/>
        </w:rPr>
        <w:t>-Non.</w:t>
      </w:r>
    </w:p>
    <w:p w14:paraId="2AB3711E" w14:textId="672DD9DF" w:rsidR="0065618A" w:rsidRPr="006E6C9A" w:rsidRDefault="00493CF1" w:rsidP="001350BE">
      <w:pPr>
        <w:spacing w:after="0" w:line="360" w:lineRule="auto"/>
        <w:rPr>
          <w:lang w:val="fr-FR"/>
        </w:rPr>
      </w:pPr>
      <w:r w:rsidRPr="006E6C9A">
        <w:rPr>
          <w:rFonts w:ascii="Times New Roman" w:hAnsi="Times New Roman"/>
          <w:sz w:val="24"/>
          <w:lang w:val="fr-FR"/>
        </w:rPr>
        <w:t xml:space="preserve">-C'est pour ça. Tu vois le </w:t>
      </w:r>
      <w:r w:rsidR="00AC6C1B" w:rsidRPr="006E6C9A">
        <w:rPr>
          <w:rFonts w:ascii="Times New Roman" w:hAnsi="Times New Roman"/>
          <w:sz w:val="24"/>
          <w:lang w:val="fr-FR"/>
        </w:rPr>
        <w:t>gars</w:t>
      </w:r>
      <w:r w:rsidR="00AC6C1B">
        <w:rPr>
          <w:rFonts w:ascii="Times New Roman" w:hAnsi="Times New Roman"/>
          <w:sz w:val="24"/>
          <w:lang w:val="fr-FR"/>
        </w:rPr>
        <w:t xml:space="preserve"> </w:t>
      </w:r>
      <w:r w:rsidR="00AC6C1B" w:rsidRPr="006E6C9A">
        <w:rPr>
          <w:rFonts w:ascii="Times New Roman" w:hAnsi="Times New Roman"/>
          <w:sz w:val="24"/>
          <w:lang w:val="fr-FR"/>
        </w:rPr>
        <w:t>là</w:t>
      </w:r>
      <w:r w:rsidR="00AC6C1B">
        <w:rPr>
          <w:rFonts w:ascii="Times New Roman" w:hAnsi="Times New Roman"/>
          <w:sz w:val="24"/>
          <w:lang w:val="fr-FR"/>
        </w:rPr>
        <w:t>-</w:t>
      </w:r>
      <w:r w:rsidRPr="006E6C9A">
        <w:rPr>
          <w:rFonts w:ascii="Times New Roman" w:hAnsi="Times New Roman"/>
          <w:sz w:val="24"/>
          <w:lang w:val="fr-FR"/>
        </w:rPr>
        <w:t>bas?</w:t>
      </w:r>
    </w:p>
    <w:p w14:paraId="41074A77" w14:textId="77777777" w:rsidR="0065618A" w:rsidRPr="006E6C9A" w:rsidRDefault="00493CF1" w:rsidP="001350BE">
      <w:pPr>
        <w:spacing w:after="0" w:line="360" w:lineRule="auto"/>
        <w:rPr>
          <w:lang w:val="fr-FR"/>
        </w:rPr>
      </w:pPr>
      <w:r w:rsidRPr="006E6C9A">
        <w:rPr>
          <w:rFonts w:ascii="Times New Roman" w:hAnsi="Times New Roman"/>
          <w:sz w:val="24"/>
          <w:lang w:val="fr-FR"/>
        </w:rPr>
        <w:t>-Derrière l'arbre là? le chercha à travers sa vitre Particuloze.</w:t>
      </w:r>
    </w:p>
    <w:p w14:paraId="4FC08468" w14:textId="77777777" w:rsidR="0065618A" w:rsidRPr="006E6C9A" w:rsidRDefault="00493CF1" w:rsidP="001350BE">
      <w:pPr>
        <w:spacing w:after="0" w:line="360" w:lineRule="auto"/>
        <w:rPr>
          <w:lang w:val="fr-FR"/>
        </w:rPr>
      </w:pPr>
      <w:r w:rsidRPr="006E6C9A">
        <w:rPr>
          <w:rFonts w:ascii="Times New Roman" w:hAnsi="Times New Roman"/>
          <w:sz w:val="24"/>
          <w:lang w:val="fr-FR"/>
        </w:rPr>
        <w:t>-Oui! Il a gagné le combat d'hier.</w:t>
      </w:r>
    </w:p>
    <w:p w14:paraId="27A46712" w14:textId="77777777" w:rsidR="0065618A" w:rsidRPr="006E6C9A" w:rsidRDefault="00493CF1" w:rsidP="001350BE">
      <w:pPr>
        <w:spacing w:after="0" w:line="360" w:lineRule="auto"/>
        <w:rPr>
          <w:lang w:val="fr-FR"/>
        </w:rPr>
      </w:pPr>
      <w:r w:rsidRPr="006E6C9A">
        <w:rPr>
          <w:rFonts w:ascii="Times New Roman" w:hAnsi="Times New Roman"/>
          <w:sz w:val="24"/>
          <w:lang w:val="fr-FR"/>
        </w:rPr>
        <w:t>-Et c'est la première fois que quelqu'un se bat deux fois de suite.</w:t>
      </w:r>
    </w:p>
    <w:p w14:paraId="6912D67B" w14:textId="77777777" w:rsidR="0065618A" w:rsidRPr="006E6C9A" w:rsidRDefault="00493CF1" w:rsidP="001350BE">
      <w:pPr>
        <w:spacing w:after="0" w:line="360" w:lineRule="auto"/>
        <w:rPr>
          <w:lang w:val="fr-FR"/>
        </w:rPr>
      </w:pPr>
      <w:r w:rsidRPr="006E6C9A">
        <w:rPr>
          <w:rFonts w:ascii="Times New Roman" w:hAnsi="Times New Roman"/>
          <w:sz w:val="24"/>
          <w:lang w:val="fr-FR"/>
        </w:rPr>
        <w:t>-C'est ça.</w:t>
      </w:r>
    </w:p>
    <w:p w14:paraId="12BB2EB0" w14:textId="77777777" w:rsidR="0065618A" w:rsidRPr="006E6C9A" w:rsidRDefault="00493CF1" w:rsidP="001350BE">
      <w:pPr>
        <w:spacing w:after="0" w:line="360" w:lineRule="auto"/>
        <w:rPr>
          <w:lang w:val="fr-FR"/>
        </w:rPr>
      </w:pPr>
      <w:r w:rsidRPr="006E6C9A">
        <w:rPr>
          <w:rFonts w:ascii="Times New Roman" w:hAnsi="Times New Roman"/>
          <w:sz w:val="24"/>
          <w:lang w:val="fr-FR"/>
        </w:rPr>
        <w:t>-Faudrait savoir qui c'est. Il s'appelle comment? demanda mon interlocuteur précédent.</w:t>
      </w:r>
    </w:p>
    <w:p w14:paraId="31FACF09" w14:textId="77777777" w:rsidR="0065618A" w:rsidRPr="006E6C9A" w:rsidRDefault="00493CF1" w:rsidP="001350BE">
      <w:pPr>
        <w:spacing w:after="0" w:line="360" w:lineRule="auto"/>
        <w:rPr>
          <w:lang w:val="fr-FR"/>
        </w:rPr>
      </w:pPr>
      <w:r w:rsidRPr="006E6C9A">
        <w:rPr>
          <w:rFonts w:ascii="Times New Roman" w:hAnsi="Times New Roman"/>
          <w:sz w:val="24"/>
          <w:lang w:val="fr-FR"/>
        </w:rPr>
        <w:t>-Alex.</w:t>
      </w:r>
    </w:p>
    <w:p w14:paraId="7DE54F7A"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À la seconde où j’allumai l'écran, je vis mon ami, vivant, en train de combattre des guerriers dans une arène sanglante et sadique. À ce moment-là je ne pouvais plus rien faire, j'entendais même plus la conversation de Particuloze et Archil. Le temps s’était figé </w:t>
      </w:r>
      <w:r w:rsidRPr="006E6C9A">
        <w:rPr>
          <w:rFonts w:ascii="Times New Roman" w:hAnsi="Times New Roman"/>
          <w:sz w:val="24"/>
          <w:lang w:val="fr-FR"/>
        </w:rPr>
        <w:lastRenderedPageBreak/>
        <w:t xml:space="preserve">et je ne pouvais plus dire un seul mot. La seule chose que je pouvais à présent faire, c'était regarder mon ami de toujours, combattre et peut-être mourir au cours de ce combat. Je voyais Micha avancer dans la jungle avec une épée dans les mains à une vitesse hallucinante. Mais après quelques secondes de course, je vis qu'un autre combattant se trouvait près de lui et comptait l’attaquer par surprise de derrière les arbres. Je voulais crier, prévenir Micha, mais je ne pouvais rien faire pour lui. La fin était imminente. Et lorsque Micha arriva au point critique et que le joueur en question sortit de sa cachette en s’élançant avec une lance vers Micha, des frissons parcoururent tout mon corps. Heureusement Micha n’avait pas été choisi pour rien pour commander notre équipage. Il avait de très bons réflexes et il réussit à esquiver le coup qui l’avait frôlé à quelques millimètres près, en se roulant par terre et en se relevant juste après avec ces deux appuis sur le sol. Ensuite, en une fraction de secondes, il embrocha son ennemi avec son épée et le planta dans l’arbre le plus proche. Un cri de peur s’échappa de ma bouche sans que personne ne l’entende. </w:t>
      </w:r>
    </w:p>
    <w:p w14:paraId="6126F8E6" w14:textId="2064A289" w:rsidR="0065618A" w:rsidRPr="006E6C9A" w:rsidRDefault="00493CF1" w:rsidP="001350BE">
      <w:pPr>
        <w:spacing w:after="0" w:line="360" w:lineRule="auto"/>
        <w:rPr>
          <w:lang w:val="fr-FR"/>
        </w:rPr>
      </w:pPr>
      <w:r w:rsidRPr="006E6C9A">
        <w:rPr>
          <w:rFonts w:ascii="Times New Roman" w:hAnsi="Times New Roman"/>
          <w:sz w:val="24"/>
          <w:lang w:val="fr-FR"/>
        </w:rPr>
        <w:t xml:space="preserve">Je voyais le </w:t>
      </w:r>
      <w:r w:rsidR="00AC6C1B" w:rsidRPr="006E6C9A">
        <w:rPr>
          <w:rFonts w:ascii="Times New Roman" w:hAnsi="Times New Roman"/>
          <w:sz w:val="24"/>
          <w:lang w:val="fr-FR"/>
        </w:rPr>
        <w:t>sang-froid</w:t>
      </w:r>
      <w:r w:rsidRPr="006E6C9A">
        <w:rPr>
          <w:rFonts w:ascii="Times New Roman" w:hAnsi="Times New Roman"/>
          <w:sz w:val="24"/>
          <w:lang w:val="fr-FR"/>
        </w:rPr>
        <w:t xml:space="preserve">, avec lequel Micha venait de tuer son adversaire et cela me faisait peur. Comment pouvait-on enlever la vie d’une personne aussi facilement en continuant sa route juste après?! Je ne pouvais pas croire que la personne que je voyais en ce moment même était Micha. Mon Micha. </w:t>
      </w:r>
      <w:proofErr w:type="gramStart"/>
      <w:r w:rsidRPr="006E6C9A">
        <w:rPr>
          <w:rFonts w:ascii="Times New Roman" w:hAnsi="Times New Roman"/>
          <w:sz w:val="24"/>
          <w:lang w:val="fr-FR"/>
        </w:rPr>
        <w:t>Mais pourtant</w:t>
      </w:r>
      <w:proofErr w:type="gramEnd"/>
      <w:r w:rsidRPr="006E6C9A">
        <w:rPr>
          <w:rFonts w:ascii="Times New Roman" w:hAnsi="Times New Roman"/>
          <w:sz w:val="24"/>
          <w:lang w:val="fr-FR"/>
        </w:rPr>
        <w:t xml:space="preserve"> c’était bien lui. </w:t>
      </w:r>
    </w:p>
    <w:p w14:paraId="2F2779E1" w14:textId="77777777" w:rsidR="0065618A" w:rsidRPr="006E6C9A" w:rsidRDefault="00493CF1" w:rsidP="001350BE">
      <w:pPr>
        <w:spacing w:after="0" w:line="360" w:lineRule="auto"/>
        <w:rPr>
          <w:lang w:val="fr-FR"/>
        </w:rPr>
      </w:pPr>
      <w:r w:rsidRPr="006E6C9A">
        <w:rPr>
          <w:rFonts w:ascii="Times New Roman" w:hAnsi="Times New Roman"/>
          <w:sz w:val="24"/>
          <w:lang w:val="fr-FR"/>
        </w:rPr>
        <w:t>Il continua ensuite à courir, en restant sur ses gardes, à travers cette immense jungle… Il ne restait désormais plus que deux personnes sur les dix-huit (dont Micha) et l’eau commençait à monter de plus en plus dans l’arène. Micha avait commencé à escalader un des arbres les plus proches et montait de plus en plus haut, jusqu’à atteindre le sommet de l’arbre. Mais ce qui se passa ensuite, se passa si rapidement que je ne pus tout comprendre. En montant tout en haut, il transforma, je ne sais comment, son épée en arc et commença à scruter l'horizon. Puis il dégaina une flèche et en visant rapidement, tira dans le vide, d'où, au même moment sortit une autre flèche qui se pointa dans son épaule. Je compris alors que l’autre adversaire sur lequel avait tiré Micha avait dégainé son arc et avait tiré au même moment.</w:t>
      </w:r>
    </w:p>
    <w:p w14:paraId="187B7CEA"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Après quelques secondes, je vis son adversaire tomber dans les profondeurs de la jungle avec la flèche de Micha dans le cou, et visiblement mort. Alors que lui se vidait de son </w:t>
      </w:r>
      <w:r w:rsidRPr="006E6C9A">
        <w:rPr>
          <w:rFonts w:ascii="Times New Roman" w:hAnsi="Times New Roman"/>
          <w:sz w:val="24"/>
          <w:lang w:val="fr-FR"/>
        </w:rPr>
        <w:lastRenderedPageBreak/>
        <w:t>sang mais tenait encore debout malgré la douleur. C’est ainsi que le présentateur annonça:</w:t>
      </w:r>
    </w:p>
    <w:p w14:paraId="5473DE1F" w14:textId="77777777" w:rsidR="0065618A" w:rsidRPr="006E6C9A" w:rsidRDefault="00493CF1" w:rsidP="001350BE">
      <w:pPr>
        <w:spacing w:after="0" w:line="360" w:lineRule="auto"/>
        <w:rPr>
          <w:lang w:val="fr-FR"/>
        </w:rPr>
      </w:pPr>
      <w:r w:rsidRPr="006E6C9A">
        <w:rPr>
          <w:rFonts w:ascii="Times New Roman" w:hAnsi="Times New Roman"/>
          <w:sz w:val="24"/>
          <w:lang w:val="fr-FR"/>
        </w:rPr>
        <w:t>-Et c’est donc Alex qui remporte ce combat!</w:t>
      </w:r>
    </w:p>
    <w:p w14:paraId="7C1D1F2E"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Sur ces mots l'écran de mon combat arrêta de montrer Micha, mais mit une affiche avec un </w:t>
      </w:r>
      <w:r w:rsidRPr="006E6C9A">
        <w:rPr>
          <w:rFonts w:ascii="Times New Roman" w:hAnsi="Times New Roman"/>
          <w:i/>
          <w:sz w:val="24"/>
          <w:lang w:val="fr-FR"/>
        </w:rPr>
        <w:t xml:space="preserve">timer </w:t>
      </w:r>
      <w:r w:rsidRPr="006E6C9A">
        <w:rPr>
          <w:rFonts w:ascii="Times New Roman" w:hAnsi="Times New Roman"/>
          <w:sz w:val="24"/>
          <w:lang w:val="fr-FR"/>
        </w:rPr>
        <w:t>avant le prochain combat qui devait se dérouler le lendemain. Je ne vis donc pas comment Micha descendit de l'arbre et rejoignit sa cellule, mais je savais maintenant qu'il était quelque part pas loin, dans cette même prison.</w:t>
      </w:r>
    </w:p>
    <w:p w14:paraId="04421256" w14:textId="77777777" w:rsidR="0065618A" w:rsidRPr="006E6C9A" w:rsidRDefault="00493CF1" w:rsidP="001350BE">
      <w:pPr>
        <w:spacing w:after="0" w:line="360" w:lineRule="auto"/>
        <w:rPr>
          <w:lang w:val="fr-FR"/>
        </w:rPr>
      </w:pPr>
      <w:r w:rsidRPr="006E6C9A">
        <w:rPr>
          <w:rFonts w:ascii="Times New Roman" w:hAnsi="Times New Roman"/>
          <w:sz w:val="24"/>
          <w:lang w:val="fr-FR"/>
        </w:rPr>
        <w:t>Trop de questions se bousculaient maintenant dans ma tête… Pourquoi le présentateur avait-il appelé Micha, Alex? Comment Micha avait-il réussi à se retrouver là? Pourrait-on s’enfuir ensemble le lendemain? Mirko n'était pas revenu et je me couchai. Je commençais même à penser qu'il était un mirage et qu'en réalité, il n’existait pas. Mais il était tout de même mon seul espoir pour sortir d’ici… Particuloze m'appela pour continuer à parler, mais je fis semblant de dormir, je voulais un peu penser à autre chose.</w:t>
      </w:r>
    </w:p>
    <w:p w14:paraId="75C632FF" w14:textId="77777777" w:rsidR="0065618A" w:rsidRPr="006E6C9A" w:rsidRDefault="0065618A" w:rsidP="001350BE">
      <w:pPr>
        <w:spacing w:after="0" w:line="360" w:lineRule="auto"/>
        <w:rPr>
          <w:lang w:val="fr-FR"/>
        </w:rPr>
      </w:pPr>
    </w:p>
    <w:p w14:paraId="4F9F64F6" w14:textId="77777777" w:rsidR="0065618A" w:rsidRPr="006E6C9A" w:rsidRDefault="00493CF1" w:rsidP="001350BE">
      <w:pPr>
        <w:spacing w:after="0"/>
        <w:rPr>
          <w:lang w:val="fr-FR"/>
        </w:rPr>
      </w:pPr>
      <w:r w:rsidRPr="006E6C9A">
        <w:rPr>
          <w:lang w:val="fr-FR"/>
        </w:rPr>
        <w:br w:type="page"/>
      </w:r>
    </w:p>
    <w:p w14:paraId="30F102D1" w14:textId="77777777" w:rsidR="0065618A" w:rsidRPr="006E6C9A" w:rsidRDefault="00493CF1" w:rsidP="001350BE">
      <w:pPr>
        <w:spacing w:after="0" w:line="360" w:lineRule="auto"/>
        <w:rPr>
          <w:lang w:val="fr-FR"/>
        </w:rPr>
      </w:pPr>
      <w:r w:rsidRPr="006E6C9A">
        <w:rPr>
          <w:rFonts w:ascii="Times New Roman" w:hAnsi="Times New Roman"/>
          <w:sz w:val="24"/>
          <w:lang w:val="fr-FR"/>
        </w:rPr>
        <w:lastRenderedPageBreak/>
        <w:t>Chapitre 18 : Micha</w:t>
      </w:r>
      <w:r w:rsidRPr="006E6C9A">
        <w:rPr>
          <w:rFonts w:ascii="Times New Roman" w:hAnsi="Times New Roman"/>
          <w:sz w:val="24"/>
          <w:lang w:val="fr-FR"/>
        </w:rPr>
        <w:tab/>
      </w:r>
      <w:r w:rsidRPr="006E6C9A">
        <w:rPr>
          <w:rFonts w:ascii="Times New Roman" w:hAnsi="Times New Roman"/>
          <w:sz w:val="24"/>
          <w:lang w:val="fr-FR"/>
        </w:rPr>
        <w:tab/>
      </w:r>
      <w:r w:rsidRPr="006E6C9A">
        <w:rPr>
          <w:rFonts w:ascii="Times New Roman" w:hAnsi="Times New Roman"/>
          <w:sz w:val="24"/>
          <w:lang w:val="fr-FR"/>
        </w:rPr>
        <w:tab/>
      </w:r>
      <w:r w:rsidRPr="006E6C9A">
        <w:rPr>
          <w:rFonts w:ascii="Times New Roman" w:hAnsi="Times New Roman"/>
          <w:sz w:val="24"/>
          <w:lang w:val="fr-FR"/>
        </w:rPr>
        <w:tab/>
      </w:r>
      <w:r w:rsidRPr="006E6C9A">
        <w:rPr>
          <w:rFonts w:ascii="Times New Roman" w:hAnsi="Times New Roman"/>
          <w:sz w:val="24"/>
          <w:lang w:val="fr-FR"/>
        </w:rPr>
        <w:tab/>
      </w:r>
      <w:r w:rsidRPr="006E6C9A">
        <w:rPr>
          <w:rFonts w:ascii="Times New Roman" w:hAnsi="Times New Roman"/>
          <w:sz w:val="24"/>
          <w:lang w:val="fr-FR"/>
        </w:rPr>
        <w:tab/>
      </w:r>
      <w:r w:rsidRPr="006E6C9A">
        <w:rPr>
          <w:rFonts w:ascii="Times New Roman" w:hAnsi="Times New Roman"/>
          <w:sz w:val="24"/>
          <w:lang w:val="fr-FR"/>
        </w:rPr>
        <w:tab/>
      </w:r>
      <w:r w:rsidRPr="006E6C9A">
        <w:rPr>
          <w:rFonts w:ascii="Times New Roman" w:hAnsi="Times New Roman"/>
          <w:sz w:val="24"/>
          <w:lang w:val="fr-FR"/>
        </w:rPr>
        <w:tab/>
        <w:t>Explosion + 5</w:t>
      </w:r>
    </w:p>
    <w:p w14:paraId="2905D069" w14:textId="77777777" w:rsidR="0065618A" w:rsidRPr="006E6C9A" w:rsidRDefault="0065618A" w:rsidP="001350BE">
      <w:pPr>
        <w:spacing w:after="0" w:line="360" w:lineRule="auto"/>
        <w:rPr>
          <w:lang w:val="fr-FR"/>
        </w:rPr>
      </w:pPr>
    </w:p>
    <w:p w14:paraId="5F1926BB" w14:textId="77777777" w:rsidR="0065618A" w:rsidRPr="006E6C9A" w:rsidRDefault="0065618A" w:rsidP="001350BE">
      <w:pPr>
        <w:spacing w:after="0" w:line="360" w:lineRule="auto"/>
        <w:rPr>
          <w:lang w:val="fr-FR"/>
        </w:rPr>
      </w:pPr>
    </w:p>
    <w:p w14:paraId="62EFC4EC" w14:textId="77777777" w:rsidR="0065618A" w:rsidRPr="006E6C9A" w:rsidRDefault="00493CF1" w:rsidP="001350BE">
      <w:pPr>
        <w:spacing w:after="0" w:line="360" w:lineRule="auto"/>
        <w:rPr>
          <w:lang w:val="fr-FR"/>
        </w:rPr>
      </w:pPr>
      <w:r w:rsidRPr="006E6C9A">
        <w:rPr>
          <w:rFonts w:ascii="Times New Roman" w:hAnsi="Times New Roman"/>
          <w:sz w:val="24"/>
          <w:lang w:val="fr-FR"/>
        </w:rPr>
        <w:t>-Bravo pour ta deuxième victoire mec, me félicita Fequel avec une pointe de soulagement.</w:t>
      </w:r>
    </w:p>
    <w:p w14:paraId="23628EA4" w14:textId="77777777" w:rsidR="0065618A" w:rsidRPr="006E6C9A" w:rsidRDefault="00493CF1" w:rsidP="001350BE">
      <w:pPr>
        <w:spacing w:after="0" w:line="360" w:lineRule="auto"/>
        <w:rPr>
          <w:lang w:val="fr-FR"/>
        </w:rPr>
      </w:pPr>
      <w:r w:rsidRPr="006E6C9A">
        <w:rPr>
          <w:rFonts w:ascii="Times New Roman" w:hAnsi="Times New Roman"/>
          <w:sz w:val="24"/>
          <w:lang w:val="fr-FR"/>
        </w:rPr>
        <w:t>Il me réveilla du rêve que je me forçais à voir, malgré le fait que j’étais déjà réveillé et restais dans mon lit.</w:t>
      </w:r>
    </w:p>
    <w:p w14:paraId="1706FB8D" w14:textId="77777777" w:rsidR="0065618A" w:rsidRPr="006E6C9A" w:rsidRDefault="00493CF1" w:rsidP="001350BE">
      <w:pPr>
        <w:spacing w:after="0" w:line="360" w:lineRule="auto"/>
        <w:rPr>
          <w:lang w:val="fr-FR"/>
        </w:rPr>
      </w:pPr>
      <w:r w:rsidRPr="006E6C9A">
        <w:rPr>
          <w:rFonts w:ascii="Times New Roman" w:hAnsi="Times New Roman"/>
          <w:sz w:val="24"/>
          <w:lang w:val="fr-FR"/>
        </w:rPr>
        <w:t>-J’ai tué des personnes innocentes pour survivre… rétorquai-je.</w:t>
      </w:r>
    </w:p>
    <w:p w14:paraId="01ED1F20" w14:textId="77777777" w:rsidR="0065618A" w:rsidRPr="006E6C9A" w:rsidRDefault="00493CF1" w:rsidP="001350BE">
      <w:pPr>
        <w:spacing w:after="0" w:line="360" w:lineRule="auto"/>
        <w:rPr>
          <w:lang w:val="fr-FR"/>
        </w:rPr>
      </w:pPr>
      <w:r w:rsidRPr="006E6C9A">
        <w:rPr>
          <w:rFonts w:ascii="Times New Roman" w:hAnsi="Times New Roman"/>
          <w:sz w:val="24"/>
          <w:lang w:val="fr-FR"/>
        </w:rPr>
        <w:t>-On s’y habitue… répondit-il.</w:t>
      </w:r>
    </w:p>
    <w:p w14:paraId="00CFCC5F"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Il comprenait ce que je ressentais. Je lui soupirai tout de même pour seule réponse. </w:t>
      </w:r>
    </w:p>
    <w:p w14:paraId="3EDFFF67"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Hier, je fus choisi à nouveau. Je dus me battre contre quinze nouvelles personnes. J’avais donc gagné deux combats d'affilée avec une chance extraordinaire mais elle n’allait peut-être pas continuer à me suivre partout. Celui d’hier, dans la forêt, était tout aussi horrible que le premier. Je me demande comment j’avais réussi à survivre? De plus, je ne pouvais pas me réjouir d’avoir gagné parce que six personnes avaient péri à cause de moi dans ces deux derniers jours et je continuais d’être un clown pour les gens qui me regardaient à la télé, comme j’ai compris en discutant avec Drake. Je continuais de suivre les règles. </w:t>
      </w:r>
    </w:p>
    <w:p w14:paraId="3255E74F" w14:textId="77777777" w:rsidR="0065618A" w:rsidRPr="006E6C9A" w:rsidRDefault="00493CF1" w:rsidP="001350BE">
      <w:pPr>
        <w:spacing w:after="0" w:line="360" w:lineRule="auto"/>
        <w:rPr>
          <w:lang w:val="fr-FR"/>
        </w:rPr>
      </w:pPr>
      <w:r w:rsidRPr="006E6C9A">
        <w:rPr>
          <w:rFonts w:ascii="Times New Roman" w:hAnsi="Times New Roman"/>
          <w:sz w:val="24"/>
          <w:lang w:val="fr-FR"/>
        </w:rPr>
        <w:t>Malheureusement, les combats me prenaient tout mon temps et il ne m’en restait plus pour penser à une évasion. Rien ne me plaisait dans ma nouvelle routine depuis deux jours, il était temps de se casser. En plus, j'avais fait la promesse à Yasmina de venir la chercher. Et je n’y arriverai pas en restant ici. On continuait de me couper de mes pensées:</w:t>
      </w:r>
    </w:p>
    <w:p w14:paraId="249780B7" w14:textId="77777777" w:rsidR="0065618A" w:rsidRPr="006E6C9A" w:rsidRDefault="00493CF1" w:rsidP="001350BE">
      <w:pPr>
        <w:spacing w:after="0" w:line="360" w:lineRule="auto"/>
        <w:rPr>
          <w:lang w:val="fr-FR"/>
        </w:rPr>
      </w:pPr>
      <w:r w:rsidRPr="006E6C9A">
        <w:rPr>
          <w:rFonts w:ascii="Times New Roman" w:hAnsi="Times New Roman"/>
          <w:sz w:val="24"/>
          <w:lang w:val="fr-FR"/>
        </w:rPr>
        <w:t>-Tu n’as vraiment pas eu de chance encore une fois. Normalement tu n’aurais pas dû être choisis pour ce combat, dit Marzo en réfléchissant visiblement à la cause de cet incident.</w:t>
      </w:r>
    </w:p>
    <w:p w14:paraId="6331BD1A" w14:textId="77777777" w:rsidR="0065618A" w:rsidRPr="006E6C9A" w:rsidRDefault="00493CF1" w:rsidP="001350BE">
      <w:pPr>
        <w:spacing w:after="0" w:line="360" w:lineRule="auto"/>
        <w:rPr>
          <w:lang w:val="fr-FR"/>
        </w:rPr>
      </w:pPr>
      <w:r w:rsidRPr="006E6C9A">
        <w:rPr>
          <w:rFonts w:ascii="Times New Roman" w:hAnsi="Times New Roman"/>
          <w:sz w:val="24"/>
          <w:lang w:val="fr-FR"/>
        </w:rPr>
        <w:t>-Ni pour celui d’avant, lui rappelai-je.</w:t>
      </w:r>
    </w:p>
    <w:p w14:paraId="0630795F" w14:textId="77777777" w:rsidR="0065618A" w:rsidRPr="006E6C9A" w:rsidRDefault="00493CF1" w:rsidP="001350BE">
      <w:pPr>
        <w:spacing w:after="0" w:line="360" w:lineRule="auto"/>
        <w:rPr>
          <w:lang w:val="fr-FR"/>
        </w:rPr>
      </w:pPr>
      <w:r w:rsidRPr="006E6C9A">
        <w:rPr>
          <w:rFonts w:ascii="Times New Roman" w:hAnsi="Times New Roman"/>
          <w:sz w:val="24"/>
          <w:lang w:val="fr-FR"/>
        </w:rPr>
        <w:t>-Tu es prêt pour le combat d’aujourd’hui? rigola Fequel nerveusement.</w:t>
      </w:r>
    </w:p>
    <w:p w14:paraId="0CACECB5" w14:textId="77777777" w:rsidR="0065618A" w:rsidRPr="006E6C9A" w:rsidRDefault="00493CF1" w:rsidP="001350BE">
      <w:pPr>
        <w:spacing w:after="0" w:line="360" w:lineRule="auto"/>
        <w:rPr>
          <w:lang w:val="fr-FR"/>
        </w:rPr>
      </w:pPr>
      <w:r w:rsidRPr="006E6C9A">
        <w:rPr>
          <w:rFonts w:ascii="Times New Roman" w:hAnsi="Times New Roman"/>
          <w:sz w:val="24"/>
          <w:lang w:val="fr-FR"/>
        </w:rPr>
        <w:t>-Impossible qu’il soit encore choisi, s'inquiétait Marzo, déjà deux combats de suite c’est du jamais vu, alors trois…</w:t>
      </w:r>
    </w:p>
    <w:p w14:paraId="6101A242"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Je n’avais toujours pas entendu Stilla, ce qui me fit penser à une chose horrible, mais lorsque je demandai à Fequel et à Marzo la raison de son absence, ils dirent qu’ils ne savaient pas. Ils avaient juste entendu que quelqu’un était venu la chercher. </w:t>
      </w:r>
    </w:p>
    <w:p w14:paraId="16BABB42" w14:textId="0FD008BB" w:rsidR="0065618A" w:rsidRPr="006E6C9A" w:rsidRDefault="00493CF1" w:rsidP="001350BE">
      <w:pPr>
        <w:spacing w:after="0" w:line="360" w:lineRule="auto"/>
        <w:rPr>
          <w:lang w:val="fr-FR"/>
        </w:rPr>
      </w:pPr>
      <w:r w:rsidRPr="006E6C9A">
        <w:rPr>
          <w:rFonts w:ascii="Times New Roman" w:hAnsi="Times New Roman"/>
          <w:sz w:val="24"/>
          <w:lang w:val="fr-FR"/>
        </w:rPr>
        <w:lastRenderedPageBreak/>
        <w:t xml:space="preserve">-Tu vas bientôt pouvoir sortir d’ici non? Avec tous les points de victoire que tu as </w:t>
      </w:r>
      <w:r w:rsidR="00AC6C1B" w:rsidRPr="006E6C9A">
        <w:rPr>
          <w:rFonts w:ascii="Times New Roman" w:hAnsi="Times New Roman"/>
          <w:sz w:val="24"/>
          <w:lang w:val="fr-FR"/>
        </w:rPr>
        <w:t>accumulés</w:t>
      </w:r>
      <w:r w:rsidRPr="006E6C9A">
        <w:rPr>
          <w:rFonts w:ascii="Times New Roman" w:hAnsi="Times New Roman"/>
          <w:sz w:val="24"/>
          <w:lang w:val="fr-FR"/>
        </w:rPr>
        <w:t>…</w:t>
      </w:r>
    </w:p>
    <w:p w14:paraId="14AEA16E" w14:textId="090B0856" w:rsidR="0065618A" w:rsidRPr="006E6C9A" w:rsidRDefault="00493CF1" w:rsidP="001350BE">
      <w:pPr>
        <w:spacing w:after="0" w:line="360" w:lineRule="auto"/>
        <w:rPr>
          <w:lang w:val="fr-FR"/>
        </w:rPr>
      </w:pPr>
      <w:r w:rsidRPr="006E6C9A">
        <w:rPr>
          <w:rFonts w:ascii="Times New Roman" w:hAnsi="Times New Roman"/>
          <w:sz w:val="24"/>
          <w:lang w:val="fr-FR"/>
        </w:rPr>
        <w:t>-</w:t>
      </w:r>
      <w:r w:rsidR="00AC6C1B" w:rsidRPr="006E6C9A">
        <w:rPr>
          <w:rFonts w:ascii="Times New Roman" w:hAnsi="Times New Roman"/>
          <w:sz w:val="24"/>
          <w:lang w:val="fr-FR"/>
        </w:rPr>
        <w:t>Tu ne m’as toujours pas</w:t>
      </w:r>
      <w:r w:rsidRPr="006E6C9A">
        <w:rPr>
          <w:rFonts w:ascii="Times New Roman" w:hAnsi="Times New Roman"/>
          <w:sz w:val="24"/>
          <w:lang w:val="fr-FR"/>
        </w:rPr>
        <w:t xml:space="preserve"> expliqué ce que c’est.</w:t>
      </w:r>
    </w:p>
    <w:p w14:paraId="0A73B342" w14:textId="77777777" w:rsidR="0065618A" w:rsidRPr="006E6C9A" w:rsidRDefault="00493CF1" w:rsidP="001350BE">
      <w:pPr>
        <w:spacing w:after="0" w:line="360" w:lineRule="auto"/>
        <w:rPr>
          <w:lang w:val="fr-FR"/>
        </w:rPr>
      </w:pPr>
      <w:r w:rsidRPr="006E6C9A">
        <w:rPr>
          <w:rFonts w:ascii="Times New Roman" w:hAnsi="Times New Roman"/>
          <w:sz w:val="24"/>
          <w:lang w:val="fr-FR"/>
        </w:rPr>
        <w:t>-C’est vrai. En gros, c’est comme une monnaie ici que tu gagnes pendant les combats et une fois que t’en as assez, si ce moment arrive, tu es libéré. Tu as alors payé ta condamnation. Moi par exemple j’ai besoin de 12 points pour sortir et j’en ai déjà 3. Fequel en a besoin de 17 et en a déjà 6.</w:t>
      </w:r>
    </w:p>
    <w:p w14:paraId="13B0AA98" w14:textId="77777777" w:rsidR="0065618A" w:rsidRPr="006E6C9A" w:rsidRDefault="00493CF1" w:rsidP="001350BE">
      <w:pPr>
        <w:spacing w:after="0" w:line="360" w:lineRule="auto"/>
        <w:rPr>
          <w:lang w:val="fr-FR"/>
        </w:rPr>
      </w:pPr>
      <w:r w:rsidRPr="006E6C9A">
        <w:rPr>
          <w:rFonts w:ascii="Times New Roman" w:hAnsi="Times New Roman"/>
          <w:sz w:val="24"/>
          <w:lang w:val="fr-FR"/>
        </w:rPr>
        <w:t>-Comment vous savez combien il vous en faut?</w:t>
      </w:r>
    </w:p>
    <w:p w14:paraId="7B8D44DC" w14:textId="77777777" w:rsidR="0065618A" w:rsidRPr="006E6C9A" w:rsidRDefault="00493CF1" w:rsidP="001350BE">
      <w:pPr>
        <w:spacing w:after="0" w:line="360" w:lineRule="auto"/>
        <w:rPr>
          <w:lang w:val="fr-FR"/>
        </w:rPr>
      </w:pPr>
      <w:r w:rsidRPr="006E6C9A">
        <w:rPr>
          <w:rFonts w:ascii="Times New Roman" w:hAnsi="Times New Roman"/>
          <w:sz w:val="24"/>
          <w:lang w:val="fr-FR"/>
        </w:rPr>
        <w:t>-C’est dit durant la condamnation.</w:t>
      </w:r>
    </w:p>
    <w:p w14:paraId="75979C3D" w14:textId="77777777" w:rsidR="0065618A" w:rsidRPr="006E6C9A" w:rsidRDefault="00493CF1" w:rsidP="001350BE">
      <w:pPr>
        <w:spacing w:after="0" w:line="360" w:lineRule="auto"/>
        <w:rPr>
          <w:lang w:val="fr-FR"/>
        </w:rPr>
      </w:pPr>
      <w:r w:rsidRPr="006E6C9A">
        <w:rPr>
          <w:rFonts w:ascii="Times New Roman" w:hAnsi="Times New Roman"/>
          <w:sz w:val="24"/>
          <w:lang w:val="fr-FR"/>
        </w:rPr>
        <w:t>-La condamnation?... murmurais-je à moi-même ne me rappelant pas d’un tel moment dans ma vie.</w:t>
      </w:r>
    </w:p>
    <w:p w14:paraId="5451B4CA"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-Ensuite, différents combats valent un nombre différent de points. Les “Arènes” comme les deux combats comme </w:t>
      </w:r>
      <w:proofErr w:type="gramStart"/>
      <w:r w:rsidRPr="006E6C9A">
        <w:rPr>
          <w:rFonts w:ascii="Times New Roman" w:hAnsi="Times New Roman"/>
          <w:sz w:val="24"/>
          <w:lang w:val="fr-FR"/>
        </w:rPr>
        <w:t>t’as</w:t>
      </w:r>
      <w:proofErr w:type="gramEnd"/>
      <w:r w:rsidRPr="006E6C9A">
        <w:rPr>
          <w:rFonts w:ascii="Times New Roman" w:hAnsi="Times New Roman"/>
          <w:sz w:val="24"/>
          <w:lang w:val="fr-FR"/>
        </w:rPr>
        <w:t xml:space="preserve"> fait valent 50 points. Ensuite les “Petites Arènes” valent 25 points, ceux sont les combats où 8 personnes sont confrontées et les “Combats à quatre” valent dix points… Mais tout cela, sont des combats assez rares. Le plus souvent </w:t>
      </w:r>
      <w:proofErr w:type="gramStart"/>
      <w:r w:rsidRPr="006E6C9A">
        <w:rPr>
          <w:rFonts w:ascii="Times New Roman" w:hAnsi="Times New Roman"/>
          <w:sz w:val="24"/>
          <w:lang w:val="fr-FR"/>
        </w:rPr>
        <w:t>c’est</w:t>
      </w:r>
      <w:proofErr w:type="gramEnd"/>
      <w:r w:rsidRPr="006E6C9A">
        <w:rPr>
          <w:rFonts w:ascii="Times New Roman" w:hAnsi="Times New Roman"/>
          <w:sz w:val="24"/>
          <w:lang w:val="fr-FR"/>
        </w:rPr>
        <w:t xml:space="preserve"> des duels qui valent 4 points, de même que les combats en deux contre deux. Il existe encore d’autres modes, assez spécifiques que tu auras sûrement la possibilité d’observer. Comment tu ne sais pas tout ça? Tu n’avais pas de télé là où tu étais?</w:t>
      </w:r>
    </w:p>
    <w:p w14:paraId="5D91811F" w14:textId="77777777" w:rsidR="0065618A" w:rsidRPr="006E6C9A" w:rsidRDefault="00493CF1" w:rsidP="001350BE">
      <w:pPr>
        <w:spacing w:after="0" w:line="360" w:lineRule="auto"/>
        <w:rPr>
          <w:lang w:val="fr-FR"/>
        </w:rPr>
      </w:pPr>
      <w:r w:rsidRPr="006E6C9A">
        <w:rPr>
          <w:rFonts w:ascii="Times New Roman" w:hAnsi="Times New Roman"/>
          <w:sz w:val="24"/>
          <w:lang w:val="fr-FR"/>
        </w:rPr>
        <w:t>-Non.</w:t>
      </w:r>
    </w:p>
    <w:p w14:paraId="32137700" w14:textId="77777777" w:rsidR="0065618A" w:rsidRPr="006E6C9A" w:rsidRDefault="00493CF1" w:rsidP="001350BE">
      <w:pPr>
        <w:spacing w:after="0" w:line="360" w:lineRule="auto"/>
        <w:rPr>
          <w:lang w:val="fr-FR"/>
        </w:rPr>
      </w:pPr>
      <w:r w:rsidRPr="006E6C9A">
        <w:rPr>
          <w:rFonts w:ascii="Times New Roman" w:hAnsi="Times New Roman"/>
          <w:sz w:val="24"/>
          <w:lang w:val="fr-FR"/>
        </w:rPr>
        <w:t>-</w:t>
      </w:r>
      <w:proofErr w:type="gramStart"/>
      <w:r w:rsidRPr="006E6C9A">
        <w:rPr>
          <w:rFonts w:ascii="Times New Roman" w:hAnsi="Times New Roman"/>
          <w:sz w:val="24"/>
          <w:lang w:val="fr-FR"/>
        </w:rPr>
        <w:t>T’habitais</w:t>
      </w:r>
      <w:proofErr w:type="gramEnd"/>
      <w:r w:rsidRPr="006E6C9A">
        <w:rPr>
          <w:rFonts w:ascii="Times New Roman" w:hAnsi="Times New Roman"/>
          <w:sz w:val="24"/>
          <w:lang w:val="fr-FR"/>
        </w:rPr>
        <w:t xml:space="preserve"> où?</w:t>
      </w:r>
    </w:p>
    <w:p w14:paraId="2FC914B1" w14:textId="77777777" w:rsidR="0065618A" w:rsidRPr="006E6C9A" w:rsidRDefault="00493CF1" w:rsidP="001350BE">
      <w:pPr>
        <w:spacing w:after="0" w:line="360" w:lineRule="auto"/>
        <w:rPr>
          <w:lang w:val="fr-FR"/>
        </w:rPr>
      </w:pPr>
      <w:r w:rsidRPr="006E6C9A">
        <w:rPr>
          <w:rFonts w:ascii="Times New Roman" w:hAnsi="Times New Roman"/>
          <w:sz w:val="24"/>
          <w:lang w:val="fr-FR"/>
        </w:rPr>
        <w:t>-Pas d’importance. Ça te dérange de parler à quelqu’un d’autre, je suis très fatigué, je vais aller me reposer un peu.</w:t>
      </w:r>
    </w:p>
    <w:p w14:paraId="502B8E09" w14:textId="1DA13286" w:rsidR="0065618A" w:rsidRPr="006E6C9A" w:rsidRDefault="00493CF1" w:rsidP="001350BE">
      <w:pPr>
        <w:spacing w:after="0" w:line="360" w:lineRule="auto"/>
        <w:rPr>
          <w:lang w:val="fr-FR"/>
        </w:rPr>
      </w:pPr>
      <w:r w:rsidRPr="006E6C9A">
        <w:rPr>
          <w:rFonts w:ascii="Times New Roman" w:hAnsi="Times New Roman"/>
          <w:sz w:val="24"/>
          <w:lang w:val="fr-FR"/>
        </w:rPr>
        <w:t xml:space="preserve">Marzo se frustra un peu, mais démarra une discussion avec son autre voisin que </w:t>
      </w:r>
      <w:r w:rsidR="00AC6C1B" w:rsidRPr="006E6C9A">
        <w:rPr>
          <w:rFonts w:ascii="Times New Roman" w:hAnsi="Times New Roman"/>
          <w:sz w:val="24"/>
          <w:lang w:val="fr-FR"/>
        </w:rPr>
        <w:t>je n’entendais quasi pas</w:t>
      </w:r>
      <w:r w:rsidRPr="006E6C9A">
        <w:rPr>
          <w:rFonts w:ascii="Times New Roman" w:hAnsi="Times New Roman"/>
          <w:sz w:val="24"/>
          <w:lang w:val="fr-FR"/>
        </w:rPr>
        <w:t xml:space="preserve"> et qui s’appelait Mastidi.</w:t>
      </w:r>
    </w:p>
    <w:p w14:paraId="31F4D0E7" w14:textId="61F66712" w:rsidR="0065618A" w:rsidRPr="006E6C9A" w:rsidRDefault="00493CF1" w:rsidP="001350BE">
      <w:pPr>
        <w:spacing w:after="0" w:line="360" w:lineRule="auto"/>
        <w:rPr>
          <w:lang w:val="fr-FR"/>
        </w:rPr>
      </w:pPr>
      <w:r w:rsidRPr="006E6C9A">
        <w:rPr>
          <w:rFonts w:ascii="Times New Roman" w:hAnsi="Times New Roman"/>
          <w:sz w:val="24"/>
          <w:lang w:val="fr-FR"/>
        </w:rPr>
        <w:t xml:space="preserve">Ce n’était pas seulement une excuse pour éviter ce genre de conversations et me laisser la pensée libre, mais aussi en partie la vérité. J’avais encore extrêmement mal à l’épaule malgré la venue des médecins (des </w:t>
      </w:r>
      <w:r w:rsidRPr="006E6C9A">
        <w:rPr>
          <w:rFonts w:ascii="Times New Roman" w:hAnsi="Times New Roman"/>
          <w:i/>
          <w:sz w:val="24"/>
          <w:lang w:val="fr-FR"/>
        </w:rPr>
        <w:t>icéguers</w:t>
      </w:r>
      <w:r w:rsidRPr="006E6C9A">
        <w:rPr>
          <w:rFonts w:ascii="Times New Roman" w:hAnsi="Times New Roman"/>
          <w:sz w:val="24"/>
          <w:lang w:val="fr-FR"/>
        </w:rPr>
        <w:t xml:space="preserve">) juste après le combat. Ils m’avaient beaucoup adouci la blessure, même si je pense qu’ils eurent l’ordre de faire que le strict minimum pour pas que je meurs. Aucun </w:t>
      </w:r>
      <w:r w:rsidRPr="006E6C9A">
        <w:rPr>
          <w:rFonts w:ascii="Times New Roman" w:hAnsi="Times New Roman"/>
          <w:i/>
          <w:sz w:val="24"/>
          <w:lang w:val="fr-FR"/>
        </w:rPr>
        <w:t xml:space="preserve">icéguer </w:t>
      </w:r>
      <w:r w:rsidRPr="006E6C9A">
        <w:rPr>
          <w:rFonts w:ascii="Times New Roman" w:hAnsi="Times New Roman"/>
          <w:sz w:val="24"/>
          <w:lang w:val="fr-FR"/>
        </w:rPr>
        <w:t xml:space="preserve">professionnel ne me soigna aussi bien que Yasmina. Cette fois quand ils sont entrés je me levai à travers la douleur sans comprendre qui était venu me voir vraiment. Sous l’état de choc j’étais comme sous un </w:t>
      </w:r>
      <w:r w:rsidRPr="006E6C9A">
        <w:rPr>
          <w:rFonts w:ascii="Times New Roman" w:hAnsi="Times New Roman"/>
          <w:sz w:val="24"/>
          <w:lang w:val="fr-FR"/>
        </w:rPr>
        <w:lastRenderedPageBreak/>
        <w:t xml:space="preserve">stupéfiant, à cause de la grande dose d'adrénaline et de stress subi mélangés à énormément de rage contre l’univers tout entier. Lorsque le premier vit que j’étais debout, il dit à l’autre que c’était bon, </w:t>
      </w:r>
      <w:r w:rsidR="00AC6C1B" w:rsidRPr="006E6C9A">
        <w:rPr>
          <w:rFonts w:ascii="Times New Roman" w:hAnsi="Times New Roman"/>
          <w:sz w:val="24"/>
          <w:lang w:val="fr-FR"/>
        </w:rPr>
        <w:t>je n’étais pas</w:t>
      </w:r>
      <w:r w:rsidRPr="006E6C9A">
        <w:rPr>
          <w:rFonts w:ascii="Times New Roman" w:hAnsi="Times New Roman"/>
          <w:sz w:val="24"/>
          <w:lang w:val="fr-FR"/>
        </w:rPr>
        <w:t xml:space="preserve"> mourant, ça ne servait donc à rien de me soigner, en plus il était temps qu’il rentre chez lui: sa journée de travail était terminée. Cela me saoula un peu, je le pris alors par son col de chemise beige et je lui dis en serrant les dents tout ce que je pensais de lui. Il se tourna et partit en me traitant de lâche et disant que je n’allais pas survivre au prochain combat et que c’était tant mieux pour tout le monde. Il m’a aussi traité de tueur… Ça, ça m’a fait mal. Mais c’est lui qui me souhaitait la mort. On l’était donc tous les deux. En même temps c’est son métier de soigner des meurtriers. Ceux qui ne tuaient pas, mourraient et n’avaient pas le besoin d’être soignés.</w:t>
      </w:r>
    </w:p>
    <w:p w14:paraId="17FEFB66" w14:textId="77777777" w:rsidR="0065618A" w:rsidRPr="006E6C9A" w:rsidRDefault="00493CF1" w:rsidP="001350BE">
      <w:pPr>
        <w:spacing w:after="0" w:line="360" w:lineRule="auto"/>
        <w:rPr>
          <w:lang w:val="fr-FR"/>
        </w:rPr>
      </w:pPr>
      <w:r w:rsidRPr="006E6C9A">
        <w:rPr>
          <w:rFonts w:ascii="Times New Roman" w:hAnsi="Times New Roman"/>
          <w:sz w:val="24"/>
          <w:lang w:val="fr-FR"/>
        </w:rPr>
        <w:t>-Je m’appelle Snam, rentrait l’autre médecin dans ma cellule, lui c’était Degenere.</w:t>
      </w:r>
    </w:p>
    <w:p w14:paraId="2BFF247D" w14:textId="77777777" w:rsidR="0065618A" w:rsidRPr="006E6C9A" w:rsidRDefault="00493CF1" w:rsidP="001350BE">
      <w:pPr>
        <w:spacing w:after="0" w:line="360" w:lineRule="auto"/>
        <w:rPr>
          <w:lang w:val="fr-FR"/>
        </w:rPr>
      </w:pPr>
      <w:r w:rsidRPr="006E6C9A">
        <w:rPr>
          <w:rFonts w:ascii="Times New Roman" w:hAnsi="Times New Roman"/>
          <w:sz w:val="24"/>
          <w:lang w:val="fr-FR"/>
        </w:rPr>
        <w:t>Cela ne m’intéressait pas, je m’écroulai donc sur le lit le plus doucement possible.</w:t>
      </w:r>
    </w:p>
    <w:p w14:paraId="76279E3B" w14:textId="77777777" w:rsidR="0065618A" w:rsidRPr="006E6C9A" w:rsidRDefault="00493CF1" w:rsidP="001350BE">
      <w:pPr>
        <w:spacing w:after="0" w:line="360" w:lineRule="auto"/>
        <w:rPr>
          <w:lang w:val="fr-FR"/>
        </w:rPr>
      </w:pPr>
      <w:r w:rsidRPr="006E6C9A">
        <w:rPr>
          <w:rFonts w:ascii="Times New Roman" w:hAnsi="Times New Roman"/>
          <w:sz w:val="24"/>
          <w:lang w:val="fr-FR"/>
        </w:rPr>
        <w:t>-Je vais te soigner, dit Snam.</w:t>
      </w:r>
    </w:p>
    <w:p w14:paraId="68EE40EE" w14:textId="77777777" w:rsidR="0065618A" w:rsidRPr="006E6C9A" w:rsidRDefault="00493CF1" w:rsidP="001350BE">
      <w:pPr>
        <w:spacing w:after="0" w:line="360" w:lineRule="auto"/>
        <w:rPr>
          <w:lang w:val="fr-FR"/>
        </w:rPr>
      </w:pPr>
      <w:r w:rsidRPr="006E6C9A">
        <w:rPr>
          <w:rFonts w:ascii="Times New Roman" w:hAnsi="Times New Roman"/>
          <w:sz w:val="24"/>
          <w:lang w:val="fr-FR"/>
        </w:rPr>
        <w:t>-Merci, lui répondis-je sans grand intérêt.</w:t>
      </w:r>
    </w:p>
    <w:p w14:paraId="173DE246"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-Je ne suis pas d’accord avec lui, chacun a… </w:t>
      </w:r>
    </w:p>
    <w:p w14:paraId="3C1E5BEA" w14:textId="77777777" w:rsidR="0065618A" w:rsidRPr="006E6C9A" w:rsidRDefault="00493CF1" w:rsidP="001350BE">
      <w:pPr>
        <w:spacing w:after="0" w:line="360" w:lineRule="auto"/>
        <w:rPr>
          <w:lang w:val="fr-FR"/>
        </w:rPr>
      </w:pPr>
      <w:r w:rsidRPr="006E6C9A">
        <w:rPr>
          <w:rFonts w:ascii="Times New Roman" w:hAnsi="Times New Roman"/>
          <w:sz w:val="24"/>
          <w:lang w:val="fr-FR"/>
        </w:rPr>
        <w:t>Je ne l'écoutais pas. Tout le monde donne son avis et cela m'ennuie. Il me soigne, tant mieux: c’est tout ce que je sais. Tout ce que je veux savoir.</w:t>
      </w:r>
    </w:p>
    <w:p w14:paraId="73B8FA98" w14:textId="70E1FE2B" w:rsidR="0065618A" w:rsidRPr="006E6C9A" w:rsidRDefault="00493CF1" w:rsidP="001350BE">
      <w:pPr>
        <w:spacing w:after="0" w:line="360" w:lineRule="auto"/>
        <w:rPr>
          <w:lang w:val="fr-FR"/>
        </w:rPr>
      </w:pPr>
      <w:r w:rsidRPr="006E6C9A">
        <w:rPr>
          <w:rFonts w:ascii="Times New Roman" w:hAnsi="Times New Roman"/>
          <w:sz w:val="24"/>
          <w:lang w:val="fr-FR"/>
        </w:rPr>
        <w:t xml:space="preserve">J’imaginais mon corps dans ma tête et essayais de sentir toutes ses forces et ses faiblesses. Quand tu fais cela pendant une guérison tu as une sensation de puissance et puis cela aide à imaginer ses limites par rapport à ses ressentis. Pendant que Snam me soignait, il me raconta sûrement sa vie, mais je rentrai dans un hypnose et je m'endormis. Quand il termina, il partit juste sans rien dire ou peut-être il me dit quelque chose, je ne sais pas. Seulement lorsqu’il ferma la porte de la cellule, je me réveillai en entendant ses pas au loin. Malheureusement il ne me guérit pas énormément, mais c’était déjà suffisant pour que je puisse marcher sans me tenir au mur et à ce </w:t>
      </w:r>
      <w:r w:rsidR="00AC6C1B" w:rsidRPr="006E6C9A">
        <w:rPr>
          <w:rFonts w:ascii="Times New Roman" w:hAnsi="Times New Roman"/>
          <w:sz w:val="24"/>
          <w:lang w:val="fr-FR"/>
        </w:rPr>
        <w:t>niveau-là</w:t>
      </w:r>
      <w:r w:rsidRPr="006E6C9A">
        <w:rPr>
          <w:rFonts w:ascii="Times New Roman" w:hAnsi="Times New Roman"/>
          <w:sz w:val="24"/>
          <w:lang w:val="fr-FR"/>
        </w:rPr>
        <w:t xml:space="preserve"> c’était une belle avancée. </w:t>
      </w:r>
    </w:p>
    <w:p w14:paraId="1A728A37" w14:textId="0CB0DA7C" w:rsidR="0065618A" w:rsidRPr="006E6C9A" w:rsidRDefault="00493CF1" w:rsidP="001350BE">
      <w:pPr>
        <w:spacing w:after="0" w:line="360" w:lineRule="auto"/>
        <w:rPr>
          <w:lang w:val="fr-FR"/>
        </w:rPr>
      </w:pPr>
      <w:r w:rsidRPr="006E6C9A">
        <w:rPr>
          <w:rFonts w:ascii="Times New Roman" w:hAnsi="Times New Roman"/>
          <w:sz w:val="24"/>
          <w:lang w:val="fr-FR"/>
        </w:rPr>
        <w:t xml:space="preserve">Pendant cette autohypnose je sentais encore la lame de mon épée transpercer les corps “d’ennemis” d'affilée avec un sentiment de paranoïa que tout le monde voulait ma mort. Je devenais fou dans mon rêve et </w:t>
      </w:r>
      <w:proofErr w:type="gramStart"/>
      <w:r w:rsidRPr="006E6C9A">
        <w:rPr>
          <w:rFonts w:ascii="Times New Roman" w:hAnsi="Times New Roman"/>
          <w:sz w:val="24"/>
          <w:lang w:val="fr-FR"/>
        </w:rPr>
        <w:t>j’avais peur</w:t>
      </w:r>
      <w:proofErr w:type="gramEnd"/>
      <w:r w:rsidRPr="006E6C9A">
        <w:rPr>
          <w:rFonts w:ascii="Times New Roman" w:hAnsi="Times New Roman"/>
          <w:sz w:val="24"/>
          <w:lang w:val="fr-FR"/>
        </w:rPr>
        <w:t xml:space="preserve"> que ça ne reflète la réalité. À chaque coup d’épée que recréait mon cerveau, des corps s’écroulaient avec un bruit sourd devant moi. </w:t>
      </w:r>
      <w:r w:rsidRPr="006E6C9A">
        <w:rPr>
          <w:rFonts w:ascii="Times New Roman" w:hAnsi="Times New Roman"/>
          <w:sz w:val="24"/>
          <w:lang w:val="fr-FR"/>
        </w:rPr>
        <w:lastRenderedPageBreak/>
        <w:t>Et à chaque fois je me retrouvais paralysé pour quelques secondes à observer le sang s’écoulant du corps de mon ennemi. Et à chaque fois je me posais la question de qu’</w:t>
      </w:r>
      <w:r w:rsidR="00AC6C1B" w:rsidRPr="006E6C9A">
        <w:rPr>
          <w:rFonts w:ascii="Times New Roman" w:hAnsi="Times New Roman"/>
          <w:sz w:val="24"/>
          <w:lang w:val="fr-FR"/>
        </w:rPr>
        <w:t>est-ce</w:t>
      </w:r>
      <w:r w:rsidRPr="006E6C9A">
        <w:rPr>
          <w:rFonts w:ascii="Times New Roman" w:hAnsi="Times New Roman"/>
          <w:sz w:val="24"/>
          <w:lang w:val="fr-FR"/>
        </w:rPr>
        <w:t xml:space="preserve"> que je ressentais face à cela. Mais je ne trouvais pas la réponse ou je la cherchais mal. </w:t>
      </w:r>
      <w:r w:rsidR="00AC6C1B" w:rsidRPr="006E6C9A">
        <w:rPr>
          <w:rFonts w:ascii="Times New Roman" w:hAnsi="Times New Roman"/>
          <w:sz w:val="24"/>
          <w:lang w:val="fr-FR"/>
        </w:rPr>
        <w:t>Peut-être</w:t>
      </w:r>
      <w:r w:rsidRPr="006E6C9A">
        <w:rPr>
          <w:rFonts w:ascii="Times New Roman" w:hAnsi="Times New Roman"/>
          <w:sz w:val="24"/>
          <w:lang w:val="fr-FR"/>
        </w:rPr>
        <w:t xml:space="preserve"> que j’avais tout simplement peur de la réponse alors que je la connaissais au fond de moi. Je crois que je ne ressentais plus rien… Et même si ça aurait été un de mes proches: Artem par exemple… J’aurais regardé son corps de la même manière sans rien ressentir. Je ne comprenais tout simplement plus la mort, je ne réalisais pas. Et à chaque fois, je me rappelais de tous les autres corps précédents écroulés sur le sol, commençant par Moldir. Bien qu’il ne faisait pas partie de mes victimes, sa vision apparaissait quand même devant moi à chaque mort supplémentaire, car même pour lui je me sentais coupable devant l’équipage, les dirigeants de l’expédition, devant sa famille et devant lui-même. Je me sentais maintenant comme quelqu’un d’horrible, quelqu’un qui tue pour survivre, et quelqu’un sans cœur… Voilà en quoi je me transformais. Je pense que je me forçais exprès à penser cela pour se faire peur et l’éviter à tout prix. J’étais déjà beaucoup trop proche de cela…</w:t>
      </w:r>
    </w:p>
    <w:p w14:paraId="372D1029" w14:textId="77777777" w:rsidR="0065618A" w:rsidRPr="006E6C9A" w:rsidRDefault="00493CF1" w:rsidP="001350BE">
      <w:pPr>
        <w:spacing w:after="0" w:line="360" w:lineRule="auto"/>
        <w:rPr>
          <w:lang w:val="fr-FR"/>
        </w:rPr>
      </w:pPr>
      <w:r w:rsidRPr="006E6C9A">
        <w:rPr>
          <w:rFonts w:ascii="Times New Roman" w:hAnsi="Times New Roman"/>
          <w:sz w:val="24"/>
          <w:lang w:val="fr-FR"/>
        </w:rPr>
        <w:t>Bref, comme souvent la nuit, pendant la sieste que je me suis autorisée, j’eus des cauchemars et des pensées toutes plus négatives les unes que les autres et je me réveillai plusieurs fois. Finalement c’est Marzo qui finit ma nuit horrible en m’enlevant toutes chances de faire un nouveau cauchemar. Et voilà une bonne heure que je repensais à tout ce qui c’était passé la veille, en réfléchissant à ce que je pouvais faire aujourd’hui.</w:t>
      </w:r>
    </w:p>
    <w:p w14:paraId="56D1C6DD" w14:textId="73DD5C8D" w:rsidR="0065618A" w:rsidRPr="006E6C9A" w:rsidRDefault="00493CF1" w:rsidP="001350BE">
      <w:pPr>
        <w:spacing w:after="0" w:line="360" w:lineRule="auto"/>
        <w:rPr>
          <w:lang w:val="fr-FR"/>
        </w:rPr>
      </w:pPr>
      <w:r w:rsidRPr="006E6C9A">
        <w:rPr>
          <w:rFonts w:ascii="Times New Roman" w:hAnsi="Times New Roman"/>
          <w:sz w:val="24"/>
          <w:lang w:val="fr-FR"/>
        </w:rPr>
        <w:t>Enfin mon regard s’arrêta sur le bol de soupe que les personnes y travaillant (les “</w:t>
      </w:r>
      <w:r w:rsidRPr="006E6C9A">
        <w:rPr>
          <w:rFonts w:ascii="Times New Roman" w:hAnsi="Times New Roman"/>
          <w:i/>
          <w:sz w:val="24"/>
          <w:lang w:val="fr-FR"/>
        </w:rPr>
        <w:t>prizéros</w:t>
      </w:r>
      <w:r w:rsidRPr="006E6C9A">
        <w:rPr>
          <w:rFonts w:ascii="Times New Roman" w:hAnsi="Times New Roman"/>
          <w:sz w:val="24"/>
          <w:lang w:val="fr-FR"/>
        </w:rPr>
        <w:t xml:space="preserve">”, comme les </w:t>
      </w:r>
      <w:r w:rsidR="00AC6C1B" w:rsidRPr="006E6C9A">
        <w:rPr>
          <w:rFonts w:ascii="Times New Roman" w:hAnsi="Times New Roman"/>
          <w:sz w:val="24"/>
          <w:lang w:val="fr-FR"/>
        </w:rPr>
        <w:t>appelaient</w:t>
      </w:r>
      <w:r w:rsidRPr="006E6C9A">
        <w:rPr>
          <w:rFonts w:ascii="Times New Roman" w:hAnsi="Times New Roman"/>
          <w:sz w:val="24"/>
          <w:lang w:val="fr-FR"/>
        </w:rPr>
        <w:t xml:space="preserve"> les </w:t>
      </w:r>
      <w:r w:rsidRPr="006E6C9A">
        <w:rPr>
          <w:rFonts w:ascii="Times New Roman" w:hAnsi="Times New Roman"/>
          <w:i/>
          <w:sz w:val="24"/>
          <w:lang w:val="fr-FR"/>
        </w:rPr>
        <w:t>diammés</w:t>
      </w:r>
      <w:r w:rsidRPr="006E6C9A">
        <w:rPr>
          <w:rFonts w:ascii="Times New Roman" w:hAnsi="Times New Roman"/>
          <w:sz w:val="24"/>
          <w:lang w:val="fr-FR"/>
        </w:rPr>
        <w:t xml:space="preserve">) me firent. Je bus ce bouillon qui avait le goût d’herbes avec du sable. Le boire était une vraie épreuve, mais j’avais besoin de manger quoi que ce soit pour mieux me sentir. Comme j’avais gagné le combat de la veille j’eus le droit à une récompense: mon </w:t>
      </w:r>
      <w:r w:rsidR="00AC6C1B" w:rsidRPr="006E6C9A">
        <w:rPr>
          <w:rFonts w:ascii="Times New Roman" w:hAnsi="Times New Roman"/>
          <w:sz w:val="24"/>
          <w:lang w:val="fr-FR"/>
        </w:rPr>
        <w:t>plateau n’était pas</w:t>
      </w:r>
      <w:r w:rsidRPr="006E6C9A">
        <w:rPr>
          <w:rFonts w:ascii="Times New Roman" w:hAnsi="Times New Roman"/>
          <w:sz w:val="24"/>
          <w:lang w:val="fr-FR"/>
        </w:rPr>
        <w:t xml:space="preserve"> beige, mais blanc et noir avec des rayures et dessus à part le bol de soupe que Fequel appelle « sous-soupe », y’avait un bout de pain. C’était la meilleure récompense je pense à ce </w:t>
      </w:r>
      <w:r w:rsidR="00AC6C1B" w:rsidRPr="006E6C9A">
        <w:rPr>
          <w:rFonts w:ascii="Times New Roman" w:hAnsi="Times New Roman"/>
          <w:sz w:val="24"/>
          <w:lang w:val="fr-FR"/>
        </w:rPr>
        <w:t>niveau-là</w:t>
      </w:r>
      <w:r w:rsidRPr="006E6C9A">
        <w:rPr>
          <w:rFonts w:ascii="Times New Roman" w:hAnsi="Times New Roman"/>
          <w:sz w:val="24"/>
          <w:lang w:val="fr-FR"/>
        </w:rPr>
        <w:t xml:space="preserve"> de la partie. Le bout de pain était assez important: un quart de baguette je dirais. Après avoir tout mangé en profitant de chaque bout de pain, comme si c’était un dessert, je me levai en laissant le plateau à côté de la porte là où il était posé. </w:t>
      </w:r>
    </w:p>
    <w:p w14:paraId="48C7018C" w14:textId="77777777" w:rsidR="0065618A" w:rsidRPr="006E6C9A" w:rsidRDefault="00493CF1" w:rsidP="001350BE">
      <w:pPr>
        <w:spacing w:after="0" w:line="360" w:lineRule="auto"/>
        <w:rPr>
          <w:lang w:val="fr-FR"/>
        </w:rPr>
      </w:pPr>
      <w:r w:rsidRPr="006E6C9A">
        <w:rPr>
          <w:rFonts w:ascii="Times New Roman" w:hAnsi="Times New Roman"/>
          <w:sz w:val="24"/>
          <w:lang w:val="fr-FR"/>
        </w:rPr>
        <w:lastRenderedPageBreak/>
        <w:t xml:space="preserve">Puis, je m’accroupis à nouveau à côté de ce dernier. Une étonnante pensée me traversa. J’avais l’impression qu’on voulait quand même me sortir d’ici, Firon me l’avait insinué. J’analysai alors le plateau en cherchant quoi que ce soit. Un mot ou un signe ou quoi que ce soit… Je le retournai, je l’analysai aussi précisément que je pouvais, même les petites griffures dessus en y voyant des possibilités de lettres ou de messages. Mais non, rien. Je ne trouvai rien. Je m’assis alors et je commençai à observer le sol de ma cellule en essayant de trouver une occupation pour ne pas penser au combat de ce soir. </w:t>
      </w:r>
    </w:p>
    <w:p w14:paraId="15933BF7"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Ma seule occupation qui m'obsédait à part le fait de survivre: l’évasion. J’avais toujours la carte d'accès de Firon et sa veste. Je pouvais accéder à l’ascenseur, au </w:t>
      </w:r>
      <w:r w:rsidRPr="006E6C9A">
        <w:rPr>
          <w:rFonts w:ascii="Times New Roman" w:hAnsi="Times New Roman"/>
          <w:i/>
          <w:sz w:val="24"/>
          <w:lang w:val="fr-FR"/>
        </w:rPr>
        <w:t>voisport</w:t>
      </w:r>
      <w:r w:rsidRPr="006E6C9A">
        <w:rPr>
          <w:rFonts w:ascii="Times New Roman" w:hAnsi="Times New Roman"/>
          <w:sz w:val="24"/>
          <w:lang w:val="fr-FR"/>
        </w:rPr>
        <w:t xml:space="preserve">… mais pas sortir de ma cellule. Je pouvais donc essayer d’acquérir la clé de ma cellule au moment où un </w:t>
      </w:r>
      <w:r w:rsidRPr="006E6C9A">
        <w:rPr>
          <w:rFonts w:ascii="Times New Roman" w:hAnsi="Times New Roman"/>
          <w:i/>
          <w:sz w:val="24"/>
          <w:lang w:val="fr-FR"/>
        </w:rPr>
        <w:t xml:space="preserve">diammé </w:t>
      </w:r>
      <w:r w:rsidRPr="006E6C9A">
        <w:rPr>
          <w:rFonts w:ascii="Times New Roman" w:hAnsi="Times New Roman"/>
          <w:sz w:val="24"/>
          <w:lang w:val="fr-FR"/>
        </w:rPr>
        <w:t xml:space="preserve">viendra me voir ou un </w:t>
      </w:r>
      <w:r w:rsidRPr="006E6C9A">
        <w:rPr>
          <w:rFonts w:ascii="Times New Roman" w:hAnsi="Times New Roman"/>
          <w:i/>
          <w:sz w:val="24"/>
          <w:lang w:val="fr-FR"/>
        </w:rPr>
        <w:t xml:space="preserve">icéguer </w:t>
      </w:r>
      <w:r w:rsidRPr="006E6C9A">
        <w:rPr>
          <w:rFonts w:ascii="Times New Roman" w:hAnsi="Times New Roman"/>
          <w:sz w:val="24"/>
          <w:lang w:val="fr-FR"/>
        </w:rPr>
        <w:t xml:space="preserve">me soigner ou une </w:t>
      </w:r>
      <w:r w:rsidRPr="006E6C9A">
        <w:rPr>
          <w:rFonts w:ascii="Times New Roman" w:hAnsi="Times New Roman"/>
          <w:i/>
          <w:sz w:val="24"/>
          <w:lang w:val="fr-FR"/>
        </w:rPr>
        <w:t xml:space="preserve">prizéro </w:t>
      </w:r>
      <w:r w:rsidRPr="006E6C9A">
        <w:rPr>
          <w:rFonts w:ascii="Times New Roman" w:hAnsi="Times New Roman"/>
          <w:sz w:val="24"/>
          <w:lang w:val="fr-FR"/>
        </w:rPr>
        <w:t xml:space="preserve">m’apporter à manger. C’était un grand risque à prendre et je n’étais même plus en pleine forme. Ma seule arme était actuellement le plateau noir et blanc et le bol en verre avec une cuillère métallique. Dommage que je n’avais plus avec moi mon couteau… Je passais toutes les possibilités dans ma tête mais aucune d’entre elles ne réussit à me convaincre… Cela m’attrista profondément et je perdis mes moyens de réfléchir. </w:t>
      </w:r>
    </w:p>
    <w:p w14:paraId="4C703FFB"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Pour une fois je ne pensais donc plus à rien. Je regardais le mur vide de ma cellule et j’aurais bien aimé que pour une fois quelqu’un me coupe de mes pensées inexistantes. Mais le silence persistait, comme la nuit. Tout le monde dans le couloir faisait une sieste ou par respect et par le silence manipulant, chuchotaient doucement entre eux. Mes voisins aussi n’étaient pas bruyants pour une fois, ce qui me manquait presque. Ce silence rendait fou. Marzo avait trouvé un caillou probablement et gribouillait sur son mur. Fequel ne faisait aucun bruit, ce qui voulait dire que soit il dormait soit il réfléchissait à la même chose que moi. Et Stilla n’était toujours pas revenue… </w:t>
      </w:r>
    </w:p>
    <w:p w14:paraId="09536471"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Soudain j’entendis le bruit de la serrure de ma porte tourner. Je tournai la tête et je vis la porte s’ouvrir toute seule. Il n’y avait personne. Je me suis levé du lit en pensant que quelqu’un lut dans mes pensées et voulut m’aider à me sauver en me laissant passer mon seul obstacle physique restant. Je commençai à me rapprocher avec prudence de la porte pour sortir, mais à ce moment-là elle se ferma devant moi et se verrouilla à nouveau. J’étais confus, je ne comprenais pas. Quelqu’un m’a fait une blague? Je me suis approché de la grille de la porte de ma cellule en essayant de l’ouvrir, mais c’était bien fermé. Je </w:t>
      </w:r>
      <w:r w:rsidRPr="006E6C9A">
        <w:rPr>
          <w:rFonts w:ascii="Times New Roman" w:hAnsi="Times New Roman"/>
          <w:sz w:val="24"/>
          <w:lang w:val="fr-FR"/>
        </w:rPr>
        <w:lastRenderedPageBreak/>
        <w:t>regardai alors dans le couloir, mais je n’y voyais personne. Si quelqu’un se serait enfui en courant, je l’aurais entendu avec ce silence… Tout d’un coup, quelque chose m’attrapa par derrière en me fermant la bouche et en m’amenant loin de la porte et de la grille, vers le fond de ma cellule. Je ne pus faire aucun bruit pour mettre fin à ce grand silence à cause de la main qui était sur ma bouche que j’arrivais à voir en baissant mes yeux.</w:t>
      </w:r>
    </w:p>
    <w:p w14:paraId="5F40F7E0" w14:textId="77777777" w:rsidR="0065618A" w:rsidRPr="006E6C9A" w:rsidRDefault="00493CF1" w:rsidP="001350BE">
      <w:pPr>
        <w:spacing w:after="0" w:line="360" w:lineRule="auto"/>
        <w:rPr>
          <w:lang w:val="fr-FR"/>
        </w:rPr>
      </w:pPr>
      <w:r w:rsidRPr="006E6C9A">
        <w:rPr>
          <w:rFonts w:ascii="Times New Roman" w:hAnsi="Times New Roman"/>
          <w:sz w:val="24"/>
          <w:lang w:val="fr-FR"/>
        </w:rPr>
        <w:t>-Chut! me souffla une voix d’homme.</w:t>
      </w:r>
    </w:p>
    <w:p w14:paraId="5A722863" w14:textId="113B873C" w:rsidR="0065618A" w:rsidRPr="006E6C9A" w:rsidRDefault="00493CF1" w:rsidP="001350BE">
      <w:pPr>
        <w:spacing w:after="0" w:line="360" w:lineRule="auto"/>
        <w:rPr>
          <w:lang w:val="fr-FR"/>
        </w:rPr>
      </w:pPr>
      <w:r w:rsidRPr="006E6C9A">
        <w:rPr>
          <w:rFonts w:ascii="Times New Roman" w:hAnsi="Times New Roman"/>
          <w:sz w:val="24"/>
          <w:lang w:val="fr-FR"/>
        </w:rPr>
        <w:t xml:space="preserve">Il arrêta de me tirer et je me calmai aussi. J’aurais pu secouer ma tête en disant oui pour qu’il me lâche, mais je choisis une autre solution par pur réflexe: coup de coude dans la côte. La main me lâcha instantanément en inspirant fort de l’air. Je lui </w:t>
      </w:r>
      <w:r w:rsidR="00AC6C1B" w:rsidRPr="006E6C9A">
        <w:rPr>
          <w:rFonts w:ascii="Times New Roman" w:hAnsi="Times New Roman"/>
          <w:sz w:val="24"/>
          <w:lang w:val="fr-FR"/>
        </w:rPr>
        <w:t>avais</w:t>
      </w:r>
      <w:r w:rsidRPr="006E6C9A">
        <w:rPr>
          <w:rFonts w:ascii="Times New Roman" w:hAnsi="Times New Roman"/>
          <w:sz w:val="24"/>
          <w:lang w:val="fr-FR"/>
        </w:rPr>
        <w:t xml:space="preserve"> coupé la respiration, sûrement touchant son abdomen et non la côte. Je me retournai alors et je vis un homme de mon âge assez fin qui se tenait au mur du fond et essayait de reprendre son souffle.</w:t>
      </w:r>
    </w:p>
    <w:p w14:paraId="688439E6"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-Pourquoi </w:t>
      </w:r>
      <w:proofErr w:type="gramStart"/>
      <w:r w:rsidRPr="006E6C9A">
        <w:rPr>
          <w:rFonts w:ascii="Times New Roman" w:hAnsi="Times New Roman"/>
          <w:sz w:val="24"/>
          <w:lang w:val="fr-FR"/>
        </w:rPr>
        <w:t>t’as</w:t>
      </w:r>
      <w:proofErr w:type="gramEnd"/>
      <w:r w:rsidRPr="006E6C9A">
        <w:rPr>
          <w:rFonts w:ascii="Times New Roman" w:hAnsi="Times New Roman"/>
          <w:sz w:val="24"/>
          <w:lang w:val="fr-FR"/>
        </w:rPr>
        <w:t xml:space="preserve"> fait ça? se tordait l’homme dans tous les sens.</w:t>
      </w:r>
    </w:p>
    <w:p w14:paraId="33AE27E3" w14:textId="77777777" w:rsidR="0065618A" w:rsidRPr="006E6C9A" w:rsidRDefault="00493CF1" w:rsidP="001350BE">
      <w:pPr>
        <w:spacing w:after="0" w:line="360" w:lineRule="auto"/>
        <w:rPr>
          <w:lang w:val="fr-FR"/>
        </w:rPr>
      </w:pPr>
      <w:r w:rsidRPr="006E6C9A">
        <w:rPr>
          <w:rFonts w:ascii="Times New Roman" w:hAnsi="Times New Roman"/>
          <w:sz w:val="24"/>
          <w:lang w:val="fr-FR"/>
        </w:rPr>
        <w:t>Je le regardais et j’attendais qu’il parle et qu’il me donne des explications. Il avait l’air d’avoir vraiment mal et n’arrivait pas à commencer à parler. J’ai alors commencé les questions:</w:t>
      </w:r>
    </w:p>
    <w:p w14:paraId="3B3D088E" w14:textId="5F3BE8DD" w:rsidR="0065618A" w:rsidRPr="006E6C9A" w:rsidRDefault="00493CF1" w:rsidP="001350BE">
      <w:pPr>
        <w:spacing w:after="0" w:line="360" w:lineRule="auto"/>
        <w:rPr>
          <w:lang w:val="fr-FR"/>
        </w:rPr>
      </w:pPr>
      <w:r w:rsidRPr="006E6C9A">
        <w:rPr>
          <w:rFonts w:ascii="Times New Roman" w:hAnsi="Times New Roman"/>
          <w:sz w:val="24"/>
          <w:lang w:val="fr-FR"/>
        </w:rPr>
        <w:t>-Qu’</w:t>
      </w:r>
      <w:r w:rsidR="00AC6C1B" w:rsidRPr="006E6C9A">
        <w:rPr>
          <w:rFonts w:ascii="Times New Roman" w:hAnsi="Times New Roman"/>
          <w:sz w:val="24"/>
          <w:lang w:val="fr-FR"/>
        </w:rPr>
        <w:t>est-ce</w:t>
      </w:r>
      <w:r w:rsidRPr="006E6C9A">
        <w:rPr>
          <w:rFonts w:ascii="Times New Roman" w:hAnsi="Times New Roman"/>
          <w:sz w:val="24"/>
          <w:lang w:val="fr-FR"/>
        </w:rPr>
        <w:t xml:space="preserve"> que tu fais là?</w:t>
      </w:r>
    </w:p>
    <w:p w14:paraId="2F7E084D" w14:textId="77777777" w:rsidR="0065618A" w:rsidRPr="006E6C9A" w:rsidRDefault="00493CF1" w:rsidP="001350BE">
      <w:pPr>
        <w:spacing w:after="0" w:line="360" w:lineRule="auto"/>
        <w:rPr>
          <w:lang w:val="fr-FR"/>
        </w:rPr>
      </w:pPr>
      <w:r w:rsidRPr="006E6C9A">
        <w:rPr>
          <w:rFonts w:ascii="Times New Roman" w:hAnsi="Times New Roman"/>
          <w:sz w:val="24"/>
          <w:lang w:val="fr-FR"/>
        </w:rPr>
        <w:t>-Je peux m'asseoir? ne répondit-il pas à ma question.</w:t>
      </w:r>
    </w:p>
    <w:p w14:paraId="11114E36" w14:textId="6ABCC58E" w:rsidR="0065618A" w:rsidRPr="006E6C9A" w:rsidRDefault="00493CF1" w:rsidP="001350BE">
      <w:pPr>
        <w:spacing w:after="0" w:line="360" w:lineRule="auto"/>
        <w:rPr>
          <w:lang w:val="fr-FR"/>
        </w:rPr>
      </w:pPr>
      <w:r w:rsidRPr="006E6C9A">
        <w:rPr>
          <w:rFonts w:ascii="Times New Roman" w:hAnsi="Times New Roman"/>
          <w:sz w:val="24"/>
          <w:lang w:val="fr-FR"/>
        </w:rPr>
        <w:t xml:space="preserve">-Fais comme chez toi, </w:t>
      </w:r>
      <w:r w:rsidR="00AC6C1B" w:rsidRPr="006E6C9A">
        <w:rPr>
          <w:rFonts w:ascii="Times New Roman" w:hAnsi="Times New Roman"/>
          <w:sz w:val="24"/>
          <w:lang w:val="fr-FR"/>
        </w:rPr>
        <w:t>laissais-je</w:t>
      </w:r>
      <w:r w:rsidRPr="006E6C9A">
        <w:rPr>
          <w:rFonts w:ascii="Times New Roman" w:hAnsi="Times New Roman"/>
          <w:sz w:val="24"/>
          <w:lang w:val="fr-FR"/>
        </w:rPr>
        <w:t xml:space="preserve"> une distance entre nous avec un ton glacial.</w:t>
      </w:r>
    </w:p>
    <w:p w14:paraId="5FF23818" w14:textId="77777777" w:rsidR="0065618A" w:rsidRPr="006E6C9A" w:rsidRDefault="00493CF1" w:rsidP="001350BE">
      <w:pPr>
        <w:spacing w:after="0" w:line="360" w:lineRule="auto"/>
        <w:rPr>
          <w:lang w:val="fr-FR"/>
        </w:rPr>
      </w:pPr>
      <w:r w:rsidRPr="006E6C9A">
        <w:rPr>
          <w:rFonts w:ascii="Times New Roman" w:hAnsi="Times New Roman"/>
          <w:sz w:val="24"/>
          <w:lang w:val="fr-FR"/>
        </w:rPr>
        <w:t>Il s'assit en hochant de la tête en signe de remerciement. Il baissa la tête en souffrant un dernier coup.</w:t>
      </w:r>
    </w:p>
    <w:p w14:paraId="6A5EDFAF" w14:textId="77777777" w:rsidR="0065618A" w:rsidRPr="006E6C9A" w:rsidRDefault="00493CF1" w:rsidP="001350BE">
      <w:pPr>
        <w:spacing w:after="0" w:line="360" w:lineRule="auto"/>
        <w:rPr>
          <w:lang w:val="fr-FR"/>
        </w:rPr>
      </w:pPr>
      <w:r w:rsidRPr="006E6C9A">
        <w:rPr>
          <w:rFonts w:ascii="Times New Roman" w:hAnsi="Times New Roman"/>
          <w:sz w:val="24"/>
          <w:lang w:val="fr-FR"/>
        </w:rPr>
        <w:t>-Je m’appelle Mirko, leva-t-il la tête.</w:t>
      </w:r>
    </w:p>
    <w:p w14:paraId="54B83D26" w14:textId="77777777" w:rsidR="0065618A" w:rsidRPr="006E6C9A" w:rsidRDefault="00493CF1" w:rsidP="001350BE">
      <w:pPr>
        <w:spacing w:after="0" w:line="360" w:lineRule="auto"/>
        <w:rPr>
          <w:lang w:val="fr-FR"/>
        </w:rPr>
      </w:pPr>
      <w:r w:rsidRPr="006E6C9A">
        <w:rPr>
          <w:rFonts w:ascii="Times New Roman" w:hAnsi="Times New Roman"/>
          <w:sz w:val="24"/>
          <w:lang w:val="fr-FR"/>
        </w:rPr>
        <w:t>Il s’attendait à ce que je réagisse ou réponde quoi que ce soit, mais je lui offris que le silence de la prison.</w:t>
      </w:r>
    </w:p>
    <w:p w14:paraId="3B0ECF52" w14:textId="77777777" w:rsidR="0065618A" w:rsidRPr="006E6C9A" w:rsidRDefault="00493CF1" w:rsidP="001350BE">
      <w:pPr>
        <w:spacing w:after="0" w:line="360" w:lineRule="auto"/>
        <w:rPr>
          <w:lang w:val="fr-FR"/>
        </w:rPr>
      </w:pPr>
      <w:r w:rsidRPr="006E6C9A">
        <w:rPr>
          <w:rFonts w:ascii="Times New Roman" w:hAnsi="Times New Roman"/>
          <w:sz w:val="24"/>
          <w:lang w:val="fr-FR"/>
        </w:rPr>
        <w:t>-Et toi c’est Micha.</w:t>
      </w:r>
    </w:p>
    <w:p w14:paraId="42344193" w14:textId="77777777" w:rsidR="0065618A" w:rsidRPr="006E6C9A" w:rsidRDefault="00493CF1" w:rsidP="001350BE">
      <w:pPr>
        <w:spacing w:after="0" w:line="360" w:lineRule="auto"/>
        <w:rPr>
          <w:lang w:val="fr-FR"/>
        </w:rPr>
      </w:pPr>
      <w:r w:rsidRPr="006E6C9A">
        <w:rPr>
          <w:rFonts w:ascii="Times New Roman" w:hAnsi="Times New Roman"/>
          <w:sz w:val="24"/>
          <w:lang w:val="fr-FR"/>
        </w:rPr>
        <w:t>Sur ces mots je changeai radicalement de regard en me remettant droit. Il venait de gagner mon attention. C’était le seul qui connaissait mon vrai nom ici. Il savait sûrement autre chose et il ne serait pas venu me dire cela si ce n’était pas un allié.</w:t>
      </w:r>
    </w:p>
    <w:p w14:paraId="69C47480" w14:textId="77777777" w:rsidR="0065618A" w:rsidRPr="006E6C9A" w:rsidRDefault="00493CF1" w:rsidP="001350BE">
      <w:pPr>
        <w:spacing w:after="0" w:line="360" w:lineRule="auto"/>
        <w:rPr>
          <w:lang w:val="fr-FR"/>
        </w:rPr>
      </w:pPr>
      <w:r w:rsidRPr="006E6C9A">
        <w:rPr>
          <w:rFonts w:ascii="Times New Roman" w:hAnsi="Times New Roman"/>
          <w:sz w:val="24"/>
          <w:lang w:val="fr-FR"/>
        </w:rPr>
        <w:t>-Je commence à aimer cette situation, rigola-t-il.</w:t>
      </w:r>
    </w:p>
    <w:p w14:paraId="30B63302" w14:textId="77777777" w:rsidR="0065618A" w:rsidRPr="006E6C9A" w:rsidRDefault="00493CF1" w:rsidP="001350BE">
      <w:pPr>
        <w:spacing w:after="0" w:line="360" w:lineRule="auto"/>
        <w:rPr>
          <w:lang w:val="fr-FR"/>
        </w:rPr>
      </w:pPr>
      <w:r w:rsidRPr="006E6C9A">
        <w:rPr>
          <w:rFonts w:ascii="Times New Roman" w:hAnsi="Times New Roman"/>
          <w:sz w:val="24"/>
          <w:lang w:val="fr-FR"/>
        </w:rPr>
        <w:lastRenderedPageBreak/>
        <w:t xml:space="preserve">J’avais d’abord pensé que c’est Firon qui l’avait envoyé, mais finalement il </w:t>
      </w:r>
      <w:proofErr w:type="gramStart"/>
      <w:r w:rsidRPr="006E6C9A">
        <w:rPr>
          <w:rFonts w:ascii="Times New Roman" w:hAnsi="Times New Roman"/>
          <w:sz w:val="24"/>
          <w:lang w:val="fr-FR"/>
        </w:rPr>
        <w:t>donna</w:t>
      </w:r>
      <w:proofErr w:type="gramEnd"/>
      <w:r w:rsidRPr="006E6C9A">
        <w:rPr>
          <w:rFonts w:ascii="Times New Roman" w:hAnsi="Times New Roman"/>
          <w:sz w:val="24"/>
          <w:lang w:val="fr-FR"/>
        </w:rPr>
        <w:t xml:space="preserve"> une information que même Firon n’avait pas sur moi. Cela mit en échec mes premières suppositions. Je ne savais pas quoi dire.</w:t>
      </w:r>
    </w:p>
    <w:p w14:paraId="58CFABC4" w14:textId="77777777" w:rsidR="0065618A" w:rsidRPr="006E6C9A" w:rsidRDefault="00493CF1" w:rsidP="001350BE">
      <w:pPr>
        <w:spacing w:after="0" w:line="360" w:lineRule="auto"/>
        <w:rPr>
          <w:lang w:val="fr-FR"/>
        </w:rPr>
      </w:pPr>
      <w:r w:rsidRPr="006E6C9A">
        <w:rPr>
          <w:rFonts w:ascii="Times New Roman" w:hAnsi="Times New Roman"/>
          <w:sz w:val="24"/>
          <w:lang w:val="fr-FR"/>
        </w:rPr>
        <w:t>-Tu connais Nastya c’est bien ça?</w:t>
      </w:r>
    </w:p>
    <w:p w14:paraId="31FD6874" w14:textId="77777777" w:rsidR="0065618A" w:rsidRPr="006E6C9A" w:rsidRDefault="00493CF1" w:rsidP="001350BE">
      <w:pPr>
        <w:spacing w:after="0" w:line="360" w:lineRule="auto"/>
        <w:rPr>
          <w:lang w:val="fr-FR"/>
        </w:rPr>
      </w:pPr>
      <w:r w:rsidRPr="006E6C9A">
        <w:rPr>
          <w:rFonts w:ascii="Times New Roman" w:hAnsi="Times New Roman"/>
          <w:sz w:val="24"/>
          <w:lang w:val="fr-FR"/>
        </w:rPr>
        <w:t>Chaque phrase que ce Mirko disait me faisait remettre l’univers entier en question, mais je ne posais pas de questions pour ne pas dévoiler quelque chose de trop. Nastya était donc vivante? Quelle surprise! J’hochai juste la tête en lui montrant mon attention.</w:t>
      </w:r>
    </w:p>
    <w:p w14:paraId="619CF358" w14:textId="77777777" w:rsidR="0065618A" w:rsidRPr="006E6C9A" w:rsidRDefault="00493CF1" w:rsidP="001350BE">
      <w:pPr>
        <w:spacing w:after="0" w:line="360" w:lineRule="auto"/>
        <w:rPr>
          <w:lang w:val="fr-FR"/>
        </w:rPr>
      </w:pPr>
      <w:r w:rsidRPr="006E6C9A">
        <w:rPr>
          <w:rFonts w:ascii="Times New Roman" w:hAnsi="Times New Roman"/>
          <w:sz w:val="24"/>
          <w:lang w:val="fr-FR"/>
        </w:rPr>
        <w:t>-C’est elle qui m’envoie.</w:t>
      </w:r>
    </w:p>
    <w:p w14:paraId="5D306290" w14:textId="77777777" w:rsidR="0065618A" w:rsidRPr="006E6C9A" w:rsidRDefault="00493CF1" w:rsidP="001350BE">
      <w:pPr>
        <w:spacing w:after="0" w:line="360" w:lineRule="auto"/>
        <w:rPr>
          <w:lang w:val="fr-FR"/>
        </w:rPr>
      </w:pPr>
      <w:r w:rsidRPr="006E6C9A">
        <w:rPr>
          <w:rFonts w:ascii="Times New Roman" w:hAnsi="Times New Roman"/>
          <w:sz w:val="24"/>
          <w:lang w:val="fr-FR"/>
        </w:rPr>
        <w:t>Il me manquait trop d’informations pour tout comprendre et lui me lançait des phrases qui me faisaient beuguer et attendait de voir ma réaction à chaque fois sans continuer. J’étais néanmoins extrêmement content d’apprendre que Nastya est en vie, et que j’ai des alliés dans cette galaxie.</w:t>
      </w:r>
    </w:p>
    <w:p w14:paraId="24422839" w14:textId="77777777" w:rsidR="0065618A" w:rsidRPr="006E6C9A" w:rsidRDefault="00493CF1" w:rsidP="001350BE">
      <w:pPr>
        <w:spacing w:after="0" w:line="360" w:lineRule="auto"/>
        <w:rPr>
          <w:lang w:val="fr-FR"/>
        </w:rPr>
      </w:pPr>
      <w:r w:rsidRPr="006E6C9A">
        <w:rPr>
          <w:rFonts w:ascii="Times New Roman" w:hAnsi="Times New Roman"/>
          <w:sz w:val="24"/>
          <w:lang w:val="fr-FR"/>
        </w:rPr>
        <w:t>-Elle est aussi en prison.</w:t>
      </w:r>
    </w:p>
    <w:p w14:paraId="190DDA7E" w14:textId="77777777" w:rsidR="0065618A" w:rsidRPr="006E6C9A" w:rsidRDefault="00493CF1" w:rsidP="001350BE">
      <w:pPr>
        <w:spacing w:after="0" w:line="360" w:lineRule="auto"/>
        <w:rPr>
          <w:lang w:val="fr-FR"/>
        </w:rPr>
      </w:pPr>
      <w:r w:rsidRPr="006E6C9A">
        <w:rPr>
          <w:rFonts w:ascii="Times New Roman" w:hAnsi="Times New Roman"/>
          <w:sz w:val="24"/>
          <w:lang w:val="fr-FR"/>
        </w:rPr>
        <w:t>-Et toi?</w:t>
      </w:r>
    </w:p>
    <w:p w14:paraId="4383C7B3" w14:textId="77777777" w:rsidR="0065618A" w:rsidRPr="006E6C9A" w:rsidRDefault="00493CF1" w:rsidP="001350BE">
      <w:pPr>
        <w:spacing w:after="0" w:line="360" w:lineRule="auto"/>
        <w:rPr>
          <w:lang w:val="fr-FR"/>
        </w:rPr>
      </w:pPr>
      <w:r w:rsidRPr="006E6C9A">
        <w:rPr>
          <w:rFonts w:ascii="Times New Roman" w:hAnsi="Times New Roman"/>
          <w:sz w:val="24"/>
          <w:lang w:val="fr-FR"/>
        </w:rPr>
        <w:t>-Moi je suis venu pour la sortir de là, mais elle t’a vu pendant ton combat hier soir et a refusé de partir sans toi.</w:t>
      </w:r>
    </w:p>
    <w:p w14:paraId="3190F326" w14:textId="7466774D" w:rsidR="0065618A" w:rsidRPr="006E6C9A" w:rsidRDefault="00493CF1" w:rsidP="001350BE">
      <w:pPr>
        <w:spacing w:after="0" w:line="360" w:lineRule="auto"/>
        <w:rPr>
          <w:lang w:val="fr-FR"/>
        </w:rPr>
      </w:pPr>
      <w:r w:rsidRPr="006E6C9A">
        <w:rPr>
          <w:rFonts w:ascii="Times New Roman" w:hAnsi="Times New Roman"/>
          <w:sz w:val="24"/>
          <w:lang w:val="fr-FR"/>
        </w:rPr>
        <w:t>-Ça ne lui ressemble pas… Qu’</w:t>
      </w:r>
      <w:r w:rsidR="00AC6C1B" w:rsidRPr="006E6C9A">
        <w:rPr>
          <w:rFonts w:ascii="Times New Roman" w:hAnsi="Times New Roman"/>
          <w:sz w:val="24"/>
          <w:lang w:val="fr-FR"/>
        </w:rPr>
        <w:t>est-ce</w:t>
      </w:r>
      <w:r w:rsidRPr="006E6C9A">
        <w:rPr>
          <w:rFonts w:ascii="Times New Roman" w:hAnsi="Times New Roman"/>
          <w:sz w:val="24"/>
          <w:lang w:val="fr-FR"/>
        </w:rPr>
        <w:t xml:space="preserve"> qu’elle t’a dit sur moi?</w:t>
      </w:r>
    </w:p>
    <w:p w14:paraId="20CCB978" w14:textId="77777777" w:rsidR="0065618A" w:rsidRPr="006E6C9A" w:rsidRDefault="00493CF1" w:rsidP="001350BE">
      <w:pPr>
        <w:spacing w:after="0" w:line="360" w:lineRule="auto"/>
        <w:rPr>
          <w:lang w:val="fr-FR"/>
        </w:rPr>
      </w:pPr>
      <w:r w:rsidRPr="006E6C9A">
        <w:rPr>
          <w:rFonts w:ascii="Times New Roman" w:hAnsi="Times New Roman"/>
          <w:sz w:val="24"/>
          <w:lang w:val="fr-FR"/>
        </w:rPr>
        <w:t>-Que tu es son capitaine.</w:t>
      </w:r>
    </w:p>
    <w:p w14:paraId="68F40111" w14:textId="77777777" w:rsidR="0065618A" w:rsidRPr="006E6C9A" w:rsidRDefault="00493CF1" w:rsidP="001350BE">
      <w:pPr>
        <w:spacing w:after="0" w:line="360" w:lineRule="auto"/>
        <w:rPr>
          <w:lang w:val="fr-FR"/>
        </w:rPr>
      </w:pPr>
      <w:r w:rsidRPr="006E6C9A">
        <w:rPr>
          <w:rFonts w:ascii="Times New Roman" w:hAnsi="Times New Roman"/>
          <w:sz w:val="24"/>
          <w:lang w:val="fr-FR"/>
        </w:rPr>
        <w:t>-C’est tout?</w:t>
      </w:r>
    </w:p>
    <w:p w14:paraId="73D9C629" w14:textId="3207839E" w:rsidR="0065618A" w:rsidRPr="006E6C9A" w:rsidRDefault="00493CF1" w:rsidP="001350BE">
      <w:pPr>
        <w:spacing w:after="0" w:line="360" w:lineRule="auto"/>
        <w:rPr>
          <w:lang w:val="fr-FR"/>
        </w:rPr>
      </w:pPr>
      <w:r w:rsidRPr="006E6C9A">
        <w:rPr>
          <w:rFonts w:ascii="Times New Roman" w:hAnsi="Times New Roman"/>
          <w:sz w:val="24"/>
          <w:lang w:val="fr-FR"/>
        </w:rPr>
        <w:t>-</w:t>
      </w:r>
      <w:r w:rsidR="00AC6C1B" w:rsidRPr="006E6C9A">
        <w:rPr>
          <w:rFonts w:ascii="Times New Roman" w:hAnsi="Times New Roman"/>
          <w:sz w:val="24"/>
          <w:lang w:val="fr-FR"/>
        </w:rPr>
        <w:t>Bah</w:t>
      </w:r>
      <w:r w:rsidRPr="006E6C9A">
        <w:rPr>
          <w:rFonts w:ascii="Times New Roman" w:hAnsi="Times New Roman"/>
          <w:sz w:val="24"/>
          <w:lang w:val="fr-FR"/>
        </w:rPr>
        <w:t xml:space="preserve"> oui, il essayait de se rappeler de leurs conversations.</w:t>
      </w:r>
    </w:p>
    <w:p w14:paraId="0493FCB2" w14:textId="77777777" w:rsidR="0065618A" w:rsidRPr="006E6C9A" w:rsidRDefault="00493CF1" w:rsidP="001350BE">
      <w:pPr>
        <w:spacing w:after="0" w:line="360" w:lineRule="auto"/>
        <w:rPr>
          <w:lang w:val="fr-FR"/>
        </w:rPr>
      </w:pPr>
      <w:r w:rsidRPr="006E6C9A">
        <w:rPr>
          <w:rFonts w:ascii="Times New Roman" w:hAnsi="Times New Roman"/>
          <w:sz w:val="24"/>
          <w:lang w:val="fr-FR"/>
        </w:rPr>
        <w:t>-Et comment tu es rentré?</w:t>
      </w:r>
    </w:p>
    <w:p w14:paraId="3C51FE6C" w14:textId="77777777" w:rsidR="0065618A" w:rsidRPr="006E6C9A" w:rsidRDefault="00493CF1" w:rsidP="001350BE">
      <w:pPr>
        <w:spacing w:after="0" w:line="360" w:lineRule="auto"/>
        <w:rPr>
          <w:lang w:val="fr-FR"/>
        </w:rPr>
      </w:pPr>
      <w:r w:rsidRPr="006E6C9A">
        <w:rPr>
          <w:rFonts w:ascii="Times New Roman" w:hAnsi="Times New Roman"/>
          <w:sz w:val="24"/>
          <w:lang w:val="fr-FR"/>
        </w:rPr>
        <w:t>-Dans la cellule ou la prison?</w:t>
      </w:r>
    </w:p>
    <w:p w14:paraId="309A5332" w14:textId="77777777" w:rsidR="0065618A" w:rsidRPr="006E6C9A" w:rsidRDefault="00493CF1" w:rsidP="001350BE">
      <w:pPr>
        <w:spacing w:after="0" w:line="360" w:lineRule="auto"/>
        <w:rPr>
          <w:lang w:val="fr-FR"/>
        </w:rPr>
      </w:pPr>
      <w:r w:rsidRPr="006E6C9A">
        <w:rPr>
          <w:rFonts w:ascii="Times New Roman" w:hAnsi="Times New Roman"/>
          <w:sz w:val="24"/>
          <w:lang w:val="fr-FR"/>
        </w:rPr>
        <w:t>-Les deux.</w:t>
      </w:r>
    </w:p>
    <w:p w14:paraId="2B767676" w14:textId="77777777" w:rsidR="0065618A" w:rsidRPr="006E6C9A" w:rsidRDefault="00493CF1" w:rsidP="001350BE">
      <w:pPr>
        <w:spacing w:after="0" w:line="360" w:lineRule="auto"/>
        <w:rPr>
          <w:lang w:val="fr-FR"/>
        </w:rPr>
      </w:pPr>
      <w:r w:rsidRPr="006E6C9A">
        <w:rPr>
          <w:rFonts w:ascii="Times New Roman" w:hAnsi="Times New Roman"/>
          <w:sz w:val="24"/>
          <w:lang w:val="fr-FR"/>
        </w:rPr>
        <w:t>-Comment t’expliquer…</w:t>
      </w:r>
    </w:p>
    <w:p w14:paraId="7AAB69C6"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À ce moment-là on entendit plusieurs personnes sortir de l’ascenseur et marcher vers ma cellule. </w:t>
      </w:r>
      <w:proofErr w:type="gramStart"/>
      <w:r w:rsidRPr="006E6C9A">
        <w:rPr>
          <w:rFonts w:ascii="Times New Roman" w:hAnsi="Times New Roman"/>
          <w:sz w:val="24"/>
          <w:lang w:val="fr-FR"/>
        </w:rPr>
        <w:t>J’eus peur</w:t>
      </w:r>
      <w:proofErr w:type="gramEnd"/>
      <w:r w:rsidRPr="006E6C9A">
        <w:rPr>
          <w:rFonts w:ascii="Times New Roman" w:hAnsi="Times New Roman"/>
          <w:sz w:val="24"/>
          <w:lang w:val="fr-FR"/>
        </w:rPr>
        <w:t xml:space="preserve"> pour Mirko et quand je voulus lui dire de se cacher sous le lit, je ne le trouvai pas. Il disparut juste. De l'ascenseur sortirent un </w:t>
      </w:r>
      <w:r w:rsidRPr="006E6C9A">
        <w:rPr>
          <w:rFonts w:ascii="Times New Roman" w:hAnsi="Times New Roman"/>
          <w:i/>
          <w:sz w:val="24"/>
          <w:lang w:val="fr-FR"/>
        </w:rPr>
        <w:t xml:space="preserve">diammé </w:t>
      </w:r>
      <w:r w:rsidRPr="006E6C9A">
        <w:rPr>
          <w:rFonts w:ascii="Times New Roman" w:hAnsi="Times New Roman"/>
          <w:sz w:val="24"/>
          <w:lang w:val="fr-FR"/>
        </w:rPr>
        <w:t xml:space="preserve">avec un nouveau prisonnier. Le </w:t>
      </w:r>
      <w:r w:rsidRPr="006E6C9A">
        <w:rPr>
          <w:rFonts w:ascii="Times New Roman" w:hAnsi="Times New Roman"/>
          <w:i/>
          <w:sz w:val="24"/>
          <w:lang w:val="fr-FR"/>
        </w:rPr>
        <w:t xml:space="preserve">diammé </w:t>
      </w:r>
      <w:r w:rsidRPr="006E6C9A">
        <w:rPr>
          <w:rFonts w:ascii="Times New Roman" w:hAnsi="Times New Roman"/>
          <w:sz w:val="24"/>
          <w:lang w:val="fr-FR"/>
        </w:rPr>
        <w:t>le plaça dans la cellule en face de moi (de l’autre côté du couloir), l’enferma.</w:t>
      </w:r>
    </w:p>
    <w:p w14:paraId="1D05DA20" w14:textId="77777777" w:rsidR="0065618A" w:rsidRPr="006E6C9A" w:rsidRDefault="00493CF1" w:rsidP="001350BE">
      <w:pPr>
        <w:spacing w:after="0" w:line="360" w:lineRule="auto"/>
        <w:rPr>
          <w:lang w:val="fr-FR"/>
        </w:rPr>
      </w:pPr>
      <w:r w:rsidRPr="006E6C9A">
        <w:rPr>
          <w:rFonts w:ascii="Times New Roman" w:hAnsi="Times New Roman"/>
          <w:sz w:val="24"/>
          <w:lang w:val="fr-FR"/>
        </w:rPr>
        <w:t>-Evitez de lui parler il est un peu fou, on le place ici temporairement, annonça-t-il aux cellules d’à côté. Ensuite il partit en me jetant un regard tout simple.</w:t>
      </w:r>
    </w:p>
    <w:p w14:paraId="048DC795" w14:textId="77777777" w:rsidR="0065618A" w:rsidRPr="006E6C9A" w:rsidRDefault="00493CF1" w:rsidP="001350BE">
      <w:pPr>
        <w:spacing w:after="0" w:line="360" w:lineRule="auto"/>
        <w:rPr>
          <w:lang w:val="fr-FR"/>
        </w:rPr>
      </w:pPr>
      <w:r w:rsidRPr="006E6C9A">
        <w:rPr>
          <w:rFonts w:ascii="Times New Roman" w:hAnsi="Times New Roman"/>
          <w:sz w:val="24"/>
          <w:lang w:val="fr-FR"/>
        </w:rPr>
        <w:lastRenderedPageBreak/>
        <w:t>-Tu viens d’où le nouveau? j’entendis la voix de Mirko, mais je ne le voyais toujours pas.</w:t>
      </w:r>
    </w:p>
    <w:p w14:paraId="4E2E5D52" w14:textId="77777777" w:rsidR="0065618A" w:rsidRPr="006E6C9A" w:rsidRDefault="00493CF1" w:rsidP="001350BE">
      <w:pPr>
        <w:spacing w:after="0" w:line="360" w:lineRule="auto"/>
        <w:rPr>
          <w:lang w:val="fr-FR"/>
        </w:rPr>
      </w:pPr>
      <w:r w:rsidRPr="006E6C9A">
        <w:rPr>
          <w:rFonts w:ascii="Times New Roman" w:hAnsi="Times New Roman"/>
          <w:sz w:val="24"/>
          <w:lang w:val="fr-FR"/>
        </w:rPr>
        <w:t>-Qui me parle? demanda le nouveau prisonnier en se tournant vers moi.</w:t>
      </w:r>
    </w:p>
    <w:p w14:paraId="63BEE37C" w14:textId="77777777" w:rsidR="0065618A" w:rsidRPr="006E6C9A" w:rsidRDefault="00493CF1" w:rsidP="001350BE">
      <w:pPr>
        <w:spacing w:after="0" w:line="360" w:lineRule="auto"/>
        <w:rPr>
          <w:lang w:val="fr-FR"/>
        </w:rPr>
      </w:pPr>
      <w:r w:rsidRPr="006E6C9A">
        <w:rPr>
          <w:rFonts w:ascii="Times New Roman" w:hAnsi="Times New Roman"/>
          <w:sz w:val="24"/>
          <w:lang w:val="fr-FR"/>
        </w:rPr>
        <w:t>Mirko ne répondit pas. Je répondis alors à sa place:</w:t>
      </w:r>
    </w:p>
    <w:p w14:paraId="2D29FDF0" w14:textId="77777777" w:rsidR="0065618A" w:rsidRPr="006E6C9A" w:rsidRDefault="00493CF1" w:rsidP="001350BE">
      <w:pPr>
        <w:spacing w:after="0" w:line="360" w:lineRule="auto"/>
        <w:rPr>
          <w:lang w:val="fr-FR"/>
        </w:rPr>
      </w:pPr>
      <w:r w:rsidRPr="006E6C9A">
        <w:rPr>
          <w:rFonts w:ascii="Times New Roman" w:hAnsi="Times New Roman"/>
          <w:sz w:val="24"/>
          <w:lang w:val="fr-FR"/>
        </w:rPr>
        <w:t>-Moi! Je t’ai demandé d’où tu viens? répétais-je la question de Mirko.</w:t>
      </w:r>
    </w:p>
    <w:p w14:paraId="3EFFBDA0" w14:textId="77777777" w:rsidR="0065618A" w:rsidRPr="006E6C9A" w:rsidRDefault="00493CF1" w:rsidP="001350BE">
      <w:pPr>
        <w:spacing w:after="0" w:line="360" w:lineRule="auto"/>
        <w:rPr>
          <w:lang w:val="fr-FR"/>
        </w:rPr>
      </w:pPr>
      <w:r w:rsidRPr="006E6C9A">
        <w:rPr>
          <w:rFonts w:ascii="Times New Roman" w:hAnsi="Times New Roman"/>
          <w:sz w:val="24"/>
          <w:lang w:val="fr-FR"/>
        </w:rPr>
        <w:t>-J'étais dans l’Hoxpital.</w:t>
      </w:r>
    </w:p>
    <w:p w14:paraId="741A6A01" w14:textId="77777777" w:rsidR="0065618A" w:rsidRPr="006E6C9A" w:rsidRDefault="00493CF1" w:rsidP="001350BE">
      <w:pPr>
        <w:spacing w:after="0" w:line="360" w:lineRule="auto"/>
        <w:rPr>
          <w:lang w:val="fr-FR"/>
        </w:rPr>
      </w:pPr>
      <w:r w:rsidRPr="006E6C9A">
        <w:rPr>
          <w:rFonts w:ascii="Times New Roman" w:hAnsi="Times New Roman"/>
          <w:sz w:val="24"/>
          <w:lang w:val="fr-FR"/>
        </w:rPr>
        <w:t>-C’est quoi? murmurais-je à Mirko dans le vide.</w:t>
      </w:r>
    </w:p>
    <w:p w14:paraId="3461A21F" w14:textId="77777777" w:rsidR="0065618A" w:rsidRPr="006E6C9A" w:rsidRDefault="00493CF1" w:rsidP="001350BE">
      <w:pPr>
        <w:spacing w:after="0" w:line="360" w:lineRule="auto"/>
        <w:rPr>
          <w:lang w:val="fr-FR"/>
        </w:rPr>
      </w:pPr>
      <w:r w:rsidRPr="006E6C9A">
        <w:rPr>
          <w:rFonts w:ascii="Times New Roman" w:hAnsi="Times New Roman"/>
          <w:sz w:val="24"/>
          <w:lang w:val="fr-FR"/>
        </w:rPr>
        <w:t>Une voix me surprit en murmurant venant de mon lit: un endroit où je ne m'y attendais pas.</w:t>
      </w:r>
    </w:p>
    <w:p w14:paraId="20955F8C" w14:textId="77777777" w:rsidR="0065618A" w:rsidRPr="006E6C9A" w:rsidRDefault="00493CF1" w:rsidP="001350BE">
      <w:pPr>
        <w:spacing w:after="0" w:line="360" w:lineRule="auto"/>
        <w:rPr>
          <w:lang w:val="fr-FR"/>
        </w:rPr>
      </w:pPr>
      <w:r w:rsidRPr="006E6C9A">
        <w:rPr>
          <w:rFonts w:ascii="Times New Roman" w:hAnsi="Times New Roman"/>
          <w:sz w:val="24"/>
          <w:lang w:val="fr-FR"/>
        </w:rPr>
        <w:t>-On y envoie des prisonniers et on fait des expériences dessus, psychologiques ou physiques. Ça fait avancer la médecine apparemment. Si tu y restes un mois on te laisse partir en te libérant de la prison, m’expliqua-t-il en réapparaissant physiquement couché sur mon lit une jambe sur l’autre.</w:t>
      </w:r>
    </w:p>
    <w:p w14:paraId="1D7F40FF" w14:textId="77777777" w:rsidR="0065618A" w:rsidRPr="006E6C9A" w:rsidRDefault="00493CF1" w:rsidP="001350BE">
      <w:pPr>
        <w:spacing w:after="0" w:line="360" w:lineRule="auto"/>
        <w:rPr>
          <w:lang w:val="fr-FR"/>
        </w:rPr>
      </w:pPr>
      <w:r w:rsidRPr="006E6C9A">
        <w:rPr>
          <w:rFonts w:ascii="Times New Roman" w:hAnsi="Times New Roman"/>
          <w:sz w:val="24"/>
          <w:lang w:val="fr-FR"/>
        </w:rPr>
        <w:t>-Comment il s'est retrouvé ici?</w:t>
      </w:r>
    </w:p>
    <w:p w14:paraId="35ED46E3" w14:textId="77777777" w:rsidR="0065618A" w:rsidRPr="006E6C9A" w:rsidRDefault="00493CF1" w:rsidP="001350BE">
      <w:pPr>
        <w:spacing w:after="0" w:line="360" w:lineRule="auto"/>
        <w:rPr>
          <w:lang w:val="fr-FR"/>
        </w:rPr>
      </w:pPr>
      <w:r w:rsidRPr="006E6C9A">
        <w:rPr>
          <w:rFonts w:ascii="Times New Roman" w:hAnsi="Times New Roman"/>
          <w:sz w:val="24"/>
          <w:lang w:val="fr-FR"/>
        </w:rPr>
        <w:t>-C’est interdit d’être fou.</w:t>
      </w:r>
    </w:p>
    <w:p w14:paraId="6AC53A8B" w14:textId="77777777" w:rsidR="0065618A" w:rsidRPr="006E6C9A" w:rsidRDefault="00493CF1" w:rsidP="001350BE">
      <w:pPr>
        <w:spacing w:after="0" w:line="360" w:lineRule="auto"/>
        <w:rPr>
          <w:lang w:val="fr-FR"/>
        </w:rPr>
      </w:pPr>
      <w:r w:rsidRPr="006E6C9A">
        <w:rPr>
          <w:rFonts w:ascii="Times New Roman" w:hAnsi="Times New Roman"/>
          <w:sz w:val="24"/>
          <w:lang w:val="fr-FR"/>
        </w:rPr>
        <w:t>-C’est interdit d’être fou?</w:t>
      </w:r>
    </w:p>
    <w:p w14:paraId="2B63DCA9" w14:textId="77777777" w:rsidR="0065618A" w:rsidRPr="006E6C9A" w:rsidRDefault="00493CF1" w:rsidP="001350BE">
      <w:pPr>
        <w:spacing w:after="0" w:line="360" w:lineRule="auto"/>
        <w:rPr>
          <w:lang w:val="fr-FR"/>
        </w:rPr>
      </w:pPr>
      <w:r w:rsidRPr="006E6C9A">
        <w:rPr>
          <w:rFonts w:ascii="Times New Roman" w:hAnsi="Times New Roman"/>
          <w:sz w:val="24"/>
          <w:lang w:val="fr-FR"/>
        </w:rPr>
        <w:t>-Oui par la loi, qu'il n'a donc pas respecté.</w:t>
      </w:r>
    </w:p>
    <w:p w14:paraId="3115041B" w14:textId="77777777" w:rsidR="0065618A" w:rsidRPr="006E6C9A" w:rsidRDefault="00493CF1" w:rsidP="001350BE">
      <w:pPr>
        <w:spacing w:after="0" w:line="360" w:lineRule="auto"/>
        <w:rPr>
          <w:lang w:val="fr-FR"/>
        </w:rPr>
      </w:pPr>
      <w:r w:rsidRPr="006E6C9A">
        <w:rPr>
          <w:rFonts w:ascii="Times New Roman" w:hAnsi="Times New Roman"/>
          <w:sz w:val="24"/>
          <w:lang w:val="fr-FR"/>
        </w:rPr>
        <w:t>-Mais il n’a pas choisi d’être fou…</w:t>
      </w:r>
    </w:p>
    <w:p w14:paraId="0E4B48F1" w14:textId="77777777" w:rsidR="0065618A" w:rsidRPr="006E6C9A" w:rsidRDefault="00493CF1" w:rsidP="001350BE">
      <w:pPr>
        <w:spacing w:after="0" w:line="360" w:lineRule="auto"/>
        <w:rPr>
          <w:lang w:val="fr-FR"/>
        </w:rPr>
      </w:pPr>
      <w:r w:rsidRPr="006E6C9A">
        <w:rPr>
          <w:rFonts w:ascii="Times New Roman" w:hAnsi="Times New Roman"/>
          <w:sz w:val="24"/>
          <w:lang w:val="fr-FR"/>
        </w:rPr>
        <w:t>-Oui, sourit-il en me montrant tout l’absurde des lois.</w:t>
      </w:r>
    </w:p>
    <w:p w14:paraId="793A03D0" w14:textId="77777777" w:rsidR="0065618A" w:rsidRPr="006E6C9A" w:rsidRDefault="00493CF1" w:rsidP="001350BE">
      <w:pPr>
        <w:spacing w:after="0" w:line="360" w:lineRule="auto"/>
        <w:rPr>
          <w:lang w:val="fr-FR"/>
        </w:rPr>
      </w:pPr>
      <w:r w:rsidRPr="006E6C9A">
        <w:rPr>
          <w:rFonts w:ascii="Times New Roman" w:hAnsi="Times New Roman"/>
          <w:sz w:val="24"/>
          <w:lang w:val="fr-FR"/>
        </w:rPr>
        <w:t>Je me tournai vers le nouveau prisonnier et je vis qu'il se tenait aux barreaux de la porte et regardait Mirko avec de grands yeux.</w:t>
      </w:r>
    </w:p>
    <w:p w14:paraId="41B14098" w14:textId="77777777" w:rsidR="0065618A" w:rsidRPr="006E6C9A" w:rsidRDefault="00493CF1" w:rsidP="001350BE">
      <w:pPr>
        <w:spacing w:after="0" w:line="360" w:lineRule="auto"/>
        <w:rPr>
          <w:lang w:val="fr-FR"/>
        </w:rPr>
      </w:pPr>
      <w:r w:rsidRPr="006E6C9A">
        <w:rPr>
          <w:rFonts w:ascii="Times New Roman" w:hAnsi="Times New Roman"/>
          <w:sz w:val="24"/>
          <w:lang w:val="fr-FR"/>
        </w:rPr>
        <w:t>-C’est un sorcier! cria-t-il apeuré de toutes ses forces. Au secours! Ils sont venus me tuer!</w:t>
      </w:r>
    </w:p>
    <w:p w14:paraId="4807CEC6"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Un autre </w:t>
      </w:r>
      <w:r w:rsidRPr="006E6C9A">
        <w:rPr>
          <w:rFonts w:ascii="Times New Roman" w:hAnsi="Times New Roman"/>
          <w:i/>
          <w:sz w:val="24"/>
          <w:lang w:val="fr-FR"/>
        </w:rPr>
        <w:t>diammé</w:t>
      </w:r>
      <w:r w:rsidRPr="006E6C9A">
        <w:rPr>
          <w:rFonts w:ascii="Times New Roman" w:hAnsi="Times New Roman"/>
          <w:sz w:val="24"/>
          <w:lang w:val="fr-FR"/>
        </w:rPr>
        <w:t xml:space="preserve"> arriva alors d’un autre couloir.</w:t>
      </w:r>
    </w:p>
    <w:p w14:paraId="6E946DAD" w14:textId="6C1871E3" w:rsidR="0065618A" w:rsidRPr="006E6C9A" w:rsidRDefault="00493CF1" w:rsidP="001350BE">
      <w:pPr>
        <w:spacing w:after="0" w:line="360" w:lineRule="auto"/>
        <w:rPr>
          <w:lang w:val="fr-FR"/>
        </w:rPr>
      </w:pPr>
      <w:r w:rsidRPr="006E6C9A">
        <w:rPr>
          <w:rFonts w:ascii="Times New Roman" w:hAnsi="Times New Roman"/>
          <w:sz w:val="24"/>
          <w:lang w:val="fr-FR"/>
        </w:rPr>
        <w:t>-Qu’</w:t>
      </w:r>
      <w:r w:rsidR="00AC6C1B" w:rsidRPr="006E6C9A">
        <w:rPr>
          <w:rFonts w:ascii="Times New Roman" w:hAnsi="Times New Roman"/>
          <w:sz w:val="24"/>
          <w:lang w:val="fr-FR"/>
        </w:rPr>
        <w:t>est-ce</w:t>
      </w:r>
      <w:r w:rsidRPr="006E6C9A">
        <w:rPr>
          <w:rFonts w:ascii="Times New Roman" w:hAnsi="Times New Roman"/>
          <w:sz w:val="24"/>
          <w:lang w:val="fr-FR"/>
        </w:rPr>
        <w:t xml:space="preserve"> qu’il y a? me demanda-t-il en voyant la même scène que moi. </w:t>
      </w:r>
    </w:p>
    <w:p w14:paraId="4F406754" w14:textId="77777777" w:rsidR="0065618A" w:rsidRPr="006E6C9A" w:rsidRDefault="00493CF1" w:rsidP="001350BE">
      <w:pPr>
        <w:spacing w:after="0" w:line="360" w:lineRule="auto"/>
        <w:rPr>
          <w:lang w:val="fr-FR"/>
        </w:rPr>
      </w:pPr>
      <w:r w:rsidRPr="006E6C9A">
        <w:rPr>
          <w:rFonts w:ascii="Times New Roman" w:hAnsi="Times New Roman"/>
          <w:sz w:val="24"/>
          <w:lang w:val="fr-FR"/>
        </w:rPr>
        <w:t>Je regardai derrière moi pour m’assurer d’une chose: mon lit était vide.</w:t>
      </w:r>
    </w:p>
    <w:p w14:paraId="74C8E77D" w14:textId="77777777" w:rsidR="0065618A" w:rsidRPr="006E6C9A" w:rsidRDefault="00493CF1" w:rsidP="001350BE">
      <w:pPr>
        <w:spacing w:after="0" w:line="360" w:lineRule="auto"/>
        <w:rPr>
          <w:lang w:val="fr-FR"/>
        </w:rPr>
      </w:pPr>
      <w:r w:rsidRPr="006E6C9A">
        <w:rPr>
          <w:rFonts w:ascii="Times New Roman" w:hAnsi="Times New Roman"/>
          <w:sz w:val="24"/>
          <w:lang w:val="fr-FR"/>
        </w:rPr>
        <w:t>-C’est un nouveau prisonnier, apparemment il est fou.</w:t>
      </w:r>
    </w:p>
    <w:p w14:paraId="5A65AEC7" w14:textId="77777777" w:rsidR="0065618A" w:rsidRPr="006E6C9A" w:rsidRDefault="00493CF1" w:rsidP="001350BE">
      <w:pPr>
        <w:spacing w:after="0" w:line="360" w:lineRule="auto"/>
        <w:rPr>
          <w:lang w:val="fr-FR"/>
        </w:rPr>
      </w:pPr>
      <w:r w:rsidRPr="006E6C9A">
        <w:rPr>
          <w:rFonts w:ascii="Times New Roman" w:hAnsi="Times New Roman"/>
          <w:sz w:val="24"/>
          <w:lang w:val="fr-FR"/>
        </w:rPr>
        <w:t>-Comment tu t’appelles? lui demanda le garde.</w:t>
      </w:r>
    </w:p>
    <w:p w14:paraId="09EEF89D" w14:textId="77777777" w:rsidR="0065618A" w:rsidRPr="006E6C9A" w:rsidRDefault="00493CF1" w:rsidP="001350BE">
      <w:pPr>
        <w:spacing w:after="0" w:line="360" w:lineRule="auto"/>
        <w:rPr>
          <w:lang w:val="fr-FR"/>
        </w:rPr>
      </w:pPr>
      <w:r w:rsidRPr="006E6C9A">
        <w:rPr>
          <w:rFonts w:ascii="Times New Roman" w:hAnsi="Times New Roman"/>
          <w:sz w:val="24"/>
          <w:lang w:val="fr-FR"/>
        </w:rPr>
        <w:t>Le prisonnier se calma et baissa la tête en commençant à pleurer.</w:t>
      </w:r>
    </w:p>
    <w:p w14:paraId="2FC45D3A" w14:textId="77777777" w:rsidR="0065618A" w:rsidRPr="006E6C9A" w:rsidRDefault="00493CF1" w:rsidP="001350BE">
      <w:pPr>
        <w:spacing w:after="0" w:line="360" w:lineRule="auto"/>
        <w:rPr>
          <w:lang w:val="fr-FR"/>
        </w:rPr>
      </w:pPr>
      <w:r w:rsidRPr="006E6C9A">
        <w:rPr>
          <w:rFonts w:ascii="Times New Roman" w:hAnsi="Times New Roman"/>
          <w:sz w:val="24"/>
          <w:lang w:val="fr-FR"/>
        </w:rPr>
        <w:t>-Je ne sais pas, murmura-t-il à travers les larmes.</w:t>
      </w:r>
    </w:p>
    <w:p w14:paraId="1B394AC5" w14:textId="77777777" w:rsidR="0065618A" w:rsidRPr="006E6C9A" w:rsidRDefault="00493CF1" w:rsidP="001350BE">
      <w:pPr>
        <w:spacing w:after="0" w:line="360" w:lineRule="auto"/>
        <w:rPr>
          <w:lang w:val="fr-FR"/>
        </w:rPr>
      </w:pPr>
      <w:r w:rsidRPr="006E6C9A">
        <w:rPr>
          <w:rFonts w:ascii="Times New Roman" w:hAnsi="Times New Roman"/>
          <w:sz w:val="24"/>
          <w:lang w:val="fr-FR"/>
        </w:rPr>
        <w:t>Le visage du diammé s’est contracté et un peu déformé de colère.</w:t>
      </w:r>
    </w:p>
    <w:p w14:paraId="7FF63317" w14:textId="1EDD915A" w:rsidR="0065618A" w:rsidRPr="006E6C9A" w:rsidRDefault="00493CF1" w:rsidP="001350BE">
      <w:pPr>
        <w:spacing w:after="0" w:line="360" w:lineRule="auto"/>
        <w:rPr>
          <w:lang w:val="fr-FR"/>
        </w:rPr>
      </w:pPr>
      <w:r w:rsidRPr="006E6C9A">
        <w:rPr>
          <w:rFonts w:ascii="Times New Roman" w:hAnsi="Times New Roman"/>
          <w:sz w:val="24"/>
          <w:lang w:val="fr-FR"/>
        </w:rPr>
        <w:t xml:space="preserve">-Sort d’ici! lui ouvrit la porte le garde. On va te le rappeler. </w:t>
      </w:r>
      <w:r w:rsidR="00AC6C1B" w:rsidRPr="006E6C9A">
        <w:rPr>
          <w:rFonts w:ascii="Times New Roman" w:hAnsi="Times New Roman"/>
          <w:sz w:val="24"/>
          <w:lang w:val="fr-FR"/>
        </w:rPr>
        <w:t>Tu ne serais pas</w:t>
      </w:r>
      <w:r w:rsidRPr="006E6C9A">
        <w:rPr>
          <w:rFonts w:ascii="Times New Roman" w:hAnsi="Times New Roman"/>
          <w:sz w:val="24"/>
          <w:lang w:val="fr-FR"/>
        </w:rPr>
        <w:t xml:space="preserve"> Valiz?</w:t>
      </w:r>
    </w:p>
    <w:p w14:paraId="2312FD28"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-Ah, oui c’est ça! se réjouit le prisonnier. </w:t>
      </w:r>
    </w:p>
    <w:p w14:paraId="2A86AE7D" w14:textId="77777777" w:rsidR="0065618A" w:rsidRPr="006E6C9A" w:rsidRDefault="00493CF1" w:rsidP="001350BE">
      <w:pPr>
        <w:spacing w:after="0" w:line="360" w:lineRule="auto"/>
        <w:rPr>
          <w:lang w:val="fr-FR"/>
        </w:rPr>
      </w:pPr>
      <w:r w:rsidRPr="006E6C9A">
        <w:rPr>
          <w:rFonts w:ascii="Times New Roman" w:hAnsi="Times New Roman"/>
          <w:sz w:val="24"/>
          <w:lang w:val="fr-FR"/>
        </w:rPr>
        <w:lastRenderedPageBreak/>
        <w:t>-Viens on va t’apprendre ce que c’est d’être fou! le garde avait de la rage contre ce pauvre prisonnier.</w:t>
      </w:r>
    </w:p>
    <w:p w14:paraId="0BE0CBC7" w14:textId="77777777" w:rsidR="0065618A" w:rsidRPr="006E6C9A" w:rsidRDefault="00493CF1" w:rsidP="001350BE">
      <w:pPr>
        <w:spacing w:after="0" w:line="360" w:lineRule="auto"/>
        <w:rPr>
          <w:lang w:val="fr-FR"/>
        </w:rPr>
      </w:pPr>
      <w:r w:rsidRPr="006E6C9A">
        <w:rPr>
          <w:rFonts w:ascii="Times New Roman" w:hAnsi="Times New Roman"/>
          <w:sz w:val="24"/>
          <w:lang w:val="fr-FR"/>
        </w:rPr>
        <w:t>Valiz se mit à pleurer en criant :</w:t>
      </w:r>
    </w:p>
    <w:p w14:paraId="49F64704" w14:textId="77777777" w:rsidR="0065618A" w:rsidRPr="006E6C9A" w:rsidRDefault="00493CF1" w:rsidP="001350BE">
      <w:pPr>
        <w:spacing w:after="0" w:line="360" w:lineRule="auto"/>
        <w:rPr>
          <w:lang w:val="fr-FR"/>
        </w:rPr>
      </w:pPr>
      <w:r w:rsidRPr="006E6C9A">
        <w:rPr>
          <w:rFonts w:ascii="Times New Roman" w:hAnsi="Times New Roman"/>
          <w:sz w:val="24"/>
          <w:lang w:val="fr-FR"/>
        </w:rPr>
        <w:t>-Mais ils étaient vraiment deux! Je vous le jure. Il est apparu comme par magie!</w:t>
      </w:r>
    </w:p>
    <w:p w14:paraId="080F475D"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Le </w:t>
      </w:r>
      <w:r w:rsidRPr="006E6C9A">
        <w:rPr>
          <w:rFonts w:ascii="Times New Roman" w:hAnsi="Times New Roman"/>
          <w:i/>
          <w:sz w:val="24"/>
          <w:lang w:val="fr-FR"/>
        </w:rPr>
        <w:t xml:space="preserve">diammé </w:t>
      </w:r>
      <w:r w:rsidRPr="006E6C9A">
        <w:rPr>
          <w:rFonts w:ascii="Times New Roman" w:hAnsi="Times New Roman"/>
          <w:sz w:val="24"/>
          <w:lang w:val="fr-FR"/>
        </w:rPr>
        <w:t>le prit par le col en l’aidant à sortir de la cellule et le lançant dans le couloir.</w:t>
      </w:r>
    </w:p>
    <w:p w14:paraId="4D316545" w14:textId="77777777" w:rsidR="0065618A" w:rsidRPr="006E6C9A" w:rsidRDefault="00493CF1" w:rsidP="001350BE">
      <w:pPr>
        <w:spacing w:after="0" w:line="360" w:lineRule="auto"/>
        <w:rPr>
          <w:lang w:val="fr-FR"/>
        </w:rPr>
      </w:pPr>
      <w:r w:rsidRPr="006E6C9A">
        <w:rPr>
          <w:rFonts w:ascii="Times New Roman" w:hAnsi="Times New Roman"/>
          <w:sz w:val="24"/>
          <w:lang w:val="fr-FR"/>
        </w:rPr>
        <w:t>-C’est ça, c’est ça! Moi je vais te faire disparaître comme par magie.</w:t>
      </w:r>
    </w:p>
    <w:p w14:paraId="7B06E187"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Il le poussa à nouveau et Valiz tomba dans le couloir en s’explosant la mâchoire par terre et y laissant une flaque de sang. Ils disparurent tous les deux dans le fond du couloir. J’avais failli avouer au </w:t>
      </w:r>
      <w:r w:rsidRPr="006E6C9A">
        <w:rPr>
          <w:rFonts w:ascii="Times New Roman" w:hAnsi="Times New Roman"/>
          <w:i/>
          <w:sz w:val="24"/>
          <w:lang w:val="fr-FR"/>
        </w:rPr>
        <w:t xml:space="preserve">diammé </w:t>
      </w:r>
      <w:r w:rsidRPr="006E6C9A">
        <w:rPr>
          <w:rFonts w:ascii="Times New Roman" w:hAnsi="Times New Roman"/>
          <w:sz w:val="24"/>
          <w:lang w:val="fr-FR"/>
        </w:rPr>
        <w:t>qu’on était vraiment deux, mais je ne pouvais pas faire cela. Quelle sensation horrible. Comme quoi, même les fous ont parfois raison.</w:t>
      </w:r>
    </w:p>
    <w:p w14:paraId="5206F399" w14:textId="5ACC8844" w:rsidR="0065618A" w:rsidRPr="006E6C9A" w:rsidRDefault="00493CF1" w:rsidP="001350BE">
      <w:pPr>
        <w:spacing w:after="0" w:line="360" w:lineRule="auto"/>
        <w:rPr>
          <w:lang w:val="fr-FR"/>
        </w:rPr>
      </w:pPr>
      <w:r w:rsidRPr="006E6C9A">
        <w:rPr>
          <w:rFonts w:ascii="Times New Roman" w:hAnsi="Times New Roman"/>
          <w:sz w:val="24"/>
          <w:lang w:val="fr-FR"/>
        </w:rPr>
        <w:t>-Qu’</w:t>
      </w:r>
      <w:r w:rsidR="00AC6C1B" w:rsidRPr="006E6C9A">
        <w:rPr>
          <w:rFonts w:ascii="Times New Roman" w:hAnsi="Times New Roman"/>
          <w:sz w:val="24"/>
          <w:lang w:val="fr-FR"/>
        </w:rPr>
        <w:t>est-ce</w:t>
      </w:r>
      <w:r w:rsidRPr="006E6C9A">
        <w:rPr>
          <w:rFonts w:ascii="Times New Roman" w:hAnsi="Times New Roman"/>
          <w:sz w:val="24"/>
          <w:lang w:val="fr-FR"/>
        </w:rPr>
        <w:t xml:space="preserve"> qu’ils vont lui faire? demandai-je à Mirko qui venait de réapparaître sur mon lit toujours dans la même position.</w:t>
      </w:r>
    </w:p>
    <w:p w14:paraId="6FBC22A6" w14:textId="77777777" w:rsidR="0065618A" w:rsidRPr="006E6C9A" w:rsidRDefault="00493CF1" w:rsidP="001350BE">
      <w:pPr>
        <w:spacing w:after="0" w:line="360" w:lineRule="auto"/>
        <w:rPr>
          <w:lang w:val="fr-FR"/>
        </w:rPr>
      </w:pPr>
      <w:r w:rsidRPr="006E6C9A">
        <w:rPr>
          <w:rFonts w:ascii="Times New Roman" w:hAnsi="Times New Roman"/>
          <w:sz w:val="24"/>
          <w:lang w:val="fr-FR"/>
        </w:rPr>
        <w:t>-Le frapper jusqu’à sa mort sûrement.</w:t>
      </w:r>
    </w:p>
    <w:p w14:paraId="1F8A33FE" w14:textId="77777777" w:rsidR="0065618A" w:rsidRPr="006E6C9A" w:rsidRDefault="00493CF1" w:rsidP="001350BE">
      <w:pPr>
        <w:spacing w:after="0" w:line="360" w:lineRule="auto"/>
        <w:rPr>
          <w:lang w:val="fr-FR"/>
        </w:rPr>
      </w:pPr>
      <w:r w:rsidRPr="006E6C9A">
        <w:rPr>
          <w:rFonts w:ascii="Times New Roman" w:hAnsi="Times New Roman"/>
          <w:sz w:val="24"/>
          <w:lang w:val="fr-FR"/>
        </w:rPr>
        <w:t>Il le dit si facilement.</w:t>
      </w:r>
    </w:p>
    <w:p w14:paraId="13F94A27"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-Crois moi vaut mieux qu’il meurt comme ça. Sinon ils envoient les fous dans l’arène à la mort en les ridiculisant de différentes manières. Je te jure que </w:t>
      </w:r>
      <w:proofErr w:type="gramStart"/>
      <w:r w:rsidRPr="006E6C9A">
        <w:rPr>
          <w:rFonts w:ascii="Times New Roman" w:hAnsi="Times New Roman"/>
          <w:sz w:val="24"/>
          <w:lang w:val="fr-FR"/>
        </w:rPr>
        <w:t>c’est pas</w:t>
      </w:r>
      <w:proofErr w:type="gramEnd"/>
      <w:r w:rsidRPr="006E6C9A">
        <w:rPr>
          <w:rFonts w:ascii="Times New Roman" w:hAnsi="Times New Roman"/>
          <w:sz w:val="24"/>
          <w:lang w:val="fr-FR"/>
        </w:rPr>
        <w:t xml:space="preserve"> beau à voir. Bref revenons à notre conversation.</w:t>
      </w:r>
    </w:p>
    <w:p w14:paraId="5D9E7A74" w14:textId="77777777" w:rsidR="0065618A" w:rsidRPr="006E6C9A" w:rsidRDefault="00493CF1" w:rsidP="001350BE">
      <w:pPr>
        <w:spacing w:after="0" w:line="360" w:lineRule="auto"/>
        <w:rPr>
          <w:lang w:val="fr-FR"/>
        </w:rPr>
      </w:pPr>
      <w:r w:rsidRPr="006E6C9A">
        <w:rPr>
          <w:rFonts w:ascii="Times New Roman" w:hAnsi="Times New Roman"/>
          <w:sz w:val="24"/>
          <w:lang w:val="fr-FR"/>
        </w:rPr>
        <w:t>J’ai eu du mal à changer de conversation mais je sortis « Comment tu disparais? », tout en pensant à ce qui venait de se passer.</w:t>
      </w:r>
    </w:p>
    <w:p w14:paraId="23CCAE80" w14:textId="77777777" w:rsidR="0065618A" w:rsidRPr="006E6C9A" w:rsidRDefault="00493CF1" w:rsidP="001350BE">
      <w:pPr>
        <w:spacing w:after="0" w:line="360" w:lineRule="auto"/>
        <w:rPr>
          <w:lang w:val="fr-FR"/>
        </w:rPr>
      </w:pPr>
      <w:r w:rsidRPr="006E6C9A">
        <w:rPr>
          <w:rFonts w:ascii="Times New Roman" w:hAnsi="Times New Roman"/>
          <w:sz w:val="24"/>
          <w:lang w:val="fr-FR"/>
        </w:rPr>
        <w:t>-Je t’expliquerais si on sort d’ici vivants.</w:t>
      </w:r>
    </w:p>
    <w:p w14:paraId="7E4F2FB9" w14:textId="7394720D" w:rsidR="0065618A" w:rsidRPr="006E6C9A" w:rsidRDefault="00493CF1" w:rsidP="001350BE">
      <w:pPr>
        <w:spacing w:after="0" w:line="360" w:lineRule="auto"/>
        <w:rPr>
          <w:lang w:val="fr-FR"/>
        </w:rPr>
      </w:pPr>
      <w:r w:rsidRPr="006E6C9A">
        <w:rPr>
          <w:rFonts w:ascii="Times New Roman" w:hAnsi="Times New Roman"/>
          <w:sz w:val="24"/>
          <w:lang w:val="fr-FR"/>
        </w:rPr>
        <w:t>-Et du</w:t>
      </w:r>
      <w:r w:rsidR="00AC6C1B">
        <w:rPr>
          <w:rFonts w:ascii="Times New Roman" w:hAnsi="Times New Roman"/>
          <w:sz w:val="24"/>
          <w:lang w:val="fr-FR"/>
        </w:rPr>
        <w:t xml:space="preserve"> </w:t>
      </w:r>
      <w:r w:rsidRPr="006E6C9A">
        <w:rPr>
          <w:rFonts w:ascii="Times New Roman" w:hAnsi="Times New Roman"/>
          <w:sz w:val="24"/>
          <w:lang w:val="fr-FR"/>
        </w:rPr>
        <w:t>coup c’est quoi le plan?</w:t>
      </w:r>
    </w:p>
    <w:p w14:paraId="3EE6DA7F" w14:textId="77777777" w:rsidR="0065618A" w:rsidRPr="006E6C9A" w:rsidRDefault="00493CF1" w:rsidP="001350BE">
      <w:pPr>
        <w:spacing w:after="0" w:line="360" w:lineRule="auto"/>
        <w:rPr>
          <w:lang w:val="fr-FR"/>
        </w:rPr>
      </w:pPr>
      <w:r w:rsidRPr="006E6C9A">
        <w:rPr>
          <w:rFonts w:ascii="Times New Roman" w:hAnsi="Times New Roman"/>
          <w:sz w:val="24"/>
          <w:lang w:val="fr-FR"/>
        </w:rPr>
        <w:t>Il rigola:</w:t>
      </w:r>
    </w:p>
    <w:p w14:paraId="39591194" w14:textId="0DDFDACF" w:rsidR="0065618A" w:rsidRPr="006E6C9A" w:rsidRDefault="00493CF1" w:rsidP="001350BE">
      <w:pPr>
        <w:spacing w:after="0" w:line="360" w:lineRule="auto"/>
        <w:rPr>
          <w:lang w:val="fr-FR"/>
        </w:rPr>
      </w:pPr>
      <w:r w:rsidRPr="006E6C9A">
        <w:rPr>
          <w:rFonts w:ascii="Times New Roman" w:hAnsi="Times New Roman"/>
          <w:sz w:val="24"/>
          <w:lang w:val="fr-FR"/>
        </w:rPr>
        <w:t xml:space="preserve">-Y’en a pas. On improvisera, ok? Demain quand ils commenceront à annoncer les combattants je viendrai te chercher. Les cellules vont bouger juste après et même si tu es </w:t>
      </w:r>
      <w:r w:rsidR="00AC6C1B" w:rsidRPr="006E6C9A">
        <w:rPr>
          <w:rFonts w:ascii="Times New Roman" w:hAnsi="Times New Roman"/>
          <w:sz w:val="24"/>
          <w:lang w:val="fr-FR"/>
        </w:rPr>
        <w:t>choisi</w:t>
      </w:r>
      <w:r w:rsidRPr="006E6C9A">
        <w:rPr>
          <w:rFonts w:ascii="Times New Roman" w:hAnsi="Times New Roman"/>
          <w:sz w:val="24"/>
          <w:lang w:val="fr-FR"/>
        </w:rPr>
        <w:t xml:space="preserve"> le temps qu’ils comprennent qui est où… j'espère qu'on sera déjà partis. Le plus important c’est que tu survives ce soir! Compris?</w:t>
      </w:r>
    </w:p>
    <w:p w14:paraId="290433A2" w14:textId="77777777" w:rsidR="0065618A" w:rsidRPr="006E6C9A" w:rsidRDefault="00493CF1" w:rsidP="001350BE">
      <w:pPr>
        <w:spacing w:after="0" w:line="360" w:lineRule="auto"/>
        <w:rPr>
          <w:lang w:val="fr-FR"/>
        </w:rPr>
      </w:pPr>
      <w:r w:rsidRPr="006E6C9A">
        <w:rPr>
          <w:rFonts w:ascii="Times New Roman" w:hAnsi="Times New Roman"/>
          <w:sz w:val="24"/>
          <w:lang w:val="fr-FR"/>
        </w:rPr>
        <w:t>-Peut-être qu'ils ne vont pas me choisir ce soir. Il y a peu de chances pour …</w:t>
      </w:r>
    </w:p>
    <w:p w14:paraId="213D91AA"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-Ils vont te choisir. C’est sûr. Je pense qu'ils veulent se débarrasser de toi au plus vite, mais depuis que </w:t>
      </w:r>
      <w:proofErr w:type="gramStart"/>
      <w:r w:rsidRPr="006E6C9A">
        <w:rPr>
          <w:rFonts w:ascii="Times New Roman" w:hAnsi="Times New Roman"/>
          <w:sz w:val="24"/>
          <w:lang w:val="fr-FR"/>
        </w:rPr>
        <w:t>t’as</w:t>
      </w:r>
      <w:proofErr w:type="gramEnd"/>
      <w:r w:rsidRPr="006E6C9A">
        <w:rPr>
          <w:rFonts w:ascii="Times New Roman" w:hAnsi="Times New Roman"/>
          <w:sz w:val="24"/>
          <w:lang w:val="fr-FR"/>
        </w:rPr>
        <w:t xml:space="preserve"> gagné le premier combat tu as des supporters et ils peuvent plus t'anéantir discrètement. Ils vont tout faire pour te tuer dans ce combat je pense.</w:t>
      </w:r>
    </w:p>
    <w:p w14:paraId="5209E8FE" w14:textId="77777777" w:rsidR="0065618A" w:rsidRPr="006E6C9A" w:rsidRDefault="00493CF1" w:rsidP="001350BE">
      <w:pPr>
        <w:spacing w:after="0" w:line="360" w:lineRule="auto"/>
        <w:rPr>
          <w:lang w:val="fr-FR"/>
        </w:rPr>
      </w:pPr>
      <w:r w:rsidRPr="006E6C9A">
        <w:rPr>
          <w:rFonts w:ascii="Times New Roman" w:hAnsi="Times New Roman"/>
          <w:sz w:val="24"/>
          <w:lang w:val="fr-FR"/>
        </w:rPr>
        <w:t>-Pourquoi ils veulent me tuer?</w:t>
      </w:r>
    </w:p>
    <w:p w14:paraId="613C47FD" w14:textId="77777777" w:rsidR="0065618A" w:rsidRPr="006E6C9A" w:rsidRDefault="00493CF1" w:rsidP="001350BE">
      <w:pPr>
        <w:spacing w:after="0" w:line="360" w:lineRule="auto"/>
        <w:rPr>
          <w:lang w:val="fr-FR"/>
        </w:rPr>
      </w:pPr>
      <w:r w:rsidRPr="006E6C9A">
        <w:rPr>
          <w:rFonts w:ascii="Times New Roman" w:hAnsi="Times New Roman"/>
          <w:sz w:val="24"/>
          <w:lang w:val="fr-FR"/>
        </w:rPr>
        <w:lastRenderedPageBreak/>
        <w:t>-Ils ont peur de toi. Tu es différent.</w:t>
      </w:r>
    </w:p>
    <w:p w14:paraId="60A2AE71" w14:textId="77777777" w:rsidR="0065618A" w:rsidRPr="006E6C9A" w:rsidRDefault="00493CF1" w:rsidP="001350BE">
      <w:pPr>
        <w:spacing w:after="0" w:line="360" w:lineRule="auto"/>
        <w:rPr>
          <w:lang w:val="fr-FR"/>
        </w:rPr>
      </w:pPr>
      <w:r w:rsidRPr="006E6C9A">
        <w:rPr>
          <w:rFonts w:ascii="Times New Roman" w:hAnsi="Times New Roman"/>
          <w:sz w:val="24"/>
          <w:lang w:val="fr-FR"/>
        </w:rPr>
        <w:t>-Pourquoi ils ont peur de moi?</w:t>
      </w:r>
    </w:p>
    <w:p w14:paraId="5C0B16B7" w14:textId="77777777" w:rsidR="0065618A" w:rsidRPr="006E6C9A" w:rsidRDefault="00493CF1" w:rsidP="001350BE">
      <w:pPr>
        <w:spacing w:after="0" w:line="360" w:lineRule="auto"/>
        <w:rPr>
          <w:lang w:val="fr-FR"/>
        </w:rPr>
      </w:pPr>
      <w:r w:rsidRPr="006E6C9A">
        <w:rPr>
          <w:rFonts w:ascii="Times New Roman" w:hAnsi="Times New Roman"/>
          <w:sz w:val="24"/>
          <w:lang w:val="fr-FR"/>
        </w:rPr>
        <w:t>-Parce que toi tu n’as pas peur d’eux.</w:t>
      </w:r>
    </w:p>
    <w:p w14:paraId="30735960" w14:textId="77777777" w:rsidR="0065618A" w:rsidRPr="006E6C9A" w:rsidRDefault="00493CF1" w:rsidP="001350BE">
      <w:pPr>
        <w:spacing w:after="0" w:line="360" w:lineRule="auto"/>
        <w:rPr>
          <w:lang w:val="fr-FR"/>
        </w:rPr>
      </w:pPr>
      <w:r w:rsidRPr="006E6C9A">
        <w:rPr>
          <w:rFonts w:ascii="Times New Roman" w:hAnsi="Times New Roman"/>
          <w:sz w:val="24"/>
          <w:lang w:val="fr-FR"/>
        </w:rPr>
        <w:t>Encore une fois l’ascenseur s’ouvrit et des pas commencèrent à se rapprocher.</w:t>
      </w:r>
    </w:p>
    <w:p w14:paraId="54388B1F" w14:textId="77777777" w:rsidR="0065618A" w:rsidRPr="006E6C9A" w:rsidRDefault="00493CF1" w:rsidP="001350BE">
      <w:pPr>
        <w:spacing w:after="0" w:line="360" w:lineRule="auto"/>
        <w:rPr>
          <w:lang w:val="fr-FR"/>
        </w:rPr>
      </w:pPr>
      <w:r w:rsidRPr="006E6C9A">
        <w:rPr>
          <w:rFonts w:ascii="Times New Roman" w:hAnsi="Times New Roman"/>
          <w:sz w:val="24"/>
          <w:lang w:val="fr-FR"/>
        </w:rPr>
        <w:t>-Salut! Il faut que j’y aille! Demain, au moment où ils annoncent les combattants! disparaissait Mirko.</w:t>
      </w:r>
    </w:p>
    <w:p w14:paraId="183DF689" w14:textId="77777777" w:rsidR="0065618A" w:rsidRPr="006E6C9A" w:rsidRDefault="00493CF1" w:rsidP="001350BE">
      <w:pPr>
        <w:spacing w:after="0" w:line="360" w:lineRule="auto"/>
        <w:rPr>
          <w:lang w:val="fr-FR"/>
        </w:rPr>
      </w:pPr>
      <w:r w:rsidRPr="006E6C9A">
        <w:rPr>
          <w:rFonts w:ascii="Times New Roman" w:hAnsi="Times New Roman"/>
          <w:sz w:val="24"/>
          <w:lang w:val="fr-FR"/>
        </w:rPr>
        <w:t>-Sa… je voulais lui chuchoter en partant.</w:t>
      </w:r>
    </w:p>
    <w:p w14:paraId="1C27AA2E"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Ce n’était pas un </w:t>
      </w:r>
      <w:r w:rsidRPr="006E6C9A">
        <w:rPr>
          <w:rFonts w:ascii="Times New Roman" w:hAnsi="Times New Roman"/>
          <w:i/>
          <w:sz w:val="24"/>
          <w:lang w:val="fr-FR"/>
        </w:rPr>
        <w:t xml:space="preserve">diammé </w:t>
      </w:r>
      <w:r w:rsidRPr="006E6C9A">
        <w:rPr>
          <w:rFonts w:ascii="Times New Roman" w:hAnsi="Times New Roman"/>
          <w:sz w:val="24"/>
          <w:lang w:val="fr-FR"/>
        </w:rPr>
        <w:t>cette fois, mais Drake, qui ouvrit la porte pour rentrer me voir.</w:t>
      </w:r>
    </w:p>
    <w:p w14:paraId="38B87A55" w14:textId="25BECCF2" w:rsidR="0065618A" w:rsidRPr="006E6C9A" w:rsidRDefault="00493CF1" w:rsidP="001350BE">
      <w:pPr>
        <w:spacing w:after="0" w:line="360" w:lineRule="auto"/>
        <w:rPr>
          <w:lang w:val="fr-FR"/>
        </w:rPr>
      </w:pPr>
      <w:r w:rsidRPr="006E6C9A">
        <w:rPr>
          <w:rFonts w:ascii="Times New Roman" w:hAnsi="Times New Roman"/>
          <w:sz w:val="24"/>
          <w:lang w:val="fr-FR"/>
        </w:rPr>
        <w:t xml:space="preserve">-...lut, </w:t>
      </w:r>
      <w:r w:rsidR="00AC6C1B" w:rsidRPr="006E6C9A">
        <w:rPr>
          <w:rFonts w:ascii="Times New Roman" w:hAnsi="Times New Roman"/>
          <w:sz w:val="24"/>
          <w:lang w:val="fr-FR"/>
        </w:rPr>
        <w:t>finissais</w:t>
      </w:r>
      <w:r w:rsidRPr="006E6C9A">
        <w:rPr>
          <w:rFonts w:ascii="Times New Roman" w:hAnsi="Times New Roman"/>
          <w:sz w:val="24"/>
          <w:lang w:val="fr-FR"/>
        </w:rPr>
        <w:t xml:space="preserve">-je mon </w:t>
      </w:r>
      <w:r w:rsidR="00AC6C1B">
        <w:rPr>
          <w:rFonts w:ascii="Times New Roman" w:hAnsi="Times New Roman"/>
          <w:sz w:val="24"/>
          <w:lang w:val="fr-FR"/>
        </w:rPr>
        <w:t>« </w:t>
      </w:r>
      <w:r w:rsidRPr="006E6C9A">
        <w:rPr>
          <w:rFonts w:ascii="Times New Roman" w:hAnsi="Times New Roman"/>
          <w:sz w:val="24"/>
          <w:lang w:val="fr-FR"/>
        </w:rPr>
        <w:t>au</w:t>
      </w:r>
      <w:r w:rsidR="00AC6C1B">
        <w:rPr>
          <w:rFonts w:ascii="Times New Roman" w:hAnsi="Times New Roman"/>
          <w:sz w:val="24"/>
          <w:lang w:val="fr-FR"/>
        </w:rPr>
        <w:t xml:space="preserve"> </w:t>
      </w:r>
      <w:r w:rsidRPr="006E6C9A">
        <w:rPr>
          <w:rFonts w:ascii="Times New Roman" w:hAnsi="Times New Roman"/>
          <w:sz w:val="24"/>
          <w:lang w:val="fr-FR"/>
        </w:rPr>
        <w:t>revoir</w:t>
      </w:r>
      <w:r w:rsidR="00AC6C1B">
        <w:rPr>
          <w:rFonts w:ascii="Times New Roman" w:hAnsi="Times New Roman"/>
          <w:sz w:val="24"/>
          <w:lang w:val="fr-FR"/>
        </w:rPr>
        <w:t> »</w:t>
      </w:r>
      <w:r w:rsidRPr="006E6C9A">
        <w:rPr>
          <w:rFonts w:ascii="Times New Roman" w:hAnsi="Times New Roman"/>
          <w:sz w:val="24"/>
          <w:lang w:val="fr-FR"/>
        </w:rPr>
        <w:t xml:space="preserve"> qui se transforma en salutation pour Drake, que je regardai dans les yeux.</w:t>
      </w:r>
    </w:p>
    <w:p w14:paraId="1839DDA2" w14:textId="77777777" w:rsidR="0065618A" w:rsidRPr="006E6C9A" w:rsidRDefault="00493CF1" w:rsidP="001350BE">
      <w:pPr>
        <w:spacing w:after="0" w:line="360" w:lineRule="auto"/>
        <w:rPr>
          <w:lang w:val="fr-FR"/>
        </w:rPr>
      </w:pPr>
      <w:r w:rsidRPr="006E6C9A">
        <w:rPr>
          <w:rFonts w:ascii="Times New Roman" w:hAnsi="Times New Roman"/>
          <w:sz w:val="24"/>
          <w:lang w:val="fr-FR"/>
        </w:rPr>
        <w:t>-Tu parles à quelqu’un? me demanda Drake.</w:t>
      </w:r>
    </w:p>
    <w:p w14:paraId="7EF83FA7" w14:textId="77777777" w:rsidR="0065618A" w:rsidRPr="006E6C9A" w:rsidRDefault="00493CF1" w:rsidP="001350BE">
      <w:pPr>
        <w:spacing w:after="0" w:line="360" w:lineRule="auto"/>
        <w:rPr>
          <w:lang w:val="fr-FR"/>
        </w:rPr>
      </w:pPr>
      <w:r w:rsidRPr="006E6C9A">
        <w:rPr>
          <w:rFonts w:ascii="Times New Roman" w:hAnsi="Times New Roman"/>
          <w:sz w:val="24"/>
          <w:lang w:val="fr-FR"/>
        </w:rPr>
        <w:t>-Je te disais « Salut! ».</w:t>
      </w:r>
    </w:p>
    <w:p w14:paraId="14AEE587" w14:textId="74475181" w:rsidR="0065618A" w:rsidRPr="006E6C9A" w:rsidRDefault="00493CF1" w:rsidP="001350BE">
      <w:pPr>
        <w:spacing w:after="0" w:line="360" w:lineRule="auto"/>
        <w:rPr>
          <w:lang w:val="fr-FR"/>
        </w:rPr>
      </w:pPr>
      <w:r w:rsidRPr="006E6C9A">
        <w:rPr>
          <w:rFonts w:ascii="Times New Roman" w:hAnsi="Times New Roman"/>
          <w:sz w:val="24"/>
          <w:lang w:val="fr-FR"/>
        </w:rPr>
        <w:t xml:space="preserve">-Ha ok. </w:t>
      </w:r>
      <w:r w:rsidR="00AC6C1B" w:rsidRPr="006E6C9A">
        <w:rPr>
          <w:rFonts w:ascii="Times New Roman" w:hAnsi="Times New Roman"/>
          <w:sz w:val="24"/>
          <w:lang w:val="fr-FR"/>
        </w:rPr>
        <w:t>Bah</w:t>
      </w:r>
      <w:r w:rsidRPr="006E6C9A">
        <w:rPr>
          <w:rFonts w:ascii="Times New Roman" w:hAnsi="Times New Roman"/>
          <w:sz w:val="24"/>
          <w:lang w:val="fr-FR"/>
        </w:rPr>
        <w:t xml:space="preserve"> salut! Je crus que tu parlais avec quelqu’un en venant, rigola-t-il en fermant la porte derrière lui, mais pas à clé. </w:t>
      </w:r>
    </w:p>
    <w:p w14:paraId="14A82943"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Il n’a pas laissé de passage pour Mirko qui me l’a fait comprendre en prenant la cuillère et en me faisant un signe avec au-dessus de Drake. Je dis alors à Drake de s’asseoir sur mon lit en m’asseyant face à la porte, pour que lui y soit de dos quand il me regardera. Je vis alors la cuillère se poser dans mon bol tout doucement et la porte s’entrouvrir et se refermer. Il venait de partir. Drake, lui, était souriant et ne se doutait de rien. Il faut avoir une imagination sans fin pour deviner aussi. </w:t>
      </w:r>
    </w:p>
    <w:p w14:paraId="1243B22E" w14:textId="77777777" w:rsidR="0065618A" w:rsidRPr="006E6C9A" w:rsidRDefault="00493CF1" w:rsidP="001350BE">
      <w:pPr>
        <w:spacing w:after="0" w:line="360" w:lineRule="auto"/>
        <w:rPr>
          <w:lang w:val="fr-FR"/>
        </w:rPr>
      </w:pPr>
      <w:r w:rsidRPr="006E6C9A">
        <w:rPr>
          <w:rFonts w:ascii="Times New Roman" w:hAnsi="Times New Roman"/>
          <w:sz w:val="24"/>
          <w:lang w:val="fr-FR"/>
        </w:rPr>
        <w:t>-Tu t’en es remis d’hier?</w:t>
      </w:r>
    </w:p>
    <w:p w14:paraId="4A174316" w14:textId="77777777" w:rsidR="0065618A" w:rsidRPr="006E6C9A" w:rsidRDefault="00493CF1" w:rsidP="001350BE">
      <w:pPr>
        <w:spacing w:after="0" w:line="360" w:lineRule="auto"/>
        <w:rPr>
          <w:lang w:val="fr-FR"/>
        </w:rPr>
      </w:pPr>
      <w:r w:rsidRPr="006E6C9A">
        <w:rPr>
          <w:rFonts w:ascii="Times New Roman" w:hAnsi="Times New Roman"/>
          <w:sz w:val="24"/>
          <w:lang w:val="fr-FR"/>
        </w:rPr>
        <w:t>-Ça-va. Pourquoi es-tu là? le regardais-je bizarrement.</w:t>
      </w:r>
    </w:p>
    <w:p w14:paraId="79757B8E" w14:textId="6FC11660" w:rsidR="0065618A" w:rsidRPr="006E6C9A" w:rsidRDefault="00493CF1" w:rsidP="001350BE">
      <w:pPr>
        <w:spacing w:after="0" w:line="360" w:lineRule="auto"/>
        <w:rPr>
          <w:lang w:val="fr-FR"/>
        </w:rPr>
      </w:pPr>
      <w:r w:rsidRPr="006E6C9A">
        <w:rPr>
          <w:rFonts w:ascii="Times New Roman" w:hAnsi="Times New Roman"/>
          <w:sz w:val="24"/>
          <w:lang w:val="fr-FR"/>
        </w:rPr>
        <w:t>-J’ai eu un peu de temps libre aujourd’hui, je me suis dit que te rendre visite pouvait être pas mal. Ça peut te permettre de poser les questions que t</w:t>
      </w:r>
      <w:r w:rsidR="00AC6C1B">
        <w:rPr>
          <w:rFonts w:ascii="Times New Roman" w:hAnsi="Times New Roman"/>
          <w:sz w:val="24"/>
          <w:lang w:val="fr-FR"/>
        </w:rPr>
        <w:t>u n</w:t>
      </w:r>
      <w:r w:rsidRPr="006E6C9A">
        <w:rPr>
          <w:rFonts w:ascii="Times New Roman" w:hAnsi="Times New Roman"/>
          <w:sz w:val="24"/>
          <w:lang w:val="fr-FR"/>
        </w:rPr>
        <w:t>’as pas le temps de poser avant un combat.</w:t>
      </w:r>
    </w:p>
    <w:p w14:paraId="2B11EB40" w14:textId="77777777" w:rsidR="0065618A" w:rsidRPr="006E6C9A" w:rsidRDefault="00493CF1" w:rsidP="001350BE">
      <w:pPr>
        <w:spacing w:after="0" w:line="360" w:lineRule="auto"/>
        <w:rPr>
          <w:lang w:val="fr-FR"/>
        </w:rPr>
      </w:pPr>
      <w:r w:rsidRPr="006E6C9A">
        <w:rPr>
          <w:rFonts w:ascii="Times New Roman" w:hAnsi="Times New Roman"/>
          <w:sz w:val="24"/>
          <w:lang w:val="fr-FR"/>
        </w:rPr>
        <w:t>Pleins de questions me sont venues en tête.</w:t>
      </w:r>
    </w:p>
    <w:p w14:paraId="697AC90B" w14:textId="77777777" w:rsidR="0065618A" w:rsidRPr="006E6C9A" w:rsidRDefault="00493CF1" w:rsidP="001350BE">
      <w:pPr>
        <w:spacing w:after="0" w:line="360" w:lineRule="auto"/>
        <w:rPr>
          <w:lang w:val="fr-FR"/>
        </w:rPr>
      </w:pPr>
      <w:r w:rsidRPr="006E6C9A">
        <w:rPr>
          <w:rFonts w:ascii="Times New Roman" w:hAnsi="Times New Roman"/>
          <w:sz w:val="24"/>
          <w:lang w:val="fr-FR"/>
        </w:rPr>
        <w:t>-Drake, ça fait longtemps que tu es stratos? demandai-je ce que je n'avais jamais eu le temps de demander.</w:t>
      </w:r>
    </w:p>
    <w:p w14:paraId="267FA030" w14:textId="77777777" w:rsidR="0065618A" w:rsidRPr="006E6C9A" w:rsidRDefault="00493CF1" w:rsidP="001350BE">
      <w:pPr>
        <w:spacing w:after="0" w:line="360" w:lineRule="auto"/>
        <w:rPr>
          <w:lang w:val="fr-FR"/>
        </w:rPr>
      </w:pPr>
      <w:r w:rsidRPr="006E6C9A">
        <w:rPr>
          <w:rFonts w:ascii="Times New Roman" w:hAnsi="Times New Roman"/>
          <w:sz w:val="24"/>
          <w:lang w:val="fr-FR"/>
        </w:rPr>
        <w:t>-Ça fait un moment, mais je n’avais jamais trop gagné.</w:t>
      </w:r>
    </w:p>
    <w:p w14:paraId="09310837" w14:textId="77777777" w:rsidR="0065618A" w:rsidRPr="006E6C9A" w:rsidRDefault="00493CF1" w:rsidP="001350BE">
      <w:pPr>
        <w:spacing w:after="0" w:line="360" w:lineRule="auto"/>
        <w:rPr>
          <w:lang w:val="fr-FR"/>
        </w:rPr>
      </w:pPr>
      <w:r w:rsidRPr="006E6C9A">
        <w:rPr>
          <w:rFonts w:ascii="Times New Roman" w:hAnsi="Times New Roman"/>
          <w:sz w:val="24"/>
          <w:lang w:val="fr-FR"/>
        </w:rPr>
        <w:t>-Et ça rapporte beaucoup?</w:t>
      </w:r>
    </w:p>
    <w:p w14:paraId="3914D0FD" w14:textId="77777777" w:rsidR="0065618A" w:rsidRPr="006E6C9A" w:rsidRDefault="00493CF1" w:rsidP="001350BE">
      <w:pPr>
        <w:spacing w:after="0" w:line="360" w:lineRule="auto"/>
        <w:rPr>
          <w:lang w:val="fr-FR"/>
        </w:rPr>
      </w:pPr>
      <w:r w:rsidRPr="006E6C9A">
        <w:rPr>
          <w:rFonts w:ascii="Times New Roman" w:hAnsi="Times New Roman"/>
          <w:sz w:val="24"/>
          <w:lang w:val="fr-FR"/>
        </w:rPr>
        <w:lastRenderedPageBreak/>
        <w:t xml:space="preserve">-Ça dépend des combats: il y a des duels, des parcours, des petits groupes, et des grandes arènes où il y a douze ou seize combattants comme là, voire dix-huit, comme hier. Ceux où il y a seize ou dix-huit combattants rapportent le plus et c’est la première fois que j’en gagne surtout d'affilée. Les duels rapportent le moins. J’avais déjà gagné à tous les types de combats sauf les grandes arènes. Après il y aussi des sortes de multiplicateurs qui font en sorte que si tu gagnes des combats avec le même </w:t>
      </w:r>
      <w:r w:rsidRPr="006E6C9A">
        <w:rPr>
          <w:rFonts w:ascii="Times New Roman" w:hAnsi="Times New Roman"/>
          <w:i/>
          <w:sz w:val="24"/>
          <w:lang w:val="fr-FR"/>
        </w:rPr>
        <w:t>gueros</w:t>
      </w:r>
      <w:r w:rsidRPr="006E6C9A">
        <w:rPr>
          <w:rFonts w:ascii="Times New Roman" w:hAnsi="Times New Roman"/>
          <w:sz w:val="24"/>
          <w:lang w:val="fr-FR"/>
        </w:rPr>
        <w:t xml:space="preserve">, ça rapporte plus et si </w:t>
      </w:r>
      <w:proofErr w:type="gramStart"/>
      <w:r w:rsidRPr="006E6C9A">
        <w:rPr>
          <w:rFonts w:ascii="Times New Roman" w:hAnsi="Times New Roman"/>
          <w:sz w:val="24"/>
          <w:lang w:val="fr-FR"/>
        </w:rPr>
        <w:t>c’est</w:t>
      </w:r>
      <w:proofErr w:type="gramEnd"/>
      <w:r w:rsidRPr="006E6C9A">
        <w:rPr>
          <w:rFonts w:ascii="Times New Roman" w:hAnsi="Times New Roman"/>
          <w:sz w:val="24"/>
          <w:lang w:val="fr-FR"/>
        </w:rPr>
        <w:t xml:space="preserve"> des combats d'affilée ça rapporte encore plus, mais ça n’arrive jamais d’habitude, m’avoua tout Drake. </w:t>
      </w:r>
    </w:p>
    <w:p w14:paraId="6EA25DC9" w14:textId="77777777" w:rsidR="0065618A" w:rsidRPr="006E6C9A" w:rsidRDefault="00493CF1" w:rsidP="001350BE">
      <w:pPr>
        <w:spacing w:after="0" w:line="360" w:lineRule="auto"/>
        <w:rPr>
          <w:lang w:val="fr-FR"/>
        </w:rPr>
      </w:pPr>
      <w:r w:rsidRPr="006E6C9A">
        <w:rPr>
          <w:rFonts w:ascii="Times New Roman" w:hAnsi="Times New Roman"/>
          <w:sz w:val="24"/>
          <w:lang w:val="fr-FR"/>
        </w:rPr>
        <w:t>Je le regardai avec un regard d’inégalité. Je risquais ma vie et c’est lui qui gagnait l’argent.</w:t>
      </w:r>
    </w:p>
    <w:p w14:paraId="65F4ED17" w14:textId="36A1DB39" w:rsidR="0065618A" w:rsidRPr="006E6C9A" w:rsidRDefault="00493CF1" w:rsidP="001350BE">
      <w:pPr>
        <w:spacing w:after="0" w:line="360" w:lineRule="auto"/>
        <w:rPr>
          <w:lang w:val="fr-FR"/>
        </w:rPr>
      </w:pPr>
      <w:r w:rsidRPr="006E6C9A">
        <w:rPr>
          <w:rFonts w:ascii="Times New Roman" w:hAnsi="Times New Roman"/>
          <w:sz w:val="24"/>
          <w:lang w:val="fr-FR"/>
        </w:rPr>
        <w:t xml:space="preserve">-Je sais ce que tu te dis. Mais </w:t>
      </w:r>
      <w:r w:rsidR="00AC6C1B" w:rsidRPr="006E6C9A">
        <w:rPr>
          <w:rFonts w:ascii="Times New Roman" w:hAnsi="Times New Roman"/>
          <w:sz w:val="24"/>
          <w:lang w:val="fr-FR"/>
        </w:rPr>
        <w:t>regarde-le</w:t>
      </w:r>
      <w:r w:rsidRPr="006E6C9A">
        <w:rPr>
          <w:rFonts w:ascii="Times New Roman" w:hAnsi="Times New Roman"/>
          <w:sz w:val="24"/>
          <w:lang w:val="fr-FR"/>
        </w:rPr>
        <w:t xml:space="preserve"> comme ça: mon métier est de te faire survivre.</w:t>
      </w:r>
    </w:p>
    <w:p w14:paraId="00387BFA" w14:textId="77777777" w:rsidR="0065618A" w:rsidRPr="006E6C9A" w:rsidRDefault="00493CF1" w:rsidP="001350BE">
      <w:pPr>
        <w:spacing w:after="0" w:line="360" w:lineRule="auto"/>
        <w:rPr>
          <w:lang w:val="fr-FR"/>
        </w:rPr>
      </w:pPr>
      <w:r w:rsidRPr="006E6C9A">
        <w:rPr>
          <w:rFonts w:ascii="Times New Roman" w:hAnsi="Times New Roman"/>
          <w:sz w:val="24"/>
          <w:lang w:val="fr-FR"/>
        </w:rPr>
        <w:t>C’est vrai que ça sonnait mieux et je ne pouvais pas lui en vouloir. Mais je compris tout de même que cette situation me déplaisait énormément.</w:t>
      </w:r>
    </w:p>
    <w:p w14:paraId="11F8D986" w14:textId="77777777" w:rsidR="0065618A" w:rsidRPr="006E6C9A" w:rsidRDefault="00493CF1" w:rsidP="001350BE">
      <w:pPr>
        <w:spacing w:after="0" w:line="360" w:lineRule="auto"/>
        <w:rPr>
          <w:lang w:val="fr-FR"/>
        </w:rPr>
      </w:pPr>
      <w:r w:rsidRPr="006E6C9A">
        <w:rPr>
          <w:rFonts w:ascii="Times New Roman" w:hAnsi="Times New Roman"/>
          <w:sz w:val="24"/>
          <w:lang w:val="fr-FR"/>
        </w:rPr>
        <w:t>-Bon je vais aller me préparer il reste plus beaucoup de temps avant le combat de ce soir. Vu ta chance je m’attends au pire.</w:t>
      </w:r>
    </w:p>
    <w:p w14:paraId="12BDA9E6" w14:textId="77777777" w:rsidR="0065618A" w:rsidRPr="006E6C9A" w:rsidRDefault="00493CF1" w:rsidP="001350BE">
      <w:pPr>
        <w:spacing w:after="0" w:line="360" w:lineRule="auto"/>
        <w:rPr>
          <w:lang w:val="fr-FR"/>
        </w:rPr>
      </w:pPr>
      <w:r w:rsidRPr="006E6C9A">
        <w:rPr>
          <w:rFonts w:ascii="Times New Roman" w:hAnsi="Times New Roman"/>
          <w:sz w:val="24"/>
          <w:lang w:val="fr-FR"/>
        </w:rPr>
        <w:t>Je ne savais pas s’il voulait qu’il y ait un combat ce soir ou pas. Maintenant que je compris que ça peut lui rapporter beaucoup d’argent.</w:t>
      </w:r>
    </w:p>
    <w:p w14:paraId="112B9197" w14:textId="6FCDBCFE" w:rsidR="0065618A" w:rsidRPr="006E6C9A" w:rsidRDefault="00493CF1" w:rsidP="001350BE">
      <w:pPr>
        <w:spacing w:after="0" w:line="360" w:lineRule="auto"/>
        <w:rPr>
          <w:lang w:val="fr-FR"/>
        </w:rPr>
      </w:pPr>
      <w:r w:rsidRPr="006E6C9A">
        <w:rPr>
          <w:rFonts w:ascii="Times New Roman" w:hAnsi="Times New Roman"/>
          <w:sz w:val="24"/>
          <w:lang w:val="fr-FR"/>
        </w:rPr>
        <w:t>-Attends! J’ai une dernière question, l’</w:t>
      </w:r>
      <w:r w:rsidR="00AC6C1B" w:rsidRPr="006E6C9A">
        <w:rPr>
          <w:rFonts w:ascii="Times New Roman" w:hAnsi="Times New Roman"/>
          <w:sz w:val="24"/>
          <w:lang w:val="fr-FR"/>
        </w:rPr>
        <w:t>arrêtais</w:t>
      </w:r>
      <w:r w:rsidRPr="006E6C9A">
        <w:rPr>
          <w:rFonts w:ascii="Times New Roman" w:hAnsi="Times New Roman"/>
          <w:sz w:val="24"/>
          <w:lang w:val="fr-FR"/>
        </w:rPr>
        <w:t xml:space="preserve">-je en me souvenant d’une information que je n'avais pas </w:t>
      </w:r>
      <w:r w:rsidR="00AC6C1B" w:rsidRPr="006E6C9A">
        <w:rPr>
          <w:rFonts w:ascii="Times New Roman" w:hAnsi="Times New Roman"/>
          <w:sz w:val="24"/>
          <w:lang w:val="fr-FR"/>
        </w:rPr>
        <w:t>développée</w:t>
      </w:r>
      <w:r w:rsidRPr="006E6C9A">
        <w:rPr>
          <w:rFonts w:ascii="Times New Roman" w:hAnsi="Times New Roman"/>
          <w:sz w:val="24"/>
          <w:lang w:val="fr-FR"/>
        </w:rPr>
        <w:t>. Tu connais Triades?</w:t>
      </w:r>
    </w:p>
    <w:p w14:paraId="4F7CF9E5" w14:textId="77777777" w:rsidR="0065618A" w:rsidRPr="006E6C9A" w:rsidRDefault="00493CF1" w:rsidP="001350BE">
      <w:pPr>
        <w:spacing w:after="0" w:line="360" w:lineRule="auto"/>
        <w:rPr>
          <w:lang w:val="fr-FR"/>
        </w:rPr>
      </w:pPr>
      <w:r w:rsidRPr="006E6C9A">
        <w:rPr>
          <w:rFonts w:ascii="Times New Roman" w:hAnsi="Times New Roman"/>
          <w:sz w:val="24"/>
          <w:lang w:val="fr-FR"/>
        </w:rPr>
        <w:t>-Oui. Tu sais qui c’est?</w:t>
      </w:r>
    </w:p>
    <w:p w14:paraId="088BA064" w14:textId="77777777" w:rsidR="0065618A" w:rsidRPr="006E6C9A" w:rsidRDefault="00493CF1" w:rsidP="001350BE">
      <w:pPr>
        <w:spacing w:after="0" w:line="360" w:lineRule="auto"/>
        <w:rPr>
          <w:lang w:val="fr-FR"/>
        </w:rPr>
      </w:pPr>
      <w:r w:rsidRPr="006E6C9A">
        <w:rPr>
          <w:rFonts w:ascii="Times New Roman" w:hAnsi="Times New Roman"/>
          <w:sz w:val="24"/>
          <w:lang w:val="fr-FR"/>
        </w:rPr>
        <w:t>-J’en ai vite fait entendu parler.</w:t>
      </w:r>
    </w:p>
    <w:p w14:paraId="6F94CBFB"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-C’est le meilleur </w:t>
      </w:r>
      <w:r w:rsidRPr="006E6C9A">
        <w:rPr>
          <w:rFonts w:ascii="Times New Roman" w:hAnsi="Times New Roman"/>
          <w:i/>
          <w:sz w:val="24"/>
          <w:lang w:val="fr-FR"/>
        </w:rPr>
        <w:t xml:space="preserve">stratos </w:t>
      </w:r>
      <w:r w:rsidRPr="006E6C9A">
        <w:rPr>
          <w:rFonts w:ascii="Times New Roman" w:hAnsi="Times New Roman"/>
          <w:sz w:val="24"/>
          <w:lang w:val="fr-FR"/>
        </w:rPr>
        <w:t xml:space="preserve">je pense. Il a un palmarès, </w:t>
      </w:r>
      <w:proofErr w:type="gramStart"/>
      <w:r w:rsidRPr="006E6C9A">
        <w:rPr>
          <w:rFonts w:ascii="Times New Roman" w:hAnsi="Times New Roman"/>
          <w:sz w:val="24"/>
          <w:lang w:val="fr-FR"/>
        </w:rPr>
        <w:t>t’imagines</w:t>
      </w:r>
      <w:proofErr w:type="gramEnd"/>
      <w:r w:rsidRPr="006E6C9A">
        <w:rPr>
          <w:rFonts w:ascii="Times New Roman" w:hAnsi="Times New Roman"/>
          <w:sz w:val="24"/>
          <w:lang w:val="fr-FR"/>
        </w:rPr>
        <w:t xml:space="preserve"> pas. </w:t>
      </w:r>
      <w:proofErr w:type="gramStart"/>
      <w:r w:rsidRPr="006E6C9A">
        <w:rPr>
          <w:rFonts w:ascii="Times New Roman" w:hAnsi="Times New Roman"/>
          <w:sz w:val="24"/>
          <w:lang w:val="fr-FR"/>
        </w:rPr>
        <w:t>Par contre</w:t>
      </w:r>
      <w:proofErr w:type="gramEnd"/>
      <w:r w:rsidRPr="006E6C9A">
        <w:rPr>
          <w:rFonts w:ascii="Times New Roman" w:hAnsi="Times New Roman"/>
          <w:sz w:val="24"/>
          <w:lang w:val="fr-FR"/>
        </w:rPr>
        <w:t xml:space="preserve"> </w:t>
      </w:r>
      <w:proofErr w:type="gramStart"/>
      <w:r w:rsidRPr="006E6C9A">
        <w:rPr>
          <w:rFonts w:ascii="Times New Roman" w:hAnsi="Times New Roman"/>
          <w:sz w:val="24"/>
          <w:lang w:val="fr-FR"/>
        </w:rPr>
        <w:t>des fois</w:t>
      </w:r>
      <w:proofErr w:type="gramEnd"/>
      <w:r w:rsidRPr="006E6C9A">
        <w:rPr>
          <w:rFonts w:ascii="Times New Roman" w:hAnsi="Times New Roman"/>
          <w:sz w:val="24"/>
          <w:lang w:val="fr-FR"/>
        </w:rPr>
        <w:t xml:space="preserve"> la personne ne lui plaît pas et il peut décider de la faire mourir. Il a un fort caractère. Vaut mieux être son ami en gros.</w:t>
      </w:r>
    </w:p>
    <w:p w14:paraId="3A624A1B" w14:textId="77777777" w:rsidR="0065618A" w:rsidRPr="006E6C9A" w:rsidRDefault="00493CF1" w:rsidP="001350BE">
      <w:pPr>
        <w:spacing w:after="0" w:line="360" w:lineRule="auto"/>
        <w:rPr>
          <w:lang w:val="fr-FR"/>
        </w:rPr>
      </w:pPr>
      <w:r w:rsidRPr="006E6C9A">
        <w:rPr>
          <w:rFonts w:ascii="Times New Roman" w:hAnsi="Times New Roman"/>
          <w:sz w:val="24"/>
          <w:lang w:val="fr-FR"/>
        </w:rPr>
        <w:t>-C’est bon à savoir. Merci.</w:t>
      </w:r>
    </w:p>
    <w:p w14:paraId="67C1B344" w14:textId="76C1A7C3" w:rsidR="0065618A" w:rsidRPr="006E6C9A" w:rsidRDefault="00493CF1" w:rsidP="001350BE">
      <w:pPr>
        <w:spacing w:after="0" w:line="360" w:lineRule="auto"/>
        <w:rPr>
          <w:lang w:val="fr-FR"/>
        </w:rPr>
      </w:pPr>
      <w:r w:rsidRPr="006E6C9A">
        <w:rPr>
          <w:rFonts w:ascii="Times New Roman" w:hAnsi="Times New Roman"/>
          <w:sz w:val="24"/>
          <w:lang w:val="fr-FR"/>
        </w:rPr>
        <w:t>-</w:t>
      </w:r>
      <w:r w:rsidR="00AC6C1B" w:rsidRPr="006E6C9A">
        <w:rPr>
          <w:rFonts w:ascii="Times New Roman" w:hAnsi="Times New Roman"/>
          <w:sz w:val="24"/>
          <w:lang w:val="fr-FR"/>
        </w:rPr>
        <w:t>Je ne pense pas</w:t>
      </w:r>
      <w:r w:rsidRPr="006E6C9A">
        <w:rPr>
          <w:rFonts w:ascii="Times New Roman" w:hAnsi="Times New Roman"/>
          <w:sz w:val="24"/>
          <w:lang w:val="fr-FR"/>
        </w:rPr>
        <w:t xml:space="preserve"> que tu vas réussir à être ami avec lui.</w:t>
      </w:r>
    </w:p>
    <w:p w14:paraId="0D072028" w14:textId="77777777" w:rsidR="0065618A" w:rsidRPr="006E6C9A" w:rsidRDefault="00493CF1" w:rsidP="001350BE">
      <w:pPr>
        <w:spacing w:after="0" w:line="360" w:lineRule="auto"/>
        <w:rPr>
          <w:lang w:val="fr-FR"/>
        </w:rPr>
      </w:pPr>
      <w:r w:rsidRPr="006E6C9A">
        <w:rPr>
          <w:rFonts w:ascii="Times New Roman" w:hAnsi="Times New Roman"/>
          <w:sz w:val="24"/>
          <w:lang w:val="fr-FR"/>
        </w:rPr>
        <w:t>-Pourquoi ça?</w:t>
      </w:r>
    </w:p>
    <w:p w14:paraId="656959F3" w14:textId="0C20DE7B" w:rsidR="0065618A" w:rsidRPr="006E6C9A" w:rsidRDefault="00493CF1" w:rsidP="001350BE">
      <w:pPr>
        <w:spacing w:after="0" w:line="360" w:lineRule="auto"/>
        <w:rPr>
          <w:lang w:val="fr-FR"/>
        </w:rPr>
      </w:pPr>
      <w:r w:rsidRPr="006E6C9A">
        <w:rPr>
          <w:rFonts w:ascii="Times New Roman" w:hAnsi="Times New Roman"/>
          <w:sz w:val="24"/>
          <w:lang w:val="fr-FR"/>
        </w:rPr>
        <w:t xml:space="preserve">-Tu te rappelle de ton premier combat? Tu as tué Chenar. C’était le mec avec des chênes qui étranglait tout le monde. C’était un des </w:t>
      </w:r>
      <w:r w:rsidRPr="006E6C9A">
        <w:rPr>
          <w:rFonts w:ascii="Times New Roman" w:hAnsi="Times New Roman"/>
          <w:i/>
          <w:sz w:val="24"/>
          <w:lang w:val="fr-FR"/>
        </w:rPr>
        <w:t xml:space="preserve">gueros </w:t>
      </w:r>
      <w:r w:rsidRPr="006E6C9A">
        <w:rPr>
          <w:rFonts w:ascii="Times New Roman" w:hAnsi="Times New Roman"/>
          <w:sz w:val="24"/>
          <w:lang w:val="fr-FR"/>
        </w:rPr>
        <w:t xml:space="preserve">de Triades. Mais son plus fort </w:t>
      </w:r>
      <w:r w:rsidRPr="006E6C9A">
        <w:rPr>
          <w:rFonts w:ascii="Times New Roman" w:hAnsi="Times New Roman"/>
          <w:i/>
          <w:sz w:val="24"/>
          <w:lang w:val="fr-FR"/>
        </w:rPr>
        <w:t xml:space="preserve">gueros </w:t>
      </w:r>
      <w:r w:rsidRPr="006E6C9A">
        <w:rPr>
          <w:rFonts w:ascii="Times New Roman" w:hAnsi="Times New Roman"/>
          <w:sz w:val="24"/>
          <w:lang w:val="fr-FR"/>
        </w:rPr>
        <w:t>et celui qui a le plus de victoires je pense dans toute la prison c’est L</w:t>
      </w:r>
      <w:r w:rsidR="00AC6C1B">
        <w:rPr>
          <w:rFonts w:ascii="Times New Roman" w:hAnsi="Times New Roman"/>
          <w:sz w:val="24"/>
          <w:lang w:val="fr-FR"/>
        </w:rPr>
        <w:t>é</w:t>
      </w:r>
      <w:r w:rsidRPr="006E6C9A">
        <w:rPr>
          <w:rFonts w:ascii="Times New Roman" w:hAnsi="Times New Roman"/>
          <w:sz w:val="24"/>
          <w:lang w:val="fr-FR"/>
        </w:rPr>
        <w:t xml:space="preserve">viates. Je ne te </w:t>
      </w:r>
      <w:r w:rsidRPr="006E6C9A">
        <w:rPr>
          <w:rFonts w:ascii="Times New Roman" w:hAnsi="Times New Roman"/>
          <w:sz w:val="24"/>
          <w:lang w:val="fr-FR"/>
        </w:rPr>
        <w:lastRenderedPageBreak/>
        <w:t>souhaite pas de le croiser. Donc il doit t’en vouloir. Il a pas mal de guerriers, mais tu en as eu un auquel il tenait beaucoup déjà.</w:t>
      </w:r>
    </w:p>
    <w:p w14:paraId="15AC9AB1" w14:textId="77777777" w:rsidR="0065618A" w:rsidRPr="006E6C9A" w:rsidRDefault="00493CF1" w:rsidP="001350BE">
      <w:pPr>
        <w:spacing w:after="0" w:line="360" w:lineRule="auto"/>
        <w:rPr>
          <w:lang w:val="fr-FR"/>
        </w:rPr>
      </w:pPr>
      <w:r w:rsidRPr="006E6C9A">
        <w:rPr>
          <w:rFonts w:ascii="Times New Roman" w:hAnsi="Times New Roman"/>
          <w:sz w:val="24"/>
          <w:lang w:val="fr-FR"/>
        </w:rPr>
        <w:t>-Il en a plusieurs?</w:t>
      </w:r>
    </w:p>
    <w:p w14:paraId="19B742DB" w14:textId="77777777" w:rsidR="0065618A" w:rsidRPr="006E6C9A" w:rsidRDefault="00493CF1" w:rsidP="001350BE">
      <w:pPr>
        <w:spacing w:after="0" w:line="360" w:lineRule="auto"/>
        <w:rPr>
          <w:lang w:val="fr-FR"/>
        </w:rPr>
      </w:pPr>
      <w:r w:rsidRPr="006E6C9A">
        <w:rPr>
          <w:rFonts w:ascii="Times New Roman" w:hAnsi="Times New Roman"/>
          <w:sz w:val="24"/>
          <w:lang w:val="fr-FR"/>
        </w:rPr>
        <w:t>-Oui, mais ils ne peuvent pas se croiser. Y’en a beaucoup qui sont là depuis des années.</w:t>
      </w:r>
    </w:p>
    <w:p w14:paraId="268C9B22" w14:textId="77777777" w:rsidR="0065618A" w:rsidRPr="006E6C9A" w:rsidRDefault="00493CF1" w:rsidP="001350BE">
      <w:pPr>
        <w:spacing w:after="0" w:line="360" w:lineRule="auto"/>
        <w:rPr>
          <w:lang w:val="fr-FR"/>
        </w:rPr>
      </w:pPr>
      <w:r w:rsidRPr="006E6C9A">
        <w:rPr>
          <w:rFonts w:ascii="Times New Roman" w:hAnsi="Times New Roman"/>
          <w:sz w:val="24"/>
          <w:lang w:val="fr-FR"/>
        </w:rPr>
        <w:t>-Et toi?</w:t>
      </w:r>
    </w:p>
    <w:p w14:paraId="7B283D71" w14:textId="6D34E129" w:rsidR="0065618A" w:rsidRPr="006E6C9A" w:rsidRDefault="00493CF1" w:rsidP="001350BE">
      <w:pPr>
        <w:spacing w:after="0" w:line="360" w:lineRule="auto"/>
        <w:rPr>
          <w:lang w:val="fr-FR"/>
        </w:rPr>
      </w:pPr>
      <w:r w:rsidRPr="006E6C9A">
        <w:rPr>
          <w:rFonts w:ascii="Times New Roman" w:hAnsi="Times New Roman"/>
          <w:sz w:val="24"/>
          <w:lang w:val="fr-FR"/>
        </w:rPr>
        <w:t xml:space="preserve">-Moi </w:t>
      </w:r>
      <w:r w:rsidR="009C5F1C" w:rsidRPr="006E6C9A">
        <w:rPr>
          <w:rFonts w:ascii="Times New Roman" w:hAnsi="Times New Roman"/>
          <w:sz w:val="24"/>
          <w:lang w:val="fr-FR"/>
        </w:rPr>
        <w:t>je n’ai pas</w:t>
      </w:r>
      <w:r w:rsidRPr="006E6C9A">
        <w:rPr>
          <w:rFonts w:ascii="Times New Roman" w:hAnsi="Times New Roman"/>
          <w:sz w:val="24"/>
          <w:lang w:val="fr-FR"/>
        </w:rPr>
        <w:t xml:space="preserve"> de palmarès je peux en avoir qu’un du</w:t>
      </w:r>
      <w:r w:rsidR="00AC6C1B">
        <w:rPr>
          <w:rFonts w:ascii="Times New Roman" w:hAnsi="Times New Roman"/>
          <w:sz w:val="24"/>
          <w:lang w:val="fr-FR"/>
        </w:rPr>
        <w:t xml:space="preserve"> </w:t>
      </w:r>
      <w:r w:rsidRPr="006E6C9A">
        <w:rPr>
          <w:rFonts w:ascii="Times New Roman" w:hAnsi="Times New Roman"/>
          <w:sz w:val="24"/>
          <w:lang w:val="fr-FR"/>
        </w:rPr>
        <w:t>coup. Mais si tu meurs on me donnera un nouveau. Bref peut être à tout à l’heure alors.</w:t>
      </w:r>
    </w:p>
    <w:p w14:paraId="51CA0CF0" w14:textId="77777777" w:rsidR="0065618A" w:rsidRPr="006E6C9A" w:rsidRDefault="00493CF1" w:rsidP="001350BE">
      <w:pPr>
        <w:spacing w:after="0" w:line="360" w:lineRule="auto"/>
        <w:rPr>
          <w:lang w:val="fr-FR"/>
        </w:rPr>
      </w:pPr>
      <w:r w:rsidRPr="006E6C9A">
        <w:rPr>
          <w:rFonts w:ascii="Times New Roman" w:hAnsi="Times New Roman"/>
          <w:sz w:val="24"/>
          <w:lang w:val="fr-FR"/>
        </w:rPr>
        <w:t>-Salut!</w:t>
      </w:r>
    </w:p>
    <w:p w14:paraId="4F5F3AD0" w14:textId="20AECAF2" w:rsidR="0065618A" w:rsidRPr="006E6C9A" w:rsidRDefault="00493CF1" w:rsidP="001350BE">
      <w:pPr>
        <w:spacing w:after="0" w:line="360" w:lineRule="auto"/>
        <w:rPr>
          <w:lang w:val="fr-FR"/>
        </w:rPr>
      </w:pPr>
      <w:r w:rsidRPr="006E6C9A">
        <w:rPr>
          <w:rFonts w:ascii="Times New Roman" w:hAnsi="Times New Roman"/>
          <w:sz w:val="24"/>
          <w:lang w:val="fr-FR"/>
        </w:rPr>
        <w:t>Il ferma la porte et partit en remettant la clé dans la poche de sa veste. Le silence revint dans ma cellule. J’entendais juste au loin deux prisonniers s’engue</w:t>
      </w:r>
      <w:r w:rsidR="009C5F1C">
        <w:rPr>
          <w:rFonts w:ascii="Times New Roman" w:hAnsi="Times New Roman"/>
          <w:sz w:val="24"/>
          <w:lang w:val="fr-FR"/>
        </w:rPr>
        <w:t>u</w:t>
      </w:r>
      <w:r w:rsidRPr="006E6C9A">
        <w:rPr>
          <w:rFonts w:ascii="Times New Roman" w:hAnsi="Times New Roman"/>
          <w:sz w:val="24"/>
          <w:lang w:val="fr-FR"/>
        </w:rPr>
        <w:t>ler et s’insulter au fond du couloir. Un garde est arrivé les séparer et leur dire de s’occuper de leurs affaires.</w:t>
      </w:r>
    </w:p>
    <w:p w14:paraId="13601F6C" w14:textId="77777777" w:rsidR="0065618A" w:rsidRPr="006E6C9A" w:rsidRDefault="00493CF1" w:rsidP="001350BE">
      <w:pPr>
        <w:spacing w:after="0" w:line="360" w:lineRule="auto"/>
        <w:rPr>
          <w:lang w:val="fr-FR"/>
        </w:rPr>
      </w:pPr>
      <w:r w:rsidRPr="006E6C9A">
        <w:rPr>
          <w:rFonts w:ascii="Times New Roman" w:hAnsi="Times New Roman"/>
          <w:sz w:val="24"/>
          <w:lang w:val="fr-FR"/>
        </w:rPr>
        <w:t>-C’est qui tous ces gens qui te parlaient? me demanda Marzo.</w:t>
      </w:r>
    </w:p>
    <w:p w14:paraId="69A22E40" w14:textId="77777777" w:rsidR="0065618A" w:rsidRPr="006E6C9A" w:rsidRDefault="00493CF1" w:rsidP="001350BE">
      <w:pPr>
        <w:spacing w:after="0" w:line="360" w:lineRule="auto"/>
        <w:rPr>
          <w:lang w:val="fr-FR"/>
        </w:rPr>
      </w:pPr>
      <w:r w:rsidRPr="006E6C9A">
        <w:rPr>
          <w:rFonts w:ascii="Times New Roman" w:hAnsi="Times New Roman"/>
          <w:sz w:val="24"/>
          <w:lang w:val="fr-FR"/>
        </w:rPr>
        <w:t>-D’abord c’était un fou… Il s'appelait Valiz.</w:t>
      </w:r>
    </w:p>
    <w:p w14:paraId="0DD53A0D" w14:textId="0246335E" w:rsidR="0065618A" w:rsidRPr="006E6C9A" w:rsidRDefault="00493CF1" w:rsidP="001350BE">
      <w:pPr>
        <w:spacing w:after="0" w:line="360" w:lineRule="auto"/>
        <w:rPr>
          <w:lang w:val="fr-FR"/>
        </w:rPr>
      </w:pPr>
      <w:r w:rsidRPr="006E6C9A">
        <w:rPr>
          <w:rFonts w:ascii="Times New Roman" w:hAnsi="Times New Roman"/>
          <w:sz w:val="24"/>
          <w:lang w:val="fr-FR"/>
        </w:rPr>
        <w:t xml:space="preserve">-Oui j’ai entendu des cris mais j’étais trop occupé par rien faire, rigola-t-il. Je me suis juste rapproché de la grille à la fin quand le </w:t>
      </w:r>
      <w:r w:rsidRPr="006E6C9A">
        <w:rPr>
          <w:rFonts w:ascii="Times New Roman" w:hAnsi="Times New Roman"/>
          <w:i/>
          <w:sz w:val="24"/>
          <w:lang w:val="fr-FR"/>
        </w:rPr>
        <w:t xml:space="preserve">diammé </w:t>
      </w:r>
      <w:r w:rsidRPr="006E6C9A">
        <w:rPr>
          <w:rFonts w:ascii="Times New Roman" w:hAnsi="Times New Roman"/>
          <w:sz w:val="24"/>
          <w:lang w:val="fr-FR"/>
        </w:rPr>
        <w:t xml:space="preserve">l’a fait partir et j’ai vu que </w:t>
      </w:r>
      <w:r w:rsidR="009C5F1C" w:rsidRPr="006E6C9A">
        <w:rPr>
          <w:rFonts w:ascii="Times New Roman" w:hAnsi="Times New Roman"/>
          <w:sz w:val="24"/>
          <w:lang w:val="fr-FR"/>
        </w:rPr>
        <w:t>je n’étais pas</w:t>
      </w:r>
      <w:r w:rsidRPr="006E6C9A">
        <w:rPr>
          <w:rFonts w:ascii="Times New Roman" w:hAnsi="Times New Roman"/>
          <w:sz w:val="24"/>
          <w:lang w:val="fr-FR"/>
        </w:rPr>
        <w:t xml:space="preserve"> le seul à regarder le spectacle.</w:t>
      </w:r>
    </w:p>
    <w:p w14:paraId="4820AE4F"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-Et après c’est Drake mon </w:t>
      </w:r>
      <w:r w:rsidRPr="006E6C9A">
        <w:rPr>
          <w:rFonts w:ascii="Times New Roman" w:hAnsi="Times New Roman"/>
          <w:i/>
          <w:sz w:val="24"/>
          <w:lang w:val="fr-FR"/>
        </w:rPr>
        <w:t xml:space="preserve">stratos </w:t>
      </w:r>
      <w:r w:rsidRPr="006E6C9A">
        <w:rPr>
          <w:rFonts w:ascii="Times New Roman" w:hAnsi="Times New Roman"/>
          <w:sz w:val="24"/>
          <w:lang w:val="fr-FR"/>
        </w:rPr>
        <w:t xml:space="preserve">qui est venu me rendre visite, repris-je. Toi c’est qui ton </w:t>
      </w:r>
      <w:r w:rsidRPr="006E6C9A">
        <w:rPr>
          <w:rFonts w:ascii="Times New Roman" w:hAnsi="Times New Roman"/>
          <w:i/>
          <w:sz w:val="24"/>
          <w:lang w:val="fr-FR"/>
        </w:rPr>
        <w:t>stratos</w:t>
      </w:r>
      <w:r w:rsidRPr="006E6C9A">
        <w:rPr>
          <w:rFonts w:ascii="Times New Roman" w:hAnsi="Times New Roman"/>
          <w:sz w:val="24"/>
          <w:lang w:val="fr-FR"/>
        </w:rPr>
        <w:t>?</w:t>
      </w:r>
    </w:p>
    <w:p w14:paraId="28CBDF46" w14:textId="77777777" w:rsidR="0065618A" w:rsidRPr="006E6C9A" w:rsidRDefault="00493CF1" w:rsidP="001350BE">
      <w:pPr>
        <w:spacing w:after="0" w:line="360" w:lineRule="auto"/>
        <w:rPr>
          <w:lang w:val="fr-FR"/>
        </w:rPr>
      </w:pPr>
      <w:r w:rsidRPr="006E6C9A">
        <w:rPr>
          <w:rFonts w:ascii="Times New Roman" w:hAnsi="Times New Roman"/>
          <w:sz w:val="24"/>
          <w:lang w:val="fr-FR"/>
        </w:rPr>
        <w:t>-Un chic type. Il s’appelle Blik. Fequel, lui, a vraiment de la chance.</w:t>
      </w:r>
    </w:p>
    <w:p w14:paraId="30413A5A" w14:textId="77777777" w:rsidR="0065618A" w:rsidRPr="006E6C9A" w:rsidRDefault="00493CF1" w:rsidP="001350BE">
      <w:pPr>
        <w:spacing w:after="0" w:line="360" w:lineRule="auto"/>
        <w:rPr>
          <w:lang w:val="fr-FR"/>
        </w:rPr>
      </w:pPr>
      <w:r w:rsidRPr="006E6C9A">
        <w:rPr>
          <w:rFonts w:ascii="Times New Roman" w:hAnsi="Times New Roman"/>
          <w:sz w:val="24"/>
          <w:lang w:val="fr-FR"/>
        </w:rPr>
        <w:t>-Pourquoi ça?</w:t>
      </w:r>
    </w:p>
    <w:p w14:paraId="516851D5" w14:textId="77777777" w:rsidR="0065618A" w:rsidRPr="006E6C9A" w:rsidRDefault="00493CF1" w:rsidP="001350BE">
      <w:pPr>
        <w:spacing w:after="0" w:line="360" w:lineRule="auto"/>
        <w:rPr>
          <w:lang w:val="fr-FR"/>
        </w:rPr>
      </w:pPr>
      <w:r w:rsidRPr="006E6C9A">
        <w:rPr>
          <w:rFonts w:ascii="Times New Roman" w:hAnsi="Times New Roman"/>
          <w:sz w:val="24"/>
          <w:lang w:val="fr-FR"/>
        </w:rPr>
        <w:t>-C’est une gonzesse.</w:t>
      </w:r>
    </w:p>
    <w:p w14:paraId="2A1828A1"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-Elle s’appelle Liss, rentra dans la conversation Fequel avec un ton rêveur. Mais </w:t>
      </w:r>
      <w:proofErr w:type="gramStart"/>
      <w:r w:rsidRPr="006E6C9A">
        <w:rPr>
          <w:rFonts w:ascii="Times New Roman" w:hAnsi="Times New Roman"/>
          <w:sz w:val="24"/>
          <w:lang w:val="fr-FR"/>
        </w:rPr>
        <w:t>t’as</w:t>
      </w:r>
      <w:proofErr w:type="gramEnd"/>
      <w:r w:rsidRPr="006E6C9A">
        <w:rPr>
          <w:rFonts w:ascii="Times New Roman" w:hAnsi="Times New Roman"/>
          <w:sz w:val="24"/>
          <w:lang w:val="fr-FR"/>
        </w:rPr>
        <w:t xml:space="preserve"> une femme Marzo non?</w:t>
      </w:r>
    </w:p>
    <w:p w14:paraId="7BDB7091" w14:textId="27AE3E36" w:rsidR="0065618A" w:rsidRPr="006E6C9A" w:rsidRDefault="00493CF1" w:rsidP="001350BE">
      <w:pPr>
        <w:spacing w:after="0" w:line="360" w:lineRule="auto"/>
        <w:rPr>
          <w:lang w:val="fr-FR"/>
        </w:rPr>
      </w:pPr>
      <w:r w:rsidRPr="006E6C9A">
        <w:rPr>
          <w:rFonts w:ascii="Times New Roman" w:hAnsi="Times New Roman"/>
          <w:sz w:val="24"/>
          <w:lang w:val="fr-FR"/>
        </w:rPr>
        <w:t xml:space="preserve">-J’en avais une, </w:t>
      </w:r>
      <w:r w:rsidR="009C5F1C" w:rsidRPr="006E6C9A">
        <w:rPr>
          <w:rFonts w:ascii="Times New Roman" w:hAnsi="Times New Roman"/>
          <w:sz w:val="24"/>
          <w:lang w:val="fr-FR"/>
        </w:rPr>
        <w:t>je ne sais pas</w:t>
      </w:r>
      <w:r w:rsidRPr="006E6C9A">
        <w:rPr>
          <w:rFonts w:ascii="Times New Roman" w:hAnsi="Times New Roman"/>
          <w:sz w:val="24"/>
          <w:lang w:val="fr-FR"/>
        </w:rPr>
        <w:t xml:space="preserve"> ce qu’elle est devenue cette femme. Une fois qu’on m’a embarqué, j’ai compris qu’elle m’avait quitté. C’est ce que je pense en tout cas. Pendant qu’on était ensemble elle me reprochait déjà sans cesse d’avoir des dettes et me disait qu’un jour ça allait mal finir. Elle m’a prévenu </w:t>
      </w:r>
      <w:r w:rsidR="009C5F1C" w:rsidRPr="006E6C9A">
        <w:rPr>
          <w:rFonts w:ascii="Times New Roman" w:hAnsi="Times New Roman"/>
          <w:sz w:val="24"/>
          <w:lang w:val="fr-FR"/>
        </w:rPr>
        <w:t>qu’elle n’allait pas</w:t>
      </w:r>
      <w:r w:rsidRPr="006E6C9A">
        <w:rPr>
          <w:rFonts w:ascii="Times New Roman" w:hAnsi="Times New Roman"/>
          <w:sz w:val="24"/>
          <w:lang w:val="fr-FR"/>
        </w:rPr>
        <w:t xml:space="preserve"> m’aider tout le temps. Et voilà je suis là. Sans rien.</w:t>
      </w:r>
    </w:p>
    <w:p w14:paraId="2C7A60D7" w14:textId="77777777" w:rsidR="0065618A" w:rsidRPr="006E6C9A" w:rsidRDefault="00493CF1" w:rsidP="001350BE">
      <w:pPr>
        <w:spacing w:after="0" w:line="360" w:lineRule="auto"/>
        <w:rPr>
          <w:lang w:val="fr-FR"/>
        </w:rPr>
      </w:pPr>
      <w:r w:rsidRPr="006E6C9A">
        <w:rPr>
          <w:rFonts w:ascii="Times New Roman" w:hAnsi="Times New Roman"/>
          <w:sz w:val="24"/>
          <w:lang w:val="fr-FR"/>
        </w:rPr>
        <w:t>Il frappa le lit en bois avec son poing et un bruit retentit comme s'il lui avait cassé un pied.</w:t>
      </w:r>
    </w:p>
    <w:p w14:paraId="6DE1DCD0" w14:textId="77777777" w:rsidR="0065618A" w:rsidRPr="006E6C9A" w:rsidRDefault="00493CF1" w:rsidP="001350BE">
      <w:pPr>
        <w:spacing w:after="0" w:line="360" w:lineRule="auto"/>
        <w:rPr>
          <w:lang w:val="fr-FR"/>
        </w:rPr>
      </w:pPr>
      <w:r w:rsidRPr="006E6C9A">
        <w:rPr>
          <w:rFonts w:ascii="Times New Roman" w:hAnsi="Times New Roman"/>
          <w:sz w:val="24"/>
          <w:lang w:val="fr-FR"/>
        </w:rPr>
        <w:lastRenderedPageBreak/>
        <w:t>Il cria quelque-chose, mais je n’ai pas compris ce qu’il a dit. Je ne voulus pas lui poser la question.</w:t>
      </w:r>
    </w:p>
    <w:p w14:paraId="0CE1070F" w14:textId="77777777" w:rsidR="0065618A" w:rsidRPr="006E6C9A" w:rsidRDefault="00493CF1" w:rsidP="001350BE">
      <w:pPr>
        <w:spacing w:after="0" w:line="360" w:lineRule="auto"/>
        <w:rPr>
          <w:lang w:val="fr-FR"/>
        </w:rPr>
      </w:pPr>
      <w:r w:rsidRPr="006E6C9A">
        <w:rPr>
          <w:rFonts w:ascii="Times New Roman" w:hAnsi="Times New Roman"/>
          <w:sz w:val="24"/>
          <w:lang w:val="fr-FR"/>
        </w:rPr>
        <w:t>-Vous êtes prêts? Ça va commencer, le coupa Fequel de son malheur personnel, sans lui offrir d’empathie.</w:t>
      </w:r>
    </w:p>
    <w:p w14:paraId="2FD888B7"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Il ne voulait pas de pitié, il voulait juste être sincère. D’ailleurs la question de Fequel était plutôt destinée à moi selon le ton. </w:t>
      </w:r>
    </w:p>
    <w:p w14:paraId="2101AC26" w14:textId="196288B5" w:rsidR="0065618A" w:rsidRPr="006E6C9A" w:rsidRDefault="00493CF1" w:rsidP="001350BE">
      <w:pPr>
        <w:spacing w:after="0" w:line="360" w:lineRule="auto"/>
        <w:rPr>
          <w:lang w:val="fr-FR"/>
        </w:rPr>
      </w:pPr>
      <w:r w:rsidRPr="006E6C9A">
        <w:rPr>
          <w:rFonts w:ascii="Times New Roman" w:hAnsi="Times New Roman"/>
          <w:sz w:val="24"/>
          <w:lang w:val="fr-FR"/>
        </w:rPr>
        <w:t xml:space="preserve">Ensuite le mur du fond de la cellule commença à disparaître et se transformer en grille transparente, la vue sur l’arène s’ouvrait. Et pendant ce </w:t>
      </w:r>
      <w:r w:rsidR="009C5F1C" w:rsidRPr="006E6C9A">
        <w:rPr>
          <w:rFonts w:ascii="Times New Roman" w:hAnsi="Times New Roman"/>
          <w:sz w:val="24"/>
          <w:lang w:val="fr-FR"/>
        </w:rPr>
        <w:t>temps-là</w:t>
      </w:r>
      <w:r w:rsidRPr="006E6C9A">
        <w:rPr>
          <w:rFonts w:ascii="Times New Roman" w:hAnsi="Times New Roman"/>
          <w:sz w:val="24"/>
          <w:lang w:val="fr-FR"/>
        </w:rPr>
        <w:t>:</w:t>
      </w:r>
    </w:p>
    <w:p w14:paraId="5835F536"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-Bonsoir chers combattants, aujourd’hui se déroulera un match très ouvert car l’arène du jour est l’arène de l’île déserte. Je rappelle les règles: Il n’y en a pas!!! Les seize combattants d’aujourd’hui vont être choisis dans quelques instants seulement. Ils vont ensuite devoir parler avec leurs </w:t>
      </w:r>
      <w:r w:rsidRPr="006E6C9A">
        <w:rPr>
          <w:rFonts w:ascii="Times New Roman" w:hAnsi="Times New Roman"/>
          <w:i/>
          <w:sz w:val="24"/>
          <w:lang w:val="fr-FR"/>
        </w:rPr>
        <w:t xml:space="preserve">stratos </w:t>
      </w:r>
      <w:r w:rsidRPr="006E6C9A">
        <w:rPr>
          <w:rFonts w:ascii="Times New Roman" w:hAnsi="Times New Roman"/>
          <w:sz w:val="24"/>
          <w:lang w:val="fr-FR"/>
        </w:rPr>
        <w:t xml:space="preserve">pour définir leurs armes de choix, leurs stratégies et devront enfin entrer dans l’arène pour s’entretuer. Et n’oubliez pas, qu’un seul survivra! </w:t>
      </w:r>
    </w:p>
    <w:p w14:paraId="290CF66E" w14:textId="77777777" w:rsidR="0065618A" w:rsidRPr="006E6C9A" w:rsidRDefault="00493CF1" w:rsidP="001350BE">
      <w:pPr>
        <w:spacing w:after="0" w:line="360" w:lineRule="auto"/>
        <w:rPr>
          <w:lang w:val="fr-FR"/>
        </w:rPr>
      </w:pPr>
      <w:r w:rsidRPr="006E6C9A">
        <w:rPr>
          <w:rFonts w:ascii="Times New Roman" w:hAnsi="Times New Roman"/>
          <w:sz w:val="24"/>
          <w:lang w:val="fr-FR"/>
        </w:rPr>
        <w:t>Cette voix mettait les frissons à toute la prison. Je ne voyais pas d'île déserte, je voyais juste un désert: que du sable. Le sable formait une grande colline au milieu de l’arène. L’arène n’était bizarrement pas éclairée et donc très sombre. Comme si on allait jouer de nuit.</w:t>
      </w:r>
    </w:p>
    <w:p w14:paraId="71569D52" w14:textId="77777777" w:rsidR="0065618A" w:rsidRPr="006E6C9A" w:rsidRDefault="00493CF1" w:rsidP="001350BE">
      <w:pPr>
        <w:spacing w:after="0" w:line="360" w:lineRule="auto"/>
        <w:rPr>
          <w:lang w:val="fr-FR"/>
        </w:rPr>
      </w:pPr>
      <w:r w:rsidRPr="006E6C9A">
        <w:rPr>
          <w:rFonts w:ascii="Times New Roman" w:hAnsi="Times New Roman"/>
          <w:sz w:val="24"/>
          <w:lang w:val="fr-FR"/>
        </w:rPr>
        <w:t>-Et c’est avec une grande joie que j’annonce les combattants d’aujourd’hui: Tripas, H-J, Mnim, Uil, Nanille, Zary, Reanan, Bill, Geq, Szit, Iolap, Xacivaritan, Dregr, Vortostois, Fum et Mlartisse.</w:t>
      </w:r>
    </w:p>
    <w:p w14:paraId="22DE37F2" w14:textId="77777777" w:rsidR="0065618A" w:rsidRPr="006E6C9A" w:rsidRDefault="00493CF1" w:rsidP="001350BE">
      <w:pPr>
        <w:spacing w:after="0" w:line="360" w:lineRule="auto"/>
        <w:rPr>
          <w:lang w:val="fr-FR"/>
        </w:rPr>
      </w:pPr>
      <w:r w:rsidRPr="006E6C9A">
        <w:rPr>
          <w:rFonts w:ascii="Times New Roman" w:hAnsi="Times New Roman"/>
          <w:sz w:val="24"/>
          <w:lang w:val="fr-FR"/>
        </w:rPr>
        <w:t>Mon cœur s'arrêta. Je n'étais pas choisi pour le combat. Mirko avait tort! Je me réjouis et je criai à Marzo et Fequel:</w:t>
      </w:r>
    </w:p>
    <w:p w14:paraId="4214FAC8" w14:textId="77ABDF92" w:rsidR="0065618A" w:rsidRPr="006E6C9A" w:rsidRDefault="00493CF1" w:rsidP="001350BE">
      <w:pPr>
        <w:spacing w:after="0" w:line="360" w:lineRule="auto"/>
        <w:rPr>
          <w:lang w:val="fr-FR"/>
        </w:rPr>
      </w:pPr>
      <w:r w:rsidRPr="006E6C9A">
        <w:rPr>
          <w:rFonts w:ascii="Times New Roman" w:hAnsi="Times New Roman"/>
          <w:sz w:val="24"/>
          <w:lang w:val="fr-FR"/>
        </w:rPr>
        <w:t>-</w:t>
      </w:r>
      <w:r w:rsidR="009C5F1C" w:rsidRPr="006E6C9A">
        <w:rPr>
          <w:rFonts w:ascii="Times New Roman" w:hAnsi="Times New Roman"/>
          <w:sz w:val="24"/>
          <w:lang w:val="fr-FR"/>
        </w:rPr>
        <w:t>Ils ne m’ont pas</w:t>
      </w:r>
      <w:r w:rsidRPr="006E6C9A">
        <w:rPr>
          <w:rFonts w:ascii="Times New Roman" w:hAnsi="Times New Roman"/>
          <w:sz w:val="24"/>
          <w:lang w:val="fr-FR"/>
        </w:rPr>
        <w:t xml:space="preserve"> appelé!</w:t>
      </w:r>
    </w:p>
    <w:p w14:paraId="39E5A984" w14:textId="77777777" w:rsidR="0065618A" w:rsidRPr="006E6C9A" w:rsidRDefault="00493CF1" w:rsidP="001350BE">
      <w:pPr>
        <w:spacing w:after="0" w:line="360" w:lineRule="auto"/>
        <w:rPr>
          <w:lang w:val="fr-FR"/>
        </w:rPr>
      </w:pPr>
      <w:r w:rsidRPr="006E6C9A">
        <w:rPr>
          <w:rFonts w:ascii="Times New Roman" w:hAnsi="Times New Roman"/>
          <w:sz w:val="24"/>
          <w:lang w:val="fr-FR"/>
        </w:rPr>
        <w:t>Malheureusement ils n’eurent pas le temps de me répondre en exprimant leur joie pour moi que la voix reprit.</w:t>
      </w:r>
    </w:p>
    <w:p w14:paraId="3AA50525" w14:textId="77777777" w:rsidR="0065618A" w:rsidRPr="006E6C9A" w:rsidRDefault="00493CF1" w:rsidP="001350BE">
      <w:pPr>
        <w:spacing w:after="0" w:line="360" w:lineRule="auto"/>
        <w:rPr>
          <w:lang w:val="fr-FR"/>
        </w:rPr>
      </w:pPr>
      <w:r w:rsidRPr="006E6C9A">
        <w:rPr>
          <w:rFonts w:ascii="Times New Roman" w:hAnsi="Times New Roman"/>
          <w:sz w:val="24"/>
          <w:lang w:val="fr-FR"/>
        </w:rPr>
        <w:t>-En fait, aujourd’hui ne sera pas un simple combat… mais un double combat. Il y a donc 32 joueurs!</w:t>
      </w:r>
    </w:p>
    <w:p w14:paraId="67C32E43" w14:textId="77777777" w:rsidR="0065618A" w:rsidRPr="006E6C9A" w:rsidRDefault="00493CF1" w:rsidP="001350BE">
      <w:pPr>
        <w:spacing w:after="0" w:line="360" w:lineRule="auto"/>
        <w:rPr>
          <w:lang w:val="fr-FR"/>
        </w:rPr>
      </w:pPr>
      <w:r w:rsidRPr="006E6C9A">
        <w:rPr>
          <w:rFonts w:ascii="Times New Roman" w:hAnsi="Times New Roman"/>
          <w:sz w:val="24"/>
          <w:lang w:val="fr-FR"/>
        </w:rPr>
        <w:t>La voix rigolait. Pas moi. Je compris comment ça allait se finir.</w:t>
      </w:r>
    </w:p>
    <w:p w14:paraId="45D2A7AA" w14:textId="77777777" w:rsidR="0065618A" w:rsidRPr="006E6C9A" w:rsidRDefault="00493CF1" w:rsidP="001350BE">
      <w:pPr>
        <w:spacing w:after="0" w:line="360" w:lineRule="auto"/>
        <w:rPr>
          <w:lang w:val="fr-FR"/>
        </w:rPr>
      </w:pPr>
      <w:r w:rsidRPr="006E6C9A">
        <w:rPr>
          <w:rFonts w:ascii="Times New Roman" w:hAnsi="Times New Roman"/>
          <w:sz w:val="24"/>
          <w:lang w:val="fr-FR"/>
        </w:rPr>
        <w:t>-Et les seize autres seront: Fermont, Dav, Kull, Demo, Hypra, Tutuk, Chulz, Squaa, Menot, Particuloze, Tchern, Biliticate, Xwaq, Boris, Validit et Alex.</w:t>
      </w:r>
    </w:p>
    <w:p w14:paraId="3D77111B" w14:textId="77777777" w:rsidR="0065618A" w:rsidRPr="006E6C9A" w:rsidRDefault="00493CF1" w:rsidP="001350BE">
      <w:pPr>
        <w:spacing w:after="0" w:line="360" w:lineRule="auto"/>
        <w:rPr>
          <w:lang w:val="fr-FR"/>
        </w:rPr>
      </w:pPr>
      <w:r w:rsidRPr="006E6C9A">
        <w:rPr>
          <w:rFonts w:ascii="Times New Roman" w:hAnsi="Times New Roman"/>
          <w:sz w:val="24"/>
          <w:lang w:val="fr-FR"/>
        </w:rPr>
        <w:lastRenderedPageBreak/>
        <w:t>J’avais cru encore une fois que ça pouvait passer à côté, sans moi, mais non. La prison jouait tout simplement avec mes nerfs. Je courus en me lançant sur le lit et pendant mon saut ma cellule se déplaça jusque tout en bas et j’eus le temps de me remettre de la nouvelle et me concentrer sur la baston. Je me suis relevé instantanément du lit et à ce moment-là Drake rentrait dans ma cellule tout énergique. Moi aussi à l’inverse de ce qu’on pourrait penser étais plein d’énergie et prêt à combattre. Je me disais qu’au moins ce sera fini. La dernière fois pour une raison ou une autre. J’essayais surtout de compenser le début d’une anxiété qui arrivait encore une fois, avec chaque combat cette sensation était de pire en pire, je savais de mieux en mieux à quoi m’attendre.</w:t>
      </w:r>
    </w:p>
    <w:p w14:paraId="1BD80550" w14:textId="77777777" w:rsidR="0065618A" w:rsidRPr="006E6C9A" w:rsidRDefault="00493CF1" w:rsidP="001350BE">
      <w:pPr>
        <w:spacing w:after="0" w:line="360" w:lineRule="auto"/>
        <w:rPr>
          <w:lang w:val="fr-FR"/>
        </w:rPr>
      </w:pPr>
      <w:r w:rsidRPr="006E6C9A">
        <w:rPr>
          <w:rFonts w:ascii="Times New Roman" w:hAnsi="Times New Roman"/>
          <w:sz w:val="24"/>
          <w:lang w:val="fr-FR"/>
        </w:rPr>
        <w:t>-Alors comment tu le sens?</w:t>
      </w:r>
    </w:p>
    <w:p w14:paraId="495092FF" w14:textId="77777777" w:rsidR="0065618A" w:rsidRPr="006E6C9A" w:rsidRDefault="00493CF1" w:rsidP="001350BE">
      <w:pPr>
        <w:spacing w:after="0" w:line="360" w:lineRule="auto"/>
        <w:rPr>
          <w:lang w:val="fr-FR"/>
        </w:rPr>
      </w:pPr>
      <w:r w:rsidRPr="006E6C9A">
        <w:rPr>
          <w:rFonts w:ascii="Times New Roman" w:hAnsi="Times New Roman"/>
          <w:sz w:val="24"/>
          <w:lang w:val="fr-FR"/>
        </w:rPr>
        <w:t>J’avais déjà oublié notre conversation juste avant et j’étais focus sur le combat et mon projet qui était de vivre encore un peu.</w:t>
      </w:r>
    </w:p>
    <w:p w14:paraId="33241EAC" w14:textId="77777777" w:rsidR="0065618A" w:rsidRPr="006E6C9A" w:rsidRDefault="00493CF1" w:rsidP="001350BE">
      <w:pPr>
        <w:spacing w:after="0" w:line="360" w:lineRule="auto"/>
        <w:rPr>
          <w:lang w:val="fr-FR"/>
        </w:rPr>
      </w:pPr>
      <w:r w:rsidRPr="006E6C9A">
        <w:rPr>
          <w:rFonts w:ascii="Times New Roman" w:hAnsi="Times New Roman"/>
          <w:sz w:val="24"/>
          <w:lang w:val="fr-FR"/>
        </w:rPr>
        <w:t>-On verra, mais je suis prêt en tout cas.</w:t>
      </w:r>
    </w:p>
    <w:p w14:paraId="0BB984C1" w14:textId="77777777" w:rsidR="0065618A" w:rsidRPr="006E6C9A" w:rsidRDefault="00493CF1" w:rsidP="001350BE">
      <w:pPr>
        <w:spacing w:after="0" w:line="360" w:lineRule="auto"/>
        <w:rPr>
          <w:lang w:val="fr-FR"/>
        </w:rPr>
      </w:pPr>
      <w:r w:rsidRPr="006E6C9A">
        <w:rPr>
          <w:rFonts w:ascii="Times New Roman" w:hAnsi="Times New Roman"/>
          <w:sz w:val="24"/>
          <w:lang w:val="fr-FR"/>
        </w:rPr>
        <w:t>Mon corps avait assez repris pour que je puisse combattre et j’étais prêt à dépenser les cent pourcents, car ce soir c’était mon dernier combat. Soit la mort, soit l’évasion.</w:t>
      </w:r>
    </w:p>
    <w:p w14:paraId="6726928A" w14:textId="449D65D1" w:rsidR="0065618A" w:rsidRPr="006E6C9A" w:rsidRDefault="00493CF1" w:rsidP="001350BE">
      <w:pPr>
        <w:spacing w:after="0" w:line="360" w:lineRule="auto"/>
        <w:rPr>
          <w:lang w:val="fr-FR"/>
        </w:rPr>
      </w:pPr>
      <w:r w:rsidRPr="006E6C9A">
        <w:rPr>
          <w:rFonts w:ascii="Times New Roman" w:hAnsi="Times New Roman"/>
          <w:sz w:val="24"/>
          <w:lang w:val="fr-FR"/>
        </w:rPr>
        <w:t>-</w:t>
      </w:r>
      <w:proofErr w:type="gramStart"/>
      <w:r w:rsidRPr="006E6C9A">
        <w:rPr>
          <w:rFonts w:ascii="Times New Roman" w:hAnsi="Times New Roman"/>
          <w:sz w:val="24"/>
          <w:lang w:val="fr-FR"/>
        </w:rPr>
        <w:t>Par contre</w:t>
      </w:r>
      <w:proofErr w:type="gramEnd"/>
      <w:r w:rsidRPr="006E6C9A">
        <w:rPr>
          <w:rFonts w:ascii="Times New Roman" w:hAnsi="Times New Roman"/>
          <w:sz w:val="24"/>
          <w:lang w:val="fr-FR"/>
        </w:rPr>
        <w:t xml:space="preserve"> </w:t>
      </w:r>
      <w:r w:rsidR="009C5F1C" w:rsidRPr="006E6C9A">
        <w:rPr>
          <w:rFonts w:ascii="Times New Roman" w:hAnsi="Times New Roman"/>
          <w:sz w:val="24"/>
          <w:lang w:val="fr-FR"/>
        </w:rPr>
        <w:t>je n’ai jamais</w:t>
      </w:r>
      <w:r w:rsidRPr="006E6C9A">
        <w:rPr>
          <w:rFonts w:ascii="Times New Roman" w:hAnsi="Times New Roman"/>
          <w:sz w:val="24"/>
          <w:lang w:val="fr-FR"/>
        </w:rPr>
        <w:t xml:space="preserve"> vu ça. Double combat, même Drake était étonné. Bon on va faire comme d’habitude.</w:t>
      </w:r>
    </w:p>
    <w:p w14:paraId="4DD09B56" w14:textId="77777777" w:rsidR="0065618A" w:rsidRPr="006E6C9A" w:rsidRDefault="00493CF1" w:rsidP="001350BE">
      <w:pPr>
        <w:spacing w:after="0" w:line="360" w:lineRule="auto"/>
        <w:rPr>
          <w:lang w:val="fr-FR"/>
        </w:rPr>
      </w:pPr>
      <w:r w:rsidRPr="006E6C9A">
        <w:rPr>
          <w:rFonts w:ascii="Times New Roman" w:hAnsi="Times New Roman"/>
          <w:sz w:val="24"/>
          <w:lang w:val="fr-FR"/>
        </w:rPr>
        <w:t>Il commença par sortir les cartes avec la modélisation des armes, faites précédemment.</w:t>
      </w:r>
    </w:p>
    <w:p w14:paraId="56E41EF6" w14:textId="77777777" w:rsidR="0065618A" w:rsidRPr="006E6C9A" w:rsidRDefault="00493CF1" w:rsidP="001350BE">
      <w:pPr>
        <w:spacing w:after="0" w:line="360" w:lineRule="auto"/>
        <w:rPr>
          <w:lang w:val="fr-FR"/>
        </w:rPr>
      </w:pPr>
      <w:r w:rsidRPr="006E6C9A">
        <w:rPr>
          <w:rFonts w:ascii="Times New Roman" w:hAnsi="Times New Roman"/>
          <w:sz w:val="24"/>
          <w:lang w:val="fr-FR"/>
        </w:rPr>
        <w:t>-Bon vu l’arène… commença-t-il.</w:t>
      </w:r>
    </w:p>
    <w:p w14:paraId="0884B2B7" w14:textId="77777777" w:rsidR="0065618A" w:rsidRPr="006E6C9A" w:rsidRDefault="00493CF1" w:rsidP="001350BE">
      <w:pPr>
        <w:spacing w:after="0" w:line="360" w:lineRule="auto"/>
        <w:rPr>
          <w:lang w:val="fr-FR"/>
        </w:rPr>
      </w:pPr>
      <w:r w:rsidRPr="006E6C9A">
        <w:rPr>
          <w:rFonts w:ascii="Times New Roman" w:hAnsi="Times New Roman"/>
          <w:sz w:val="24"/>
          <w:lang w:val="fr-FR"/>
        </w:rPr>
        <w:t>Je me suis retourné et je vis derrière les barreaux transparents une fosse avec de l’eau à première vue très profonde de largeur d’un mètre, comme autour d’un château.</w:t>
      </w:r>
    </w:p>
    <w:p w14:paraId="65C8C6CF" w14:textId="77777777" w:rsidR="0065618A" w:rsidRPr="006E6C9A" w:rsidRDefault="00493CF1" w:rsidP="001350BE">
      <w:pPr>
        <w:spacing w:after="0" w:line="360" w:lineRule="auto"/>
        <w:rPr>
          <w:lang w:val="fr-FR"/>
        </w:rPr>
      </w:pPr>
      <w:r w:rsidRPr="006E6C9A">
        <w:rPr>
          <w:rFonts w:ascii="Times New Roman" w:hAnsi="Times New Roman"/>
          <w:sz w:val="24"/>
          <w:lang w:val="fr-FR"/>
        </w:rPr>
        <w:t>-Je pense que les armes utilisées dans les deux combats précédents seront suffisantes. L’arène est très ouverte et tout est visible de très loin. L’arc sera la priorité. Qui dit arc pour tirer, dit bouclier pour se défendre. Enfin la lance bien évidemment si le combat se rapproche et l’épée si le combat se rapproche beaucoup. La hache ne va pas te servir ici. En revanche je vais te faire une pelle toute simple.</w:t>
      </w:r>
    </w:p>
    <w:p w14:paraId="627FD31B" w14:textId="77777777" w:rsidR="0065618A" w:rsidRPr="006E6C9A" w:rsidRDefault="00493CF1" w:rsidP="001350BE">
      <w:pPr>
        <w:spacing w:after="0" w:line="360" w:lineRule="auto"/>
        <w:rPr>
          <w:lang w:val="fr-FR"/>
        </w:rPr>
      </w:pPr>
      <w:r w:rsidRPr="006E6C9A">
        <w:rPr>
          <w:rFonts w:ascii="Times New Roman" w:hAnsi="Times New Roman"/>
          <w:sz w:val="24"/>
          <w:lang w:val="fr-FR"/>
        </w:rPr>
        <w:t>-A quoi peut me servir une pelle?</w:t>
      </w:r>
    </w:p>
    <w:p w14:paraId="5CD29FD4" w14:textId="77777777" w:rsidR="0065618A" w:rsidRPr="006E6C9A" w:rsidRDefault="00493CF1" w:rsidP="001350BE">
      <w:pPr>
        <w:spacing w:after="0" w:line="360" w:lineRule="auto"/>
        <w:rPr>
          <w:lang w:val="fr-FR"/>
        </w:rPr>
      </w:pPr>
      <w:r w:rsidRPr="006E6C9A">
        <w:rPr>
          <w:rFonts w:ascii="Times New Roman" w:hAnsi="Times New Roman"/>
          <w:sz w:val="24"/>
          <w:lang w:val="fr-FR"/>
        </w:rPr>
        <w:t>Il sortit la fameuse boule de métal de sa poche et me créa une pelle un peu différente des nôtres, elle était plus arrondie et triangulaire et formait presque une grande cuillère un peu pliée.</w:t>
      </w:r>
    </w:p>
    <w:p w14:paraId="174A6CDF" w14:textId="1898990E" w:rsidR="0065618A" w:rsidRPr="006E6C9A" w:rsidRDefault="00493CF1" w:rsidP="001350BE">
      <w:pPr>
        <w:spacing w:after="0" w:line="360" w:lineRule="auto"/>
        <w:rPr>
          <w:lang w:val="fr-FR"/>
        </w:rPr>
      </w:pPr>
      <w:r w:rsidRPr="006E6C9A">
        <w:rPr>
          <w:rFonts w:ascii="Times New Roman" w:hAnsi="Times New Roman"/>
          <w:sz w:val="24"/>
          <w:lang w:val="fr-FR"/>
        </w:rPr>
        <w:t>-</w:t>
      </w:r>
      <w:r w:rsidR="009C5F1C" w:rsidRPr="006E6C9A">
        <w:rPr>
          <w:rFonts w:ascii="Times New Roman" w:hAnsi="Times New Roman"/>
          <w:sz w:val="24"/>
          <w:lang w:val="fr-FR"/>
        </w:rPr>
        <w:t>Ce n’est pas</w:t>
      </w:r>
      <w:r w:rsidRPr="006E6C9A">
        <w:rPr>
          <w:rFonts w:ascii="Times New Roman" w:hAnsi="Times New Roman"/>
          <w:sz w:val="24"/>
          <w:lang w:val="fr-FR"/>
        </w:rPr>
        <w:t xml:space="preserve"> juste une pelle, c'est une pelle à sable.</w:t>
      </w:r>
    </w:p>
    <w:p w14:paraId="1D3F6D39" w14:textId="77777777" w:rsidR="0065618A" w:rsidRPr="006E6C9A" w:rsidRDefault="00493CF1" w:rsidP="001350BE">
      <w:pPr>
        <w:spacing w:after="0" w:line="360" w:lineRule="auto"/>
        <w:rPr>
          <w:lang w:val="fr-FR"/>
        </w:rPr>
      </w:pPr>
      <w:r w:rsidRPr="006E6C9A">
        <w:rPr>
          <w:rFonts w:ascii="Times New Roman" w:hAnsi="Times New Roman"/>
          <w:sz w:val="24"/>
          <w:lang w:val="fr-FR"/>
        </w:rPr>
        <w:lastRenderedPageBreak/>
        <w:t>Pour moi la différence n'était pas énorme. Il m'expliqua alors la facilité de laquelle on peut creuser dans le sable avec: elle est faite en sorte que le sable autour ne remplisse pas les trous si creuser de l'angle qu'il m'a montré.</w:t>
      </w:r>
    </w:p>
    <w:p w14:paraId="254DDEC1"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-Si tu arrives à prendre la hauteur tu pourras te créer une protection, tel un bunker. Tirer étant à couvert. Quoi de mieux? Toutes personnes venant d’extrémités seront des proies faciles. Je pense que l’eau va monter et ça va devenir de plus en plus une île. Je te déconseille fortement d’aller dans l’eau. Tu ne peux pas combattre dans l’eau, ni te protéger et là tu seras à découvert. Tu seras donc une proie facile et vulnérable. Bref je te souhaite bonne chance je pense que je t’ai tout dit. Et à moi de faire de mon mieux pour que tu survives après. J’espère te revoir demain, il me fit un clin d’œil en partant en trottinant vers l'ascenseur. Un </w:t>
      </w:r>
      <w:r w:rsidRPr="006E6C9A">
        <w:rPr>
          <w:rFonts w:ascii="Times New Roman" w:hAnsi="Times New Roman"/>
          <w:i/>
          <w:sz w:val="24"/>
          <w:lang w:val="fr-FR"/>
        </w:rPr>
        <w:t xml:space="preserve">diammé </w:t>
      </w:r>
      <w:r w:rsidRPr="006E6C9A">
        <w:rPr>
          <w:rFonts w:ascii="Times New Roman" w:hAnsi="Times New Roman"/>
          <w:sz w:val="24"/>
          <w:lang w:val="fr-FR"/>
        </w:rPr>
        <w:t>ferma alors ma porte en me disant:</w:t>
      </w:r>
    </w:p>
    <w:p w14:paraId="37674AAF" w14:textId="77777777" w:rsidR="0065618A" w:rsidRPr="006E6C9A" w:rsidRDefault="00493CF1" w:rsidP="001350BE">
      <w:pPr>
        <w:spacing w:after="0" w:line="360" w:lineRule="auto"/>
        <w:rPr>
          <w:lang w:val="fr-FR"/>
        </w:rPr>
      </w:pPr>
      <w:r w:rsidRPr="006E6C9A">
        <w:rPr>
          <w:rFonts w:ascii="Times New Roman" w:hAnsi="Times New Roman"/>
          <w:sz w:val="24"/>
          <w:lang w:val="fr-FR"/>
        </w:rPr>
        <w:t>-Quand tu sortiras arrête toi bien sur la plaque en béton avant le top départ.</w:t>
      </w:r>
    </w:p>
    <w:p w14:paraId="10A8FABD" w14:textId="77777777" w:rsidR="0065618A" w:rsidRPr="006E6C9A" w:rsidRDefault="00493CF1" w:rsidP="001350BE">
      <w:pPr>
        <w:spacing w:after="0" w:line="360" w:lineRule="auto"/>
        <w:rPr>
          <w:lang w:val="fr-FR"/>
        </w:rPr>
      </w:pPr>
      <w:r w:rsidRPr="006E6C9A">
        <w:rPr>
          <w:rFonts w:ascii="Times New Roman" w:hAnsi="Times New Roman"/>
          <w:sz w:val="24"/>
          <w:lang w:val="fr-FR"/>
        </w:rPr>
        <w:t>C’est quoi encore cette nouveauté?</w:t>
      </w:r>
    </w:p>
    <w:p w14:paraId="3DA7CBFF"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-C’est maintenant l’heure de rejoindre l’arène. Chers combattants, veuillez vous préparer à mourir. Rejoignez les plaques de béton avec la marque de votre </w:t>
      </w:r>
      <w:r w:rsidRPr="006E6C9A">
        <w:rPr>
          <w:rFonts w:ascii="Times New Roman" w:hAnsi="Times New Roman"/>
          <w:i/>
          <w:sz w:val="24"/>
          <w:lang w:val="fr-FR"/>
        </w:rPr>
        <w:t>stratos</w:t>
      </w:r>
      <w:r w:rsidRPr="006E6C9A">
        <w:rPr>
          <w:rFonts w:ascii="Times New Roman" w:hAnsi="Times New Roman"/>
          <w:sz w:val="24"/>
          <w:lang w:val="fr-FR"/>
        </w:rPr>
        <w:t>.</w:t>
      </w:r>
    </w:p>
    <w:p w14:paraId="6949DD56"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La grille s’ouvrit devant moi, je franchis la fosse d’eau d’un pas et j'arrivai sur une plaque de béton, sur laquelle était mon signe (celui de Drake plutôt, que je représentais). Chacun sauta le mètre d’eau qu’il y avait et se positionna sur sa grande plateforme enfouie à moitié dans le sable. On attendait tous la suite, personne n’avait l’air au courant de ce qui se passait. Comme dans les deux autres batailles, les joueurs se sont retrouvés éparpillés dans toute l’arène, mais à cause du grand nombre qu’on était aujourd’hui, on était tous proches les uns des autres. Aussi pour la première fois, l'arène était ouverte et je ne m’attendais pas à recevoir un coup à tout moment. Je voyais deux autres </w:t>
      </w:r>
      <w:r w:rsidRPr="006E6C9A">
        <w:rPr>
          <w:rFonts w:ascii="Times New Roman" w:hAnsi="Times New Roman"/>
          <w:i/>
          <w:sz w:val="24"/>
          <w:lang w:val="fr-FR"/>
        </w:rPr>
        <w:t>gueros</w:t>
      </w:r>
      <w:r w:rsidRPr="006E6C9A">
        <w:rPr>
          <w:rFonts w:ascii="Times New Roman" w:hAnsi="Times New Roman"/>
          <w:sz w:val="24"/>
          <w:lang w:val="fr-FR"/>
        </w:rPr>
        <w:t xml:space="preserve">. Un à ma gauche et un à ma droite. </w:t>
      </w:r>
    </w:p>
    <w:p w14:paraId="51BD1511"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Dès que nous rentrâmes tous, les grilles se fermèrent derrière nous et pour la première fois nous fûmes présentés chacun notre tour. Des télés énormes sortirent du plafond de l’octogone et une lumière éclairait seulement la personne appelée et la voix répétait son prénom avec son “palmarès”, où le nombre de victoires, le temps dans la prison </w:t>
      </w:r>
      <w:proofErr w:type="gramStart"/>
      <w:r w:rsidRPr="006E6C9A">
        <w:rPr>
          <w:rFonts w:ascii="Times New Roman" w:hAnsi="Times New Roman"/>
          <w:sz w:val="24"/>
          <w:lang w:val="fr-FR"/>
        </w:rPr>
        <w:t>des fois</w:t>
      </w:r>
      <w:proofErr w:type="gramEnd"/>
      <w:r w:rsidRPr="006E6C9A">
        <w:rPr>
          <w:rFonts w:ascii="Times New Roman" w:hAnsi="Times New Roman"/>
          <w:sz w:val="24"/>
          <w:lang w:val="fr-FR"/>
        </w:rPr>
        <w:t xml:space="preserve"> et une ou deux caractéristiques et spécificités. J’ai chargé ma mémoire en essayant de retenir un maximum. Vu que l’arène était ouverte je pourrais savoir en avance qui est en face de moi. J’appris par exemple qu’à ma gauche se trouvait Xacivaritan avec 4 </w:t>
      </w:r>
      <w:r w:rsidRPr="006E6C9A">
        <w:rPr>
          <w:rFonts w:ascii="Times New Roman" w:hAnsi="Times New Roman"/>
          <w:sz w:val="24"/>
          <w:lang w:val="fr-FR"/>
        </w:rPr>
        <w:lastRenderedPageBreak/>
        <w:t>victoires, spécialiste en haches, et à ma droite Tchern avec 7 victoires, faisant partie de l’équipe de Triades. J'étais donc entouré de tueurs professionnels et la petite confiance que j’eus en ayant gagné deux combats de suite venait de s’évaporer en un instant. La lumière m’éclaira fort à mon tour.</w:t>
      </w:r>
    </w:p>
    <w:p w14:paraId="5DDE0B6F" w14:textId="77777777" w:rsidR="0065618A" w:rsidRPr="006E6C9A" w:rsidRDefault="00493CF1" w:rsidP="001350BE">
      <w:pPr>
        <w:spacing w:after="0" w:line="360" w:lineRule="auto"/>
        <w:rPr>
          <w:lang w:val="fr-FR"/>
        </w:rPr>
      </w:pPr>
      <w:r w:rsidRPr="006E6C9A">
        <w:rPr>
          <w:rFonts w:ascii="Times New Roman" w:hAnsi="Times New Roman"/>
          <w:sz w:val="24"/>
          <w:lang w:val="fr-FR"/>
        </w:rPr>
        <w:t>-Et voici notre dernier combattant Alex, finit la voix.</w:t>
      </w:r>
    </w:p>
    <w:p w14:paraId="2A698E7F" w14:textId="77777777" w:rsidR="0065618A" w:rsidRPr="006E6C9A" w:rsidRDefault="00493CF1" w:rsidP="001350BE">
      <w:pPr>
        <w:spacing w:after="0" w:line="360" w:lineRule="auto"/>
        <w:rPr>
          <w:lang w:val="fr-FR"/>
        </w:rPr>
      </w:pPr>
      <w:r w:rsidRPr="006E6C9A">
        <w:rPr>
          <w:rFonts w:ascii="Times New Roman" w:hAnsi="Times New Roman"/>
          <w:sz w:val="24"/>
          <w:lang w:val="fr-FR"/>
        </w:rPr>
        <w:t>Comme ça sans rien ajouter. En disant mon faux nom en plus. Donc tout le monde était incroyablement spécial et moi j’étais juste Alex? En disant que je suis nouveau ou nul on m’aurait au moins donné une impression et là j'étais rien. Tous les prisonniers criaient des choses différentes et nous acclamaient. Je me retournai les regarder et l’un d’entre eux me regarda droit dans les yeux en criant “Va mourir!” avec de la salive sortant de sa bouche. Ils avaient une rage envers les autres.</w:t>
      </w:r>
    </w:p>
    <w:p w14:paraId="2E8C6A91" w14:textId="77777777" w:rsidR="0065618A" w:rsidRPr="006E6C9A" w:rsidRDefault="00493CF1" w:rsidP="001350BE">
      <w:pPr>
        <w:spacing w:after="0" w:line="360" w:lineRule="auto"/>
        <w:rPr>
          <w:lang w:val="fr-FR"/>
        </w:rPr>
      </w:pPr>
      <w:r w:rsidRPr="006E6C9A">
        <w:rPr>
          <w:rFonts w:ascii="Times New Roman" w:hAnsi="Times New Roman"/>
          <w:sz w:val="24"/>
          <w:lang w:val="fr-FR"/>
        </w:rPr>
        <w:t>-Silence! cria la voix pour la première fois en trois combats. Regardez-les une dernière fois.</w:t>
      </w:r>
    </w:p>
    <w:p w14:paraId="5BE0FAA4"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Tout le monde se calma et se tut et pendant une minute un silence s'installa dans l’arène et je pus entendre mon lourd souffle, alors que le combat n’avait pas encore commencé. Soudain des vaisseaux lumineux commencèrent à parcourir l’arène comme à un festival ou dans une boîte de nuit. La voix cria un long “C’est parti!” avec la voix presque cassée. Toutes les lumières se sont alors allumées d’une couleur très jaune-soleil de vacances. Ça me rappelait la plage tout ça et il commença à faire très chaud. </w:t>
      </w:r>
    </w:p>
    <w:p w14:paraId="60FC47BC"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Sans perdre une seconde je commençai à courir en regardant à ma droite et à ma gauche pour voir ce que mes adversaires faisaient. J’avais ma sphère serrée fort dans ma main droite. Je ressentais les mêmes sensations qu’en début des combats précédents: un instinct de survie, accompagné d’un sentiment de paranoïa et d’adrénaline. </w:t>
      </w:r>
    </w:p>
    <w:p w14:paraId="4958CF30"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Xacivaritan était parti en marchant de l’autre côté ce qui m’a rassuré et Tchern commença à courir à toute vitesse vers moi. Oui, oui. Et quand je commençai à courir vers le haut, il fit de même. Il me poursuivait c’était sûr. Peut-être c’est Triades qui voulait venger Chenar… Je commençai à courir aussi vite que je pouvais, mais courir dans du sable vers le haut alors que les lampes t’éblouissent n'était pas la chose la plus simple. Je regardais souvent derrière moi pour voir où était Tchern. On tombait tous les deux en glissant dans ce sable, et finalement, après quelques minutes de course, je réussis à le semer un peu. Le “soleil” avait dû l'éblouir et j’avais dû monter assez haut pour qu’il </w:t>
      </w:r>
      <w:r w:rsidRPr="006E6C9A">
        <w:rPr>
          <w:rFonts w:ascii="Times New Roman" w:hAnsi="Times New Roman"/>
          <w:sz w:val="24"/>
          <w:lang w:val="fr-FR"/>
        </w:rPr>
        <w:lastRenderedPageBreak/>
        <w:t xml:space="preserve">arrête de me voir. Je m’écroulais sur le sable encore et encore. Je regardais derrière moi pour voir s’il n’arrivait pas du bas de la colline. Peut-être que ce n'était pas lui qui me perdit de vue, mais moi. Cette idée m'obsédait. </w:t>
      </w:r>
    </w:p>
    <w:p w14:paraId="6F1140BF" w14:textId="77777777" w:rsidR="0065618A" w:rsidRPr="006E6C9A" w:rsidRDefault="00493CF1" w:rsidP="001350BE">
      <w:pPr>
        <w:spacing w:after="0" w:line="360" w:lineRule="auto"/>
        <w:rPr>
          <w:lang w:val="fr-FR"/>
        </w:rPr>
      </w:pPr>
      <w:r w:rsidRPr="006E6C9A">
        <w:rPr>
          <w:rFonts w:ascii="Times New Roman" w:hAnsi="Times New Roman"/>
          <w:sz w:val="24"/>
          <w:lang w:val="fr-FR"/>
        </w:rPr>
        <w:t>Soudain, je suis rentré dans quelque chose de dur et je suis tombé. Je me relevai directement sans avoir le temps de comprendre ce que j’avais percuté en plein milieu d’un désert. J’avais lâché ma sphère pendant qu’elle voulait se transformer et elle redevint simple sphère. En face de moi tout autant perdu cherchait sa sphère un jeune homme encore plus jeune que moi. Tous les deux à quatre pattes on se regarda et il courut en m’attrapant et donnant un coup de pied au ventre. On roula dans la descente. Je me relevai en freinant à quatre pattes et lui fit de même, on était dans la même position que tout à l’heure. Je lui criai alors à travers mon souffle coupé:</w:t>
      </w:r>
    </w:p>
    <w:p w14:paraId="03EDD733" w14:textId="77777777" w:rsidR="0065618A" w:rsidRPr="006E6C9A" w:rsidRDefault="00493CF1" w:rsidP="001350BE">
      <w:pPr>
        <w:spacing w:after="0" w:line="360" w:lineRule="auto"/>
        <w:rPr>
          <w:lang w:val="fr-FR"/>
        </w:rPr>
      </w:pPr>
      <w:r w:rsidRPr="006E6C9A">
        <w:rPr>
          <w:rFonts w:ascii="Times New Roman" w:hAnsi="Times New Roman"/>
          <w:sz w:val="24"/>
          <w:lang w:val="fr-FR"/>
        </w:rPr>
        <w:t>-Attends!</w:t>
      </w:r>
    </w:p>
    <w:p w14:paraId="56658416" w14:textId="77777777" w:rsidR="0065618A" w:rsidRPr="006E6C9A" w:rsidRDefault="00493CF1" w:rsidP="001350BE">
      <w:pPr>
        <w:spacing w:after="0" w:line="360" w:lineRule="auto"/>
        <w:rPr>
          <w:lang w:val="fr-FR"/>
        </w:rPr>
      </w:pPr>
      <w:r w:rsidRPr="006E6C9A">
        <w:rPr>
          <w:rFonts w:ascii="Times New Roman" w:hAnsi="Times New Roman"/>
          <w:sz w:val="24"/>
          <w:lang w:val="fr-FR"/>
        </w:rPr>
        <w:t>Je levai mes mains pour lui montrer que je ne pouvais pas lui faire de mal. Il comprit, une fois l’avoir vu, il se remit droit sur ses jambes écartées à moitié enfouies dans le sable, qui le gardaient en équilibre et fit de même. Il leva les mains en l’air. On reprenait chacun notre souffle. Il était plus haut que moi et je vis derrière lui les traces de nos roulades. Je pense qu'on avait bien parcouru trente mètres comme ça.</w:t>
      </w:r>
    </w:p>
    <w:p w14:paraId="0F89218D" w14:textId="77777777" w:rsidR="0065618A" w:rsidRPr="006E6C9A" w:rsidRDefault="00493CF1" w:rsidP="001350BE">
      <w:pPr>
        <w:spacing w:after="0" w:line="360" w:lineRule="auto"/>
        <w:rPr>
          <w:lang w:val="fr-FR"/>
        </w:rPr>
      </w:pPr>
      <w:r w:rsidRPr="006E6C9A">
        <w:rPr>
          <w:rFonts w:ascii="Times New Roman" w:hAnsi="Times New Roman"/>
          <w:sz w:val="24"/>
          <w:lang w:val="fr-FR"/>
        </w:rPr>
        <w:t>-Tu t’appelles comment, lui demandai-je une fois le souffle en place.</w:t>
      </w:r>
    </w:p>
    <w:p w14:paraId="1AD8E4BC" w14:textId="77777777" w:rsidR="0065618A" w:rsidRPr="006E6C9A" w:rsidRDefault="00493CF1" w:rsidP="001350BE">
      <w:pPr>
        <w:spacing w:after="0" w:line="360" w:lineRule="auto"/>
        <w:rPr>
          <w:lang w:val="fr-FR"/>
        </w:rPr>
      </w:pPr>
      <w:r w:rsidRPr="006E6C9A">
        <w:rPr>
          <w:rFonts w:ascii="Times New Roman" w:hAnsi="Times New Roman"/>
          <w:sz w:val="24"/>
          <w:lang w:val="fr-FR"/>
        </w:rPr>
        <w:t>Je n’avais pas entendu ce que la voix avait dit sur lui, car c’était l’un des premiers et mon attention n’était pas au maximum.</w:t>
      </w:r>
    </w:p>
    <w:p w14:paraId="0DCBB0DB" w14:textId="77777777" w:rsidR="0065618A" w:rsidRPr="006E6C9A" w:rsidRDefault="00493CF1" w:rsidP="001350BE">
      <w:pPr>
        <w:spacing w:after="0" w:line="360" w:lineRule="auto"/>
        <w:rPr>
          <w:lang w:val="fr-FR"/>
        </w:rPr>
      </w:pPr>
      <w:r w:rsidRPr="006E6C9A">
        <w:rPr>
          <w:rFonts w:ascii="Times New Roman" w:hAnsi="Times New Roman"/>
          <w:sz w:val="24"/>
          <w:lang w:val="fr-FR"/>
        </w:rPr>
        <w:t>Il me répondit en levant la tête et le regard:</w:t>
      </w:r>
    </w:p>
    <w:p w14:paraId="5A4C69A5" w14:textId="77777777" w:rsidR="0065618A" w:rsidRPr="006E6C9A" w:rsidRDefault="00493CF1" w:rsidP="001350BE">
      <w:pPr>
        <w:spacing w:after="0" w:line="360" w:lineRule="auto"/>
        <w:rPr>
          <w:lang w:val="fr-FR"/>
        </w:rPr>
      </w:pPr>
      <w:r w:rsidRPr="006E6C9A">
        <w:rPr>
          <w:rFonts w:ascii="Times New Roman" w:hAnsi="Times New Roman"/>
          <w:sz w:val="24"/>
          <w:lang w:val="fr-FR"/>
        </w:rPr>
        <w:t>-Attention!</w:t>
      </w:r>
    </w:p>
    <w:p w14:paraId="407DBF99" w14:textId="46080731" w:rsidR="0065618A" w:rsidRPr="006E6C9A" w:rsidRDefault="00493CF1" w:rsidP="001350BE">
      <w:pPr>
        <w:spacing w:after="0" w:line="360" w:lineRule="auto"/>
        <w:rPr>
          <w:lang w:val="fr-FR"/>
        </w:rPr>
      </w:pPr>
      <w:r w:rsidRPr="006E6C9A">
        <w:rPr>
          <w:rFonts w:ascii="Times New Roman" w:hAnsi="Times New Roman"/>
          <w:sz w:val="24"/>
          <w:lang w:val="fr-FR"/>
        </w:rPr>
        <w:t>Je me baissai alors en lui faisant confiance. Une flèche m’</w:t>
      </w:r>
      <w:r w:rsidR="009C5F1C" w:rsidRPr="006E6C9A">
        <w:rPr>
          <w:rFonts w:ascii="Times New Roman" w:hAnsi="Times New Roman"/>
          <w:sz w:val="24"/>
          <w:lang w:val="fr-FR"/>
        </w:rPr>
        <w:t>effleura</w:t>
      </w:r>
      <w:r w:rsidRPr="006E6C9A">
        <w:rPr>
          <w:rFonts w:ascii="Times New Roman" w:hAnsi="Times New Roman"/>
          <w:sz w:val="24"/>
          <w:lang w:val="fr-FR"/>
        </w:rPr>
        <w:t xml:space="preserve"> le haut de l’épaule droit. Je me retournai et je vis Chulz, de mémoire, avec son arc partir en courant vers ma gauche pour monter en haut, en faisant le tour. Il était je crois malvoyant d’un œil, mais visait incroyablement bien, car fermait exactement cet œil quand il tirait avec l’arc.</w:t>
      </w:r>
    </w:p>
    <w:p w14:paraId="332C368F" w14:textId="77777777" w:rsidR="0065618A" w:rsidRPr="006E6C9A" w:rsidRDefault="00493CF1" w:rsidP="001350BE">
      <w:pPr>
        <w:spacing w:after="0" w:line="360" w:lineRule="auto"/>
        <w:rPr>
          <w:lang w:val="fr-FR"/>
        </w:rPr>
      </w:pPr>
      <w:r w:rsidRPr="006E6C9A">
        <w:rPr>
          <w:rFonts w:ascii="Times New Roman" w:hAnsi="Times New Roman"/>
          <w:sz w:val="24"/>
          <w:lang w:val="fr-FR"/>
        </w:rPr>
        <w:t>-Viens! me cria le jeune homme devant moi en commençant à courir vers le haut.</w:t>
      </w:r>
    </w:p>
    <w:p w14:paraId="4235EDF5" w14:textId="77777777" w:rsidR="0065618A" w:rsidRPr="006E6C9A" w:rsidRDefault="00493CF1" w:rsidP="001350BE">
      <w:pPr>
        <w:spacing w:after="0" w:line="360" w:lineRule="auto"/>
        <w:rPr>
          <w:lang w:val="fr-FR"/>
        </w:rPr>
      </w:pPr>
      <w:r w:rsidRPr="006E6C9A">
        <w:rPr>
          <w:rFonts w:ascii="Times New Roman" w:hAnsi="Times New Roman"/>
          <w:sz w:val="24"/>
          <w:lang w:val="fr-FR"/>
        </w:rPr>
        <w:t>Je le suivis sans poser de questions. On revint alors à l’endroit, où restèrent nos sphères. Je trouvai ma sphère qui était peu enfouie et je vis la sienne juste à côté très enfouie, mais qui réfléchissait une lumière éblouissante. Je pris donc les deux sphères, pendant qu’il les cherchait aussi. Il se tourna vers moi:</w:t>
      </w:r>
    </w:p>
    <w:p w14:paraId="29F699F6" w14:textId="77777777" w:rsidR="0065618A" w:rsidRPr="006E6C9A" w:rsidRDefault="00493CF1" w:rsidP="001350BE">
      <w:pPr>
        <w:spacing w:after="0" w:line="360" w:lineRule="auto"/>
        <w:rPr>
          <w:lang w:val="fr-FR"/>
        </w:rPr>
      </w:pPr>
      <w:r w:rsidRPr="006E6C9A">
        <w:rPr>
          <w:rFonts w:ascii="Times New Roman" w:hAnsi="Times New Roman"/>
          <w:sz w:val="24"/>
          <w:lang w:val="fr-FR"/>
        </w:rPr>
        <w:lastRenderedPageBreak/>
        <w:t>-Tu les vois, toi?</w:t>
      </w:r>
    </w:p>
    <w:p w14:paraId="747D308E" w14:textId="77777777" w:rsidR="0065618A" w:rsidRPr="006E6C9A" w:rsidRDefault="00493CF1" w:rsidP="001350BE">
      <w:pPr>
        <w:spacing w:after="0" w:line="360" w:lineRule="auto"/>
        <w:rPr>
          <w:lang w:val="fr-FR"/>
        </w:rPr>
      </w:pPr>
      <w:r w:rsidRPr="006E6C9A">
        <w:rPr>
          <w:rFonts w:ascii="Times New Roman" w:hAnsi="Times New Roman"/>
          <w:sz w:val="24"/>
          <w:lang w:val="fr-FR"/>
        </w:rPr>
        <w:t>Il leva la tête et me vit avec les deux et son regard changea. Sans perdre de temps je lui en lançai une devant lui dans le sable, tant qu’il ne pense pas à une trahison:</w:t>
      </w:r>
    </w:p>
    <w:p w14:paraId="01BCAEA7" w14:textId="77777777" w:rsidR="0065618A" w:rsidRPr="006E6C9A" w:rsidRDefault="00493CF1" w:rsidP="001350BE">
      <w:pPr>
        <w:spacing w:after="0" w:line="360" w:lineRule="auto"/>
        <w:rPr>
          <w:lang w:val="fr-FR"/>
        </w:rPr>
      </w:pPr>
      <w:r w:rsidRPr="006E6C9A">
        <w:rPr>
          <w:rFonts w:ascii="Times New Roman" w:hAnsi="Times New Roman"/>
          <w:sz w:val="24"/>
          <w:lang w:val="fr-FR"/>
        </w:rPr>
        <w:t>-Tiens!</w:t>
      </w:r>
    </w:p>
    <w:p w14:paraId="3E84E1E8"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On avait besoin d’avoir confiance l’un en l’autre. Il prit la sphère qui tomba juste assez pieds, et j’eus la vision du </w:t>
      </w:r>
      <w:r w:rsidRPr="006E6C9A">
        <w:rPr>
          <w:rFonts w:ascii="Times New Roman" w:hAnsi="Times New Roman"/>
          <w:i/>
          <w:sz w:val="24"/>
          <w:lang w:val="fr-FR"/>
        </w:rPr>
        <w:t>gueros</w:t>
      </w:r>
      <w:r w:rsidRPr="006E6C9A">
        <w:rPr>
          <w:rFonts w:ascii="Times New Roman" w:hAnsi="Times New Roman"/>
          <w:sz w:val="24"/>
          <w:lang w:val="fr-FR"/>
        </w:rPr>
        <w:t>, du premier combat, qui m’avait promis de me sortir de la cage, si je lui donnais la sphère et que j’ai tué sans faire exprès. Comme Drake m’expliqua après ce premier combat c’est qu’il l’a fait plusieurs fois déjà et il laissait ses victimes dans la cage jusqu’à ce que l’eau ou quelqu’un d’autres les tue. Cette vision me glaça le sang mais il me sortit de cette affreuse pensée:</w:t>
      </w:r>
    </w:p>
    <w:p w14:paraId="0ADB65B1" w14:textId="77777777" w:rsidR="0065618A" w:rsidRPr="006E6C9A" w:rsidRDefault="00493CF1" w:rsidP="001350BE">
      <w:pPr>
        <w:spacing w:after="0" w:line="360" w:lineRule="auto"/>
        <w:rPr>
          <w:lang w:val="fr-FR"/>
        </w:rPr>
      </w:pPr>
      <w:r w:rsidRPr="006E6C9A">
        <w:rPr>
          <w:rFonts w:ascii="Times New Roman" w:hAnsi="Times New Roman"/>
          <w:sz w:val="24"/>
          <w:lang w:val="fr-FR"/>
        </w:rPr>
        <w:t>-Moi c’est Demo et toi?</w:t>
      </w:r>
    </w:p>
    <w:p w14:paraId="1DD8EAB4" w14:textId="77777777" w:rsidR="0065618A" w:rsidRPr="006E6C9A" w:rsidRDefault="00493CF1" w:rsidP="001350BE">
      <w:pPr>
        <w:spacing w:after="0" w:line="360" w:lineRule="auto"/>
        <w:rPr>
          <w:lang w:val="fr-FR"/>
        </w:rPr>
      </w:pPr>
      <w:r w:rsidRPr="006E6C9A">
        <w:rPr>
          <w:rFonts w:ascii="Times New Roman" w:hAnsi="Times New Roman"/>
          <w:sz w:val="24"/>
          <w:lang w:val="fr-FR"/>
        </w:rPr>
        <w:t>-Alex.</w:t>
      </w:r>
    </w:p>
    <w:p w14:paraId="25B0C619" w14:textId="77777777" w:rsidR="0065618A" w:rsidRPr="006E6C9A" w:rsidRDefault="00493CF1" w:rsidP="001350BE">
      <w:pPr>
        <w:spacing w:after="0" w:line="360" w:lineRule="auto"/>
        <w:rPr>
          <w:lang w:val="fr-FR"/>
        </w:rPr>
      </w:pPr>
      <w:r w:rsidRPr="006E6C9A">
        <w:rPr>
          <w:rFonts w:ascii="Times New Roman" w:hAnsi="Times New Roman"/>
          <w:sz w:val="24"/>
          <w:lang w:val="fr-FR"/>
        </w:rPr>
        <w:t>-Viens! Faut prendre la hauteur! il commença à trottiner.</w:t>
      </w:r>
    </w:p>
    <w:p w14:paraId="09AC643C" w14:textId="77777777" w:rsidR="0065618A" w:rsidRPr="006E6C9A" w:rsidRDefault="00493CF1" w:rsidP="001350BE">
      <w:pPr>
        <w:spacing w:after="0" w:line="360" w:lineRule="auto"/>
        <w:rPr>
          <w:lang w:val="fr-FR"/>
        </w:rPr>
      </w:pPr>
      <w:r w:rsidRPr="006E6C9A">
        <w:rPr>
          <w:rFonts w:ascii="Times New Roman" w:hAnsi="Times New Roman"/>
          <w:sz w:val="24"/>
          <w:lang w:val="fr-FR"/>
        </w:rPr>
        <w:t>Je le suivis triste de ne pas avoir pu échanger plus avec lui, mais comprenant tout à fait la situation. Quand je le rattrapai enfin je lui demandai:</w:t>
      </w:r>
    </w:p>
    <w:p w14:paraId="358DF949" w14:textId="77777777" w:rsidR="0065618A" w:rsidRPr="006E6C9A" w:rsidRDefault="00493CF1" w:rsidP="001350BE">
      <w:pPr>
        <w:spacing w:after="0" w:line="360" w:lineRule="auto"/>
        <w:rPr>
          <w:lang w:val="fr-FR"/>
        </w:rPr>
      </w:pPr>
      <w:r w:rsidRPr="006E6C9A">
        <w:rPr>
          <w:rFonts w:ascii="Times New Roman" w:hAnsi="Times New Roman"/>
          <w:sz w:val="24"/>
          <w:lang w:val="fr-FR"/>
        </w:rPr>
        <w:t>-On a le droit de faire ça?</w:t>
      </w:r>
    </w:p>
    <w:p w14:paraId="22A134CC" w14:textId="77777777" w:rsidR="0065618A" w:rsidRPr="006E6C9A" w:rsidRDefault="00493CF1" w:rsidP="001350BE">
      <w:pPr>
        <w:spacing w:after="0" w:line="360" w:lineRule="auto"/>
        <w:rPr>
          <w:lang w:val="fr-FR"/>
        </w:rPr>
      </w:pPr>
      <w:r w:rsidRPr="006E6C9A">
        <w:rPr>
          <w:rFonts w:ascii="Times New Roman" w:hAnsi="Times New Roman"/>
          <w:sz w:val="24"/>
          <w:lang w:val="fr-FR"/>
        </w:rPr>
        <w:t>-Des alliances tu veux dire?</w:t>
      </w:r>
    </w:p>
    <w:p w14:paraId="1D733055" w14:textId="77777777" w:rsidR="0065618A" w:rsidRPr="006E6C9A" w:rsidRDefault="00493CF1" w:rsidP="001350BE">
      <w:pPr>
        <w:spacing w:after="0" w:line="360" w:lineRule="auto"/>
        <w:rPr>
          <w:lang w:val="fr-FR"/>
        </w:rPr>
      </w:pPr>
      <w:r w:rsidRPr="006E6C9A">
        <w:rPr>
          <w:rFonts w:ascii="Times New Roman" w:hAnsi="Times New Roman"/>
          <w:sz w:val="24"/>
          <w:lang w:val="fr-FR"/>
        </w:rPr>
        <w:t>-Oui.</w:t>
      </w:r>
    </w:p>
    <w:p w14:paraId="6711E586" w14:textId="77777777" w:rsidR="0065618A" w:rsidRPr="006E6C9A" w:rsidRDefault="00493CF1" w:rsidP="001350BE">
      <w:pPr>
        <w:spacing w:after="0" w:line="360" w:lineRule="auto"/>
        <w:rPr>
          <w:lang w:val="fr-FR"/>
        </w:rPr>
      </w:pPr>
      <w:r w:rsidRPr="006E6C9A">
        <w:rPr>
          <w:rFonts w:ascii="Times New Roman" w:hAnsi="Times New Roman"/>
          <w:sz w:val="24"/>
          <w:lang w:val="fr-FR"/>
        </w:rPr>
        <w:t>-Y’a pas de règles, rigola-t-il. J’imagine que oui! Mais il en restera qu’un à la fin.</w:t>
      </w:r>
    </w:p>
    <w:p w14:paraId="349F2BCF" w14:textId="77777777" w:rsidR="0065618A" w:rsidRPr="006E6C9A" w:rsidRDefault="00493CF1" w:rsidP="001350BE">
      <w:pPr>
        <w:spacing w:after="0" w:line="360" w:lineRule="auto"/>
        <w:rPr>
          <w:lang w:val="fr-FR"/>
        </w:rPr>
      </w:pPr>
      <w:r w:rsidRPr="006E6C9A">
        <w:rPr>
          <w:rFonts w:ascii="Times New Roman" w:hAnsi="Times New Roman"/>
          <w:sz w:val="24"/>
          <w:lang w:val="fr-FR"/>
        </w:rPr>
        <w:t>-Et si on décide de ne pas s’entretuer?</w:t>
      </w:r>
    </w:p>
    <w:p w14:paraId="59606DC7" w14:textId="77777777" w:rsidR="0065618A" w:rsidRPr="006E6C9A" w:rsidRDefault="00493CF1" w:rsidP="001350BE">
      <w:pPr>
        <w:spacing w:after="0" w:line="360" w:lineRule="auto"/>
        <w:rPr>
          <w:lang w:val="fr-FR"/>
        </w:rPr>
      </w:pPr>
      <w:r w:rsidRPr="006E6C9A">
        <w:rPr>
          <w:rFonts w:ascii="Times New Roman" w:hAnsi="Times New Roman"/>
          <w:sz w:val="24"/>
          <w:lang w:val="fr-FR"/>
        </w:rPr>
        <w:t>-L’arène décidera du gagnant, ou peut-être on périra les deux, je ne sais pas vraiment.</w:t>
      </w:r>
    </w:p>
    <w:p w14:paraId="6360535E"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Nous continuâmes à courir. Il faisait extrêmement chaud et mon haut déchiré de nombreuses fois et troué était collé à mon torse. En arrivant vers la moitié de la colline en hauteur, nous vîmes quelqu’un monter devant nous. Nous décidâmes de ne pas engager le combat. La colline était faite de paliers, il y avait des plateformes plates ce qui cachait un peu la vue, sur ce qu’il y a plus haut et plus bas. On aurait dit un temple Maya, mais avec des plateformes beaucoup plus grandes. </w:t>
      </w:r>
    </w:p>
    <w:p w14:paraId="016B2275"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Nous arrivâmes vers une énième plateforme. Dessus, un homme marchait vers nous et derrière lui se dressait le corps du type qu’on vit monter juste avant. Il tira d’abord avec un arc en plantant la flèche dans la cuisse de Démo, qui poussa un cri à travers les dents. Puis il commença à courir vers moi et son arc se transforma en épée. Il voulut me la </w:t>
      </w:r>
      <w:r w:rsidRPr="006E6C9A">
        <w:rPr>
          <w:rFonts w:ascii="Times New Roman" w:hAnsi="Times New Roman"/>
          <w:sz w:val="24"/>
          <w:lang w:val="fr-FR"/>
        </w:rPr>
        <w:lastRenderedPageBreak/>
        <w:t>planter directement tant que Démo était figé sur place de douleur. Ma sphère se transforma en bouclier ce qu’il le fit rebondir un peu après son coup. Je fis deux pas en arrière. Et il courut alors vers Démo qui se protégea comme moi avec un bouclier. Je serais parti en courant, mais lui était figé, je ne pouvais pas le laisser. Je commençai alors à courir vers notre ennemi. Et je le poussai avec mon gros bouclier, il en roula dans le sable. Je continuai ma course et en baissant mon bouclier, Drake le transforma en épée. J’arrivai à l’instant où il se relevait et je lui plantai mon E50 dans son ventre. Cependant, lui aussi en se relevant, eut le temps de me toucher l’épaule gauche. Il tomba par terre et son épée redevint une sphère. Il était mort. Moi aussi en faisant quelques pas en arrière de douleur je me suis couché sur mon côté droit sur le sol en fermant les yeux et serrant les dents.</w:t>
      </w:r>
    </w:p>
    <w:p w14:paraId="061585CD" w14:textId="7BE5A9D7" w:rsidR="0065618A" w:rsidRPr="006E6C9A" w:rsidRDefault="00493CF1" w:rsidP="001350BE">
      <w:pPr>
        <w:spacing w:after="0" w:line="360" w:lineRule="auto"/>
        <w:rPr>
          <w:lang w:val="fr-FR"/>
        </w:rPr>
      </w:pPr>
      <w:r w:rsidRPr="006E6C9A">
        <w:rPr>
          <w:rFonts w:ascii="Times New Roman" w:hAnsi="Times New Roman"/>
          <w:sz w:val="24"/>
          <w:lang w:val="fr-FR"/>
        </w:rPr>
        <w:t xml:space="preserve">Démo arriva vers moi en trottinant tout en boitant un peu. Il avait réussi à sortir la flèche de sa cuisse, mais un trou y était resté. Il récupéra la sphère de l’autre et m’aida à me relever. J’enlevai alors avec beaucoup de mal mon haut qui n'était maintenant qu’un chiffon de sueur et de sang. Une fois cette opération terminée je l’attachai à mon épaule pour qu’il essaie au moins de stopper le sang un minimum, et puis </w:t>
      </w:r>
      <w:r w:rsidR="009C5F1C" w:rsidRPr="006E6C9A">
        <w:rPr>
          <w:rFonts w:ascii="Times New Roman" w:hAnsi="Times New Roman"/>
          <w:sz w:val="24"/>
          <w:lang w:val="fr-FR"/>
        </w:rPr>
        <w:t>je n’en avais pas</w:t>
      </w:r>
      <w:r w:rsidRPr="006E6C9A">
        <w:rPr>
          <w:rFonts w:ascii="Times New Roman" w:hAnsi="Times New Roman"/>
          <w:sz w:val="24"/>
          <w:lang w:val="fr-FR"/>
        </w:rPr>
        <w:t xml:space="preserve"> besoin il faisait chaud. Juste le sable sur mon corps gluant collait et commençait à gratter, mais c’était le dernier de mes soucis.</w:t>
      </w:r>
    </w:p>
    <w:p w14:paraId="02BAABCC" w14:textId="77777777" w:rsidR="0065618A" w:rsidRPr="006E6C9A" w:rsidRDefault="00493CF1" w:rsidP="001350BE">
      <w:pPr>
        <w:spacing w:after="0" w:line="360" w:lineRule="auto"/>
        <w:rPr>
          <w:lang w:val="fr-FR"/>
        </w:rPr>
      </w:pPr>
      <w:r w:rsidRPr="006E6C9A">
        <w:rPr>
          <w:rFonts w:ascii="Times New Roman" w:hAnsi="Times New Roman"/>
          <w:sz w:val="24"/>
          <w:lang w:val="fr-FR"/>
        </w:rPr>
        <w:t>-C’était Xwaq non? demandai-je à mon allié.</w:t>
      </w:r>
    </w:p>
    <w:p w14:paraId="4E5D5110" w14:textId="1E28E339" w:rsidR="0065618A" w:rsidRPr="006E6C9A" w:rsidRDefault="00493CF1" w:rsidP="001350BE">
      <w:pPr>
        <w:spacing w:after="0" w:line="360" w:lineRule="auto"/>
        <w:rPr>
          <w:lang w:val="fr-FR"/>
        </w:rPr>
      </w:pPr>
      <w:r w:rsidRPr="006E6C9A">
        <w:rPr>
          <w:rFonts w:ascii="Times New Roman" w:hAnsi="Times New Roman"/>
          <w:sz w:val="24"/>
          <w:lang w:val="fr-FR"/>
        </w:rPr>
        <w:t xml:space="preserve">-Oui je crois. Il est connu pour son </w:t>
      </w:r>
      <w:r w:rsidR="009C5F1C" w:rsidRPr="006E6C9A">
        <w:rPr>
          <w:rFonts w:ascii="Times New Roman" w:hAnsi="Times New Roman"/>
          <w:sz w:val="24"/>
          <w:lang w:val="fr-FR"/>
        </w:rPr>
        <w:t>sang-froid</w:t>
      </w:r>
      <w:r w:rsidRPr="006E6C9A">
        <w:rPr>
          <w:rFonts w:ascii="Times New Roman" w:hAnsi="Times New Roman"/>
          <w:sz w:val="24"/>
          <w:lang w:val="fr-FR"/>
        </w:rPr>
        <w:t xml:space="preserve"> et son courage de ce que la voix a dit.</w:t>
      </w:r>
    </w:p>
    <w:p w14:paraId="6CFBA3DD" w14:textId="55B8E656" w:rsidR="0065618A" w:rsidRPr="006E6C9A" w:rsidRDefault="00493CF1" w:rsidP="001350BE">
      <w:pPr>
        <w:spacing w:after="0" w:line="360" w:lineRule="auto"/>
        <w:rPr>
          <w:lang w:val="fr-FR"/>
        </w:rPr>
      </w:pPr>
      <w:r w:rsidRPr="006E6C9A">
        <w:rPr>
          <w:rFonts w:ascii="Times New Roman" w:hAnsi="Times New Roman"/>
          <w:sz w:val="24"/>
          <w:lang w:val="fr-FR"/>
        </w:rPr>
        <w:t xml:space="preserve">Démo ramassa aussi la sphère qui était près du corps de la victime de Xwaq, sur son haut c’était marqué Validit, on en déduisit son identité. Il me </w:t>
      </w:r>
      <w:r w:rsidR="009C5F1C" w:rsidRPr="006E6C9A">
        <w:rPr>
          <w:rFonts w:ascii="Times New Roman" w:hAnsi="Times New Roman"/>
          <w:sz w:val="24"/>
          <w:lang w:val="fr-FR"/>
        </w:rPr>
        <w:t>mit</w:t>
      </w:r>
      <w:r w:rsidRPr="006E6C9A">
        <w:rPr>
          <w:rFonts w:ascii="Times New Roman" w:hAnsi="Times New Roman"/>
          <w:sz w:val="24"/>
          <w:lang w:val="fr-FR"/>
        </w:rPr>
        <w:t xml:space="preserve"> une sphère dans la poche sur la cuisse de mon pantalon en me disant:</w:t>
      </w:r>
    </w:p>
    <w:p w14:paraId="0CCA3486" w14:textId="77777777" w:rsidR="0065618A" w:rsidRPr="006E6C9A" w:rsidRDefault="00493CF1" w:rsidP="001350BE">
      <w:pPr>
        <w:spacing w:after="0" w:line="360" w:lineRule="auto"/>
        <w:rPr>
          <w:lang w:val="fr-FR"/>
        </w:rPr>
      </w:pPr>
      <w:r w:rsidRPr="006E6C9A">
        <w:rPr>
          <w:rFonts w:ascii="Times New Roman" w:hAnsi="Times New Roman"/>
          <w:sz w:val="24"/>
          <w:lang w:val="fr-FR"/>
        </w:rPr>
        <w:t>-L’oublie pas.</w:t>
      </w:r>
    </w:p>
    <w:p w14:paraId="444DA70F" w14:textId="77777777" w:rsidR="0065618A" w:rsidRPr="006E6C9A" w:rsidRDefault="00493CF1" w:rsidP="001350BE">
      <w:pPr>
        <w:spacing w:after="0" w:line="360" w:lineRule="auto"/>
        <w:rPr>
          <w:lang w:val="fr-FR"/>
        </w:rPr>
      </w:pPr>
      <w:r w:rsidRPr="006E6C9A">
        <w:rPr>
          <w:rFonts w:ascii="Times New Roman" w:hAnsi="Times New Roman"/>
          <w:sz w:val="24"/>
          <w:lang w:val="fr-FR"/>
        </w:rPr>
        <w:t>Il m’aida ensuite à avancer un moment, puis on s’arrêta et je dis:</w:t>
      </w:r>
    </w:p>
    <w:p w14:paraId="720ED4FF" w14:textId="77777777" w:rsidR="0065618A" w:rsidRPr="006E6C9A" w:rsidRDefault="00493CF1" w:rsidP="001350BE">
      <w:pPr>
        <w:spacing w:after="0" w:line="360" w:lineRule="auto"/>
        <w:rPr>
          <w:lang w:val="fr-FR"/>
        </w:rPr>
      </w:pPr>
      <w:r w:rsidRPr="006E6C9A">
        <w:rPr>
          <w:rFonts w:ascii="Times New Roman" w:hAnsi="Times New Roman"/>
          <w:sz w:val="24"/>
          <w:lang w:val="fr-FR"/>
        </w:rPr>
        <w:t>-C’est bon cours je te suis.</w:t>
      </w:r>
    </w:p>
    <w:p w14:paraId="3E0E1FB7" w14:textId="77777777" w:rsidR="0065618A" w:rsidRPr="006E6C9A" w:rsidRDefault="00493CF1" w:rsidP="001350BE">
      <w:pPr>
        <w:spacing w:after="0" w:line="360" w:lineRule="auto"/>
        <w:rPr>
          <w:lang w:val="fr-FR"/>
        </w:rPr>
      </w:pPr>
      <w:r w:rsidRPr="006E6C9A">
        <w:rPr>
          <w:rFonts w:ascii="Times New Roman" w:hAnsi="Times New Roman"/>
          <w:sz w:val="24"/>
          <w:lang w:val="fr-FR"/>
        </w:rPr>
        <w:t>-</w:t>
      </w:r>
      <w:proofErr w:type="gramStart"/>
      <w:r w:rsidRPr="006E6C9A">
        <w:rPr>
          <w:rFonts w:ascii="Times New Roman" w:hAnsi="Times New Roman"/>
          <w:sz w:val="24"/>
          <w:lang w:val="fr-FR"/>
        </w:rPr>
        <w:t>T’es</w:t>
      </w:r>
      <w:proofErr w:type="gramEnd"/>
      <w:r w:rsidRPr="006E6C9A">
        <w:rPr>
          <w:rFonts w:ascii="Times New Roman" w:hAnsi="Times New Roman"/>
          <w:sz w:val="24"/>
          <w:lang w:val="fr-FR"/>
        </w:rPr>
        <w:t xml:space="preserve"> sûr?</w:t>
      </w:r>
    </w:p>
    <w:p w14:paraId="3EE38AAB" w14:textId="77777777" w:rsidR="0065618A" w:rsidRPr="006E6C9A" w:rsidRDefault="00493CF1" w:rsidP="001350BE">
      <w:pPr>
        <w:spacing w:after="0" w:line="360" w:lineRule="auto"/>
        <w:rPr>
          <w:lang w:val="fr-FR"/>
        </w:rPr>
      </w:pPr>
      <w:r w:rsidRPr="006E6C9A">
        <w:rPr>
          <w:rFonts w:ascii="Times New Roman" w:hAnsi="Times New Roman"/>
          <w:sz w:val="24"/>
          <w:lang w:val="fr-FR"/>
        </w:rPr>
        <w:t>-Oui je vais bien.</w:t>
      </w:r>
    </w:p>
    <w:p w14:paraId="3A4B9E22" w14:textId="77777777" w:rsidR="0065618A" w:rsidRPr="006E6C9A" w:rsidRDefault="00493CF1" w:rsidP="001350BE">
      <w:pPr>
        <w:spacing w:after="0" w:line="360" w:lineRule="auto"/>
        <w:rPr>
          <w:lang w:val="fr-FR"/>
        </w:rPr>
      </w:pPr>
      <w:r w:rsidRPr="006E6C9A">
        <w:rPr>
          <w:rFonts w:ascii="Times New Roman" w:hAnsi="Times New Roman"/>
          <w:sz w:val="24"/>
          <w:lang w:val="fr-FR"/>
        </w:rPr>
        <w:t>-De toute façon je ne peux pas aller bien vite.</w:t>
      </w:r>
    </w:p>
    <w:p w14:paraId="01FE5A4B"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Il commença à trottiner en sursautant un peu sur sa jambe droite, pour moins s’appuyer sur sa jambe gauche. Moi j’attrapai avec ma main droite l’épaule gauche en essayant de </w:t>
      </w:r>
      <w:r w:rsidRPr="006E6C9A">
        <w:rPr>
          <w:rFonts w:ascii="Times New Roman" w:hAnsi="Times New Roman"/>
          <w:sz w:val="24"/>
          <w:lang w:val="fr-FR"/>
        </w:rPr>
        <w:lastRenderedPageBreak/>
        <w:t>le fixer et je commençai à courir aussi en essayant de ne pas bouger mon buste. Tout le long quand on montait on voyait d’autres personnes monter à droite ou à gauche de nous, mais personne ne venait nous défier. Les gens voyaient qu’on était deux, personne ne voulait prendre ce risque. On essayait aussi de ne pas montrer qu’on était tous les deux blessés. Tout un jeu de bluff.</w:t>
      </w:r>
    </w:p>
    <w:p w14:paraId="15DA9DDB" w14:textId="77777777" w:rsidR="0065618A" w:rsidRPr="006E6C9A" w:rsidRDefault="00493CF1" w:rsidP="001350BE">
      <w:pPr>
        <w:spacing w:after="0" w:line="360" w:lineRule="auto"/>
        <w:rPr>
          <w:lang w:val="fr-FR"/>
        </w:rPr>
      </w:pPr>
      <w:r w:rsidRPr="006E6C9A">
        <w:rPr>
          <w:rFonts w:ascii="Times New Roman" w:hAnsi="Times New Roman"/>
          <w:sz w:val="24"/>
          <w:lang w:val="fr-FR"/>
        </w:rPr>
        <w:t>-Elle a dit quoi la voix quand elle t'a présenté, demandai-je à Démo pendant qu’on courait.</w:t>
      </w:r>
    </w:p>
    <w:p w14:paraId="7EE68D49" w14:textId="77777777" w:rsidR="0065618A" w:rsidRPr="006E6C9A" w:rsidRDefault="00493CF1" w:rsidP="001350BE">
      <w:pPr>
        <w:spacing w:after="0" w:line="360" w:lineRule="auto"/>
        <w:rPr>
          <w:lang w:val="fr-FR"/>
        </w:rPr>
      </w:pPr>
      <w:r w:rsidRPr="006E6C9A">
        <w:rPr>
          <w:rFonts w:ascii="Times New Roman" w:hAnsi="Times New Roman"/>
          <w:sz w:val="24"/>
          <w:lang w:val="fr-FR"/>
        </w:rPr>
        <w:t>-Que c’est mon premier combat, même si je suis très prometteur, il sourit avec un sourire d’innocence absolue. Pourquoi?</w:t>
      </w:r>
    </w:p>
    <w:p w14:paraId="6DC7193C" w14:textId="77777777" w:rsidR="0065618A" w:rsidRPr="006E6C9A" w:rsidRDefault="00493CF1" w:rsidP="001350BE">
      <w:pPr>
        <w:spacing w:after="0" w:line="360" w:lineRule="auto"/>
        <w:rPr>
          <w:lang w:val="fr-FR"/>
        </w:rPr>
      </w:pPr>
      <w:r w:rsidRPr="006E6C9A">
        <w:rPr>
          <w:rFonts w:ascii="Times New Roman" w:hAnsi="Times New Roman"/>
          <w:sz w:val="24"/>
          <w:lang w:val="fr-FR"/>
        </w:rPr>
        <w:t>-Non comme ça. C’est ton premier combat?</w:t>
      </w:r>
    </w:p>
    <w:p w14:paraId="0A200C69" w14:textId="77777777" w:rsidR="0065618A" w:rsidRPr="006E6C9A" w:rsidRDefault="00493CF1" w:rsidP="001350BE">
      <w:pPr>
        <w:spacing w:after="0" w:line="360" w:lineRule="auto"/>
        <w:rPr>
          <w:lang w:val="fr-FR"/>
        </w:rPr>
      </w:pPr>
      <w:r w:rsidRPr="006E6C9A">
        <w:rPr>
          <w:rFonts w:ascii="Times New Roman" w:hAnsi="Times New Roman"/>
          <w:sz w:val="24"/>
          <w:lang w:val="fr-FR"/>
        </w:rPr>
        <w:t>-Oui. Et toi la voix elle a dit quoi sur toi?</w:t>
      </w:r>
    </w:p>
    <w:p w14:paraId="0A88C422" w14:textId="77777777" w:rsidR="0065618A" w:rsidRPr="006E6C9A" w:rsidRDefault="00493CF1" w:rsidP="001350BE">
      <w:pPr>
        <w:spacing w:after="0" w:line="360" w:lineRule="auto"/>
        <w:rPr>
          <w:lang w:val="fr-FR"/>
        </w:rPr>
      </w:pPr>
      <w:r w:rsidRPr="006E6C9A">
        <w:rPr>
          <w:rFonts w:ascii="Times New Roman" w:hAnsi="Times New Roman"/>
          <w:sz w:val="24"/>
          <w:lang w:val="fr-FR"/>
        </w:rPr>
        <w:t>-Rien.</w:t>
      </w:r>
    </w:p>
    <w:p w14:paraId="3BD8F15E" w14:textId="77777777" w:rsidR="0065618A" w:rsidRPr="006E6C9A" w:rsidRDefault="00493CF1" w:rsidP="001350BE">
      <w:pPr>
        <w:spacing w:after="0" w:line="360" w:lineRule="auto"/>
        <w:rPr>
          <w:lang w:val="fr-FR"/>
        </w:rPr>
      </w:pPr>
      <w:r w:rsidRPr="006E6C9A">
        <w:rPr>
          <w:rFonts w:ascii="Times New Roman" w:hAnsi="Times New Roman"/>
          <w:sz w:val="24"/>
          <w:lang w:val="fr-FR"/>
        </w:rPr>
        <w:t>-Allez dit! insistait-il.</w:t>
      </w:r>
    </w:p>
    <w:p w14:paraId="0CB072A7" w14:textId="7A5768DB" w:rsidR="0065618A" w:rsidRPr="006E6C9A" w:rsidRDefault="00493CF1" w:rsidP="001350BE">
      <w:pPr>
        <w:spacing w:after="0" w:line="360" w:lineRule="auto"/>
        <w:rPr>
          <w:lang w:val="fr-FR"/>
        </w:rPr>
      </w:pPr>
      <w:r w:rsidRPr="006E6C9A">
        <w:rPr>
          <w:rFonts w:ascii="Times New Roman" w:hAnsi="Times New Roman"/>
          <w:sz w:val="24"/>
          <w:lang w:val="fr-FR"/>
        </w:rPr>
        <w:t xml:space="preserve">-Non mais </w:t>
      </w:r>
      <w:r w:rsidR="009C5F1C" w:rsidRPr="006E6C9A">
        <w:rPr>
          <w:rFonts w:ascii="Times New Roman" w:hAnsi="Times New Roman"/>
          <w:sz w:val="24"/>
          <w:lang w:val="fr-FR"/>
        </w:rPr>
        <w:t>elle n’a vraiment rien</w:t>
      </w:r>
      <w:r w:rsidRPr="006E6C9A">
        <w:rPr>
          <w:rFonts w:ascii="Times New Roman" w:hAnsi="Times New Roman"/>
          <w:sz w:val="24"/>
          <w:lang w:val="fr-FR"/>
        </w:rPr>
        <w:t xml:space="preserve"> dit sur moi. Elle a juste dit “voici le dernier: Alex”.</w:t>
      </w:r>
    </w:p>
    <w:p w14:paraId="682B196D" w14:textId="72EAC5DD" w:rsidR="0065618A" w:rsidRPr="006E6C9A" w:rsidRDefault="00493CF1" w:rsidP="001350BE">
      <w:pPr>
        <w:spacing w:after="0" w:line="360" w:lineRule="auto"/>
        <w:rPr>
          <w:lang w:val="fr-FR"/>
        </w:rPr>
      </w:pPr>
      <w:r w:rsidRPr="006E6C9A">
        <w:rPr>
          <w:rFonts w:ascii="Times New Roman" w:hAnsi="Times New Roman"/>
          <w:sz w:val="24"/>
          <w:lang w:val="fr-FR"/>
        </w:rPr>
        <w:t>-</w:t>
      </w:r>
      <w:r w:rsidR="009C5F1C" w:rsidRPr="006E6C9A">
        <w:rPr>
          <w:rFonts w:ascii="Times New Roman" w:hAnsi="Times New Roman"/>
          <w:sz w:val="24"/>
          <w:lang w:val="fr-FR"/>
        </w:rPr>
        <w:t>Bah</w:t>
      </w:r>
      <w:r w:rsidRPr="006E6C9A">
        <w:rPr>
          <w:rFonts w:ascii="Times New Roman" w:hAnsi="Times New Roman"/>
          <w:sz w:val="24"/>
          <w:lang w:val="fr-FR"/>
        </w:rPr>
        <w:t xml:space="preserve"> si tu vois elle a dit quelque chose: elle a dit que </w:t>
      </w:r>
      <w:proofErr w:type="gramStart"/>
      <w:r w:rsidRPr="006E6C9A">
        <w:rPr>
          <w:rFonts w:ascii="Times New Roman" w:hAnsi="Times New Roman"/>
          <w:sz w:val="24"/>
          <w:lang w:val="fr-FR"/>
        </w:rPr>
        <w:t>t’es</w:t>
      </w:r>
      <w:proofErr w:type="gramEnd"/>
      <w:r w:rsidRPr="006E6C9A">
        <w:rPr>
          <w:rFonts w:ascii="Times New Roman" w:hAnsi="Times New Roman"/>
          <w:sz w:val="24"/>
          <w:lang w:val="fr-FR"/>
        </w:rPr>
        <w:t xml:space="preserve"> le dernier, c’est déjà pas mal. Peut-être le dernier à rester en vie? La voix prédit peut-être l’avenir qui sait?</w:t>
      </w:r>
    </w:p>
    <w:p w14:paraId="587B639B"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J’adorais sa bonne humeur pendant un combat des plus difficiles de nos vies à chacun, et pour l’un d’entre nous le dernier, si ce n’est pour les deux. Je ne réalisais pas cette information, pour moi on allait survivre tous les deux et s’évader ensemble le lendemain. On arriva juste avant le haut de la colline et je regardai derrière moi: l’eau avait commencé à monter, mais n’était clairement pas là pour nous tuer, comme dans l’arène du labyrinthe sous terrain, mais de nous recentrer, afin que le combat ne dure pas une éternité. </w:t>
      </w:r>
    </w:p>
    <w:p w14:paraId="10A91890"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Arrivant tout en haut on vit un vrai massacre. Quatre personnes étaient en train de combattre, dans deux duels et trois autres personnes étaient déjà mortes au même endroit. Le premier duel était Hypra contre Tripas et le deuxième Dregr contre Fum. Sous nos yeux grands ouverts face à une telle scène Hypra avec une chaîne désarma et vola l’épée de Tripas, qui commença à courir sous l’étonnement d’un coup pareil. L’épée se transforma instantanément dans sa main en lance qu’elle lui lança dans le dos. Hypra était une jeune fille, blonde et très dynamique. Elle fut présentée, comme celle qui a le plus de technique dans l’utilisation des armes et de souplesse. L’autre combat était beaucoup </w:t>
      </w:r>
      <w:r w:rsidRPr="006E6C9A">
        <w:rPr>
          <w:rFonts w:ascii="Times New Roman" w:hAnsi="Times New Roman"/>
          <w:sz w:val="24"/>
          <w:lang w:val="fr-FR"/>
        </w:rPr>
        <w:lastRenderedPageBreak/>
        <w:t xml:space="preserve">moins intéressant: ils se battaient avec des épées, juste Fum avait un avantage: il en avait deux. C’est peut-être ce petit avantage qui lui permit de battre son ennemi avec une belle esquive et un coup d’épée dans la côte de son adversaire. Hypra nous vit et est alors partie en reculant en nous fixant, on ne la poursuivit pas. Pendant que je regardais la fin du combat de Fum et Dregr, Démo étira son arc et planta une flèche dans le cou de Fum après la fin de leur combat. Il n’eut même pas le temps de nous remarquer ou de célébrer sa victoire. C’est comme ça qu’on prit donc la hauteur de l’arène. </w:t>
      </w:r>
    </w:p>
    <w:p w14:paraId="42200B54" w14:textId="1EA6569F" w:rsidR="0065618A" w:rsidRPr="006E6C9A" w:rsidRDefault="00493CF1" w:rsidP="001350BE">
      <w:pPr>
        <w:spacing w:after="0" w:line="360" w:lineRule="auto"/>
        <w:rPr>
          <w:lang w:val="fr-FR"/>
        </w:rPr>
      </w:pPr>
      <w:r w:rsidRPr="006E6C9A">
        <w:rPr>
          <w:rFonts w:ascii="Times New Roman" w:hAnsi="Times New Roman"/>
          <w:sz w:val="24"/>
          <w:lang w:val="fr-FR"/>
        </w:rPr>
        <w:t xml:space="preserve">Je pris alors ma pelle après avoir fait un tour et en ne voyant personne sauf l’horizon de l’eau et Hypra qui était déjà bien bas. Démo regardait autour et moi je creusais, ce qui en dix minutes nous fit une belle protection. </w:t>
      </w:r>
      <w:r w:rsidR="009C5F1C" w:rsidRPr="006E6C9A">
        <w:rPr>
          <w:rFonts w:ascii="Times New Roman" w:hAnsi="Times New Roman"/>
          <w:sz w:val="24"/>
          <w:lang w:val="fr-FR"/>
        </w:rPr>
        <w:t>On n’a pas</w:t>
      </w:r>
      <w:r w:rsidRPr="006E6C9A">
        <w:rPr>
          <w:rFonts w:ascii="Times New Roman" w:hAnsi="Times New Roman"/>
          <w:sz w:val="24"/>
          <w:lang w:val="fr-FR"/>
        </w:rPr>
        <w:t xml:space="preserve"> touché aux corps, mais on prit leurs sphères. Désormais on en avait huit pour deux. Quatre d’entre elles ont été transformées en boucliers qu’on planta dans les murs de sable que je formai, ce qui nous fit des sortes de meurtrières. On se mit devant avec nos arcs et on attendait. L’eau montait petit à petit.</w:t>
      </w:r>
    </w:p>
    <w:p w14:paraId="625F6623" w14:textId="4B11FB15" w:rsidR="0065618A" w:rsidRPr="006E6C9A" w:rsidRDefault="00493CF1" w:rsidP="001350BE">
      <w:pPr>
        <w:spacing w:after="0" w:line="360" w:lineRule="auto"/>
        <w:rPr>
          <w:lang w:val="fr-FR"/>
        </w:rPr>
      </w:pPr>
      <w:r w:rsidRPr="006E6C9A">
        <w:rPr>
          <w:rFonts w:ascii="Times New Roman" w:hAnsi="Times New Roman"/>
          <w:sz w:val="24"/>
          <w:lang w:val="fr-FR"/>
        </w:rPr>
        <w:t xml:space="preserve">Démo remarqua d’abord deux hommes marchant aussi côte à côte, venant de son côté, mais qui se cachaient avec des gros boucliers. Moi je vis deux gars se battre au loin et un autre courir vers nous en se cachant derrière les pentes. Hypra venait aussi petit à petit du côté opposé à ce gars que je crus avoir reconnu: c’était Tchern. Il y avait un avantage à être là. On avait la vision, des armes, mais il y avait un encore plus gros désavantage: on était entourés par absolument tous les autres combattants qui à première vue allaient tous arriver plus ou moins au même moment. </w:t>
      </w:r>
      <w:r w:rsidR="009C5F1C" w:rsidRPr="006E6C9A">
        <w:rPr>
          <w:rFonts w:ascii="Times New Roman" w:hAnsi="Times New Roman"/>
          <w:sz w:val="24"/>
          <w:lang w:val="fr-FR"/>
        </w:rPr>
        <w:t>On n’avait pas</w:t>
      </w:r>
      <w:r w:rsidRPr="006E6C9A">
        <w:rPr>
          <w:rFonts w:ascii="Times New Roman" w:hAnsi="Times New Roman"/>
          <w:sz w:val="24"/>
          <w:lang w:val="fr-FR"/>
        </w:rPr>
        <w:t xml:space="preserve"> de limites de flèches donc on s’amusait à tirer même si à une longueur pareil la flèche volait plusieurs secondes avant de toucher le sol. Au moins ça pouvait décourager les gens de venir tout de suite. </w:t>
      </w:r>
      <w:r w:rsidR="009C5F1C" w:rsidRPr="006E6C9A">
        <w:rPr>
          <w:rFonts w:ascii="Times New Roman" w:hAnsi="Times New Roman"/>
          <w:sz w:val="24"/>
          <w:lang w:val="fr-FR"/>
        </w:rPr>
        <w:t>On ne savait pas</w:t>
      </w:r>
      <w:r w:rsidRPr="006E6C9A">
        <w:rPr>
          <w:rFonts w:ascii="Times New Roman" w:hAnsi="Times New Roman"/>
          <w:sz w:val="24"/>
          <w:lang w:val="fr-FR"/>
        </w:rPr>
        <w:t xml:space="preserve"> sur qui se concentrer, ils étaient tous pas les bienvenus à notre hauteur. La panique commençait à monter. </w:t>
      </w:r>
    </w:p>
    <w:p w14:paraId="00DE37A4" w14:textId="53E4D7ED" w:rsidR="0065618A" w:rsidRPr="006E6C9A" w:rsidRDefault="00493CF1" w:rsidP="001350BE">
      <w:pPr>
        <w:spacing w:after="0" w:line="360" w:lineRule="auto"/>
        <w:rPr>
          <w:lang w:val="fr-FR"/>
        </w:rPr>
      </w:pPr>
      <w:r w:rsidRPr="006E6C9A">
        <w:rPr>
          <w:rFonts w:ascii="Times New Roman" w:hAnsi="Times New Roman"/>
          <w:sz w:val="24"/>
          <w:lang w:val="fr-FR"/>
        </w:rPr>
        <w:t xml:space="preserve">Les premiers qui montèrent étaient les deux en alliance en même temps </w:t>
      </w:r>
      <w:r w:rsidR="009C5F1C" w:rsidRPr="006E6C9A">
        <w:rPr>
          <w:rFonts w:ascii="Times New Roman" w:hAnsi="Times New Roman"/>
          <w:sz w:val="24"/>
          <w:lang w:val="fr-FR"/>
        </w:rPr>
        <w:t>qu’Hypra</w:t>
      </w:r>
      <w:r w:rsidRPr="006E6C9A">
        <w:rPr>
          <w:rFonts w:ascii="Times New Roman" w:hAnsi="Times New Roman"/>
          <w:sz w:val="24"/>
          <w:lang w:val="fr-FR"/>
        </w:rPr>
        <w:t xml:space="preserve">. Les deux en alliance étaient Particuloze et Biliticate. Particuloze était très particulier comme son nom l’indique et je ne saurais vous le décrire, Biliticate était un très bon lanceur de couteaux et tuerait en un </w:t>
      </w:r>
      <w:r w:rsidR="009C5F1C" w:rsidRPr="006E6C9A">
        <w:rPr>
          <w:rFonts w:ascii="Times New Roman" w:hAnsi="Times New Roman"/>
          <w:sz w:val="24"/>
          <w:lang w:val="fr-FR"/>
        </w:rPr>
        <w:t>lancer</w:t>
      </w:r>
      <w:r w:rsidRPr="006E6C9A">
        <w:rPr>
          <w:rFonts w:ascii="Times New Roman" w:hAnsi="Times New Roman"/>
          <w:sz w:val="24"/>
          <w:lang w:val="fr-FR"/>
        </w:rPr>
        <w:t xml:space="preserve"> même une mouche, d’après la voix. Particuloze attaqua Démo et Hypra rentra dans leur combat à ce moment. Biliticate, lui, vint vers moi avec deux couteaux, un dans chaque main. J’avais alors moi deux épées. Ce qui me laissait être serein, car j’avais un avantage considérable de distance. Soudain il tourna un couteau </w:t>
      </w:r>
      <w:r w:rsidRPr="006E6C9A">
        <w:rPr>
          <w:rFonts w:ascii="Times New Roman" w:hAnsi="Times New Roman"/>
          <w:sz w:val="24"/>
          <w:lang w:val="fr-FR"/>
        </w:rPr>
        <w:lastRenderedPageBreak/>
        <w:t xml:space="preserve">en un petit lancé d’un tour pour m’impressionner en me souriant au visage et me regardant droit dans les yeux. C’était une sorte de provocation, je voulus engager le combat en m’avançant vers lui. Mon épée dans la main gauche se transforma en bouclier, par la suggestion de Drake. Biliticate me lança alors le couteau avec lequel il jouait dans sa main droite, qui me transperça la cuisse droite, d’une douleur affreuse. </w:t>
      </w:r>
    </w:p>
    <w:p w14:paraId="680949C5"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Je relevai les yeux au moment où il était déjà parti engagé dans le combat où il y avait tous les autres de la colline en me laissant inutile sur le côté. Je pris le temps de sortir le couteau de ma jambe qui était enfoncé très profond. C’était horrible mais chaque seconde pouvait coûter la vie de Démo et par la suite la mienne. Je pris le couteau avec les deux mains et je tirai aussi fort que je pus avec une certaine délicatesse tout de même. Ma jambe était toute contractée ce qui rendait l’opération encore plus compliquée. Je pensai autant que je pouvais à me détendre sans que ça m’aide. Comment peux-tu te détendre dans une situation pareille? </w:t>
      </w:r>
    </w:p>
    <w:p w14:paraId="475FF770" w14:textId="68147186" w:rsidR="0065618A" w:rsidRPr="006E6C9A" w:rsidRDefault="00493CF1" w:rsidP="001350BE">
      <w:pPr>
        <w:spacing w:after="0" w:line="360" w:lineRule="auto"/>
        <w:rPr>
          <w:lang w:val="fr-FR"/>
        </w:rPr>
      </w:pPr>
      <w:r w:rsidRPr="006E6C9A">
        <w:rPr>
          <w:rFonts w:ascii="Times New Roman" w:hAnsi="Times New Roman"/>
          <w:sz w:val="24"/>
          <w:lang w:val="fr-FR"/>
        </w:rPr>
        <w:t xml:space="preserve">Une fois le couteau plein de sang sorti, je vis que Particuloze, la tête en sang étranglait Hypra avec les deux mains pendant que Démo essayait de se relever, il avait sa jambe gauche complètement éclatée par sûrement un coup de massue. Après </w:t>
      </w:r>
      <w:r w:rsidR="009C5F1C" w:rsidRPr="006E6C9A">
        <w:rPr>
          <w:rFonts w:ascii="Times New Roman" w:hAnsi="Times New Roman"/>
          <w:sz w:val="24"/>
          <w:lang w:val="fr-FR"/>
        </w:rPr>
        <w:t>qu’Hypra</w:t>
      </w:r>
      <w:r w:rsidRPr="006E6C9A">
        <w:rPr>
          <w:rFonts w:ascii="Times New Roman" w:hAnsi="Times New Roman"/>
          <w:sz w:val="24"/>
          <w:lang w:val="fr-FR"/>
        </w:rPr>
        <w:t xml:space="preserve"> tomba avec un dernier espoir de vie, Particuloze lui planta son épée dans le dos, ce qui lui coupa la respiration à tout jamais. Biliticate, ne perdit pas une seconde et jeta un couteau dans son dos. Celui-ci se retourna au même moment et se prit un deuxième couteau en plein dans le cœur. Particuloze tomba sans vie. Biliticate s’approcha de Démo qui était toujours à moitié allongé contre mon mur de sable que j’avais créé. Il prit l’épée de Particuloze sur laquelle coulait le sang d’Hypra et commença à se rapprocher de Démo pour le libérer de toutes ses souffrances. Je lançai alors de toutes mes forces le couteau que je venais de sortir de ma jambe et il s’enfonça dans la tête de Biliticate. Je n’avais pas le droit de rater. Ça me rappela Nastya. Elle avait une collection de couteaux et on s'entraînait à les jeter avec elle. C’est ça qui dut m’aider, moi qui pensais que ça n’allait jamais me servir. Le lanceur de couteau tué par sa propre arme de prédilection tomba en enfonçant l’épée dans le sable à côté de Démo. Juste à côté. On avait survécu à la première vague d’ennemis! Tous les deux. </w:t>
      </w:r>
    </w:p>
    <w:p w14:paraId="47A46611"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Je courus à l’allure que je pouvais, donc plus lentement qu’une marche normale, vers Démo qui avait le sourire jusqu’aux oreilles. Ça allait bientôt être la fin du combat, il ne </w:t>
      </w:r>
      <w:r w:rsidRPr="006E6C9A">
        <w:rPr>
          <w:rFonts w:ascii="Times New Roman" w:hAnsi="Times New Roman"/>
          <w:sz w:val="24"/>
          <w:lang w:val="fr-FR"/>
        </w:rPr>
        <w:lastRenderedPageBreak/>
        <w:t xml:space="preserve">restait plus beaucoup de </w:t>
      </w:r>
      <w:r w:rsidRPr="006E6C9A">
        <w:rPr>
          <w:rFonts w:ascii="Times New Roman" w:hAnsi="Times New Roman"/>
          <w:i/>
          <w:sz w:val="24"/>
          <w:lang w:val="fr-FR"/>
        </w:rPr>
        <w:t>gueros</w:t>
      </w:r>
      <w:r w:rsidRPr="006E6C9A">
        <w:rPr>
          <w:rFonts w:ascii="Times New Roman" w:hAnsi="Times New Roman"/>
          <w:sz w:val="24"/>
          <w:lang w:val="fr-FR"/>
        </w:rPr>
        <w:t>. Il commença à rigoler très fort et moi avec lui. C’était un rire nerveusement joyeux de notre survie temporaire. Je m’allongeai à côté de lui et notre fou-rire continua. Et dès que je disais qu’il faut qu’on arrête de rigoler et qu’on se prépare: on reprenait notre souffle et le fou-rire recommençait, sans aucune exagération il a dû durer au moins deux bonne minutes. Je ne remarquais plus les cris des prisonniers sur les côtés. On était au milieu de la “scène” loin de tout le monde et comme un silence s'était installé. Un petit vent tout léger, nous refroidit en poussant les grains de sable à se déplacer sur le sol. Je me levai pour prendre des informations sur l'emplacement des personnes restantes, car le combat n'était toujours pas fini. Je vis alors une jeune fille se rapprocher petit à petit d'un côté et c'est tout. Elle avait un arc dans la main.</w:t>
      </w:r>
    </w:p>
    <w:p w14:paraId="08EC86FA" w14:textId="77777777" w:rsidR="0065618A" w:rsidRPr="006E6C9A" w:rsidRDefault="00493CF1" w:rsidP="001350BE">
      <w:pPr>
        <w:spacing w:after="0" w:line="360" w:lineRule="auto"/>
        <w:rPr>
          <w:lang w:val="fr-FR"/>
        </w:rPr>
      </w:pPr>
      <w:r w:rsidRPr="006E6C9A">
        <w:rPr>
          <w:rFonts w:ascii="Times New Roman" w:hAnsi="Times New Roman"/>
          <w:sz w:val="24"/>
          <w:lang w:val="fr-FR"/>
        </w:rPr>
        <w:t>-Alors y'a quelqu'un? me demanda Démo, toujours assis sur le sable.</w:t>
      </w:r>
    </w:p>
    <w:p w14:paraId="7502CE67" w14:textId="77777777" w:rsidR="0065618A" w:rsidRPr="006E6C9A" w:rsidRDefault="00493CF1" w:rsidP="001350BE">
      <w:pPr>
        <w:spacing w:after="0" w:line="360" w:lineRule="auto"/>
        <w:rPr>
          <w:lang w:val="fr-FR"/>
        </w:rPr>
      </w:pPr>
      <w:r w:rsidRPr="006E6C9A">
        <w:rPr>
          <w:rFonts w:ascii="Times New Roman" w:hAnsi="Times New Roman"/>
          <w:sz w:val="24"/>
          <w:lang w:val="fr-FR"/>
        </w:rPr>
        <w:t>-Oui viens voir, c'est une jeune fille.</w:t>
      </w:r>
    </w:p>
    <w:p w14:paraId="07B53E5B" w14:textId="77777777" w:rsidR="0065618A" w:rsidRPr="006E6C9A" w:rsidRDefault="00493CF1" w:rsidP="001350BE">
      <w:pPr>
        <w:spacing w:after="0" w:line="360" w:lineRule="auto"/>
        <w:rPr>
          <w:lang w:val="fr-FR"/>
        </w:rPr>
      </w:pPr>
      <w:r w:rsidRPr="006E6C9A">
        <w:rPr>
          <w:rFonts w:ascii="Times New Roman" w:hAnsi="Times New Roman"/>
          <w:sz w:val="24"/>
          <w:lang w:val="fr-FR"/>
        </w:rPr>
        <w:t>Il se leva alors lentement avec beaucoup de difficultés à marcher en s'appuyant sur son arme qui était devenue une lance.</w:t>
      </w:r>
    </w:p>
    <w:p w14:paraId="4F25E321" w14:textId="77777777" w:rsidR="0065618A" w:rsidRPr="006E6C9A" w:rsidRDefault="00493CF1" w:rsidP="001350BE">
      <w:pPr>
        <w:spacing w:after="0" w:line="360" w:lineRule="auto"/>
        <w:rPr>
          <w:lang w:val="fr-FR"/>
        </w:rPr>
      </w:pPr>
      <w:r w:rsidRPr="006E6C9A">
        <w:rPr>
          <w:rFonts w:ascii="Times New Roman" w:hAnsi="Times New Roman"/>
          <w:sz w:val="24"/>
          <w:lang w:val="fr-FR"/>
        </w:rPr>
        <w:t>-C'est Zary. Elle était dans une des cellules de mon couloir, je l'entendais souvent parler en draguant les diammés. Je crois que de ce fait ils la traitaient mieux et lui donnaient plus à manger… je ne l'aimais pas trop à vrai dire. Elle fait équipe avec ceux qui la privent de liberté. Sur ces mots elle nous remarqua enfin et commença à tendre l'arc. Elle tira, mais la distance était encore trop grande et la flèche après un bon vol parabolique de quelques secondes rentra dans le mur que j’avais construit. Ma sphère se transforma aussi en arc en m'invitant à commencer à riposter, pour la toucher ou au moins la décourager. J’en pris usage.</w:t>
      </w:r>
    </w:p>
    <w:p w14:paraId="7B873A0F" w14:textId="77777777" w:rsidR="0065618A" w:rsidRPr="006E6C9A" w:rsidRDefault="00493CF1" w:rsidP="001350BE">
      <w:pPr>
        <w:spacing w:after="0" w:line="360" w:lineRule="auto"/>
        <w:rPr>
          <w:lang w:val="fr-FR"/>
        </w:rPr>
      </w:pPr>
      <w:r w:rsidRPr="006E6C9A">
        <w:rPr>
          <w:rFonts w:ascii="Times New Roman" w:hAnsi="Times New Roman"/>
          <w:sz w:val="24"/>
          <w:lang w:val="fr-FR"/>
        </w:rPr>
        <w:t>-Tu es là pour quoi toi? lui demandai-je finalement.</w:t>
      </w:r>
    </w:p>
    <w:p w14:paraId="0DCB3FD2" w14:textId="77777777" w:rsidR="0065618A" w:rsidRPr="006E6C9A" w:rsidRDefault="00493CF1" w:rsidP="001350BE">
      <w:pPr>
        <w:spacing w:after="0" w:line="360" w:lineRule="auto"/>
        <w:rPr>
          <w:lang w:val="fr-FR"/>
        </w:rPr>
      </w:pPr>
      <w:r w:rsidRPr="006E6C9A">
        <w:rPr>
          <w:rFonts w:ascii="Times New Roman" w:hAnsi="Times New Roman"/>
          <w:sz w:val="24"/>
          <w:lang w:val="fr-FR"/>
        </w:rPr>
        <w:t>-Excès de vitesse au passage d'une douane. Et toi?</w:t>
      </w:r>
    </w:p>
    <w:p w14:paraId="495C2432" w14:textId="77777777" w:rsidR="0065618A" w:rsidRPr="006E6C9A" w:rsidRDefault="00493CF1" w:rsidP="001350BE">
      <w:pPr>
        <w:spacing w:after="0" w:line="360" w:lineRule="auto"/>
        <w:rPr>
          <w:lang w:val="fr-FR"/>
        </w:rPr>
      </w:pPr>
      <w:r w:rsidRPr="006E6C9A">
        <w:rPr>
          <w:rFonts w:ascii="Times New Roman" w:hAnsi="Times New Roman"/>
          <w:sz w:val="24"/>
          <w:lang w:val="fr-FR"/>
        </w:rPr>
        <w:t>-Atterrissage à un endroit interdit, lui expliquai-je sans rentrer dans les détails.</w:t>
      </w:r>
    </w:p>
    <w:p w14:paraId="6EE561E3" w14:textId="77777777" w:rsidR="0065618A" w:rsidRPr="006E6C9A" w:rsidRDefault="00493CF1" w:rsidP="001350BE">
      <w:pPr>
        <w:spacing w:after="0" w:line="360" w:lineRule="auto"/>
        <w:rPr>
          <w:lang w:val="fr-FR"/>
        </w:rPr>
      </w:pPr>
      <w:r w:rsidRPr="006E6C9A">
        <w:rPr>
          <w:rFonts w:ascii="Times New Roman" w:hAnsi="Times New Roman"/>
          <w:sz w:val="24"/>
          <w:lang w:val="fr-FR"/>
        </w:rPr>
        <w:t>-Et tu es condamné à quoi toi?</w:t>
      </w:r>
    </w:p>
    <w:p w14:paraId="70E9257E" w14:textId="77777777" w:rsidR="0065618A" w:rsidRPr="006E6C9A" w:rsidRDefault="00493CF1" w:rsidP="001350BE">
      <w:pPr>
        <w:spacing w:after="0" w:line="360" w:lineRule="auto"/>
        <w:rPr>
          <w:lang w:val="fr-FR"/>
        </w:rPr>
      </w:pPr>
      <w:r w:rsidRPr="006E6C9A">
        <w:rPr>
          <w:rFonts w:ascii="Times New Roman" w:hAnsi="Times New Roman"/>
          <w:sz w:val="24"/>
          <w:lang w:val="fr-FR"/>
        </w:rPr>
        <w:t>-Comment ça à quoi?</w:t>
      </w:r>
    </w:p>
    <w:p w14:paraId="3B503F7F" w14:textId="77777777" w:rsidR="0065618A" w:rsidRPr="006E6C9A" w:rsidRDefault="00493CF1" w:rsidP="001350BE">
      <w:pPr>
        <w:spacing w:after="0" w:line="360" w:lineRule="auto"/>
        <w:rPr>
          <w:lang w:val="fr-FR"/>
        </w:rPr>
      </w:pPr>
      <w:r w:rsidRPr="006E6C9A">
        <w:rPr>
          <w:rFonts w:ascii="Times New Roman" w:hAnsi="Times New Roman"/>
          <w:sz w:val="24"/>
          <w:lang w:val="fr-FR"/>
        </w:rPr>
        <w:t>-Quelle durée ?</w:t>
      </w:r>
    </w:p>
    <w:p w14:paraId="10A0B432" w14:textId="01E843DF" w:rsidR="0065618A" w:rsidRPr="006E6C9A" w:rsidRDefault="00493CF1" w:rsidP="001350BE">
      <w:pPr>
        <w:spacing w:after="0" w:line="360" w:lineRule="auto"/>
        <w:rPr>
          <w:lang w:val="fr-FR"/>
        </w:rPr>
      </w:pPr>
      <w:r w:rsidRPr="006E6C9A">
        <w:rPr>
          <w:rFonts w:ascii="Times New Roman" w:hAnsi="Times New Roman"/>
          <w:sz w:val="24"/>
          <w:lang w:val="fr-FR"/>
        </w:rPr>
        <w:t>-</w:t>
      </w:r>
      <w:r w:rsidR="009C5F1C">
        <w:rPr>
          <w:rFonts w:ascii="Times New Roman" w:hAnsi="Times New Roman"/>
          <w:sz w:val="24"/>
          <w:lang w:val="fr-FR"/>
        </w:rPr>
        <w:t>À</w:t>
      </w:r>
      <w:r w:rsidRPr="006E6C9A">
        <w:rPr>
          <w:rFonts w:ascii="Times New Roman" w:hAnsi="Times New Roman"/>
          <w:sz w:val="24"/>
          <w:lang w:val="fr-FR"/>
        </w:rPr>
        <w:t xml:space="preserve"> vie je crois, </w:t>
      </w:r>
      <w:r w:rsidR="009C5F1C" w:rsidRPr="006E6C9A">
        <w:rPr>
          <w:rFonts w:ascii="Times New Roman" w:hAnsi="Times New Roman"/>
          <w:sz w:val="24"/>
          <w:lang w:val="fr-FR"/>
        </w:rPr>
        <w:t>je ne sais pas</w:t>
      </w:r>
      <w:r w:rsidRPr="006E6C9A">
        <w:rPr>
          <w:rFonts w:ascii="Times New Roman" w:hAnsi="Times New Roman"/>
          <w:sz w:val="24"/>
          <w:lang w:val="fr-FR"/>
        </w:rPr>
        <w:t xml:space="preserve"> on ne me dit pas. Et toi?</w:t>
      </w:r>
    </w:p>
    <w:p w14:paraId="002D9977" w14:textId="47EBDC4F" w:rsidR="0065618A" w:rsidRPr="006E6C9A" w:rsidRDefault="00493CF1" w:rsidP="001350BE">
      <w:pPr>
        <w:spacing w:after="0" w:line="360" w:lineRule="auto"/>
        <w:rPr>
          <w:lang w:val="fr-FR"/>
        </w:rPr>
      </w:pPr>
      <w:r w:rsidRPr="006E6C9A">
        <w:rPr>
          <w:rFonts w:ascii="Times New Roman" w:hAnsi="Times New Roman"/>
          <w:sz w:val="24"/>
          <w:lang w:val="fr-FR"/>
        </w:rPr>
        <w:t>-</w:t>
      </w:r>
      <w:r w:rsidR="009C5F1C">
        <w:rPr>
          <w:rFonts w:ascii="Times New Roman" w:hAnsi="Times New Roman"/>
          <w:sz w:val="24"/>
          <w:lang w:val="fr-FR"/>
        </w:rPr>
        <w:t>À</w:t>
      </w:r>
      <w:r w:rsidRPr="006E6C9A">
        <w:rPr>
          <w:rFonts w:ascii="Times New Roman" w:hAnsi="Times New Roman"/>
          <w:sz w:val="24"/>
          <w:lang w:val="fr-FR"/>
        </w:rPr>
        <w:t xml:space="preserve"> dix points de victoire. Donc si je gagne ce soir, ils me libéreront. Un combat pareil doit valoir cent points au moins je pense. Je sais que c'est quasiment impossible, mais on </w:t>
      </w:r>
      <w:r w:rsidRPr="006E6C9A">
        <w:rPr>
          <w:rFonts w:ascii="Times New Roman" w:hAnsi="Times New Roman"/>
          <w:sz w:val="24"/>
          <w:lang w:val="fr-FR"/>
        </w:rPr>
        <w:lastRenderedPageBreak/>
        <w:t>a toujours de l'espoir. Comment ils peuvent condamner à vie pour un truc pareil, réfléchissait-il. C'est ton premier combat aussi d'ailleurs?</w:t>
      </w:r>
    </w:p>
    <w:p w14:paraId="70651FA7" w14:textId="77777777" w:rsidR="0065618A" w:rsidRPr="006E6C9A" w:rsidRDefault="00493CF1" w:rsidP="001350BE">
      <w:pPr>
        <w:spacing w:after="0" w:line="360" w:lineRule="auto"/>
        <w:rPr>
          <w:lang w:val="fr-FR"/>
        </w:rPr>
      </w:pPr>
      <w:r w:rsidRPr="006E6C9A">
        <w:rPr>
          <w:rFonts w:ascii="Times New Roman" w:hAnsi="Times New Roman"/>
          <w:sz w:val="24"/>
          <w:lang w:val="fr-FR"/>
        </w:rPr>
        <w:t>-Non, rigolai-je nerveusement, mon troisième.</w:t>
      </w:r>
    </w:p>
    <w:p w14:paraId="727C3710"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Je vis dans ces yeux un encore plus grand respect s'installer. </w:t>
      </w:r>
    </w:p>
    <w:p w14:paraId="22595088" w14:textId="77777777" w:rsidR="0065618A" w:rsidRPr="006E6C9A" w:rsidRDefault="00493CF1" w:rsidP="001350BE">
      <w:pPr>
        <w:spacing w:after="0" w:line="360" w:lineRule="auto"/>
        <w:rPr>
          <w:lang w:val="fr-FR"/>
        </w:rPr>
      </w:pPr>
      <w:r w:rsidRPr="006E6C9A">
        <w:rPr>
          <w:rFonts w:ascii="Times New Roman" w:hAnsi="Times New Roman"/>
          <w:sz w:val="24"/>
          <w:lang w:val="fr-FR"/>
        </w:rPr>
        <w:t>Pendant tout ce temps, je tirais des flèches sur Zary. Et là, à ce moment-là je venais de la toucher dans sa main droite qui tenait l'arc. Elle devait être gauchère pour ça. Elle arrêta de tirer, son arc se transforma en sphère et elle partit se cacher derrière une nouvelle pente. L'eau avait déjà rempli la moitié de l'arène, ce qui était très beau à regarder, mais moins intéressant pendant un combat.</w:t>
      </w:r>
    </w:p>
    <w:p w14:paraId="577344A7"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-Ça me stresse de ne pas savoir combien de personnes il reste. </w:t>
      </w:r>
      <w:proofErr w:type="gramStart"/>
      <w:r w:rsidRPr="006E6C9A">
        <w:rPr>
          <w:rFonts w:ascii="Times New Roman" w:hAnsi="Times New Roman"/>
          <w:sz w:val="24"/>
          <w:lang w:val="fr-FR"/>
        </w:rPr>
        <w:t>Des fois</w:t>
      </w:r>
      <w:proofErr w:type="gramEnd"/>
      <w:r w:rsidRPr="006E6C9A">
        <w:rPr>
          <w:rFonts w:ascii="Times New Roman" w:hAnsi="Times New Roman"/>
          <w:sz w:val="24"/>
          <w:lang w:val="fr-FR"/>
        </w:rPr>
        <w:t xml:space="preserve"> ils l'annoncent pendant des combats de ce que j'ai vu. Apparemment on est sur le combat le plus rude du letos au moins.</w:t>
      </w:r>
    </w:p>
    <w:p w14:paraId="7C1D8CF0" w14:textId="77777777" w:rsidR="0065618A" w:rsidRPr="006E6C9A" w:rsidRDefault="00493CF1" w:rsidP="001350BE">
      <w:pPr>
        <w:spacing w:after="0" w:line="360" w:lineRule="auto"/>
        <w:rPr>
          <w:lang w:val="fr-FR"/>
        </w:rPr>
      </w:pPr>
      <w:r w:rsidRPr="006E6C9A">
        <w:rPr>
          <w:rFonts w:ascii="Times New Roman" w:hAnsi="Times New Roman"/>
          <w:sz w:val="24"/>
          <w:lang w:val="fr-FR"/>
        </w:rPr>
        <w:t>-Sûrement, confirmai-je.</w:t>
      </w:r>
    </w:p>
    <w:p w14:paraId="14B4BDF7" w14:textId="77777777" w:rsidR="0065618A" w:rsidRPr="006E6C9A" w:rsidRDefault="00493CF1" w:rsidP="001350BE">
      <w:pPr>
        <w:spacing w:after="0" w:line="360" w:lineRule="auto"/>
        <w:rPr>
          <w:lang w:val="fr-FR"/>
        </w:rPr>
      </w:pPr>
      <w:r w:rsidRPr="006E6C9A">
        <w:rPr>
          <w:rFonts w:ascii="Times New Roman" w:hAnsi="Times New Roman"/>
          <w:sz w:val="24"/>
          <w:lang w:val="fr-FR"/>
        </w:rPr>
        <w:t>Zary était maintenant obligée de monter, car l'eau montait. Démo sortit aussi son arc et commença à essayer de toucher la pauvre Zary qui courait vers nous, par seule destination à avoir. Démo lui effleura l'épaule. Elle courait, mais comprenait qu'elle ne pourra jamais arriver jusqu'à nous pour nous combattre avec une arme de proximité. Pour cette raison elle sortit son arc, mais n'eut le temps de tirer qu'une seule flèche, car après celle-ci la flèche de Démo se planta entre ses deux poumons et elle s'assit d'abord doucement sur le sable en regardant cette flèche lui enlever la vie, puis la prit des deux mains en faisant rouler la sphère jusqu'à l'eau. Et avant d'avoir essayé de l'enlever elle tomba sur son côté en restant face à nous. Une de moins, mais je n'étais ni content, ni triste de l'avoir tué. Et Démo aussi ne réagit pas. On continua juste à discuter comme si rien ne s'était passé.</w:t>
      </w:r>
    </w:p>
    <w:p w14:paraId="74E85A0F" w14:textId="6919F444" w:rsidR="0065618A" w:rsidRPr="006E6C9A" w:rsidRDefault="00493CF1" w:rsidP="001350BE">
      <w:pPr>
        <w:spacing w:after="0" w:line="360" w:lineRule="auto"/>
        <w:rPr>
          <w:lang w:val="fr-FR"/>
        </w:rPr>
      </w:pPr>
      <w:r w:rsidRPr="006E6C9A">
        <w:rPr>
          <w:rFonts w:ascii="Times New Roman" w:hAnsi="Times New Roman"/>
          <w:sz w:val="24"/>
          <w:lang w:val="fr-FR"/>
        </w:rPr>
        <w:t>-</w:t>
      </w:r>
      <w:proofErr w:type="gramStart"/>
      <w:r w:rsidRPr="006E6C9A">
        <w:rPr>
          <w:rFonts w:ascii="Times New Roman" w:hAnsi="Times New Roman"/>
          <w:sz w:val="24"/>
          <w:lang w:val="fr-FR"/>
        </w:rPr>
        <w:t>T'as</w:t>
      </w:r>
      <w:proofErr w:type="gramEnd"/>
      <w:r w:rsidRPr="006E6C9A">
        <w:rPr>
          <w:rFonts w:ascii="Times New Roman" w:hAnsi="Times New Roman"/>
          <w:sz w:val="24"/>
          <w:lang w:val="fr-FR"/>
        </w:rPr>
        <w:t xml:space="preserve"> de la famille? m'</w:t>
      </w:r>
      <w:r w:rsidR="009C5F1C" w:rsidRPr="006E6C9A">
        <w:rPr>
          <w:rFonts w:ascii="Times New Roman" w:hAnsi="Times New Roman"/>
          <w:sz w:val="24"/>
          <w:lang w:val="fr-FR"/>
        </w:rPr>
        <w:t>intéressai</w:t>
      </w:r>
      <w:r w:rsidRPr="006E6C9A">
        <w:rPr>
          <w:rFonts w:ascii="Times New Roman" w:hAnsi="Times New Roman"/>
          <w:sz w:val="24"/>
          <w:lang w:val="fr-FR"/>
        </w:rPr>
        <w:t>-je à lui.</w:t>
      </w:r>
    </w:p>
    <w:p w14:paraId="10D3ED89"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-Mon père est mort en prison il y a trois ans et m'a juste laissé sa vieille </w:t>
      </w:r>
      <w:r w:rsidRPr="006E6C9A">
        <w:rPr>
          <w:rFonts w:ascii="Times New Roman" w:hAnsi="Times New Roman"/>
          <w:i/>
          <w:sz w:val="24"/>
          <w:lang w:val="fr-FR"/>
        </w:rPr>
        <w:t xml:space="preserve">voispe </w:t>
      </w:r>
      <w:r w:rsidRPr="006E6C9A">
        <w:rPr>
          <w:rFonts w:ascii="Times New Roman" w:hAnsi="Times New Roman"/>
          <w:sz w:val="24"/>
          <w:lang w:val="fr-FR"/>
        </w:rPr>
        <w:t>dorée (l'une des dernières manuelles) à cause de laquelle je suis ici. On a vu sa mort en direct avec ma mère. C'est choquant de voir son père se faire couper la tête. C'était un double duel, donc deux contre deux. C'était son tout premier combat. Il était contre un gars qui s'appelait Brigadar. C'est lui qui avait trahi mon père, qui était apparemment un sous-chef d'un plan évolutionnaire.</w:t>
      </w:r>
    </w:p>
    <w:p w14:paraId="2D4C4C74" w14:textId="77777777" w:rsidR="0065618A" w:rsidRPr="006E6C9A" w:rsidRDefault="00493CF1" w:rsidP="001350BE">
      <w:pPr>
        <w:spacing w:after="0" w:line="360" w:lineRule="auto"/>
        <w:rPr>
          <w:lang w:val="fr-FR"/>
        </w:rPr>
      </w:pPr>
      <w:r w:rsidRPr="006E6C9A">
        <w:rPr>
          <w:rFonts w:ascii="Times New Roman" w:hAnsi="Times New Roman"/>
          <w:sz w:val="24"/>
          <w:lang w:val="fr-FR"/>
        </w:rPr>
        <w:lastRenderedPageBreak/>
        <w:t>-Comment ça?</w:t>
      </w:r>
    </w:p>
    <w:p w14:paraId="631DD402" w14:textId="3368775D" w:rsidR="0065618A" w:rsidRPr="006E6C9A" w:rsidRDefault="00493CF1" w:rsidP="001350BE">
      <w:pPr>
        <w:spacing w:after="0" w:line="360" w:lineRule="auto"/>
        <w:rPr>
          <w:lang w:val="fr-FR"/>
        </w:rPr>
      </w:pPr>
      <w:r w:rsidRPr="006E6C9A">
        <w:rPr>
          <w:rFonts w:ascii="Times New Roman" w:hAnsi="Times New Roman"/>
          <w:sz w:val="24"/>
          <w:lang w:val="fr-FR"/>
        </w:rPr>
        <w:t xml:space="preserve">-Ils voulaient faire changer des lois et rendre la vie meilleure, mais pour ne pas faire de révolution et être hors la loi, ils voulaient une évolution. Apparemment le Haut n'a pas trop fait la différence. Le Haut a aussi </w:t>
      </w:r>
      <w:r w:rsidR="009C5F1C" w:rsidRPr="006E6C9A">
        <w:rPr>
          <w:rFonts w:ascii="Times New Roman" w:hAnsi="Times New Roman"/>
          <w:sz w:val="24"/>
          <w:lang w:val="fr-FR"/>
        </w:rPr>
        <w:t>mis</w:t>
      </w:r>
      <w:r w:rsidRPr="006E6C9A">
        <w:rPr>
          <w:rFonts w:ascii="Times New Roman" w:hAnsi="Times New Roman"/>
          <w:sz w:val="24"/>
          <w:lang w:val="fr-FR"/>
        </w:rPr>
        <w:t xml:space="preserve"> en prison Brigadar pour avoir trop attendu avant de les trahir et ne pas avoir su le nom du chef. Le directeur de la prison, les a fait s'affronter avec deux autres personnes: mon père était avec son amie Secra, et l'autre avec son complice à la trahison Pinz. Je ne comprends pas comment ils pouvaient perdre, ils avaient la vérité avec eux et la haine. Une fois que Brigadar et Pinz ont gagné le combat, on leur a proposé tout de même une carrière chez des forces spéciales. A travers les légendes de ma planète (Lectio) ils auraient été d'abord des espions et maintenant ce seraient les chefs de l'espionnage et ils siègent dans le </w:t>
      </w:r>
      <w:r w:rsidR="009C5F1C">
        <w:rPr>
          <w:rFonts w:ascii="Times New Roman" w:hAnsi="Times New Roman"/>
          <w:sz w:val="24"/>
          <w:lang w:val="fr-FR"/>
        </w:rPr>
        <w:t>M</w:t>
      </w:r>
      <w:r w:rsidRPr="006E6C9A">
        <w:rPr>
          <w:rFonts w:ascii="Times New Roman" w:hAnsi="Times New Roman"/>
          <w:sz w:val="24"/>
          <w:lang w:val="fr-FR"/>
        </w:rPr>
        <w:t>ultigone. C'est facile de reconnaître Brigadar, car il a une prothèse à la place de la main gauche, et encore plus simple de reconnaître Pinz, car il a la mâchoire qui a été coupée et qui va du</w:t>
      </w:r>
      <w:r w:rsidR="009C5F1C">
        <w:rPr>
          <w:rFonts w:ascii="Times New Roman" w:hAnsi="Times New Roman"/>
          <w:sz w:val="24"/>
          <w:lang w:val="fr-FR"/>
        </w:rPr>
        <w:t xml:space="preserve"> </w:t>
      </w:r>
      <w:r w:rsidRPr="006E6C9A">
        <w:rPr>
          <w:rFonts w:ascii="Times New Roman" w:hAnsi="Times New Roman"/>
          <w:sz w:val="24"/>
          <w:lang w:val="fr-FR"/>
        </w:rPr>
        <w:t>coup jusqu'à l'oreille droite. Il ne parle presque pas, car c'est un enfer. On ne les a pas soignés après le combat. Je ne sais pas comment après tout cela ils travaillent pour le Haut.</w:t>
      </w:r>
    </w:p>
    <w:p w14:paraId="0A5B30B7" w14:textId="77777777" w:rsidR="0065618A" w:rsidRPr="006E6C9A" w:rsidRDefault="00493CF1" w:rsidP="001350BE">
      <w:pPr>
        <w:spacing w:after="0" w:line="360" w:lineRule="auto"/>
        <w:rPr>
          <w:lang w:val="fr-FR"/>
        </w:rPr>
      </w:pPr>
      <w:r w:rsidRPr="006E6C9A">
        <w:rPr>
          <w:rFonts w:ascii="Times New Roman" w:hAnsi="Times New Roman"/>
          <w:sz w:val="24"/>
          <w:lang w:val="fr-FR"/>
        </w:rPr>
        <w:t>-Il s'appelait comment ton père?</w:t>
      </w:r>
    </w:p>
    <w:p w14:paraId="676883BE" w14:textId="77777777" w:rsidR="0065618A" w:rsidRPr="006E6C9A" w:rsidRDefault="00493CF1" w:rsidP="001350BE">
      <w:pPr>
        <w:spacing w:after="0" w:line="360" w:lineRule="auto"/>
        <w:rPr>
          <w:lang w:val="fr-FR"/>
        </w:rPr>
      </w:pPr>
      <w:r w:rsidRPr="006E6C9A">
        <w:rPr>
          <w:rFonts w:ascii="Times New Roman" w:hAnsi="Times New Roman"/>
          <w:sz w:val="24"/>
          <w:lang w:val="fr-FR"/>
        </w:rPr>
        <w:t>-Kailane.</w:t>
      </w:r>
    </w:p>
    <w:p w14:paraId="2F92F0C2" w14:textId="77777777" w:rsidR="0065618A" w:rsidRPr="006E6C9A" w:rsidRDefault="00493CF1" w:rsidP="001350BE">
      <w:pPr>
        <w:spacing w:after="0" w:line="360" w:lineRule="auto"/>
        <w:rPr>
          <w:lang w:val="fr-FR"/>
        </w:rPr>
      </w:pPr>
      <w:r w:rsidRPr="006E6C9A">
        <w:rPr>
          <w:rFonts w:ascii="Times New Roman" w:hAnsi="Times New Roman"/>
          <w:sz w:val="24"/>
          <w:lang w:val="fr-FR"/>
        </w:rPr>
        <w:t>-Et le chef?</w:t>
      </w:r>
    </w:p>
    <w:p w14:paraId="332B090F" w14:textId="77777777" w:rsidR="0065618A" w:rsidRPr="006E6C9A" w:rsidRDefault="00493CF1" w:rsidP="001350BE">
      <w:pPr>
        <w:spacing w:after="0" w:line="360" w:lineRule="auto"/>
        <w:rPr>
          <w:lang w:val="fr-FR"/>
        </w:rPr>
      </w:pPr>
      <w:r w:rsidRPr="006E6C9A">
        <w:rPr>
          <w:rFonts w:ascii="Times New Roman" w:hAnsi="Times New Roman"/>
          <w:sz w:val="24"/>
          <w:lang w:val="fr-FR"/>
        </w:rPr>
        <w:t>-On ne sait toujours rien sur lui, c'était un mystère et personne ne l'a jamais retrouvé.</w:t>
      </w:r>
    </w:p>
    <w:p w14:paraId="15076256" w14:textId="77777777" w:rsidR="0065618A" w:rsidRPr="006E6C9A" w:rsidRDefault="00493CF1" w:rsidP="001350BE">
      <w:pPr>
        <w:spacing w:after="0" w:line="360" w:lineRule="auto"/>
        <w:rPr>
          <w:lang w:val="fr-FR"/>
        </w:rPr>
      </w:pPr>
      <w:r w:rsidRPr="006E6C9A">
        <w:rPr>
          <w:rFonts w:ascii="Times New Roman" w:hAnsi="Times New Roman"/>
          <w:sz w:val="24"/>
          <w:lang w:val="fr-FR"/>
        </w:rPr>
        <w:t>-Ça a dû être très dur pour toi… pensai-je à voix haute.</w:t>
      </w:r>
    </w:p>
    <w:p w14:paraId="57544792"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-Ma mère s'occupe depuis de moi, elle travaille à un </w:t>
      </w:r>
      <w:r w:rsidRPr="006E6C9A">
        <w:rPr>
          <w:rFonts w:ascii="Times New Roman" w:hAnsi="Times New Roman"/>
          <w:i/>
          <w:sz w:val="24"/>
          <w:lang w:val="fr-FR"/>
        </w:rPr>
        <w:t>elexarium</w:t>
      </w:r>
      <w:r w:rsidRPr="006E6C9A">
        <w:rPr>
          <w:rFonts w:ascii="Times New Roman" w:hAnsi="Times New Roman"/>
          <w:sz w:val="24"/>
          <w:lang w:val="fr-FR"/>
        </w:rPr>
        <w:t>,</w:t>
      </w:r>
      <w:r w:rsidRPr="006E6C9A">
        <w:rPr>
          <w:rFonts w:ascii="Times New Roman" w:hAnsi="Times New Roman"/>
          <w:i/>
          <w:sz w:val="24"/>
          <w:lang w:val="fr-FR"/>
        </w:rPr>
        <w:t xml:space="preserve"> </w:t>
      </w:r>
      <w:r w:rsidRPr="006E6C9A">
        <w:rPr>
          <w:rFonts w:ascii="Times New Roman" w:hAnsi="Times New Roman"/>
          <w:sz w:val="24"/>
          <w:lang w:val="fr-FR"/>
        </w:rPr>
        <w:t>le 107 je crois, elle s'appelle Tya. Elle doit tellement s'inquiéter pour moi. Elle nous regarde là c'est sûr.</w:t>
      </w:r>
    </w:p>
    <w:p w14:paraId="574A8D12"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À ce moment-là il regarda vers le haut de l'arène et en faisant des tours sur lui-même envoya quelques bisous volants destinés à sa maman Tya à travers les caméras. </w:t>
      </w:r>
    </w:p>
    <w:p w14:paraId="6212CDFE" w14:textId="77777777" w:rsidR="0065618A" w:rsidRPr="006E6C9A" w:rsidRDefault="00493CF1" w:rsidP="001350BE">
      <w:pPr>
        <w:spacing w:after="0" w:line="360" w:lineRule="auto"/>
        <w:rPr>
          <w:lang w:val="fr-FR"/>
        </w:rPr>
      </w:pPr>
      <w:r w:rsidRPr="006E6C9A">
        <w:rPr>
          <w:rFonts w:ascii="Times New Roman" w:hAnsi="Times New Roman"/>
          <w:sz w:val="24"/>
          <w:lang w:val="fr-FR"/>
        </w:rPr>
        <w:t>Pendant qu'il faisait ça je vis un corps bouger à l'horizon de l'eau, qui allait dans une petite demi-heure arriver à notre niveau. L'eau récupérait les corps morts en les ramenant à sa surface. Apparemment un malin se tenait à une personne déjà morte et nageait en se cachant derrière lui et l'utilisant comme bouclier. Pas de chance que je vis le corps bouger et juste après un geste de main qui poussa un deuxième corps qui vint l'empêcher d'avancer, me confirma mon hypothèse.</w:t>
      </w:r>
    </w:p>
    <w:p w14:paraId="06757D0B" w14:textId="4B9EC7EF" w:rsidR="0065618A" w:rsidRPr="006E6C9A" w:rsidRDefault="00493CF1" w:rsidP="001350BE">
      <w:pPr>
        <w:spacing w:after="0" w:line="360" w:lineRule="auto"/>
        <w:rPr>
          <w:lang w:val="fr-FR"/>
        </w:rPr>
      </w:pPr>
      <w:r w:rsidRPr="006E6C9A">
        <w:rPr>
          <w:rFonts w:ascii="Times New Roman" w:hAnsi="Times New Roman"/>
          <w:sz w:val="24"/>
          <w:lang w:val="fr-FR"/>
        </w:rPr>
        <w:t>-Tu vois ce que je vois? interrompi</w:t>
      </w:r>
      <w:r w:rsidR="00546F46">
        <w:rPr>
          <w:rFonts w:ascii="Times New Roman" w:hAnsi="Times New Roman"/>
          <w:sz w:val="24"/>
          <w:lang w:val="fr-FR"/>
        </w:rPr>
        <w:t>s</w:t>
      </w:r>
      <w:r w:rsidRPr="006E6C9A">
        <w:rPr>
          <w:rFonts w:ascii="Times New Roman" w:hAnsi="Times New Roman"/>
          <w:sz w:val="24"/>
          <w:lang w:val="fr-FR"/>
        </w:rPr>
        <w:t>-je Démo.</w:t>
      </w:r>
    </w:p>
    <w:p w14:paraId="644AB475" w14:textId="77777777" w:rsidR="0065618A" w:rsidRPr="006E6C9A" w:rsidRDefault="00493CF1" w:rsidP="001350BE">
      <w:pPr>
        <w:spacing w:after="0" w:line="360" w:lineRule="auto"/>
        <w:rPr>
          <w:lang w:val="fr-FR"/>
        </w:rPr>
      </w:pPr>
      <w:r w:rsidRPr="006E6C9A">
        <w:rPr>
          <w:rFonts w:ascii="Times New Roman" w:hAnsi="Times New Roman"/>
          <w:sz w:val="24"/>
          <w:lang w:val="fr-FR"/>
        </w:rPr>
        <w:lastRenderedPageBreak/>
        <w:t>Il regarda dans la même direction, mais ne réagit pas.</w:t>
      </w:r>
    </w:p>
    <w:p w14:paraId="20F9E5D1" w14:textId="4469462A" w:rsidR="0065618A" w:rsidRPr="006E6C9A" w:rsidRDefault="00493CF1" w:rsidP="001350BE">
      <w:pPr>
        <w:spacing w:after="0" w:line="360" w:lineRule="auto"/>
        <w:rPr>
          <w:lang w:val="fr-FR"/>
        </w:rPr>
      </w:pPr>
      <w:r w:rsidRPr="006E6C9A">
        <w:rPr>
          <w:rFonts w:ascii="Times New Roman" w:hAnsi="Times New Roman"/>
          <w:sz w:val="24"/>
          <w:lang w:val="fr-FR"/>
        </w:rPr>
        <w:t xml:space="preserve">-Le corps bouge vite </w:t>
      </w:r>
      <w:r w:rsidR="00546F46" w:rsidRPr="006E6C9A">
        <w:rPr>
          <w:rFonts w:ascii="Times New Roman" w:hAnsi="Times New Roman"/>
          <w:sz w:val="24"/>
          <w:lang w:val="fr-FR"/>
        </w:rPr>
        <w:t>là-bas</w:t>
      </w:r>
      <w:r w:rsidRPr="006E6C9A">
        <w:rPr>
          <w:rFonts w:ascii="Times New Roman" w:hAnsi="Times New Roman"/>
          <w:sz w:val="24"/>
          <w:lang w:val="fr-FR"/>
        </w:rPr>
        <w:t xml:space="preserve"> tu ne trouves pas?</w:t>
      </w:r>
    </w:p>
    <w:p w14:paraId="2DF23953" w14:textId="77777777" w:rsidR="0065618A" w:rsidRPr="006E6C9A" w:rsidRDefault="00493CF1" w:rsidP="001350BE">
      <w:pPr>
        <w:spacing w:after="0" w:line="360" w:lineRule="auto"/>
        <w:rPr>
          <w:lang w:val="fr-FR"/>
        </w:rPr>
      </w:pPr>
      <w:r w:rsidRPr="006E6C9A">
        <w:rPr>
          <w:rFonts w:ascii="Times New Roman" w:hAnsi="Times New Roman"/>
          <w:sz w:val="24"/>
          <w:lang w:val="fr-FR"/>
        </w:rPr>
        <w:t>-Ah oui! C'est bon je vois.</w:t>
      </w:r>
    </w:p>
    <w:p w14:paraId="408DFA0C" w14:textId="73F27F91" w:rsidR="0065618A" w:rsidRPr="006E6C9A" w:rsidRDefault="00493CF1" w:rsidP="001350BE">
      <w:pPr>
        <w:spacing w:after="0" w:line="360" w:lineRule="auto"/>
        <w:rPr>
          <w:lang w:val="fr-FR"/>
        </w:rPr>
      </w:pPr>
      <w:r w:rsidRPr="006E6C9A">
        <w:rPr>
          <w:rFonts w:ascii="Times New Roman" w:hAnsi="Times New Roman"/>
          <w:sz w:val="24"/>
          <w:lang w:val="fr-FR"/>
        </w:rPr>
        <w:t xml:space="preserve">On </w:t>
      </w:r>
      <w:r w:rsidR="00546F46" w:rsidRPr="006E6C9A">
        <w:rPr>
          <w:rFonts w:ascii="Times New Roman" w:hAnsi="Times New Roman"/>
          <w:sz w:val="24"/>
          <w:lang w:val="fr-FR"/>
        </w:rPr>
        <w:t>reprit</w:t>
      </w:r>
      <w:r w:rsidRPr="006E6C9A">
        <w:rPr>
          <w:rFonts w:ascii="Times New Roman" w:hAnsi="Times New Roman"/>
          <w:sz w:val="24"/>
          <w:lang w:val="fr-FR"/>
        </w:rPr>
        <w:t xml:space="preserve"> alors nos arcs et on joua au même jeu qu'avec Zary. Quelques flèches s’enfoncèrent dans le corps déjà mort.</w:t>
      </w:r>
    </w:p>
    <w:p w14:paraId="21BE707C" w14:textId="77777777" w:rsidR="0065618A" w:rsidRPr="006E6C9A" w:rsidRDefault="00493CF1" w:rsidP="001350BE">
      <w:pPr>
        <w:spacing w:after="0" w:line="360" w:lineRule="auto"/>
        <w:rPr>
          <w:lang w:val="fr-FR"/>
        </w:rPr>
      </w:pPr>
      <w:r w:rsidRPr="006E6C9A">
        <w:rPr>
          <w:rFonts w:ascii="Times New Roman" w:hAnsi="Times New Roman"/>
          <w:sz w:val="24"/>
          <w:lang w:val="fr-FR"/>
        </w:rPr>
        <w:t>-Arrêtez s'il vous plaît ! Je m'appelle Mlartisse! Aidez-moi!</w:t>
      </w:r>
    </w:p>
    <w:p w14:paraId="21EDFB86" w14:textId="77777777" w:rsidR="0065618A" w:rsidRPr="006E6C9A" w:rsidRDefault="00493CF1" w:rsidP="001350BE">
      <w:pPr>
        <w:spacing w:after="0" w:line="360" w:lineRule="auto"/>
        <w:rPr>
          <w:lang w:val="fr-FR"/>
        </w:rPr>
      </w:pPr>
      <w:r w:rsidRPr="006E6C9A">
        <w:rPr>
          <w:rFonts w:ascii="Times New Roman" w:hAnsi="Times New Roman"/>
          <w:sz w:val="24"/>
          <w:lang w:val="fr-FR"/>
        </w:rPr>
        <w:t>Cria l'homme sans aucune chance de survivre autrement. Je regardai Démo en arrêtant de tirer pour prendre une décision. Il continuait à tirer et en voyant que je ne tirais plus me dit:</w:t>
      </w:r>
    </w:p>
    <w:p w14:paraId="41D6F92E" w14:textId="77777777" w:rsidR="0065618A" w:rsidRPr="006E6C9A" w:rsidRDefault="00493CF1" w:rsidP="001350BE">
      <w:pPr>
        <w:spacing w:after="0" w:line="360" w:lineRule="auto"/>
        <w:rPr>
          <w:lang w:val="fr-FR"/>
        </w:rPr>
      </w:pPr>
      <w:r w:rsidRPr="006E6C9A">
        <w:rPr>
          <w:rFonts w:ascii="Times New Roman" w:hAnsi="Times New Roman"/>
          <w:sz w:val="24"/>
          <w:lang w:val="fr-FR"/>
        </w:rPr>
        <w:t>-Mlartisse c'est celui qui a trahi trois personnes déjà dans des combats en leur faisant croire quelque chose. C'est la voix qui l'a dit.</w:t>
      </w:r>
    </w:p>
    <w:p w14:paraId="6F2227B5" w14:textId="06DDC71D" w:rsidR="0065618A" w:rsidRPr="006E6C9A" w:rsidRDefault="00493CF1" w:rsidP="001350BE">
      <w:pPr>
        <w:spacing w:after="0" w:line="360" w:lineRule="auto"/>
        <w:rPr>
          <w:lang w:val="fr-FR"/>
        </w:rPr>
      </w:pPr>
      <w:r w:rsidRPr="006E6C9A">
        <w:rPr>
          <w:rFonts w:ascii="Times New Roman" w:hAnsi="Times New Roman"/>
          <w:sz w:val="24"/>
          <w:lang w:val="fr-FR"/>
        </w:rPr>
        <w:t xml:space="preserve">Je ne savais pas si c’était la vérité, ou s’il disait ça pour m’enlever un poids. Je ne continuai tout de même pas à tirer, et je tournai la tête: je ne pouvais pas tuer une personne qui ne se défendait pas et qui nous demandait de l'aide, mais je comprenais totalement Démo. Je repensai au fait qu'un seul pouvait gagner, je ne saurai pas quoi faire avec Démo. Je fuyais toutes pensées à ce propos. Démo m'aida à sortir de ces </w:t>
      </w:r>
      <w:r w:rsidR="00546F46" w:rsidRPr="006E6C9A">
        <w:rPr>
          <w:rFonts w:ascii="Times New Roman" w:hAnsi="Times New Roman"/>
          <w:sz w:val="24"/>
          <w:lang w:val="fr-FR"/>
        </w:rPr>
        <w:t>pensées</w:t>
      </w:r>
      <w:r w:rsidRPr="006E6C9A">
        <w:rPr>
          <w:rFonts w:ascii="Times New Roman" w:hAnsi="Times New Roman"/>
          <w:sz w:val="24"/>
          <w:lang w:val="fr-FR"/>
        </w:rPr>
        <w:t>:</w:t>
      </w:r>
    </w:p>
    <w:p w14:paraId="0C5A4E55" w14:textId="77777777" w:rsidR="0065618A" w:rsidRPr="006E6C9A" w:rsidRDefault="00493CF1" w:rsidP="001350BE">
      <w:pPr>
        <w:spacing w:after="0" w:line="360" w:lineRule="auto"/>
        <w:rPr>
          <w:lang w:val="fr-FR"/>
        </w:rPr>
      </w:pPr>
      <w:r w:rsidRPr="006E6C9A">
        <w:rPr>
          <w:rFonts w:ascii="Times New Roman" w:hAnsi="Times New Roman"/>
          <w:sz w:val="24"/>
          <w:lang w:val="fr-FR"/>
        </w:rPr>
        <w:t>-C'est bon, dit-il en arrêtant de tirer.</w:t>
      </w:r>
    </w:p>
    <w:p w14:paraId="7F7BC4DA" w14:textId="77777777" w:rsidR="0065618A" w:rsidRPr="006E6C9A" w:rsidRDefault="00493CF1" w:rsidP="001350BE">
      <w:pPr>
        <w:spacing w:after="0" w:line="360" w:lineRule="auto"/>
        <w:rPr>
          <w:lang w:val="fr-FR"/>
        </w:rPr>
      </w:pPr>
      <w:r w:rsidRPr="006E6C9A">
        <w:rPr>
          <w:rFonts w:ascii="Times New Roman" w:hAnsi="Times New Roman"/>
          <w:sz w:val="24"/>
          <w:lang w:val="fr-FR"/>
        </w:rPr>
        <w:t>Je jetai un regard et je vis deux corps à côté qui flottaient. Celui de Mlartisse et celui de son bouclier: Szil. Je baissai la tête en réfléchissant.</w:t>
      </w:r>
    </w:p>
    <w:p w14:paraId="4A3BE551"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Soudain, un homme me sauta dessus par derrière en hurlant. Il m'enfonça son épée dans la côte, un poil plus haut que la lombaire. Heureusement, j'eus le temps de pivoter, évitant encore une fois la mort, recevant juste une blessure à la place. On tomba tous les deux au sol. L'homme, qui s’est retrouvé assis sur moi, tenta de reprendre son épée pour me l'enfoncer cette fois-ci dans le cœur. J’étais immobilisé sous son poids, en incapacité de faire quoi que ce soit… Voilà qu’il attrapait son épée et la brandissait au-dessus de moi!  </w:t>
      </w:r>
    </w:p>
    <w:p w14:paraId="76D933A8"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Démo intervint à ce moment-là, lui tranchant la tête d'un coup d'épée, sans la moindre hésitation. Je n'eus pas le temps de réagir; l'arc que je tenais, mais qui était bloqué en dessous de moi, se transforma en épée, mais restait inutile dans ma main tremblante. La tête de Tchern accompagnée d’une vague de sang roula sur mon sur le côté en s’arrêtant contre l’un des boucliers. Démo s'approcha lentement de moi et m'aida à me relever en poussant son corps qui s’écroula sur moi pour me libérer. Mon épée se changea alors en </w:t>
      </w:r>
      <w:r w:rsidRPr="006E6C9A">
        <w:rPr>
          <w:rFonts w:ascii="Times New Roman" w:hAnsi="Times New Roman"/>
          <w:sz w:val="24"/>
          <w:lang w:val="fr-FR"/>
        </w:rPr>
        <w:lastRenderedPageBreak/>
        <w:t>une sphère, car là, je n'en avais plus besoin. Cela faisait trois fois déjà que je pensais qu'on était plus que deux.</w:t>
      </w:r>
    </w:p>
    <w:p w14:paraId="059FAF11" w14:textId="123DD251" w:rsidR="0065618A" w:rsidRPr="006E6C9A" w:rsidRDefault="00493CF1" w:rsidP="001350BE">
      <w:pPr>
        <w:spacing w:after="0" w:line="360" w:lineRule="auto"/>
        <w:rPr>
          <w:lang w:val="fr-FR"/>
        </w:rPr>
      </w:pPr>
      <w:r w:rsidRPr="006E6C9A">
        <w:rPr>
          <w:rFonts w:ascii="Times New Roman" w:hAnsi="Times New Roman"/>
          <w:sz w:val="24"/>
          <w:lang w:val="fr-FR"/>
        </w:rPr>
        <w:t xml:space="preserve">L'eau, qui était devenue rouge par endroits, arrivée au niveau de la hauteur où nous étions arrêta de monter. Un regard autour sur les corps flottants, dont certains que je </w:t>
      </w:r>
      <w:r w:rsidR="00546F46" w:rsidRPr="006E6C9A">
        <w:rPr>
          <w:rFonts w:ascii="Times New Roman" w:hAnsi="Times New Roman"/>
          <w:sz w:val="24"/>
          <w:lang w:val="fr-FR"/>
        </w:rPr>
        <w:t>reconnaissais</w:t>
      </w:r>
      <w:r w:rsidRPr="006E6C9A">
        <w:rPr>
          <w:rFonts w:ascii="Times New Roman" w:hAnsi="Times New Roman"/>
          <w:sz w:val="24"/>
          <w:lang w:val="fr-FR"/>
        </w:rPr>
        <w:t>, nous confirma qu'il ne restait plus personne à part nous deux. En se relevant avec l'aide de Démo je lui fis un câlin avec ma sphère toujours dans la main droite:</w:t>
      </w:r>
    </w:p>
    <w:p w14:paraId="5A0BDC8A"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-Merci tu m'as sauvé la vie! je lui parlai avec les larmes aux yeux, après avoir </w:t>
      </w:r>
      <w:proofErr w:type="gramStart"/>
      <w:r w:rsidRPr="006E6C9A">
        <w:rPr>
          <w:rFonts w:ascii="Times New Roman" w:hAnsi="Times New Roman"/>
          <w:sz w:val="24"/>
          <w:lang w:val="fr-FR"/>
        </w:rPr>
        <w:t>eu peur</w:t>
      </w:r>
      <w:proofErr w:type="gramEnd"/>
      <w:r w:rsidRPr="006E6C9A">
        <w:rPr>
          <w:rFonts w:ascii="Times New Roman" w:hAnsi="Times New Roman"/>
          <w:sz w:val="24"/>
          <w:lang w:val="fr-FR"/>
        </w:rPr>
        <w:t xml:space="preserve"> de mourir maintenant.</w:t>
      </w:r>
    </w:p>
    <w:p w14:paraId="14189146"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Il resta silencieux, immobile dans mes bras. La douleur de mes plusieurs blessures me coupait le souffle, et je me tenais à lui pour ne pas m'effondrer. </w:t>
      </w:r>
    </w:p>
    <w:p w14:paraId="0D89D691" w14:textId="467EDBBF" w:rsidR="0065618A" w:rsidRPr="006E6C9A" w:rsidRDefault="00493CF1" w:rsidP="001350BE">
      <w:pPr>
        <w:spacing w:after="0" w:line="360" w:lineRule="auto"/>
        <w:rPr>
          <w:lang w:val="fr-FR"/>
        </w:rPr>
      </w:pPr>
      <w:r w:rsidRPr="006E6C9A">
        <w:rPr>
          <w:rFonts w:ascii="Times New Roman" w:hAnsi="Times New Roman"/>
          <w:sz w:val="24"/>
          <w:lang w:val="fr-FR"/>
        </w:rPr>
        <w:t xml:space="preserve">Puis je sentis que c'était plutôt moi qui le </w:t>
      </w:r>
      <w:r w:rsidR="00546F46" w:rsidRPr="006E6C9A">
        <w:rPr>
          <w:rFonts w:ascii="Times New Roman" w:hAnsi="Times New Roman"/>
          <w:sz w:val="24"/>
          <w:lang w:val="fr-FR"/>
        </w:rPr>
        <w:t>tenais</w:t>
      </w:r>
      <w:r w:rsidRPr="006E6C9A">
        <w:rPr>
          <w:rFonts w:ascii="Times New Roman" w:hAnsi="Times New Roman"/>
          <w:sz w:val="24"/>
          <w:lang w:val="fr-FR"/>
        </w:rPr>
        <w:t xml:space="preserve"> debout. Peu à peu, je commençais à le lâcher et il commença à tomber en arrière. Je le rattrapai dans sa chute et je le couchai par terre avec ma main gauche. Je libérai ma main droite en posant ma sphère à côté de lui pour pouvoir l'aider: il avait peut-être une forte blessure qui le faisait perdre connaissance. Malheureusement le bout de métal que j’ai lâché dans le sable n’était pas une sphère, mais un couteau. Mes yeux rentrèrent dans mes orbites et la salive disparut dans ma bouche. Je le regardai, sans vie, et je levai les yeux au ciel artificiel de l'arène. Je voulais crier, mais aucun son ne sortit de ma bouche, seulement mes yeux coulèrent en larmes. La lumière devenait sombre, j'avais chaud à l'intérieur de moi. Mes yeux se fermaient et mon buste qui était agenouillé s’affaissait en arrière sous le cri de la voix qui retentissait dans toute l’arène:</w:t>
      </w:r>
    </w:p>
    <w:p w14:paraId="7BF92BA0" w14:textId="77777777" w:rsidR="0065618A" w:rsidRPr="006E6C9A" w:rsidRDefault="00493CF1" w:rsidP="001350BE">
      <w:pPr>
        <w:spacing w:after="0" w:line="360" w:lineRule="auto"/>
        <w:rPr>
          <w:lang w:val="fr-FR"/>
        </w:rPr>
      </w:pPr>
      <w:r w:rsidRPr="006E6C9A">
        <w:rPr>
          <w:rFonts w:ascii="Times New Roman" w:hAnsi="Times New Roman"/>
          <w:sz w:val="24"/>
          <w:lang w:val="fr-FR"/>
        </w:rPr>
        <w:t>-Et Alex remporte une victoire de plus!</w:t>
      </w:r>
    </w:p>
    <w:p w14:paraId="210B86BF" w14:textId="4CD7079A" w:rsidR="0065618A" w:rsidRPr="006E6C9A" w:rsidRDefault="00493CF1" w:rsidP="001350BE">
      <w:pPr>
        <w:spacing w:after="0" w:line="360" w:lineRule="auto"/>
        <w:rPr>
          <w:lang w:val="fr-FR"/>
        </w:rPr>
      </w:pPr>
      <w:r w:rsidRPr="006E6C9A">
        <w:rPr>
          <w:rFonts w:ascii="Times New Roman" w:hAnsi="Times New Roman"/>
          <w:sz w:val="24"/>
          <w:lang w:val="fr-FR"/>
        </w:rPr>
        <w:t xml:space="preserve">Pendant cette bataille, je devins une nouvelle personne: le Micha </w:t>
      </w:r>
      <w:r w:rsidR="00546F46" w:rsidRPr="006E6C9A">
        <w:rPr>
          <w:rFonts w:ascii="Times New Roman" w:hAnsi="Times New Roman"/>
          <w:sz w:val="24"/>
          <w:lang w:val="fr-FR"/>
        </w:rPr>
        <w:t>mourut</w:t>
      </w:r>
      <w:r w:rsidRPr="006E6C9A">
        <w:rPr>
          <w:rFonts w:ascii="Times New Roman" w:hAnsi="Times New Roman"/>
          <w:sz w:val="24"/>
          <w:lang w:val="fr-FR"/>
        </w:rPr>
        <w:t xml:space="preserve"> et se fit </w:t>
      </w:r>
      <w:proofErr w:type="gramStart"/>
      <w:r w:rsidRPr="006E6C9A">
        <w:rPr>
          <w:rFonts w:ascii="Times New Roman" w:hAnsi="Times New Roman"/>
          <w:sz w:val="24"/>
          <w:lang w:val="fr-FR"/>
        </w:rPr>
        <w:t>remplacé</w:t>
      </w:r>
      <w:proofErr w:type="gramEnd"/>
      <w:r w:rsidRPr="006E6C9A">
        <w:rPr>
          <w:rFonts w:ascii="Times New Roman" w:hAnsi="Times New Roman"/>
          <w:sz w:val="24"/>
          <w:lang w:val="fr-FR"/>
        </w:rPr>
        <w:t xml:space="preserve"> par un homme qui s'appelait Alex. Ma chute était infinie, comme ce cri du présentateur et mon regard assombri.</w:t>
      </w:r>
    </w:p>
    <w:p w14:paraId="523D1D56" w14:textId="77777777" w:rsidR="0065618A" w:rsidRPr="006E6C9A" w:rsidRDefault="00493CF1" w:rsidP="001350BE">
      <w:pPr>
        <w:spacing w:after="0"/>
        <w:rPr>
          <w:lang w:val="fr-FR"/>
        </w:rPr>
      </w:pPr>
      <w:r w:rsidRPr="006E6C9A">
        <w:rPr>
          <w:lang w:val="fr-FR"/>
        </w:rPr>
        <w:br w:type="page"/>
      </w:r>
    </w:p>
    <w:p w14:paraId="0D9B3ED1" w14:textId="77777777" w:rsidR="0065618A" w:rsidRPr="006E6C9A" w:rsidRDefault="00493CF1" w:rsidP="001350BE">
      <w:pPr>
        <w:spacing w:after="0" w:line="360" w:lineRule="auto"/>
        <w:rPr>
          <w:lang w:val="fr-FR"/>
        </w:rPr>
      </w:pPr>
      <w:r w:rsidRPr="006E6C9A">
        <w:rPr>
          <w:rFonts w:ascii="Times New Roman" w:hAnsi="Times New Roman"/>
          <w:sz w:val="24"/>
          <w:lang w:val="fr-FR"/>
        </w:rPr>
        <w:lastRenderedPageBreak/>
        <w:t>Chapitre 19: Artem</w:t>
      </w:r>
      <w:r w:rsidRPr="006E6C9A">
        <w:rPr>
          <w:rFonts w:ascii="Times New Roman" w:hAnsi="Times New Roman"/>
          <w:sz w:val="24"/>
          <w:lang w:val="fr-FR"/>
        </w:rPr>
        <w:tab/>
      </w:r>
      <w:r w:rsidRPr="006E6C9A">
        <w:rPr>
          <w:rFonts w:ascii="Times New Roman" w:hAnsi="Times New Roman"/>
          <w:sz w:val="24"/>
          <w:lang w:val="fr-FR"/>
        </w:rPr>
        <w:tab/>
      </w:r>
      <w:r w:rsidRPr="006E6C9A">
        <w:rPr>
          <w:rFonts w:ascii="Times New Roman" w:hAnsi="Times New Roman"/>
          <w:sz w:val="24"/>
          <w:lang w:val="fr-FR"/>
        </w:rPr>
        <w:tab/>
      </w:r>
      <w:r w:rsidRPr="006E6C9A">
        <w:rPr>
          <w:rFonts w:ascii="Times New Roman" w:hAnsi="Times New Roman"/>
          <w:sz w:val="24"/>
          <w:lang w:val="fr-FR"/>
        </w:rPr>
        <w:tab/>
      </w:r>
      <w:r w:rsidRPr="006E6C9A">
        <w:rPr>
          <w:rFonts w:ascii="Times New Roman" w:hAnsi="Times New Roman"/>
          <w:sz w:val="24"/>
          <w:lang w:val="fr-FR"/>
        </w:rPr>
        <w:tab/>
      </w:r>
      <w:r w:rsidRPr="006E6C9A">
        <w:rPr>
          <w:rFonts w:ascii="Times New Roman" w:hAnsi="Times New Roman"/>
          <w:sz w:val="24"/>
          <w:lang w:val="fr-FR"/>
        </w:rPr>
        <w:tab/>
      </w:r>
      <w:r w:rsidRPr="006E6C9A">
        <w:rPr>
          <w:rFonts w:ascii="Times New Roman" w:hAnsi="Times New Roman"/>
          <w:sz w:val="24"/>
          <w:lang w:val="fr-FR"/>
        </w:rPr>
        <w:tab/>
      </w:r>
      <w:r w:rsidRPr="006E6C9A">
        <w:rPr>
          <w:rFonts w:ascii="Times New Roman" w:hAnsi="Times New Roman"/>
          <w:sz w:val="24"/>
          <w:lang w:val="fr-FR"/>
        </w:rPr>
        <w:tab/>
        <w:t>Explosion + 5</w:t>
      </w:r>
    </w:p>
    <w:p w14:paraId="17C591D9" w14:textId="77777777" w:rsidR="0065618A" w:rsidRPr="006E6C9A" w:rsidRDefault="0065618A" w:rsidP="001350BE">
      <w:pPr>
        <w:spacing w:after="0" w:line="360" w:lineRule="auto"/>
        <w:rPr>
          <w:lang w:val="fr-FR"/>
        </w:rPr>
      </w:pPr>
    </w:p>
    <w:p w14:paraId="1178F4F9" w14:textId="77777777" w:rsidR="0065618A" w:rsidRPr="006E6C9A" w:rsidRDefault="0065618A" w:rsidP="001350BE">
      <w:pPr>
        <w:spacing w:after="0" w:line="360" w:lineRule="auto"/>
        <w:rPr>
          <w:lang w:val="fr-FR"/>
        </w:rPr>
      </w:pPr>
    </w:p>
    <w:p w14:paraId="685A9E57" w14:textId="77777777" w:rsidR="0065618A" w:rsidRPr="006E6C9A" w:rsidRDefault="00493CF1" w:rsidP="001350BE">
      <w:pPr>
        <w:spacing w:after="0" w:line="360" w:lineRule="auto"/>
        <w:rPr>
          <w:lang w:val="fr-FR"/>
        </w:rPr>
      </w:pPr>
      <w:r w:rsidRPr="006E6C9A">
        <w:rPr>
          <w:rFonts w:ascii="Times New Roman" w:hAnsi="Times New Roman"/>
          <w:sz w:val="24"/>
          <w:lang w:val="fr-FR"/>
        </w:rPr>
        <w:t>Les rayons de leur étoile céleste traversaient la fenêtre de ma chambre avec une agilité remarquable et cela depuis un moment, mais j’essayais d’en faire abstraction.</w:t>
      </w:r>
    </w:p>
    <w:p w14:paraId="77795E0C" w14:textId="441AAAA9" w:rsidR="0065618A" w:rsidRPr="006E6C9A" w:rsidRDefault="00493CF1" w:rsidP="001350BE">
      <w:pPr>
        <w:spacing w:after="0" w:line="360" w:lineRule="auto"/>
        <w:rPr>
          <w:lang w:val="fr-FR"/>
        </w:rPr>
      </w:pPr>
      <w:r w:rsidRPr="006E6C9A">
        <w:rPr>
          <w:rFonts w:ascii="Times New Roman" w:hAnsi="Times New Roman"/>
          <w:sz w:val="24"/>
          <w:lang w:val="fr-FR"/>
        </w:rPr>
        <w:t xml:space="preserve">-Artem, lève-toi! </w:t>
      </w:r>
      <w:r w:rsidR="00546F46" w:rsidRPr="006E6C9A">
        <w:rPr>
          <w:rFonts w:ascii="Times New Roman" w:hAnsi="Times New Roman"/>
          <w:sz w:val="24"/>
          <w:lang w:val="fr-FR"/>
        </w:rPr>
        <w:t>Ce n’est pas</w:t>
      </w:r>
      <w:r w:rsidRPr="006E6C9A">
        <w:rPr>
          <w:rFonts w:ascii="Times New Roman" w:hAnsi="Times New Roman"/>
          <w:sz w:val="24"/>
          <w:lang w:val="fr-FR"/>
        </w:rPr>
        <w:t xml:space="preserve"> possible de dormir autant chaque jour.</w:t>
      </w:r>
    </w:p>
    <w:p w14:paraId="0619E886" w14:textId="4E11DC93" w:rsidR="0065618A" w:rsidRPr="006E6C9A" w:rsidRDefault="00493CF1" w:rsidP="001350BE">
      <w:pPr>
        <w:spacing w:after="0" w:line="360" w:lineRule="auto"/>
        <w:rPr>
          <w:lang w:val="fr-FR"/>
        </w:rPr>
      </w:pPr>
      <w:r w:rsidRPr="006E6C9A">
        <w:rPr>
          <w:rFonts w:ascii="Times New Roman" w:hAnsi="Times New Roman"/>
          <w:sz w:val="24"/>
          <w:lang w:val="fr-FR"/>
        </w:rPr>
        <w:t>Je n’avais pas beaucoup dormi cette nuit, je pensais au combat en s'inquiétant et essayant de me rassurer qu’il avait survécu. Xvèn a dit qu’il a déjà gagné un combat, mais il l’a appelé Alex… Il doit survivre. S’il l’a fait une fois, il peut… et comme ça en boucle toute la nuit. Maintenant qu’en plus du soleil, Lisa m’a fait nettement comprendre que j’ai passé trop de temps dans ce lit, je me suis levé et je les ai rejoin</w:t>
      </w:r>
      <w:r w:rsidR="00546F46">
        <w:rPr>
          <w:rFonts w:ascii="Times New Roman" w:hAnsi="Times New Roman"/>
          <w:sz w:val="24"/>
          <w:lang w:val="fr-FR"/>
        </w:rPr>
        <w:t>t</w:t>
      </w:r>
      <w:r w:rsidRPr="006E6C9A">
        <w:rPr>
          <w:rFonts w:ascii="Times New Roman" w:hAnsi="Times New Roman"/>
          <w:sz w:val="24"/>
          <w:lang w:val="fr-FR"/>
        </w:rPr>
        <w:t>s en bas. Tout était déjà prêt. Le jus de Lir était déjà en train de se réchauffer dans mon verre.</w:t>
      </w:r>
    </w:p>
    <w:p w14:paraId="2AFA2164" w14:textId="46CFB035" w:rsidR="0065618A" w:rsidRPr="006E6C9A" w:rsidRDefault="00493CF1" w:rsidP="001350BE">
      <w:pPr>
        <w:spacing w:after="0" w:line="360" w:lineRule="auto"/>
        <w:rPr>
          <w:lang w:val="fr-FR"/>
        </w:rPr>
      </w:pPr>
      <w:r w:rsidRPr="006E6C9A">
        <w:rPr>
          <w:rFonts w:ascii="Times New Roman" w:hAnsi="Times New Roman"/>
          <w:sz w:val="24"/>
          <w:lang w:val="fr-FR"/>
        </w:rPr>
        <w:t xml:space="preserve">-Tu l’as réveillé finalement? a demandé </w:t>
      </w:r>
      <w:r w:rsidR="00546F46" w:rsidRPr="006E6C9A">
        <w:rPr>
          <w:rFonts w:ascii="Times New Roman" w:hAnsi="Times New Roman"/>
          <w:sz w:val="24"/>
          <w:lang w:val="fr-FR"/>
        </w:rPr>
        <w:t>Xvèn</w:t>
      </w:r>
      <w:r w:rsidRPr="006E6C9A">
        <w:rPr>
          <w:rFonts w:ascii="Times New Roman" w:hAnsi="Times New Roman"/>
          <w:sz w:val="24"/>
          <w:lang w:val="fr-FR"/>
        </w:rPr>
        <w:t xml:space="preserve"> en regardant ma tête avec des cernes.</w:t>
      </w:r>
    </w:p>
    <w:p w14:paraId="58DFC275" w14:textId="77777777" w:rsidR="0065618A" w:rsidRPr="006E6C9A" w:rsidRDefault="00493CF1" w:rsidP="001350BE">
      <w:pPr>
        <w:spacing w:after="0" w:line="360" w:lineRule="auto"/>
        <w:rPr>
          <w:lang w:val="fr-FR"/>
        </w:rPr>
      </w:pPr>
      <w:r w:rsidRPr="006E6C9A">
        <w:rPr>
          <w:rFonts w:ascii="Times New Roman" w:hAnsi="Times New Roman"/>
          <w:sz w:val="24"/>
          <w:lang w:val="fr-FR"/>
        </w:rPr>
        <w:t>-Comme ça il mange avec nous et commence à rentrer dans un rythme de vie normal, a répondu Lisa.</w:t>
      </w:r>
    </w:p>
    <w:p w14:paraId="1B33E723" w14:textId="474847CD" w:rsidR="0065618A" w:rsidRPr="006E6C9A" w:rsidRDefault="00493CF1" w:rsidP="001350BE">
      <w:pPr>
        <w:spacing w:after="0" w:line="360" w:lineRule="auto"/>
        <w:rPr>
          <w:lang w:val="fr-FR"/>
        </w:rPr>
      </w:pPr>
      <w:r w:rsidRPr="006E6C9A">
        <w:rPr>
          <w:rFonts w:ascii="Times New Roman" w:hAnsi="Times New Roman"/>
          <w:sz w:val="24"/>
          <w:lang w:val="fr-FR"/>
        </w:rPr>
        <w:t xml:space="preserve">-Pas habitué aux décalages horaires? m’a demandé </w:t>
      </w:r>
      <w:r w:rsidR="00546F46" w:rsidRPr="006E6C9A">
        <w:rPr>
          <w:rFonts w:ascii="Times New Roman" w:hAnsi="Times New Roman"/>
          <w:sz w:val="24"/>
          <w:lang w:val="fr-FR"/>
        </w:rPr>
        <w:t>Xvèn</w:t>
      </w:r>
      <w:r w:rsidRPr="006E6C9A">
        <w:rPr>
          <w:rFonts w:ascii="Times New Roman" w:hAnsi="Times New Roman"/>
          <w:sz w:val="24"/>
          <w:lang w:val="fr-FR"/>
        </w:rPr>
        <w:t>.</w:t>
      </w:r>
    </w:p>
    <w:p w14:paraId="3136DB05" w14:textId="77777777" w:rsidR="0065618A" w:rsidRPr="006E6C9A" w:rsidRDefault="00493CF1" w:rsidP="001350BE">
      <w:pPr>
        <w:spacing w:after="0" w:line="360" w:lineRule="auto"/>
        <w:rPr>
          <w:lang w:val="fr-FR"/>
        </w:rPr>
      </w:pPr>
      <w:r w:rsidRPr="006E6C9A">
        <w:rPr>
          <w:rFonts w:ascii="Times New Roman" w:hAnsi="Times New Roman"/>
          <w:sz w:val="24"/>
          <w:lang w:val="fr-FR"/>
        </w:rPr>
        <w:t>-Pas de plusieurs années lumières, ai-je créé pour la première fois un son depuis ce matin avec une voix un peu cassée.</w:t>
      </w:r>
    </w:p>
    <w:p w14:paraId="207D163A" w14:textId="77777777" w:rsidR="0065618A" w:rsidRPr="006E6C9A" w:rsidRDefault="00493CF1" w:rsidP="001350BE">
      <w:pPr>
        <w:spacing w:after="0" w:line="360" w:lineRule="auto"/>
        <w:rPr>
          <w:lang w:val="fr-FR"/>
        </w:rPr>
      </w:pPr>
      <w:r w:rsidRPr="006E6C9A">
        <w:rPr>
          <w:rFonts w:ascii="Times New Roman" w:hAnsi="Times New Roman"/>
          <w:sz w:val="24"/>
          <w:lang w:val="fr-FR"/>
        </w:rPr>
        <w:t>Le petit déj’ était à la hauteur de mes espérances - mon sens du goût et mon estomac étaient aux anges une nouvelle fois.</w:t>
      </w:r>
    </w:p>
    <w:p w14:paraId="79CA6684"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-J’ai une mission pour toi, Artem! </w:t>
      </w:r>
    </w:p>
    <w:p w14:paraId="64CBBFAD" w14:textId="77777777" w:rsidR="0065618A" w:rsidRPr="006E6C9A" w:rsidRDefault="00493CF1" w:rsidP="001350BE">
      <w:pPr>
        <w:spacing w:after="0" w:line="360" w:lineRule="auto"/>
        <w:rPr>
          <w:lang w:val="fr-FR"/>
        </w:rPr>
      </w:pPr>
      <w:r w:rsidRPr="006E6C9A">
        <w:rPr>
          <w:rFonts w:ascii="Times New Roman" w:hAnsi="Times New Roman"/>
          <w:sz w:val="24"/>
          <w:lang w:val="fr-FR"/>
        </w:rPr>
        <w:t>Lisa savait me parler.</w:t>
      </w:r>
    </w:p>
    <w:p w14:paraId="77853513" w14:textId="40F13EA5" w:rsidR="0065618A" w:rsidRPr="006E6C9A" w:rsidRDefault="00546F46" w:rsidP="001350BE">
      <w:pPr>
        <w:spacing w:after="0" w:line="360" w:lineRule="auto"/>
        <w:rPr>
          <w:lang w:val="fr-FR"/>
        </w:rPr>
      </w:pPr>
      <w:r w:rsidRPr="006E6C9A">
        <w:rPr>
          <w:rFonts w:ascii="Times New Roman" w:hAnsi="Times New Roman"/>
          <w:sz w:val="24"/>
          <w:lang w:val="fr-FR"/>
        </w:rPr>
        <w:t>Voilà ce qu’il me manquait en ce moment. J’étais trop habitué à avoir des missions données par Micha ou Arthur et là en ce moment je n’avais plus de but dans la vie. Quoi que ça me faisait des petites vacances sympathiques.</w:t>
      </w:r>
    </w:p>
    <w:p w14:paraId="4C5202F4" w14:textId="77777777" w:rsidR="0065618A" w:rsidRPr="006E6C9A" w:rsidRDefault="00493CF1" w:rsidP="001350BE">
      <w:pPr>
        <w:spacing w:after="0" w:line="360" w:lineRule="auto"/>
        <w:rPr>
          <w:lang w:val="fr-FR"/>
        </w:rPr>
      </w:pPr>
      <w:r w:rsidRPr="006E6C9A">
        <w:rPr>
          <w:rFonts w:ascii="Times New Roman" w:hAnsi="Times New Roman"/>
          <w:sz w:val="24"/>
          <w:lang w:val="fr-FR"/>
        </w:rPr>
        <w:t>-Tout d’abord ce soir c’est l'</w:t>
      </w:r>
      <w:r w:rsidRPr="006E6C9A">
        <w:rPr>
          <w:rFonts w:ascii="Times New Roman" w:hAnsi="Times New Roman"/>
          <w:i/>
          <w:sz w:val="24"/>
          <w:lang w:val="fr-FR"/>
        </w:rPr>
        <w:t>unisson</w:t>
      </w:r>
      <w:r w:rsidRPr="006E6C9A">
        <w:rPr>
          <w:rFonts w:ascii="Times New Roman" w:hAnsi="Times New Roman"/>
          <w:sz w:val="24"/>
          <w:lang w:val="fr-FR"/>
        </w:rPr>
        <w:t xml:space="preserve"> de ma meilleure amie, c’est une sorte de déclaration d’amour qui n’implique rien, mais qui est un grand symbole, ça veut dire que les deux veulent être unis à vie. Et si </w:t>
      </w:r>
      <w:proofErr w:type="gramStart"/>
      <w:r w:rsidRPr="006E6C9A">
        <w:rPr>
          <w:rFonts w:ascii="Times New Roman" w:hAnsi="Times New Roman"/>
          <w:sz w:val="24"/>
          <w:lang w:val="fr-FR"/>
        </w:rPr>
        <w:t>t’as</w:t>
      </w:r>
      <w:proofErr w:type="gramEnd"/>
      <w:r w:rsidRPr="006E6C9A">
        <w:rPr>
          <w:rFonts w:ascii="Times New Roman" w:hAnsi="Times New Roman"/>
          <w:sz w:val="24"/>
          <w:lang w:val="fr-FR"/>
        </w:rPr>
        <w:t xml:space="preserve"> rien de prévu tu peux venir avec Xvèn et moi, qui sommes invités.</w:t>
      </w:r>
    </w:p>
    <w:p w14:paraId="01481799" w14:textId="77777777" w:rsidR="0065618A" w:rsidRPr="006E6C9A" w:rsidRDefault="00493CF1" w:rsidP="001350BE">
      <w:pPr>
        <w:spacing w:after="0" w:line="360" w:lineRule="auto"/>
        <w:rPr>
          <w:lang w:val="fr-FR"/>
        </w:rPr>
      </w:pPr>
      <w:r w:rsidRPr="006E6C9A">
        <w:rPr>
          <w:rFonts w:ascii="Times New Roman" w:hAnsi="Times New Roman"/>
          <w:sz w:val="24"/>
          <w:lang w:val="fr-FR"/>
        </w:rPr>
        <w:t>-Elle ne sera pas contre?</w:t>
      </w:r>
    </w:p>
    <w:p w14:paraId="45BDEA99" w14:textId="77777777" w:rsidR="0065618A" w:rsidRPr="006E6C9A" w:rsidRDefault="00493CF1" w:rsidP="001350BE">
      <w:pPr>
        <w:spacing w:after="0" w:line="360" w:lineRule="auto"/>
        <w:rPr>
          <w:lang w:val="fr-FR"/>
        </w:rPr>
      </w:pPr>
      <w:r w:rsidRPr="006E6C9A">
        <w:rPr>
          <w:rFonts w:ascii="Times New Roman" w:hAnsi="Times New Roman"/>
          <w:sz w:val="24"/>
          <w:lang w:val="fr-FR"/>
        </w:rPr>
        <w:lastRenderedPageBreak/>
        <w:t>-</w:t>
      </w:r>
      <w:proofErr w:type="gramStart"/>
      <w:r w:rsidRPr="006E6C9A">
        <w:rPr>
          <w:rFonts w:ascii="Times New Roman" w:hAnsi="Times New Roman"/>
          <w:sz w:val="24"/>
          <w:lang w:val="fr-FR"/>
        </w:rPr>
        <w:t>T’as</w:t>
      </w:r>
      <w:proofErr w:type="gramEnd"/>
      <w:r w:rsidRPr="006E6C9A">
        <w:rPr>
          <w:rFonts w:ascii="Times New Roman" w:hAnsi="Times New Roman"/>
          <w:sz w:val="24"/>
          <w:lang w:val="fr-FR"/>
        </w:rPr>
        <w:t xml:space="preserve"> cru quoi? C'est ma meilleure amie, je ramène qui je veux. Elle sera même ravie… de rencontrer mes amis.</w:t>
      </w:r>
    </w:p>
    <w:p w14:paraId="21DDDB42" w14:textId="77777777" w:rsidR="0065618A" w:rsidRPr="006E6C9A" w:rsidRDefault="00493CF1" w:rsidP="001350BE">
      <w:pPr>
        <w:spacing w:after="0" w:line="360" w:lineRule="auto"/>
        <w:rPr>
          <w:lang w:val="fr-FR"/>
        </w:rPr>
      </w:pPr>
      <w:r w:rsidRPr="006E6C9A">
        <w:rPr>
          <w:rFonts w:ascii="Times New Roman" w:hAnsi="Times New Roman"/>
          <w:sz w:val="24"/>
          <w:lang w:val="fr-FR"/>
        </w:rPr>
        <w:t>J’ai eu comme l’impression que son amie a déjà entendu parler de moi ce qui n’était pas un mauvais signe pour moi.</w:t>
      </w:r>
    </w:p>
    <w:p w14:paraId="57313297" w14:textId="77777777" w:rsidR="0065618A" w:rsidRPr="006E6C9A" w:rsidRDefault="00493CF1" w:rsidP="001350BE">
      <w:pPr>
        <w:spacing w:after="0" w:line="360" w:lineRule="auto"/>
        <w:rPr>
          <w:lang w:val="fr-FR"/>
        </w:rPr>
      </w:pPr>
      <w:r w:rsidRPr="006E6C9A">
        <w:rPr>
          <w:rFonts w:ascii="Times New Roman" w:hAnsi="Times New Roman"/>
          <w:sz w:val="24"/>
          <w:lang w:val="fr-FR"/>
        </w:rPr>
        <w:t>-D’ailleurs ça te concerne aussi Luna si tu veux venir.</w:t>
      </w:r>
    </w:p>
    <w:p w14:paraId="156EACDD" w14:textId="22B5E29A" w:rsidR="0065618A" w:rsidRPr="006E6C9A" w:rsidRDefault="00493CF1" w:rsidP="001350BE">
      <w:pPr>
        <w:spacing w:after="0" w:line="360" w:lineRule="auto"/>
        <w:rPr>
          <w:lang w:val="fr-FR"/>
        </w:rPr>
      </w:pPr>
      <w:r w:rsidRPr="006E6C9A">
        <w:rPr>
          <w:rFonts w:ascii="Times New Roman" w:hAnsi="Times New Roman"/>
          <w:sz w:val="24"/>
          <w:lang w:val="fr-FR"/>
        </w:rPr>
        <w:t xml:space="preserve">-Non, </w:t>
      </w:r>
      <w:r w:rsidR="00546F46" w:rsidRPr="006E6C9A">
        <w:rPr>
          <w:rFonts w:ascii="Times New Roman" w:hAnsi="Times New Roman"/>
          <w:sz w:val="24"/>
          <w:lang w:val="fr-FR"/>
        </w:rPr>
        <w:t>je ne me sens pas</w:t>
      </w:r>
      <w:r w:rsidRPr="006E6C9A">
        <w:rPr>
          <w:rFonts w:ascii="Times New Roman" w:hAnsi="Times New Roman"/>
          <w:sz w:val="24"/>
          <w:lang w:val="fr-FR"/>
        </w:rPr>
        <w:t xml:space="preserve"> très bien aujourd’hui désolé.</w:t>
      </w:r>
    </w:p>
    <w:p w14:paraId="51EA643D" w14:textId="1E588C7D" w:rsidR="0065618A" w:rsidRPr="006E6C9A" w:rsidRDefault="00493CF1" w:rsidP="001350BE">
      <w:pPr>
        <w:spacing w:after="0" w:line="360" w:lineRule="auto"/>
        <w:rPr>
          <w:lang w:val="fr-FR"/>
        </w:rPr>
      </w:pPr>
      <w:r w:rsidRPr="006E6C9A">
        <w:rPr>
          <w:rFonts w:ascii="Times New Roman" w:hAnsi="Times New Roman"/>
          <w:sz w:val="24"/>
          <w:lang w:val="fr-FR"/>
        </w:rPr>
        <w:t>-</w:t>
      </w:r>
      <w:r w:rsidR="00546F46" w:rsidRPr="006E6C9A">
        <w:rPr>
          <w:rFonts w:ascii="Times New Roman" w:hAnsi="Times New Roman"/>
          <w:sz w:val="24"/>
          <w:lang w:val="fr-FR"/>
        </w:rPr>
        <w:t>Je n’insiste pas</w:t>
      </w:r>
      <w:r w:rsidRPr="006E6C9A">
        <w:rPr>
          <w:rFonts w:ascii="Times New Roman" w:hAnsi="Times New Roman"/>
          <w:sz w:val="24"/>
          <w:lang w:val="fr-FR"/>
        </w:rPr>
        <w:t xml:space="preserve">. Donc si jamais: pas de service ce soir. Alors? Tu viens avec nous Artem? </w:t>
      </w:r>
    </w:p>
    <w:p w14:paraId="28145CB7" w14:textId="77777777" w:rsidR="0065618A" w:rsidRPr="006E6C9A" w:rsidRDefault="00493CF1" w:rsidP="001350BE">
      <w:pPr>
        <w:spacing w:after="0" w:line="360" w:lineRule="auto"/>
        <w:rPr>
          <w:lang w:val="fr-FR"/>
        </w:rPr>
      </w:pPr>
      <w:r w:rsidRPr="006E6C9A">
        <w:rPr>
          <w:rFonts w:ascii="Times New Roman" w:hAnsi="Times New Roman"/>
          <w:sz w:val="24"/>
          <w:lang w:val="fr-FR"/>
        </w:rPr>
        <w:t>-Oui, pourquoi pas…</w:t>
      </w:r>
    </w:p>
    <w:p w14:paraId="3035A92E" w14:textId="77777777" w:rsidR="0065618A" w:rsidRPr="006E6C9A" w:rsidRDefault="00493CF1" w:rsidP="001350BE">
      <w:pPr>
        <w:spacing w:after="0" w:line="360" w:lineRule="auto"/>
        <w:rPr>
          <w:lang w:val="fr-FR"/>
        </w:rPr>
      </w:pPr>
      <w:r w:rsidRPr="006E6C9A">
        <w:rPr>
          <w:rFonts w:ascii="Times New Roman" w:hAnsi="Times New Roman"/>
          <w:sz w:val="24"/>
          <w:lang w:val="fr-FR"/>
        </w:rPr>
        <w:t>-Super! s’est-elle réjouie.</w:t>
      </w:r>
    </w:p>
    <w:p w14:paraId="15A8153E" w14:textId="461246D7" w:rsidR="0065618A" w:rsidRPr="006E6C9A" w:rsidRDefault="00493CF1" w:rsidP="001350BE">
      <w:pPr>
        <w:spacing w:after="0" w:line="360" w:lineRule="auto"/>
        <w:rPr>
          <w:lang w:val="fr-FR"/>
        </w:rPr>
      </w:pPr>
      <w:r w:rsidRPr="006E6C9A">
        <w:rPr>
          <w:rFonts w:ascii="Times New Roman" w:hAnsi="Times New Roman"/>
          <w:sz w:val="24"/>
          <w:lang w:val="fr-FR"/>
        </w:rPr>
        <w:t>-Et la mission c’est quoi du</w:t>
      </w:r>
      <w:r w:rsidR="00546F46">
        <w:rPr>
          <w:rFonts w:ascii="Times New Roman" w:hAnsi="Times New Roman"/>
          <w:sz w:val="24"/>
          <w:lang w:val="fr-FR"/>
        </w:rPr>
        <w:t xml:space="preserve"> </w:t>
      </w:r>
      <w:r w:rsidRPr="006E6C9A">
        <w:rPr>
          <w:rFonts w:ascii="Times New Roman" w:hAnsi="Times New Roman"/>
          <w:sz w:val="24"/>
          <w:lang w:val="fr-FR"/>
        </w:rPr>
        <w:t>coup?</w:t>
      </w:r>
    </w:p>
    <w:p w14:paraId="6C43A298" w14:textId="77777777" w:rsidR="0065618A" w:rsidRPr="006E6C9A" w:rsidRDefault="00493CF1" w:rsidP="001350BE">
      <w:pPr>
        <w:spacing w:after="0" w:line="360" w:lineRule="auto"/>
        <w:rPr>
          <w:lang w:val="fr-FR"/>
        </w:rPr>
      </w:pPr>
      <w:r w:rsidRPr="006E6C9A">
        <w:rPr>
          <w:rFonts w:ascii="Times New Roman" w:hAnsi="Times New Roman"/>
          <w:sz w:val="24"/>
          <w:lang w:val="fr-FR"/>
        </w:rPr>
        <w:t>-Ah oui! Mon cadeau doit arriver en début d'après-midi au point relais dans la ville voisine, tu pourrais aller le chercher vu qu’on sera en service?</w:t>
      </w:r>
    </w:p>
    <w:p w14:paraId="79C18E76" w14:textId="77777777" w:rsidR="0065618A" w:rsidRPr="006E6C9A" w:rsidRDefault="00493CF1" w:rsidP="001350BE">
      <w:pPr>
        <w:spacing w:after="0" w:line="360" w:lineRule="auto"/>
        <w:rPr>
          <w:lang w:val="fr-FR"/>
        </w:rPr>
      </w:pPr>
      <w:r w:rsidRPr="006E6C9A">
        <w:rPr>
          <w:rFonts w:ascii="Times New Roman" w:hAnsi="Times New Roman"/>
          <w:sz w:val="24"/>
          <w:lang w:val="fr-FR"/>
        </w:rPr>
        <w:t>-Bien sûr, avec plaisir!</w:t>
      </w:r>
    </w:p>
    <w:p w14:paraId="11833EC7"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-Et au retour tu pourras acheter un bouquet de fleurs si je t’explique lequel? En fait, on va en prendre à côté de la </w:t>
      </w:r>
      <w:r w:rsidRPr="006E6C9A">
        <w:rPr>
          <w:rFonts w:ascii="Times New Roman" w:hAnsi="Times New Roman"/>
          <w:i/>
          <w:sz w:val="24"/>
          <w:lang w:val="fr-FR"/>
        </w:rPr>
        <w:t>garspe</w:t>
      </w:r>
      <w:r w:rsidRPr="006E6C9A">
        <w:rPr>
          <w:rFonts w:ascii="Times New Roman" w:hAnsi="Times New Roman"/>
          <w:sz w:val="24"/>
          <w:lang w:val="fr-FR"/>
        </w:rPr>
        <w:t xml:space="preserve"> - ce sera plus simple. Alors prépare toi, je finis de débarrasser et je t’explique tout et je te donne l’argent.</w:t>
      </w:r>
    </w:p>
    <w:p w14:paraId="730C2025" w14:textId="77777777" w:rsidR="0065618A" w:rsidRPr="006E6C9A" w:rsidRDefault="00493CF1" w:rsidP="001350BE">
      <w:pPr>
        <w:spacing w:after="0" w:line="360" w:lineRule="auto"/>
        <w:rPr>
          <w:lang w:val="fr-FR"/>
        </w:rPr>
      </w:pPr>
      <w:r w:rsidRPr="006E6C9A">
        <w:rPr>
          <w:rFonts w:ascii="Times New Roman" w:hAnsi="Times New Roman"/>
          <w:sz w:val="24"/>
          <w:lang w:val="fr-FR"/>
        </w:rPr>
        <w:t>-Ça marche.</w:t>
      </w:r>
    </w:p>
    <w:p w14:paraId="333A3310" w14:textId="6F01E035" w:rsidR="0065618A" w:rsidRPr="006E6C9A" w:rsidRDefault="00493CF1" w:rsidP="001350BE">
      <w:pPr>
        <w:spacing w:after="0" w:line="360" w:lineRule="auto"/>
        <w:rPr>
          <w:lang w:val="fr-FR"/>
        </w:rPr>
      </w:pPr>
      <w:r w:rsidRPr="006E6C9A">
        <w:rPr>
          <w:rFonts w:ascii="Times New Roman" w:hAnsi="Times New Roman"/>
          <w:sz w:val="24"/>
          <w:lang w:val="fr-FR"/>
        </w:rPr>
        <w:tab/>
        <w:t xml:space="preserve">Mes yeux clairs étaient en train de brûler sous les éclats du soleil, qui en reflétant sur toutes les surfaces possibles étaient toujours aussi tenaces. J’attendais ma navette avec le numéro 67 à un arrêt dédié, où pas un millimètre d’ombre était présent. C’était le pire moment de la journée pour sortir. La ca-ni-cule! Mais c’est de ce fait que je me sentais plus en sécurité. Les rues étaient vides. </w:t>
      </w:r>
      <w:r w:rsidR="00546F46" w:rsidRPr="006E6C9A">
        <w:rPr>
          <w:rFonts w:ascii="Times New Roman" w:hAnsi="Times New Roman"/>
          <w:sz w:val="24"/>
          <w:lang w:val="fr-FR"/>
        </w:rPr>
        <w:t>Xvèn</w:t>
      </w:r>
      <w:r w:rsidRPr="006E6C9A">
        <w:rPr>
          <w:rFonts w:ascii="Times New Roman" w:hAnsi="Times New Roman"/>
          <w:sz w:val="24"/>
          <w:lang w:val="fr-FR"/>
        </w:rPr>
        <w:t xml:space="preserve"> et Lisa m’avaient prévenu de l’existence de </w:t>
      </w:r>
      <w:r w:rsidRPr="006E6C9A">
        <w:rPr>
          <w:rFonts w:ascii="Times New Roman" w:hAnsi="Times New Roman"/>
          <w:i/>
          <w:sz w:val="24"/>
          <w:lang w:val="fr-FR"/>
        </w:rPr>
        <w:t xml:space="preserve">diammés </w:t>
      </w:r>
      <w:r w:rsidRPr="006E6C9A">
        <w:rPr>
          <w:rFonts w:ascii="Times New Roman" w:hAnsi="Times New Roman"/>
          <w:sz w:val="24"/>
          <w:lang w:val="fr-FR"/>
        </w:rPr>
        <w:t>(des sortes de policiers</w:t>
      </w:r>
      <w:r w:rsidRPr="006E6C9A">
        <w:rPr>
          <w:rFonts w:ascii="Times New Roman" w:hAnsi="Times New Roman"/>
          <w:i/>
          <w:sz w:val="24"/>
          <w:lang w:val="fr-FR"/>
        </w:rPr>
        <w:t>)</w:t>
      </w:r>
      <w:r w:rsidRPr="006E6C9A">
        <w:rPr>
          <w:rFonts w:ascii="Times New Roman" w:hAnsi="Times New Roman"/>
          <w:sz w:val="24"/>
          <w:lang w:val="fr-FR"/>
        </w:rPr>
        <w:t xml:space="preserve">, qui en cas d’un contrôle de papiers pouvaient m’arrêter, mais que normalement </w:t>
      </w:r>
      <w:r w:rsidR="00546F46" w:rsidRPr="006E6C9A">
        <w:rPr>
          <w:rFonts w:ascii="Times New Roman" w:hAnsi="Times New Roman"/>
          <w:sz w:val="24"/>
          <w:lang w:val="fr-FR"/>
        </w:rPr>
        <w:t>il ne devrait pas</w:t>
      </w:r>
      <w:r w:rsidRPr="006E6C9A">
        <w:rPr>
          <w:rFonts w:ascii="Times New Roman" w:hAnsi="Times New Roman"/>
          <w:sz w:val="24"/>
          <w:lang w:val="fr-FR"/>
        </w:rPr>
        <w:t xml:space="preserve"> y en avoir, surtout à cette heure de la journée. Rien qu’en allant jusqu’à l'arrêt, j'étais déjà essoufflé avec la chaleur. J’ai acheté un billet dans un automate à 5 </w:t>
      </w:r>
      <w:r w:rsidRPr="006E6C9A">
        <w:rPr>
          <w:rFonts w:ascii="Times New Roman" w:hAnsi="Times New Roman"/>
          <w:i/>
          <w:sz w:val="24"/>
          <w:lang w:val="fr-FR"/>
        </w:rPr>
        <w:t>zerts</w:t>
      </w:r>
      <w:r w:rsidRPr="006E6C9A">
        <w:rPr>
          <w:rFonts w:ascii="Times New Roman" w:hAnsi="Times New Roman"/>
          <w:sz w:val="24"/>
          <w:lang w:val="fr-FR"/>
        </w:rPr>
        <w:t xml:space="preserve">. Le “bus” est enfin arrivé et je suis monté dedans. Je suis sorti au premier arrêt en suivant le plan. La ville où je me suis arrêté était Neked. Je suis ressorti de la navette une heure plus tard, encore sur la chaleur intense qui ne se soulageait pas. </w:t>
      </w:r>
    </w:p>
    <w:p w14:paraId="5AC5BDF5" w14:textId="77777777" w:rsidR="0065618A" w:rsidRPr="006E6C9A" w:rsidRDefault="00493CF1" w:rsidP="001350BE">
      <w:pPr>
        <w:spacing w:after="0" w:line="360" w:lineRule="auto"/>
        <w:rPr>
          <w:lang w:val="fr-FR"/>
        </w:rPr>
      </w:pPr>
      <w:r w:rsidRPr="006E6C9A">
        <w:rPr>
          <w:rFonts w:ascii="Times New Roman" w:hAnsi="Times New Roman"/>
          <w:sz w:val="24"/>
          <w:lang w:val="fr-FR"/>
        </w:rPr>
        <w:lastRenderedPageBreak/>
        <w:t xml:space="preserve">Arrivé au point relais qui s’appelait “point-virgule”, j’ai récupéré le cadeau au nom de Lisa en payant la somme annoncée et reçue à l’avance de sa part. Je suis rentré avec la même navette tout en regardant de la même manière le paysage qui n’était qu’un désert sans fin. </w:t>
      </w:r>
    </w:p>
    <w:p w14:paraId="6F155557" w14:textId="5110CBF9" w:rsidR="0065618A" w:rsidRPr="006E6C9A" w:rsidRDefault="00493CF1" w:rsidP="001350BE">
      <w:pPr>
        <w:spacing w:after="0" w:line="360" w:lineRule="auto"/>
        <w:rPr>
          <w:lang w:val="fr-FR"/>
        </w:rPr>
      </w:pPr>
      <w:r w:rsidRPr="006E6C9A">
        <w:rPr>
          <w:rFonts w:ascii="Times New Roman" w:hAnsi="Times New Roman"/>
          <w:sz w:val="24"/>
          <w:lang w:val="fr-FR"/>
        </w:rPr>
        <w:t xml:space="preserve">Quand je suis revenu dans le bar ils étaient en train de finir le service. J’en ai profité pour </w:t>
      </w:r>
      <w:r w:rsidR="00546F46" w:rsidRPr="006E6C9A">
        <w:rPr>
          <w:rFonts w:ascii="Times New Roman" w:hAnsi="Times New Roman"/>
          <w:sz w:val="24"/>
          <w:lang w:val="fr-FR"/>
        </w:rPr>
        <w:t>aller</w:t>
      </w:r>
      <w:r w:rsidRPr="006E6C9A">
        <w:rPr>
          <w:rFonts w:ascii="Times New Roman" w:hAnsi="Times New Roman"/>
          <w:sz w:val="24"/>
          <w:lang w:val="fr-FR"/>
        </w:rPr>
        <w:t xml:space="preserve"> me préparer en mettant de beaux habits que Lisa m’avait posé sur mon lit. Ensuite quand le service s’est terminé je suis allé aider à ranger pendant qu’eux se préparaient. </w:t>
      </w:r>
    </w:p>
    <w:p w14:paraId="2077D5AE" w14:textId="717904CF" w:rsidR="0065618A" w:rsidRPr="006E6C9A" w:rsidRDefault="00493CF1" w:rsidP="001350BE">
      <w:pPr>
        <w:spacing w:after="0" w:line="360" w:lineRule="auto"/>
        <w:rPr>
          <w:lang w:val="fr-FR"/>
        </w:rPr>
      </w:pPr>
      <w:r w:rsidRPr="006E6C9A">
        <w:rPr>
          <w:rFonts w:ascii="Times New Roman" w:hAnsi="Times New Roman"/>
          <w:sz w:val="24"/>
          <w:lang w:val="fr-FR"/>
        </w:rPr>
        <w:t xml:space="preserve">Lisa est descendue et je me suis retourné pour la regarder. Elle était une raison pour se poser des questions sur la pertinence de sa propre existence. Sur elle, une robe rouge-framboise, avec une découpe de chaque côté descendant depuis le milieu de la cuisse jusque tout en bas. Elle avait aussi un tout petit collier minimaliste qui était une petite ficelle de sable avec dessus accroché un tout petit rubis brut. Un maquillage un peu nordique complétait sa tenue. Un triangle pointe vers le bas était dessiné au commencement de son front entre les deux sourcils avec un trait tout fin noir. Juste en dessous deux petits points, l’un en dessous de l’autre, celui au-dessus était un poil plus grand. Un fard à paupières, qui passait d’un bleu presque cosmique au niveau des paupières au rouge-framboise de la robe vers les sourcils, rendait son regard encore plus puissant, moi qui </w:t>
      </w:r>
      <w:r w:rsidR="00546F46" w:rsidRPr="006E6C9A">
        <w:rPr>
          <w:rFonts w:ascii="Times New Roman" w:hAnsi="Times New Roman"/>
          <w:sz w:val="24"/>
          <w:lang w:val="fr-FR"/>
        </w:rPr>
        <w:t>ignorais</w:t>
      </w:r>
      <w:r w:rsidRPr="006E6C9A">
        <w:rPr>
          <w:rFonts w:ascii="Times New Roman" w:hAnsi="Times New Roman"/>
          <w:sz w:val="24"/>
          <w:lang w:val="fr-FR"/>
        </w:rPr>
        <w:t xml:space="preserve"> que c’était possible. Elle était…</w:t>
      </w:r>
    </w:p>
    <w:p w14:paraId="304D3D6B" w14:textId="77777777" w:rsidR="0065618A" w:rsidRPr="006E6C9A" w:rsidRDefault="00493CF1" w:rsidP="001350BE">
      <w:pPr>
        <w:spacing w:after="0" w:line="360" w:lineRule="auto"/>
        <w:rPr>
          <w:lang w:val="fr-FR"/>
        </w:rPr>
      </w:pPr>
      <w:r w:rsidRPr="006E6C9A">
        <w:rPr>
          <w:rFonts w:ascii="Times New Roman" w:hAnsi="Times New Roman"/>
          <w:sz w:val="24"/>
          <w:lang w:val="fr-FR"/>
        </w:rPr>
        <w:t>-Magnifique!</w:t>
      </w:r>
    </w:p>
    <w:p w14:paraId="1E39F71B" w14:textId="77777777" w:rsidR="0065618A" w:rsidRPr="006E6C9A" w:rsidRDefault="00493CF1" w:rsidP="001350BE">
      <w:pPr>
        <w:spacing w:after="0" w:line="360" w:lineRule="auto"/>
        <w:rPr>
          <w:lang w:val="fr-FR"/>
        </w:rPr>
      </w:pPr>
      <w:r w:rsidRPr="006E6C9A">
        <w:rPr>
          <w:rFonts w:ascii="Times New Roman" w:hAnsi="Times New Roman"/>
          <w:sz w:val="24"/>
          <w:lang w:val="fr-FR"/>
        </w:rPr>
        <w:t>-Merci! un peu flattée et gênée m’a répondu-t-elle. On y va! Vous êtes prêts?</w:t>
      </w:r>
    </w:p>
    <w:p w14:paraId="30C99A5B" w14:textId="366F6499" w:rsidR="0065618A" w:rsidRPr="006E6C9A" w:rsidRDefault="00493CF1" w:rsidP="001350BE">
      <w:pPr>
        <w:spacing w:after="0" w:line="360" w:lineRule="auto"/>
        <w:rPr>
          <w:lang w:val="fr-FR"/>
        </w:rPr>
      </w:pPr>
      <w:r w:rsidRPr="006E6C9A">
        <w:rPr>
          <w:rFonts w:ascii="Times New Roman" w:hAnsi="Times New Roman"/>
          <w:sz w:val="24"/>
          <w:lang w:val="fr-FR"/>
        </w:rPr>
        <w:t xml:space="preserve">Litchi m'a regardé triste de me voir partir sans lui, mais comprenant la situation. Il a aboyé une fois pour me dire </w:t>
      </w:r>
      <w:r w:rsidR="00546F46">
        <w:rPr>
          <w:rFonts w:ascii="Times New Roman" w:hAnsi="Times New Roman"/>
          <w:sz w:val="24"/>
          <w:lang w:val="fr-FR"/>
        </w:rPr>
        <w:t>« </w:t>
      </w:r>
      <w:r w:rsidRPr="006E6C9A">
        <w:rPr>
          <w:rFonts w:ascii="Times New Roman" w:hAnsi="Times New Roman"/>
          <w:sz w:val="24"/>
          <w:lang w:val="fr-FR"/>
        </w:rPr>
        <w:t>au</w:t>
      </w:r>
      <w:r w:rsidR="00546F46">
        <w:rPr>
          <w:rFonts w:ascii="Times New Roman" w:hAnsi="Times New Roman"/>
          <w:sz w:val="24"/>
          <w:lang w:val="fr-FR"/>
        </w:rPr>
        <w:t xml:space="preserve"> </w:t>
      </w:r>
      <w:r w:rsidRPr="006E6C9A">
        <w:rPr>
          <w:rFonts w:ascii="Times New Roman" w:hAnsi="Times New Roman"/>
          <w:sz w:val="24"/>
          <w:lang w:val="fr-FR"/>
        </w:rPr>
        <w:t>revoir</w:t>
      </w:r>
      <w:r w:rsidR="00546F46">
        <w:rPr>
          <w:rFonts w:ascii="Times New Roman" w:hAnsi="Times New Roman"/>
          <w:sz w:val="24"/>
          <w:lang w:val="fr-FR"/>
        </w:rPr>
        <w:t> »</w:t>
      </w:r>
      <w:r w:rsidRPr="006E6C9A">
        <w:rPr>
          <w:rFonts w:ascii="Times New Roman" w:hAnsi="Times New Roman"/>
          <w:sz w:val="24"/>
          <w:lang w:val="fr-FR"/>
        </w:rPr>
        <w:t xml:space="preserve">, et nous sommes partis. </w:t>
      </w:r>
    </w:p>
    <w:p w14:paraId="41335CD7" w14:textId="77777777" w:rsidR="0065618A" w:rsidRPr="006E6C9A" w:rsidRDefault="00493CF1" w:rsidP="001350BE">
      <w:pPr>
        <w:spacing w:after="0" w:line="360" w:lineRule="auto"/>
        <w:rPr>
          <w:lang w:val="fr-FR"/>
        </w:rPr>
      </w:pPr>
      <w:r w:rsidRPr="006E6C9A">
        <w:rPr>
          <w:rFonts w:ascii="Times New Roman" w:hAnsi="Times New Roman"/>
          <w:sz w:val="24"/>
          <w:lang w:val="fr-FR"/>
        </w:rPr>
        <w:t>Ils m’ont amené dans un endroit qui ressemblait à un métro ou une gare en passant dans des petites ruelles et arrivant sur une grande place. Lisa m’a pris mon attention:</w:t>
      </w:r>
    </w:p>
    <w:p w14:paraId="6A7D7E64"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-On va te faire découvrir le </w:t>
      </w:r>
      <w:r w:rsidRPr="006E6C9A">
        <w:rPr>
          <w:rFonts w:ascii="Times New Roman" w:hAnsi="Times New Roman"/>
          <w:i/>
          <w:sz w:val="24"/>
          <w:lang w:val="fr-FR"/>
        </w:rPr>
        <w:t>trainsportial</w:t>
      </w:r>
      <w:r w:rsidRPr="006E6C9A">
        <w:rPr>
          <w:rFonts w:ascii="Times New Roman" w:hAnsi="Times New Roman"/>
          <w:sz w:val="24"/>
          <w:lang w:val="fr-FR"/>
        </w:rPr>
        <w:t xml:space="preserve">. Plus souvent appelé le </w:t>
      </w:r>
      <w:r w:rsidRPr="006E6C9A">
        <w:rPr>
          <w:rFonts w:ascii="Times New Roman" w:hAnsi="Times New Roman"/>
          <w:i/>
          <w:sz w:val="24"/>
          <w:lang w:val="fr-FR"/>
        </w:rPr>
        <w:t>trainspe</w:t>
      </w:r>
      <w:r w:rsidRPr="006E6C9A">
        <w:rPr>
          <w:rFonts w:ascii="Times New Roman" w:hAnsi="Times New Roman"/>
          <w:sz w:val="24"/>
          <w:lang w:val="fr-FR"/>
        </w:rPr>
        <w:t>. C'est un moyen de transport en mode de train, qui remplit des voyages spatiaux interplanétaires et même interroyaumaux. Bref, il n'y a que deux lignes, aux extrémités opposées de chaque planète. Il y a une gare spatiale (</w:t>
      </w:r>
      <w:r w:rsidRPr="006E6C9A">
        <w:rPr>
          <w:rFonts w:ascii="Times New Roman" w:hAnsi="Times New Roman"/>
          <w:i/>
          <w:sz w:val="24"/>
          <w:lang w:val="fr-FR"/>
        </w:rPr>
        <w:t>garspe</w:t>
      </w:r>
      <w:r w:rsidRPr="006E6C9A">
        <w:rPr>
          <w:rFonts w:ascii="Times New Roman" w:hAnsi="Times New Roman"/>
          <w:sz w:val="24"/>
          <w:lang w:val="fr-FR"/>
        </w:rPr>
        <w:t xml:space="preserve">), juste là: Anera 1. </w:t>
      </w:r>
      <w:proofErr w:type="gramStart"/>
      <w:r w:rsidRPr="006E6C9A">
        <w:rPr>
          <w:rFonts w:ascii="Times New Roman" w:hAnsi="Times New Roman"/>
          <w:sz w:val="24"/>
          <w:lang w:val="fr-FR"/>
        </w:rPr>
        <w:t>Des fois</w:t>
      </w:r>
      <w:proofErr w:type="gramEnd"/>
      <w:r w:rsidRPr="006E6C9A">
        <w:rPr>
          <w:rFonts w:ascii="Times New Roman" w:hAnsi="Times New Roman"/>
          <w:sz w:val="24"/>
          <w:lang w:val="fr-FR"/>
        </w:rPr>
        <w:t xml:space="preserve"> dans les anciens </w:t>
      </w:r>
      <w:r w:rsidRPr="006E6C9A">
        <w:rPr>
          <w:rFonts w:ascii="Times New Roman" w:hAnsi="Times New Roman"/>
          <w:i/>
          <w:sz w:val="24"/>
          <w:lang w:val="fr-FR"/>
        </w:rPr>
        <w:t xml:space="preserve">trainspes </w:t>
      </w:r>
      <w:r w:rsidRPr="006E6C9A">
        <w:rPr>
          <w:rFonts w:ascii="Times New Roman" w:hAnsi="Times New Roman"/>
          <w:sz w:val="24"/>
          <w:lang w:val="fr-FR"/>
        </w:rPr>
        <w:t xml:space="preserve">ils appellent la station par le nom de notre petite ville: Nerane. </w:t>
      </w:r>
    </w:p>
    <w:p w14:paraId="6B66BDCF"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Après une dizaine de minutes d'attente, un train hyper stylé est arrivé dans le tube transparent devant nous et Xvèn m’a fait entrer dedans. Le </w:t>
      </w:r>
      <w:r w:rsidRPr="006E6C9A">
        <w:rPr>
          <w:rFonts w:ascii="Times New Roman" w:hAnsi="Times New Roman"/>
          <w:i/>
          <w:sz w:val="24"/>
          <w:lang w:val="fr-FR"/>
        </w:rPr>
        <w:t xml:space="preserve">trainspe </w:t>
      </w:r>
      <w:r w:rsidRPr="006E6C9A">
        <w:rPr>
          <w:rFonts w:ascii="Times New Roman" w:hAnsi="Times New Roman"/>
          <w:sz w:val="24"/>
          <w:lang w:val="fr-FR"/>
        </w:rPr>
        <w:t xml:space="preserve">vu de l'extérieur était </w:t>
      </w:r>
      <w:r w:rsidRPr="006E6C9A">
        <w:rPr>
          <w:rFonts w:ascii="Times New Roman" w:hAnsi="Times New Roman"/>
          <w:sz w:val="24"/>
          <w:lang w:val="fr-FR"/>
        </w:rPr>
        <w:lastRenderedPageBreak/>
        <w:t xml:space="preserve">en grande partie transparent. Mais le truc qui m’a fasciné le plus était le principe de se </w:t>
      </w:r>
      <w:r w:rsidRPr="006E6C9A">
        <w:rPr>
          <w:rFonts w:ascii="Times New Roman" w:hAnsi="Times New Roman"/>
          <w:i/>
          <w:sz w:val="24"/>
          <w:lang w:val="fr-FR"/>
        </w:rPr>
        <w:t>trainsportial</w:t>
      </w:r>
      <w:r w:rsidRPr="006E6C9A">
        <w:rPr>
          <w:rFonts w:ascii="Times New Roman" w:hAnsi="Times New Roman"/>
          <w:sz w:val="24"/>
          <w:lang w:val="fr-FR"/>
        </w:rPr>
        <w:t>, le fait qu’on voyageait d'une planète à l'autre en train. En regardant sur un des schémas accroché au mur, j’ai vu la carte de la galaxie où chaque planète était un arrêt. J'ai alors entendu l'annonce d'une voix féminine:</w:t>
      </w:r>
    </w:p>
    <w:p w14:paraId="5F8C9539" w14:textId="77777777" w:rsidR="0065618A" w:rsidRPr="006E6C9A" w:rsidRDefault="00493CF1" w:rsidP="001350BE">
      <w:pPr>
        <w:spacing w:after="0" w:line="360" w:lineRule="auto"/>
        <w:rPr>
          <w:lang w:val="fr-FR"/>
        </w:rPr>
      </w:pPr>
      <w:r w:rsidRPr="006E6C9A">
        <w:rPr>
          <w:rFonts w:ascii="Times New Roman" w:hAnsi="Times New Roman"/>
          <w:sz w:val="24"/>
          <w:lang w:val="fr-FR"/>
        </w:rPr>
        <w:t>-Prochain arrêt: Toserde 1.</w:t>
      </w:r>
    </w:p>
    <w:p w14:paraId="2F45A29F" w14:textId="348AD1E6" w:rsidR="0065618A" w:rsidRPr="006E6C9A" w:rsidRDefault="00493CF1" w:rsidP="001350BE">
      <w:pPr>
        <w:spacing w:after="0" w:line="360" w:lineRule="auto"/>
        <w:rPr>
          <w:lang w:val="fr-FR"/>
        </w:rPr>
      </w:pPr>
      <w:r w:rsidRPr="006E6C9A">
        <w:rPr>
          <w:rFonts w:ascii="Times New Roman" w:hAnsi="Times New Roman"/>
          <w:sz w:val="24"/>
          <w:lang w:val="fr-FR"/>
        </w:rPr>
        <w:t xml:space="preserve">Je ne savais pas comment c'était possible de rattacher des planètes entre elles. Elles ne tournaient-elles pas sur elles-mêmes? Ne bougeait pas à travers l'espace? Ou peut-être le tube était flexible et prenait la forme de leur distance. La vue qui s'offrait à moi était unique. </w:t>
      </w:r>
      <w:r w:rsidR="00546F46" w:rsidRPr="006E6C9A">
        <w:rPr>
          <w:rFonts w:ascii="Times New Roman" w:hAnsi="Times New Roman"/>
          <w:sz w:val="24"/>
          <w:lang w:val="fr-FR"/>
        </w:rPr>
        <w:t>Jamais je n’aurais</w:t>
      </w:r>
      <w:r w:rsidRPr="006E6C9A">
        <w:rPr>
          <w:rFonts w:ascii="Times New Roman" w:hAnsi="Times New Roman"/>
          <w:sz w:val="24"/>
          <w:lang w:val="fr-FR"/>
        </w:rPr>
        <w:t xml:space="preserve"> pensé voir une chose pareille. </w:t>
      </w:r>
    </w:p>
    <w:p w14:paraId="1D7C6B5B" w14:textId="77777777" w:rsidR="0065618A" w:rsidRPr="006E6C9A" w:rsidRDefault="00493CF1" w:rsidP="001350BE">
      <w:pPr>
        <w:spacing w:after="0" w:line="360" w:lineRule="auto"/>
        <w:rPr>
          <w:lang w:val="fr-FR"/>
        </w:rPr>
      </w:pPr>
      <w:r w:rsidRPr="006E6C9A">
        <w:rPr>
          <w:rFonts w:ascii="Times New Roman" w:hAnsi="Times New Roman"/>
          <w:sz w:val="24"/>
          <w:lang w:val="fr-FR"/>
        </w:rPr>
        <w:t>-Prochain arrêt: Calidus 1.</w:t>
      </w:r>
    </w:p>
    <w:p w14:paraId="492F415F" w14:textId="77777777" w:rsidR="0065618A" w:rsidRPr="006E6C9A" w:rsidRDefault="00493CF1" w:rsidP="001350BE">
      <w:pPr>
        <w:spacing w:after="0" w:line="360" w:lineRule="auto"/>
        <w:rPr>
          <w:lang w:val="fr-FR"/>
        </w:rPr>
      </w:pPr>
      <w:r w:rsidRPr="006E6C9A">
        <w:rPr>
          <w:rFonts w:ascii="Times New Roman" w:hAnsi="Times New Roman"/>
          <w:sz w:val="24"/>
          <w:lang w:val="fr-FR"/>
        </w:rPr>
        <w:t>-On sort! s’est levée Lisa.</w:t>
      </w:r>
    </w:p>
    <w:p w14:paraId="34EBC602"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Une fois le </w:t>
      </w:r>
      <w:r w:rsidRPr="006E6C9A">
        <w:rPr>
          <w:rFonts w:ascii="Times New Roman" w:hAnsi="Times New Roman"/>
          <w:i/>
          <w:sz w:val="24"/>
          <w:lang w:val="fr-FR"/>
        </w:rPr>
        <w:t xml:space="preserve">trainspe </w:t>
      </w:r>
      <w:r w:rsidRPr="006E6C9A">
        <w:rPr>
          <w:rFonts w:ascii="Times New Roman" w:hAnsi="Times New Roman"/>
          <w:sz w:val="24"/>
          <w:lang w:val="fr-FR"/>
        </w:rPr>
        <w:t xml:space="preserve">arrêté, les portes se sont ouvertes et nous sommes sortis dans une autre </w:t>
      </w:r>
      <w:r w:rsidRPr="006E6C9A">
        <w:rPr>
          <w:rFonts w:ascii="Times New Roman" w:hAnsi="Times New Roman"/>
          <w:i/>
          <w:sz w:val="24"/>
          <w:lang w:val="fr-FR"/>
        </w:rPr>
        <w:t xml:space="preserve">garspe </w:t>
      </w:r>
      <w:r w:rsidRPr="006E6C9A">
        <w:rPr>
          <w:rFonts w:ascii="Times New Roman" w:hAnsi="Times New Roman"/>
          <w:sz w:val="24"/>
          <w:lang w:val="fr-FR"/>
        </w:rPr>
        <w:t>remplie de monde.</w:t>
      </w:r>
    </w:p>
    <w:p w14:paraId="5418152A" w14:textId="77777777" w:rsidR="0065618A" w:rsidRPr="006E6C9A" w:rsidRDefault="00493CF1" w:rsidP="001350BE">
      <w:pPr>
        <w:spacing w:after="0" w:line="360" w:lineRule="auto"/>
        <w:rPr>
          <w:lang w:val="fr-FR"/>
        </w:rPr>
      </w:pPr>
      <w:r w:rsidRPr="006E6C9A">
        <w:rPr>
          <w:rFonts w:ascii="Times New Roman" w:hAnsi="Times New Roman"/>
          <w:sz w:val="24"/>
          <w:lang w:val="fr-FR"/>
        </w:rPr>
        <w:t>-Calidus est considérée comme la deuxième capitale de Calor, m’expliqua Xvèn. En fait elle était la capitale avant, mais étant un peu plus proche de la frontière du royaume, elle a été détruite à plusieurs reprises. C’est pour cela que la capitale a été changée pour celle d’aujourd’hui: la plus grande planète du royaume qui a donc pris le nom de celle-là Calidi. Avant Calidi s’appelait Klepsydra. Et cette planète en mémoire est restée la petite capitale et maintenant la capitale technologique et la planète la plus moderne du royaume: Calidus.</w:t>
      </w:r>
    </w:p>
    <w:p w14:paraId="3AF0CF50"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La </w:t>
      </w:r>
      <w:r w:rsidRPr="006E6C9A">
        <w:rPr>
          <w:rFonts w:ascii="Times New Roman" w:hAnsi="Times New Roman"/>
          <w:i/>
          <w:sz w:val="24"/>
          <w:lang w:val="fr-FR"/>
        </w:rPr>
        <w:t xml:space="preserve">garspe </w:t>
      </w:r>
      <w:r w:rsidRPr="006E6C9A">
        <w:rPr>
          <w:rFonts w:ascii="Times New Roman" w:hAnsi="Times New Roman"/>
          <w:sz w:val="24"/>
          <w:lang w:val="fr-FR"/>
        </w:rPr>
        <w:t xml:space="preserve">était très éclairée, la lumière entrait par ses murs vitrés. En passant les tourniquets translucides, nous sommes arrivés dans une foule vive. Des grandes portes étaient de chaque côté de la </w:t>
      </w:r>
      <w:r w:rsidRPr="006E6C9A">
        <w:rPr>
          <w:rFonts w:ascii="Times New Roman" w:hAnsi="Times New Roman"/>
          <w:i/>
          <w:sz w:val="24"/>
          <w:lang w:val="fr-FR"/>
        </w:rPr>
        <w:t xml:space="preserve">garspe </w:t>
      </w:r>
      <w:r w:rsidRPr="006E6C9A">
        <w:rPr>
          <w:rFonts w:ascii="Times New Roman" w:hAnsi="Times New Roman"/>
          <w:sz w:val="24"/>
          <w:lang w:val="fr-FR"/>
        </w:rPr>
        <w:t xml:space="preserve">et menaient vers de grands bâtiments, tout aussi modernes et chics. Au milieu, une rangée de cabines d'ascenseurs, allant tous vers le bas. C’étaient des tubes transparents me rappelant le tube du </w:t>
      </w:r>
      <w:r w:rsidRPr="006E6C9A">
        <w:rPr>
          <w:rFonts w:ascii="Times New Roman" w:hAnsi="Times New Roman"/>
          <w:i/>
          <w:sz w:val="24"/>
          <w:lang w:val="fr-FR"/>
        </w:rPr>
        <w:t>trainspe</w:t>
      </w:r>
      <w:r w:rsidRPr="006E6C9A">
        <w:rPr>
          <w:rFonts w:ascii="Times New Roman" w:hAnsi="Times New Roman"/>
          <w:sz w:val="24"/>
          <w:lang w:val="fr-FR"/>
        </w:rPr>
        <w:t xml:space="preserve">, avec des petites cabines transparentes pour 4-5 personnes descendant à toutes vitesses une ou deux centaines de mètres plus bas. </w:t>
      </w:r>
    </w:p>
    <w:p w14:paraId="434E0ED9" w14:textId="2964AAFE" w:rsidR="0065618A" w:rsidRPr="006E6C9A" w:rsidRDefault="00493CF1" w:rsidP="001350BE">
      <w:pPr>
        <w:spacing w:after="0" w:line="360" w:lineRule="auto"/>
        <w:rPr>
          <w:lang w:val="fr-FR"/>
        </w:rPr>
      </w:pPr>
      <w:r w:rsidRPr="006E6C9A">
        <w:rPr>
          <w:rFonts w:ascii="Times New Roman" w:hAnsi="Times New Roman"/>
          <w:sz w:val="24"/>
          <w:lang w:val="fr-FR"/>
        </w:rPr>
        <w:t xml:space="preserve">Nous sommes rentrés dans une capsule semblable et nous avons commencé à descendre. Derrière nous, à quelques mètres seulement, la </w:t>
      </w:r>
      <w:r w:rsidR="00546F46" w:rsidRPr="006E6C9A">
        <w:rPr>
          <w:rFonts w:ascii="Times New Roman" w:hAnsi="Times New Roman"/>
          <w:sz w:val="24"/>
          <w:lang w:val="fr-FR"/>
        </w:rPr>
        <w:t>paroi</w:t>
      </w:r>
      <w:r w:rsidRPr="006E6C9A">
        <w:rPr>
          <w:rFonts w:ascii="Times New Roman" w:hAnsi="Times New Roman"/>
          <w:sz w:val="24"/>
          <w:lang w:val="fr-FR"/>
        </w:rPr>
        <w:t xml:space="preserve"> de la couleur vert d’eau, de la montagne. Dessus, plusieurs chutes d’eau créaient une sorte de petit lac sur lequel nous sommes arrivés en bas. Une fraîcheur et une humidité se faisait ressentir, qui étaient peu </w:t>
      </w:r>
      <w:r w:rsidRPr="006E6C9A">
        <w:rPr>
          <w:rFonts w:ascii="Times New Roman" w:hAnsi="Times New Roman"/>
          <w:sz w:val="24"/>
          <w:lang w:val="fr-FR"/>
        </w:rPr>
        <w:lastRenderedPageBreak/>
        <w:t>communes dans ce royaume de la chaleur et du désert. C’est sûrement pour cela qu’étant pas la plus grande planète elle était pendant longtemps la capitale. Elle possédait la seule oasis naturelle, qui en plus de cela était énorme et rendait le climat très agréable. En atterrissant sur une plateforme transparente sur le lac, nous avons marché sur un petit passage en verre jusqu’à arriver sur de la terre ferme, ou plutôt du sable ferme. Cette plateforme donnait l’illusion de marcher sur de l’eau et pendant sa traversée il était courant de ressentir des gouttes d’eau venant de la cascade.</w:t>
      </w:r>
    </w:p>
    <w:p w14:paraId="249C6C0E"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Nous avons continué notre chemin une vingtaine de minutes en passant d’une rue à une autre et nous sommes arrivés à un arrêt de navette. Ce bus-tram avait une particularité: il roulait sur des rails très espacés et laissait un espace en dessous. Comme un bus à deux étages, mais sans le premier, comme ça les </w:t>
      </w:r>
      <w:r w:rsidRPr="006E6C9A">
        <w:rPr>
          <w:rFonts w:ascii="Times New Roman" w:hAnsi="Times New Roman"/>
          <w:i/>
          <w:sz w:val="24"/>
          <w:lang w:val="fr-FR"/>
        </w:rPr>
        <w:t>voispes</w:t>
      </w:r>
      <w:r w:rsidRPr="006E6C9A">
        <w:rPr>
          <w:rFonts w:ascii="Times New Roman" w:hAnsi="Times New Roman"/>
          <w:sz w:val="24"/>
          <w:lang w:val="fr-FR"/>
        </w:rPr>
        <w:t xml:space="preserve"> (voitures spatiales)</w:t>
      </w:r>
      <w:r w:rsidRPr="006E6C9A">
        <w:rPr>
          <w:rFonts w:ascii="Times New Roman" w:hAnsi="Times New Roman"/>
          <w:i/>
          <w:sz w:val="24"/>
          <w:lang w:val="fr-FR"/>
        </w:rPr>
        <w:t xml:space="preserve"> </w:t>
      </w:r>
      <w:r w:rsidRPr="006E6C9A">
        <w:rPr>
          <w:rFonts w:ascii="Times New Roman" w:hAnsi="Times New Roman"/>
          <w:sz w:val="24"/>
          <w:lang w:val="fr-FR"/>
        </w:rPr>
        <w:t>pouvaient passer en dessous et la navette ne ralentissait personne. Nous sommes sortis un peu plus tard à l'arrêt Viroyal.</w:t>
      </w:r>
    </w:p>
    <w:p w14:paraId="1FEA2B08" w14:textId="2F458F55" w:rsidR="0065618A" w:rsidRPr="006E6C9A" w:rsidRDefault="00493CF1" w:rsidP="001350BE">
      <w:pPr>
        <w:spacing w:after="0" w:line="360" w:lineRule="auto"/>
        <w:rPr>
          <w:lang w:val="fr-FR"/>
        </w:rPr>
      </w:pPr>
      <w:r w:rsidRPr="006E6C9A">
        <w:rPr>
          <w:rFonts w:ascii="Times New Roman" w:hAnsi="Times New Roman"/>
          <w:sz w:val="24"/>
          <w:lang w:val="fr-FR"/>
        </w:rPr>
        <w:t>Dans cette même allée, nous avons progressé quelque temps jusqu’à arriver devant une grande villa où nous avions été accueillis par des s</w:t>
      </w:r>
      <w:r w:rsidR="00546F46">
        <w:rPr>
          <w:rFonts w:ascii="Times New Roman" w:hAnsi="Times New Roman"/>
          <w:sz w:val="24"/>
          <w:lang w:val="fr-FR"/>
        </w:rPr>
        <w:t>e</w:t>
      </w:r>
      <w:r w:rsidRPr="006E6C9A">
        <w:rPr>
          <w:rFonts w:ascii="Times New Roman" w:hAnsi="Times New Roman"/>
          <w:sz w:val="24"/>
          <w:lang w:val="fr-FR"/>
        </w:rPr>
        <w:t xml:space="preserve">curitas, qui nous ont laissé passer sans même nous demander notre identité. Le monde commençait seulement à débarquer, il n’y avait donc pas beaucoup de personnes encore. Lisa est allée voir son amie qui se préparait, lors que Xvèn et moi avons rejoint le grand jardin où la fête se passait. </w:t>
      </w:r>
    </w:p>
    <w:p w14:paraId="7581927E" w14:textId="69C29FAF" w:rsidR="0065618A" w:rsidRPr="006E6C9A" w:rsidRDefault="00493CF1" w:rsidP="001350BE">
      <w:pPr>
        <w:spacing w:after="0" w:line="360" w:lineRule="auto"/>
        <w:rPr>
          <w:lang w:val="fr-FR"/>
        </w:rPr>
      </w:pPr>
      <w:r w:rsidRPr="006E6C9A">
        <w:rPr>
          <w:rFonts w:ascii="Times New Roman" w:hAnsi="Times New Roman"/>
          <w:sz w:val="24"/>
          <w:lang w:val="fr-FR"/>
        </w:rPr>
        <w:t xml:space="preserve">Là-bas une quantité énorme de nourritures, de boissons, de stands, de tout ce qui est imaginable… Les serveurs étaient prêts à servir tout le monde, mais tout le monde n’était pas encore là, ils nous servaient donc nous. Un d’eux est venu nous voir et nous a offert deux coupes de champagne turquoise. Il y avait des bouts de mandarines et d’oranges y nageant et des petits cristaux caramélisés jaunes impériales, un peu </w:t>
      </w:r>
      <w:r w:rsidR="00546F46" w:rsidRPr="006E6C9A">
        <w:rPr>
          <w:rFonts w:ascii="Times New Roman" w:hAnsi="Times New Roman"/>
          <w:sz w:val="24"/>
          <w:lang w:val="fr-FR"/>
        </w:rPr>
        <w:t>améthystes</w:t>
      </w:r>
      <w:r w:rsidRPr="006E6C9A">
        <w:rPr>
          <w:rFonts w:ascii="Times New Roman" w:hAnsi="Times New Roman"/>
          <w:sz w:val="24"/>
          <w:lang w:val="fr-FR"/>
        </w:rPr>
        <w:t xml:space="preserve"> dans le fond créant une sorte de sable. Une feuille de basilic y était plantée. On aurait dit un petit aquarium. Ensuite une jeune femme est venue nous voir. Elle était assez grande et avait un piercing dans le nez, un petit clou, et une robe lilas attirant l'œil.</w:t>
      </w:r>
    </w:p>
    <w:p w14:paraId="06DDDBA5" w14:textId="77777777" w:rsidR="0065618A" w:rsidRPr="006E6C9A" w:rsidRDefault="00493CF1" w:rsidP="001350BE">
      <w:pPr>
        <w:spacing w:after="0" w:line="360" w:lineRule="auto"/>
        <w:rPr>
          <w:lang w:val="fr-FR"/>
        </w:rPr>
      </w:pPr>
      <w:r w:rsidRPr="006E6C9A">
        <w:rPr>
          <w:rFonts w:ascii="Times New Roman" w:hAnsi="Times New Roman"/>
          <w:sz w:val="24"/>
          <w:lang w:val="fr-FR"/>
        </w:rPr>
        <w:t>-Que font deux beaux garçons comme ça à part. Vous êtes timides?</w:t>
      </w:r>
    </w:p>
    <w:p w14:paraId="084003C4" w14:textId="0105B5F7" w:rsidR="0065618A" w:rsidRPr="006E6C9A" w:rsidRDefault="00493CF1" w:rsidP="001350BE">
      <w:pPr>
        <w:spacing w:after="0" w:line="360" w:lineRule="auto"/>
        <w:rPr>
          <w:lang w:val="fr-FR"/>
        </w:rPr>
      </w:pPr>
      <w:r w:rsidRPr="006E6C9A">
        <w:rPr>
          <w:rFonts w:ascii="Times New Roman" w:hAnsi="Times New Roman"/>
          <w:sz w:val="24"/>
          <w:lang w:val="fr-FR"/>
        </w:rPr>
        <w:t xml:space="preserve">-Non Alhama, </w:t>
      </w:r>
      <w:r w:rsidR="00546F46" w:rsidRPr="006E6C9A">
        <w:rPr>
          <w:rFonts w:ascii="Times New Roman" w:hAnsi="Times New Roman"/>
          <w:sz w:val="24"/>
          <w:lang w:val="fr-FR"/>
        </w:rPr>
        <w:t>on n’est pas</w:t>
      </w:r>
      <w:r w:rsidRPr="006E6C9A">
        <w:rPr>
          <w:rFonts w:ascii="Times New Roman" w:hAnsi="Times New Roman"/>
          <w:sz w:val="24"/>
          <w:lang w:val="fr-FR"/>
        </w:rPr>
        <w:t xml:space="preserve"> timides, Xvèn avait un grand sourire et avait l’air de bien la connaître.</w:t>
      </w:r>
    </w:p>
    <w:p w14:paraId="1ADD19DF" w14:textId="77777777" w:rsidR="0065618A" w:rsidRPr="006E6C9A" w:rsidRDefault="00493CF1" w:rsidP="001350BE">
      <w:pPr>
        <w:spacing w:after="0" w:line="360" w:lineRule="auto"/>
        <w:rPr>
          <w:lang w:val="fr-FR"/>
        </w:rPr>
      </w:pPr>
      <w:r w:rsidRPr="006E6C9A">
        <w:rPr>
          <w:rFonts w:ascii="Times New Roman" w:hAnsi="Times New Roman"/>
          <w:sz w:val="24"/>
          <w:lang w:val="fr-FR"/>
        </w:rPr>
        <w:t>-Venez je vous offre un verre.</w:t>
      </w:r>
    </w:p>
    <w:p w14:paraId="2F36452C" w14:textId="77777777" w:rsidR="0065618A" w:rsidRPr="006E6C9A" w:rsidRDefault="00493CF1" w:rsidP="001350BE">
      <w:pPr>
        <w:spacing w:after="0" w:line="360" w:lineRule="auto"/>
        <w:rPr>
          <w:lang w:val="fr-FR"/>
        </w:rPr>
      </w:pPr>
      <w:r w:rsidRPr="006E6C9A">
        <w:rPr>
          <w:rFonts w:ascii="Times New Roman" w:hAnsi="Times New Roman"/>
          <w:sz w:val="24"/>
          <w:lang w:val="fr-FR"/>
        </w:rPr>
        <w:t>-Tu sais tout est gratuit ici… a rigolé Xvèn.</w:t>
      </w:r>
    </w:p>
    <w:p w14:paraId="5008758F" w14:textId="77777777" w:rsidR="0065618A" w:rsidRPr="006E6C9A" w:rsidRDefault="00493CF1" w:rsidP="001350BE">
      <w:pPr>
        <w:spacing w:after="0" w:line="360" w:lineRule="auto"/>
        <w:rPr>
          <w:lang w:val="fr-FR"/>
        </w:rPr>
      </w:pPr>
      <w:r w:rsidRPr="006E6C9A">
        <w:rPr>
          <w:rFonts w:ascii="Times New Roman" w:hAnsi="Times New Roman"/>
          <w:sz w:val="24"/>
          <w:lang w:val="fr-FR"/>
        </w:rPr>
        <w:lastRenderedPageBreak/>
        <w:t>-Mais pas tout est accessible à tous.</w:t>
      </w:r>
    </w:p>
    <w:p w14:paraId="6F92E136"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Elle nous a donné deux verres d’une couleur jaune-citron, avec une petite boule bleu flottant au milieu. C’était je pense un glaçon avec du colorant, mais je n'en suis pas sûr. Nous avons goûté tous les deux en même temps. </w:t>
      </w:r>
    </w:p>
    <w:p w14:paraId="70D6D4E4" w14:textId="77777777" w:rsidR="0065618A" w:rsidRPr="006E6C9A" w:rsidRDefault="00493CF1" w:rsidP="001350BE">
      <w:pPr>
        <w:spacing w:after="0" w:line="360" w:lineRule="auto"/>
        <w:rPr>
          <w:lang w:val="fr-FR"/>
        </w:rPr>
      </w:pPr>
      <w:r w:rsidRPr="006E6C9A">
        <w:rPr>
          <w:rFonts w:ascii="Times New Roman" w:hAnsi="Times New Roman"/>
          <w:sz w:val="24"/>
          <w:lang w:val="fr-FR"/>
        </w:rPr>
        <w:t>D’un coup mes yeux sont comme rentrés plus profondément dans leur orbites. Je suis devenu spectateur de la scène devant moi, avec un regard omniscient, voire équiscient. J’avais l’impression de tout voir et même de pouvoir lire les pensées sur les visages des gens et sentir leurs sentiments. Ensuite toutes les couleurs devenaient de plus en plus claires, je me suis alors fait éblouir peu à peu par ce mélange des couleurs, ce qui m’a envoyé un flash blanc, comme un coup à la tête. C’était surement une prise de liberté de notre imagination et de notre créativité, ça avait tout de la sensation de l’utilisation d’un super pouvoir. L'expérience n’avait duré qu'un peu moins d’une minute, mais maintenant après avoir essayé je sentais comme si j’étais très lent dans ma façon de penser et mauvais en analyse et perception des autres. Cela sans savoir si c’était mon état après expérience qui compensait ce qui venait de se passer ou mon état habituel, ce qui me paraissait assez triste comme hypothèse.</w:t>
      </w:r>
    </w:p>
    <w:p w14:paraId="7CB22DD4" w14:textId="77777777" w:rsidR="0065618A" w:rsidRPr="006E6C9A" w:rsidRDefault="00493CF1" w:rsidP="001350BE">
      <w:pPr>
        <w:spacing w:after="0" w:line="360" w:lineRule="auto"/>
        <w:rPr>
          <w:lang w:val="fr-FR"/>
        </w:rPr>
      </w:pPr>
      <w:r w:rsidRPr="006E6C9A">
        <w:rPr>
          <w:rFonts w:ascii="Times New Roman" w:hAnsi="Times New Roman"/>
          <w:sz w:val="24"/>
          <w:lang w:val="fr-FR"/>
        </w:rPr>
        <w:t>-Tu recommences tes trucs là?</w:t>
      </w:r>
    </w:p>
    <w:p w14:paraId="5A9519B9"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-Avoue que </w:t>
      </w:r>
      <w:proofErr w:type="gramStart"/>
      <w:r w:rsidRPr="006E6C9A">
        <w:rPr>
          <w:rFonts w:ascii="Times New Roman" w:hAnsi="Times New Roman"/>
          <w:sz w:val="24"/>
          <w:lang w:val="fr-FR"/>
        </w:rPr>
        <w:t>t’as</w:t>
      </w:r>
      <w:proofErr w:type="gramEnd"/>
      <w:r w:rsidRPr="006E6C9A">
        <w:rPr>
          <w:rFonts w:ascii="Times New Roman" w:hAnsi="Times New Roman"/>
          <w:sz w:val="24"/>
          <w:lang w:val="fr-FR"/>
        </w:rPr>
        <w:t xml:space="preserve"> kiffé. Xvèn? elle lui a mis la main sur le torse en rigolant.</w:t>
      </w:r>
    </w:p>
    <w:p w14:paraId="2508A3DA" w14:textId="77777777" w:rsidR="0065618A" w:rsidRPr="006E6C9A" w:rsidRDefault="00493CF1" w:rsidP="001350BE">
      <w:pPr>
        <w:spacing w:after="0" w:line="360" w:lineRule="auto"/>
        <w:rPr>
          <w:lang w:val="fr-FR"/>
        </w:rPr>
      </w:pPr>
      <w:r w:rsidRPr="006E6C9A">
        <w:rPr>
          <w:rFonts w:ascii="Times New Roman" w:hAnsi="Times New Roman"/>
          <w:sz w:val="24"/>
          <w:lang w:val="fr-FR"/>
        </w:rPr>
        <w:t>J’aurais voulu savoir quelle tournure allait prendre la situation, mais nous avons été appelés dans la salle de cérémonies ou tout allait bientôt commencer.</w:t>
      </w:r>
    </w:p>
    <w:p w14:paraId="5782AD46"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Nous avons été invités à prendre nos places dans la salle, Lisa n’était toujours pas revenue. Avec Xvèn nous sommes allés s'asseoir au milieu. Une fois tout le monde assis, la cérémonie a débuté. </w:t>
      </w:r>
    </w:p>
    <w:p w14:paraId="4B3E306B" w14:textId="6B5F06F4" w:rsidR="0065618A" w:rsidRPr="006E6C9A" w:rsidRDefault="00493CF1" w:rsidP="001350BE">
      <w:pPr>
        <w:spacing w:after="0" w:line="360" w:lineRule="auto"/>
        <w:rPr>
          <w:lang w:val="fr-FR"/>
        </w:rPr>
      </w:pPr>
      <w:r w:rsidRPr="006E6C9A">
        <w:rPr>
          <w:rFonts w:ascii="Times New Roman" w:hAnsi="Times New Roman"/>
          <w:sz w:val="24"/>
          <w:lang w:val="fr-FR"/>
        </w:rPr>
        <w:t xml:space="preserve">Dans la salle, une musique naissait petit à petit. On a vu défiler les deux heureux, qui sont sortis de deux côtés opposés de la salle en se rejoignant au milieu et en commençant une petite danse. Ils étaient très beaux tous les deux et leurs sourires les rendaient magiques. Ils se sont mis en position de valse et ont fait quelques tours sur place. Puis l’homme a fait tourner sa femme et l’a pris par la taille, pendant qu’elle a entouré son cou avec ses mains. Ils ont fait encore quelques tours. Ensuite, il l’a fait tourner une dernière fois avant de la poser sur son genou pour l’embrasser tendrement. Les invités étaient subjugués par le charme de ces </w:t>
      </w:r>
      <w:r w:rsidR="00546F46" w:rsidRPr="006E6C9A">
        <w:rPr>
          <w:rFonts w:ascii="Times New Roman" w:hAnsi="Times New Roman"/>
          <w:sz w:val="24"/>
          <w:lang w:val="fr-FR"/>
        </w:rPr>
        <w:t>deux-là</w:t>
      </w:r>
      <w:r w:rsidRPr="006E6C9A">
        <w:rPr>
          <w:rFonts w:ascii="Times New Roman" w:hAnsi="Times New Roman"/>
          <w:sz w:val="24"/>
          <w:lang w:val="fr-FR"/>
        </w:rPr>
        <w:t xml:space="preserve"> et étaient en train d'applaudir. </w:t>
      </w:r>
    </w:p>
    <w:p w14:paraId="2BD4587B" w14:textId="4270A611" w:rsidR="0065618A" w:rsidRPr="006E6C9A" w:rsidRDefault="00493CF1" w:rsidP="001350BE">
      <w:pPr>
        <w:spacing w:after="0" w:line="360" w:lineRule="auto"/>
        <w:rPr>
          <w:lang w:val="fr-FR"/>
        </w:rPr>
      </w:pPr>
      <w:r w:rsidRPr="006E6C9A">
        <w:rPr>
          <w:rFonts w:ascii="Times New Roman" w:hAnsi="Times New Roman"/>
          <w:sz w:val="24"/>
          <w:lang w:val="fr-FR"/>
        </w:rPr>
        <w:lastRenderedPageBreak/>
        <w:t>A cet instant, la musique a changé un peu et l’homme a pris sa femme sur les mains et l’a porté jusqu’à l’estrade, où il l’a descendu en l’embrassant encore une fois. La musique a encore une fois changé et est devenue calme et magistrale. Une assez vieille femme est arrivée sur l’</w:t>
      </w:r>
      <w:r w:rsidR="00546F46" w:rsidRPr="006E6C9A">
        <w:rPr>
          <w:rFonts w:ascii="Times New Roman" w:hAnsi="Times New Roman"/>
          <w:sz w:val="24"/>
          <w:lang w:val="fr-FR"/>
        </w:rPr>
        <w:t>estrade</w:t>
      </w:r>
      <w:r w:rsidRPr="006E6C9A">
        <w:rPr>
          <w:rFonts w:ascii="Times New Roman" w:hAnsi="Times New Roman"/>
          <w:sz w:val="24"/>
          <w:lang w:val="fr-FR"/>
        </w:rPr>
        <w:t xml:space="preserve"> devant eux.</w:t>
      </w:r>
    </w:p>
    <w:p w14:paraId="0C5337D6" w14:textId="77777777" w:rsidR="0065618A" w:rsidRPr="006E6C9A" w:rsidRDefault="00493CF1" w:rsidP="001350BE">
      <w:pPr>
        <w:spacing w:after="0" w:line="360" w:lineRule="auto"/>
        <w:rPr>
          <w:lang w:val="fr-FR"/>
        </w:rPr>
      </w:pPr>
      <w:r w:rsidRPr="006E6C9A">
        <w:rPr>
          <w:rFonts w:ascii="Times New Roman" w:hAnsi="Times New Roman"/>
          <w:sz w:val="24"/>
          <w:lang w:val="fr-FR"/>
        </w:rPr>
        <w:t>-C’est la porteuse de débonnaireté, aussi appelée porteuse de compersion.</w:t>
      </w:r>
    </w:p>
    <w:p w14:paraId="6F91B55A" w14:textId="674E34AF" w:rsidR="0065618A" w:rsidRPr="006E6C9A" w:rsidRDefault="00493CF1" w:rsidP="001350BE">
      <w:pPr>
        <w:spacing w:after="0" w:line="360" w:lineRule="auto"/>
        <w:rPr>
          <w:lang w:val="fr-FR"/>
        </w:rPr>
      </w:pPr>
      <w:r w:rsidRPr="006E6C9A">
        <w:rPr>
          <w:rFonts w:ascii="Times New Roman" w:hAnsi="Times New Roman"/>
          <w:sz w:val="24"/>
          <w:lang w:val="fr-FR"/>
        </w:rPr>
        <w:t>-Qu’</w:t>
      </w:r>
      <w:r w:rsidR="00546F46" w:rsidRPr="006E6C9A">
        <w:rPr>
          <w:rFonts w:ascii="Times New Roman" w:hAnsi="Times New Roman"/>
          <w:sz w:val="24"/>
          <w:lang w:val="fr-FR"/>
        </w:rPr>
        <w:t>est-ce</w:t>
      </w:r>
      <w:r w:rsidRPr="006E6C9A">
        <w:rPr>
          <w:rFonts w:ascii="Times New Roman" w:hAnsi="Times New Roman"/>
          <w:sz w:val="24"/>
          <w:lang w:val="fr-FR"/>
        </w:rPr>
        <w:t xml:space="preserve"> qu’elle fait?</w:t>
      </w:r>
    </w:p>
    <w:p w14:paraId="43E728C5" w14:textId="6DE61EFC" w:rsidR="0065618A" w:rsidRPr="006E6C9A" w:rsidRDefault="00493CF1" w:rsidP="001350BE">
      <w:pPr>
        <w:spacing w:after="0" w:line="360" w:lineRule="auto"/>
        <w:rPr>
          <w:lang w:val="fr-FR"/>
        </w:rPr>
      </w:pPr>
      <w:r w:rsidRPr="006E6C9A">
        <w:rPr>
          <w:rFonts w:ascii="Times New Roman" w:hAnsi="Times New Roman"/>
          <w:sz w:val="24"/>
          <w:lang w:val="fr-FR"/>
        </w:rPr>
        <w:t xml:space="preserve">-C’est une personne qui a perdu sa moitié, mais qui continue de croire dans les forces de l’amour et de leur faire confiance. Il faut être d’une bonté divine pour unir deux personnes et leur souhaiter le bonheur, lors que toi tu es seul(e). Ces personnes sont assez rares et dures à trouver, mais sans elles l’unisson est impossible. </w:t>
      </w:r>
      <w:proofErr w:type="gramStart"/>
      <w:r w:rsidRPr="006E6C9A">
        <w:rPr>
          <w:rFonts w:ascii="Times New Roman" w:hAnsi="Times New Roman"/>
          <w:sz w:val="24"/>
          <w:lang w:val="fr-FR"/>
        </w:rPr>
        <w:t>C’est</w:t>
      </w:r>
      <w:proofErr w:type="gramEnd"/>
      <w:r w:rsidRPr="006E6C9A">
        <w:rPr>
          <w:rFonts w:ascii="Times New Roman" w:hAnsi="Times New Roman"/>
          <w:sz w:val="24"/>
          <w:lang w:val="fr-FR"/>
        </w:rPr>
        <w:t xml:space="preserve"> d’ailleurs souvent des maîtres d’éléments soignants qui prennent ces </w:t>
      </w:r>
      <w:r w:rsidR="00546F46" w:rsidRPr="006E6C9A">
        <w:rPr>
          <w:rFonts w:ascii="Times New Roman" w:hAnsi="Times New Roman"/>
          <w:sz w:val="24"/>
          <w:lang w:val="fr-FR"/>
        </w:rPr>
        <w:t>postes</w:t>
      </w:r>
      <w:r w:rsidRPr="006E6C9A">
        <w:rPr>
          <w:rFonts w:ascii="Times New Roman" w:hAnsi="Times New Roman"/>
          <w:sz w:val="24"/>
          <w:lang w:val="fr-FR"/>
        </w:rPr>
        <w:t xml:space="preserve">, se sont sûrement les seuls à pouvoir être aussi sincères dans une aide ou un </w:t>
      </w:r>
      <w:proofErr w:type="gramStart"/>
      <w:r w:rsidRPr="006E6C9A">
        <w:rPr>
          <w:rFonts w:ascii="Times New Roman" w:hAnsi="Times New Roman"/>
          <w:sz w:val="24"/>
          <w:lang w:val="fr-FR"/>
        </w:rPr>
        <w:t>vœu..</w:t>
      </w:r>
      <w:proofErr w:type="gramEnd"/>
    </w:p>
    <w:p w14:paraId="1613D6C6" w14:textId="77777777" w:rsidR="0065618A" w:rsidRPr="006E6C9A" w:rsidRDefault="00493CF1" w:rsidP="001350BE">
      <w:pPr>
        <w:spacing w:after="0" w:line="360" w:lineRule="auto"/>
        <w:rPr>
          <w:lang w:val="fr-FR"/>
        </w:rPr>
      </w:pPr>
      <w:r w:rsidRPr="006E6C9A">
        <w:rPr>
          <w:rFonts w:ascii="Times New Roman" w:hAnsi="Times New Roman"/>
          <w:sz w:val="24"/>
          <w:lang w:val="fr-FR"/>
        </w:rPr>
        <w:t>-Bonsoir. Est-ce que vous allez bien? la mamie était toute souriante et renvoyait une énergie chaleureuse.</w:t>
      </w:r>
    </w:p>
    <w:p w14:paraId="12232F2B" w14:textId="77777777" w:rsidR="0065618A" w:rsidRPr="006E6C9A" w:rsidRDefault="00493CF1" w:rsidP="001350BE">
      <w:pPr>
        <w:spacing w:after="0" w:line="360" w:lineRule="auto"/>
        <w:rPr>
          <w:lang w:val="fr-FR"/>
        </w:rPr>
      </w:pPr>
      <w:r w:rsidRPr="006E6C9A">
        <w:rPr>
          <w:rFonts w:ascii="Times New Roman" w:hAnsi="Times New Roman"/>
          <w:sz w:val="24"/>
          <w:lang w:val="fr-FR"/>
        </w:rPr>
        <w:t>Le couple bras dans les bras a fait “oui” de la tête et les gens du public ont répondu aussi de la façon la plus calme et respectueuse.</w:t>
      </w:r>
    </w:p>
    <w:p w14:paraId="6AD531CD"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-Je suis très contente d'être là et de vous voir si harmonieux, comme une balance en parfait équilibre, et qui le restera sous un vent de tempête et même sans gravité, dans le cosmos des ténèbres. Jamais cette balance ne se penchera d’un côté ou d’un autre et jamais ces deux tasses ne déborderont. Ne serait-ce que de plaisir ou de joie, de bonté, dans cette union occulte au monde qui bénéficie d'une félicité infinie et sublime. Vous serez un parangon, un archétype, pour ceux qui puissent douter de l’amour le sens, et surtout pour ceux qui puissent vouloir le contrarier en vain. Maintenant j’aimerai avoir petite confesse avec vos plaidoyers, ceux qui jurent sur votre amour, et en prennent les responsabilités. </w:t>
      </w:r>
    </w:p>
    <w:p w14:paraId="0FE4739F" w14:textId="77777777" w:rsidR="0065618A" w:rsidRPr="006E6C9A" w:rsidRDefault="00493CF1" w:rsidP="001350BE">
      <w:pPr>
        <w:spacing w:after="0" w:line="360" w:lineRule="auto"/>
        <w:rPr>
          <w:lang w:val="fr-FR"/>
        </w:rPr>
      </w:pPr>
      <w:r w:rsidRPr="006E6C9A">
        <w:rPr>
          <w:rFonts w:ascii="Times New Roman" w:hAnsi="Times New Roman"/>
          <w:sz w:val="24"/>
          <w:lang w:val="fr-FR"/>
        </w:rPr>
        <w:t>A ce moment-là, des deux côtés de la tribune, Lisa et un autre homme sont allés rejoindre nos trois protagonistes précédents.</w:t>
      </w:r>
    </w:p>
    <w:p w14:paraId="4A344ED6" w14:textId="2ECF3BE2" w:rsidR="0065618A" w:rsidRPr="006E6C9A" w:rsidRDefault="00493CF1" w:rsidP="001350BE">
      <w:pPr>
        <w:spacing w:after="0" w:line="360" w:lineRule="auto"/>
        <w:rPr>
          <w:lang w:val="fr-FR"/>
        </w:rPr>
      </w:pPr>
      <w:r w:rsidRPr="006E6C9A">
        <w:rPr>
          <w:rFonts w:ascii="Times New Roman" w:hAnsi="Times New Roman"/>
          <w:sz w:val="24"/>
          <w:lang w:val="fr-FR"/>
        </w:rPr>
        <w:t>-</w:t>
      </w:r>
      <w:r w:rsidR="00546F46" w:rsidRPr="006E6C9A">
        <w:rPr>
          <w:rFonts w:ascii="Times New Roman" w:hAnsi="Times New Roman"/>
          <w:sz w:val="24"/>
          <w:lang w:val="fr-FR"/>
        </w:rPr>
        <w:t>Pouvez-vous</w:t>
      </w:r>
      <w:r w:rsidRPr="006E6C9A">
        <w:rPr>
          <w:rFonts w:ascii="Times New Roman" w:hAnsi="Times New Roman"/>
          <w:sz w:val="24"/>
          <w:lang w:val="fr-FR"/>
        </w:rPr>
        <w:t xml:space="preserve"> jurer sur votre honneur que c’est la première, la dernière et la seule et unique fois que vous incarnez ces rôles de témoins?</w:t>
      </w:r>
    </w:p>
    <w:p w14:paraId="53C14ACC" w14:textId="13EA4D50" w:rsidR="0065618A" w:rsidRPr="006E6C9A" w:rsidRDefault="00493CF1" w:rsidP="001350BE">
      <w:pPr>
        <w:spacing w:after="0" w:line="360" w:lineRule="auto"/>
        <w:rPr>
          <w:lang w:val="fr-FR"/>
        </w:rPr>
      </w:pPr>
      <w:r w:rsidRPr="006E6C9A">
        <w:rPr>
          <w:rFonts w:ascii="Times New Roman" w:hAnsi="Times New Roman"/>
          <w:sz w:val="24"/>
          <w:lang w:val="fr-FR"/>
        </w:rPr>
        <w:t xml:space="preserve">-On peut être qu’une seule fois témoin? ai-je demandé à </w:t>
      </w:r>
      <w:r w:rsidR="00546F46" w:rsidRPr="006E6C9A">
        <w:rPr>
          <w:rFonts w:ascii="Times New Roman" w:hAnsi="Times New Roman"/>
          <w:sz w:val="24"/>
          <w:lang w:val="fr-FR"/>
        </w:rPr>
        <w:t>Xvèn</w:t>
      </w:r>
      <w:r w:rsidRPr="006E6C9A">
        <w:rPr>
          <w:rFonts w:ascii="Times New Roman" w:hAnsi="Times New Roman"/>
          <w:sz w:val="24"/>
          <w:lang w:val="fr-FR"/>
        </w:rPr>
        <w:t>.</w:t>
      </w:r>
    </w:p>
    <w:p w14:paraId="395F52E5" w14:textId="77777777" w:rsidR="0065618A" w:rsidRPr="006E6C9A" w:rsidRDefault="00493CF1" w:rsidP="001350BE">
      <w:pPr>
        <w:spacing w:after="0" w:line="360" w:lineRule="auto"/>
        <w:rPr>
          <w:lang w:val="fr-FR"/>
        </w:rPr>
      </w:pPr>
      <w:r w:rsidRPr="006E6C9A">
        <w:rPr>
          <w:rFonts w:ascii="Times New Roman" w:hAnsi="Times New Roman"/>
          <w:sz w:val="24"/>
          <w:lang w:val="fr-FR"/>
        </w:rPr>
        <w:lastRenderedPageBreak/>
        <w:t xml:space="preserve">-Bien sûr, ce n’est pas simple d’avoir une </w:t>
      </w:r>
      <w:r w:rsidRPr="006E6C9A">
        <w:rPr>
          <w:rFonts w:ascii="Times New Roman" w:hAnsi="Times New Roman"/>
          <w:i/>
          <w:sz w:val="24"/>
          <w:lang w:val="fr-FR"/>
        </w:rPr>
        <w:t xml:space="preserve">unisson </w:t>
      </w:r>
      <w:r w:rsidRPr="006E6C9A">
        <w:rPr>
          <w:rFonts w:ascii="Times New Roman" w:hAnsi="Times New Roman"/>
          <w:sz w:val="24"/>
          <w:lang w:val="fr-FR"/>
        </w:rPr>
        <w:t>conforme aux traditions et officielle. Le fait que les témoins sont uniques montre que c’est le meilleur couple à créer selon ces deux personnes.</w:t>
      </w:r>
    </w:p>
    <w:p w14:paraId="18FBEC6B" w14:textId="77777777" w:rsidR="0065618A" w:rsidRPr="006E6C9A" w:rsidRDefault="00493CF1" w:rsidP="001350BE">
      <w:pPr>
        <w:spacing w:after="0" w:line="360" w:lineRule="auto"/>
        <w:rPr>
          <w:lang w:val="fr-FR"/>
        </w:rPr>
      </w:pPr>
      <w:r w:rsidRPr="006E6C9A">
        <w:rPr>
          <w:rFonts w:ascii="Times New Roman" w:hAnsi="Times New Roman"/>
          <w:sz w:val="24"/>
          <w:lang w:val="fr-FR"/>
        </w:rPr>
        <w:t>Les deux témoins ont hoché la tête.</w:t>
      </w:r>
    </w:p>
    <w:p w14:paraId="13A97474" w14:textId="77777777" w:rsidR="0065618A" w:rsidRPr="006E6C9A" w:rsidRDefault="00493CF1" w:rsidP="001350BE">
      <w:pPr>
        <w:spacing w:after="0" w:line="360" w:lineRule="auto"/>
        <w:rPr>
          <w:lang w:val="fr-FR"/>
        </w:rPr>
      </w:pPr>
      <w:r w:rsidRPr="006E6C9A">
        <w:rPr>
          <w:rFonts w:ascii="Times New Roman" w:hAnsi="Times New Roman"/>
          <w:sz w:val="24"/>
          <w:lang w:val="fr-FR"/>
        </w:rPr>
        <w:t>-Vous savez que vous subirez tout ce que subira cette belle union. Le plaisir et le bonheur vous seront partagés, les maux et les problèmes vous seront dans une même partie infligés.</w:t>
      </w:r>
    </w:p>
    <w:p w14:paraId="66E546BA" w14:textId="77777777" w:rsidR="0065618A" w:rsidRPr="006E6C9A" w:rsidRDefault="00493CF1" w:rsidP="001350BE">
      <w:pPr>
        <w:spacing w:after="0" w:line="360" w:lineRule="auto"/>
        <w:rPr>
          <w:lang w:val="fr-FR"/>
        </w:rPr>
      </w:pPr>
      <w:r w:rsidRPr="006E6C9A">
        <w:rPr>
          <w:rFonts w:ascii="Times New Roman" w:hAnsi="Times New Roman"/>
          <w:sz w:val="24"/>
          <w:lang w:val="fr-FR"/>
        </w:rPr>
        <w:t>Puis elle s’est tournée vers les deux chanceux de cet événement.</w:t>
      </w:r>
    </w:p>
    <w:p w14:paraId="04D73D71" w14:textId="77777777" w:rsidR="0065618A" w:rsidRPr="006E6C9A" w:rsidRDefault="00493CF1" w:rsidP="001350BE">
      <w:pPr>
        <w:spacing w:after="0" w:line="360" w:lineRule="auto"/>
        <w:rPr>
          <w:lang w:val="fr-FR"/>
        </w:rPr>
      </w:pPr>
      <w:r w:rsidRPr="006E6C9A">
        <w:rPr>
          <w:rFonts w:ascii="Times New Roman" w:hAnsi="Times New Roman"/>
          <w:sz w:val="24"/>
          <w:lang w:val="fr-FR"/>
        </w:rPr>
        <w:t>-Voulez-vous sincèrement l'</w:t>
      </w:r>
      <w:r w:rsidRPr="006E6C9A">
        <w:rPr>
          <w:rFonts w:ascii="Times New Roman" w:hAnsi="Times New Roman"/>
          <w:i/>
          <w:sz w:val="24"/>
          <w:lang w:val="fr-FR"/>
        </w:rPr>
        <w:t>unisson</w:t>
      </w:r>
      <w:r w:rsidRPr="006E6C9A">
        <w:rPr>
          <w:rFonts w:ascii="Times New Roman" w:hAnsi="Times New Roman"/>
          <w:sz w:val="24"/>
          <w:lang w:val="fr-FR"/>
        </w:rPr>
        <w:t xml:space="preserve"> de vos âmes, c’est un acte unique, non retournable, non annulable? C’est ainsi que vous êtes son homme et vous, sa femme. Je déclare l’</w:t>
      </w:r>
      <w:r w:rsidRPr="006E6C9A">
        <w:rPr>
          <w:rFonts w:ascii="Times New Roman" w:hAnsi="Times New Roman"/>
          <w:i/>
          <w:sz w:val="24"/>
          <w:lang w:val="fr-FR"/>
        </w:rPr>
        <w:t>unisson</w:t>
      </w:r>
      <w:r w:rsidRPr="006E6C9A">
        <w:rPr>
          <w:rFonts w:ascii="Times New Roman" w:hAnsi="Times New Roman"/>
          <w:sz w:val="24"/>
          <w:lang w:val="fr-FR"/>
        </w:rPr>
        <w:t xml:space="preserve"> accomplie </w:t>
      </w:r>
      <w:proofErr w:type="gramStart"/>
      <w:r w:rsidRPr="006E6C9A">
        <w:rPr>
          <w:rFonts w:ascii="Times New Roman" w:hAnsi="Times New Roman"/>
          <w:sz w:val="24"/>
          <w:lang w:val="fr-FR"/>
        </w:rPr>
        <w:t>suite à</w:t>
      </w:r>
      <w:proofErr w:type="gramEnd"/>
      <w:r w:rsidRPr="006E6C9A">
        <w:rPr>
          <w:rFonts w:ascii="Times New Roman" w:hAnsi="Times New Roman"/>
          <w:sz w:val="24"/>
          <w:lang w:val="fr-FR"/>
        </w:rPr>
        <w:t xml:space="preserve"> votre sincère profit sur la pierre des âmes attendries.</w:t>
      </w:r>
    </w:p>
    <w:p w14:paraId="505CD2CB" w14:textId="14934AD3" w:rsidR="0065618A" w:rsidRPr="006E6C9A" w:rsidRDefault="00493CF1" w:rsidP="001350BE">
      <w:pPr>
        <w:spacing w:after="0" w:line="360" w:lineRule="auto"/>
        <w:rPr>
          <w:lang w:val="fr-FR"/>
        </w:rPr>
      </w:pPr>
      <w:r w:rsidRPr="006E6C9A">
        <w:rPr>
          <w:rFonts w:ascii="Times New Roman" w:hAnsi="Times New Roman"/>
          <w:sz w:val="24"/>
          <w:lang w:val="fr-FR"/>
        </w:rPr>
        <w:t xml:space="preserve">Ensuite les deux sont allés déposer leur empreinte de pouvoir dans la pierre. Lisa et l’autre les ont </w:t>
      </w:r>
      <w:r w:rsidR="00546F46" w:rsidRPr="006E6C9A">
        <w:rPr>
          <w:rFonts w:ascii="Times New Roman" w:hAnsi="Times New Roman"/>
          <w:sz w:val="24"/>
          <w:lang w:val="fr-FR"/>
        </w:rPr>
        <w:t>rejoints</w:t>
      </w:r>
      <w:r w:rsidRPr="006E6C9A">
        <w:rPr>
          <w:rFonts w:ascii="Times New Roman" w:hAnsi="Times New Roman"/>
          <w:sz w:val="24"/>
          <w:lang w:val="fr-FR"/>
        </w:rPr>
        <w:t xml:space="preserve"> là-bas rapidement et ont fait de même dans de plus petites cavités que celle-ci. Des applaudissements ont commencé et une musique joyeuse et mélodieuse a rempli toute la salle en progressant dans son débit, petit à petit. La fête a commencé. </w:t>
      </w:r>
    </w:p>
    <w:p w14:paraId="140F9F2C" w14:textId="77777777" w:rsidR="0065618A" w:rsidRPr="006E6C9A" w:rsidRDefault="00493CF1" w:rsidP="001350BE">
      <w:pPr>
        <w:spacing w:after="0" w:line="360" w:lineRule="auto"/>
        <w:rPr>
          <w:lang w:val="fr-FR"/>
        </w:rPr>
      </w:pPr>
      <w:r w:rsidRPr="006E6C9A">
        <w:rPr>
          <w:rFonts w:ascii="Times New Roman" w:hAnsi="Times New Roman"/>
          <w:sz w:val="24"/>
          <w:lang w:val="fr-FR"/>
        </w:rPr>
        <w:t>On a attendu Lisa avant de sortir. Elle parlait avec son amie, qui venait de se faire unir. Une fois qu’ils ont fini, elles sont venues nous voir, Xvèn a fait un grand câlin à la jeune unie.</w:t>
      </w:r>
    </w:p>
    <w:p w14:paraId="365A2444" w14:textId="77777777" w:rsidR="0065618A" w:rsidRPr="006E6C9A" w:rsidRDefault="00493CF1" w:rsidP="001350BE">
      <w:pPr>
        <w:spacing w:after="0" w:line="360" w:lineRule="auto"/>
        <w:rPr>
          <w:lang w:val="fr-FR"/>
        </w:rPr>
      </w:pPr>
      <w:r w:rsidRPr="006E6C9A">
        <w:rPr>
          <w:rFonts w:ascii="Times New Roman" w:hAnsi="Times New Roman"/>
          <w:sz w:val="24"/>
          <w:lang w:val="fr-FR"/>
        </w:rPr>
        <w:t>-Et voici Artem, je t’en ai déjà parlé un peu, m’a présenté Lisa.</w:t>
      </w:r>
    </w:p>
    <w:p w14:paraId="3B2E10E8" w14:textId="77777777" w:rsidR="0065618A" w:rsidRPr="006E6C9A" w:rsidRDefault="00493CF1" w:rsidP="001350BE">
      <w:pPr>
        <w:spacing w:after="0" w:line="360" w:lineRule="auto"/>
        <w:rPr>
          <w:lang w:val="fr-FR"/>
        </w:rPr>
      </w:pPr>
      <w:r w:rsidRPr="006E6C9A">
        <w:rPr>
          <w:rFonts w:ascii="Times New Roman" w:hAnsi="Times New Roman"/>
          <w:sz w:val="24"/>
          <w:lang w:val="fr-FR"/>
        </w:rPr>
        <w:t>-Oui bien sûr.</w:t>
      </w:r>
    </w:p>
    <w:p w14:paraId="714B63B4" w14:textId="77777777" w:rsidR="0065618A" w:rsidRPr="006E6C9A" w:rsidRDefault="00493CF1" w:rsidP="001350BE">
      <w:pPr>
        <w:spacing w:after="0" w:line="360" w:lineRule="auto"/>
        <w:rPr>
          <w:lang w:val="fr-FR"/>
        </w:rPr>
      </w:pPr>
      <w:r w:rsidRPr="006E6C9A">
        <w:rPr>
          <w:rFonts w:ascii="Times New Roman" w:hAnsi="Times New Roman"/>
          <w:sz w:val="24"/>
          <w:lang w:val="fr-FR"/>
        </w:rPr>
        <w:t>Elle est venue vers moi et m’a fait un câlin aussi.</w:t>
      </w:r>
    </w:p>
    <w:p w14:paraId="743CDEE8" w14:textId="77777777" w:rsidR="0065618A" w:rsidRPr="006E6C9A" w:rsidRDefault="00493CF1" w:rsidP="001350BE">
      <w:pPr>
        <w:spacing w:after="0" w:line="360" w:lineRule="auto"/>
        <w:rPr>
          <w:lang w:val="fr-FR"/>
        </w:rPr>
      </w:pPr>
      <w:r w:rsidRPr="006E6C9A">
        <w:rPr>
          <w:rFonts w:ascii="Times New Roman" w:hAnsi="Times New Roman"/>
          <w:sz w:val="24"/>
          <w:lang w:val="fr-FR"/>
        </w:rPr>
        <w:t>-Enchanté, lui ai-je dit sans savoir quoi faire dans cette situation.</w:t>
      </w:r>
    </w:p>
    <w:p w14:paraId="5E40677C"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Elle était beaucoup trop heureuse et euphorique du moment. </w:t>
      </w:r>
    </w:p>
    <w:p w14:paraId="67CEEDF7" w14:textId="77777777" w:rsidR="0065618A" w:rsidRPr="006E6C9A" w:rsidRDefault="00493CF1" w:rsidP="001350BE">
      <w:pPr>
        <w:spacing w:after="0" w:line="360" w:lineRule="auto"/>
        <w:rPr>
          <w:lang w:val="fr-FR"/>
        </w:rPr>
      </w:pPr>
      <w:r w:rsidRPr="006E6C9A">
        <w:rPr>
          <w:rFonts w:ascii="Times New Roman" w:hAnsi="Times New Roman"/>
          <w:sz w:val="24"/>
          <w:lang w:val="fr-FR"/>
        </w:rPr>
        <w:t>Ensuite j’ai passé la soirée à me faire présenter à différentes personnes par Lisa et Xvèn. J’ai donc rencontré plein de nouvelles personnes (dans des états différents) qui m’ont appris pas mal de trucs. La soirée était vraiment amusante. Et j’ai pris beaucoup de plaisir, mais à un moment il était tout de même temps de partir. Le couple uni était déjà parti profiter de sa nuit de noces et les invités commençaient petit à petit à rentrer chez eux aussi à leurs tours.</w:t>
      </w:r>
    </w:p>
    <w:p w14:paraId="088C087B" w14:textId="5AAF8401" w:rsidR="0065618A" w:rsidRPr="006E6C9A" w:rsidRDefault="00493CF1" w:rsidP="001350BE">
      <w:pPr>
        <w:spacing w:after="0" w:line="360" w:lineRule="auto"/>
        <w:rPr>
          <w:lang w:val="fr-FR"/>
        </w:rPr>
      </w:pPr>
      <w:r w:rsidRPr="006E6C9A">
        <w:rPr>
          <w:rFonts w:ascii="Times New Roman" w:hAnsi="Times New Roman"/>
          <w:sz w:val="24"/>
          <w:lang w:val="fr-FR"/>
        </w:rPr>
        <w:t xml:space="preserve">Je suivais Lisa et Xvèn en marchant dans l’obscurité du temps. Je ne savais pas où nous allions ni même où nous étions. </w:t>
      </w:r>
      <w:r w:rsidR="00546F46">
        <w:rPr>
          <w:rFonts w:ascii="Times New Roman" w:hAnsi="Times New Roman"/>
          <w:sz w:val="24"/>
          <w:lang w:val="fr-FR"/>
        </w:rPr>
        <w:t>À</w:t>
      </w:r>
      <w:r w:rsidRPr="006E6C9A">
        <w:rPr>
          <w:rFonts w:ascii="Times New Roman" w:hAnsi="Times New Roman"/>
          <w:sz w:val="24"/>
          <w:lang w:val="fr-FR"/>
        </w:rPr>
        <w:t xml:space="preserve"> la fin de cette riche allée de villas et en passant par un </w:t>
      </w:r>
      <w:r w:rsidRPr="006E6C9A">
        <w:rPr>
          <w:rFonts w:ascii="Times New Roman" w:hAnsi="Times New Roman"/>
          <w:sz w:val="24"/>
          <w:lang w:val="fr-FR"/>
        </w:rPr>
        <w:lastRenderedPageBreak/>
        <w:t xml:space="preserve">long chemin dans une sorte de parc ou de grande réserve naturelle, avec des petites montagnes, des cascades, des rivières, des grandes roches, des cactus, des plantes inconnues pour moi, nous sommes enfin revenus dans la ville. Même les bars et les boîtes de nuit étaient déjà fermés. Nous sommes arrivés vers le tube d’ascenseur relié à la </w:t>
      </w:r>
      <w:r w:rsidRPr="006E6C9A">
        <w:rPr>
          <w:rFonts w:ascii="Times New Roman" w:hAnsi="Times New Roman"/>
          <w:i/>
          <w:sz w:val="24"/>
          <w:lang w:val="fr-FR"/>
        </w:rPr>
        <w:t>garspe</w:t>
      </w:r>
      <w:r w:rsidRPr="006E6C9A">
        <w:rPr>
          <w:rFonts w:ascii="Times New Roman" w:hAnsi="Times New Roman"/>
          <w:sz w:val="24"/>
          <w:lang w:val="fr-FR"/>
        </w:rPr>
        <w:t xml:space="preserve">, qui nous a remonté tout en haut. Une belle vue </w:t>
      </w:r>
      <w:r w:rsidR="00546F46" w:rsidRPr="006E6C9A">
        <w:rPr>
          <w:rFonts w:ascii="Times New Roman" w:hAnsi="Times New Roman"/>
          <w:sz w:val="24"/>
          <w:lang w:val="fr-FR"/>
        </w:rPr>
        <w:t>là-bas</w:t>
      </w:r>
      <w:r w:rsidRPr="006E6C9A">
        <w:rPr>
          <w:rFonts w:ascii="Times New Roman" w:hAnsi="Times New Roman"/>
          <w:sz w:val="24"/>
          <w:lang w:val="fr-FR"/>
        </w:rPr>
        <w:t xml:space="preserve"> nous attendait sur toute la ville presque pas éclairée.</w:t>
      </w:r>
    </w:p>
    <w:p w14:paraId="7F2E11CC" w14:textId="227A7045" w:rsidR="0065618A" w:rsidRPr="006E6C9A" w:rsidRDefault="00493CF1" w:rsidP="001350BE">
      <w:pPr>
        <w:spacing w:after="0" w:line="360" w:lineRule="auto"/>
        <w:rPr>
          <w:lang w:val="fr-FR"/>
        </w:rPr>
      </w:pPr>
      <w:r w:rsidRPr="006E6C9A">
        <w:rPr>
          <w:rFonts w:ascii="Times New Roman" w:hAnsi="Times New Roman"/>
          <w:sz w:val="24"/>
          <w:lang w:val="fr-FR"/>
        </w:rPr>
        <w:t xml:space="preserve">Il était tard, il n'y avait presque personne dans le </w:t>
      </w:r>
      <w:r w:rsidRPr="006E6C9A">
        <w:rPr>
          <w:rFonts w:ascii="Times New Roman" w:hAnsi="Times New Roman"/>
          <w:i/>
          <w:sz w:val="24"/>
          <w:lang w:val="fr-FR"/>
        </w:rPr>
        <w:t>trainspe</w:t>
      </w:r>
      <w:r w:rsidRPr="006E6C9A">
        <w:rPr>
          <w:rFonts w:ascii="Times New Roman" w:hAnsi="Times New Roman"/>
          <w:sz w:val="24"/>
          <w:lang w:val="fr-FR"/>
        </w:rPr>
        <w:t xml:space="preserve">. C’est à ce </w:t>
      </w:r>
      <w:r w:rsidR="00546F46" w:rsidRPr="006E6C9A">
        <w:rPr>
          <w:rFonts w:ascii="Times New Roman" w:hAnsi="Times New Roman"/>
          <w:sz w:val="24"/>
          <w:lang w:val="fr-FR"/>
        </w:rPr>
        <w:t>moment-là</w:t>
      </w:r>
      <w:r w:rsidRPr="006E6C9A">
        <w:rPr>
          <w:rFonts w:ascii="Times New Roman" w:hAnsi="Times New Roman"/>
          <w:sz w:val="24"/>
          <w:lang w:val="fr-FR"/>
        </w:rPr>
        <w:t xml:space="preserve"> que je réalisais que j'avais raté le combat d’aujourd’hui. Et si Micha avait survécu et était choisi à nouveau…  Cette pensée me hantait et sans m’aider à trouver une solution, m'empêchait juste de temps en temps de profiter du moment, car je me sentais coupable de faire la fête alors que mon meilleur ami venait peut-être de perdre la vie… J’essayais d’éviter ces pensées, elles ne menaient à rien. Rien de bien en tout cas. </w:t>
      </w:r>
    </w:p>
    <w:p w14:paraId="256DCB61" w14:textId="67691A2A" w:rsidR="0065618A" w:rsidRPr="006E6C9A" w:rsidRDefault="00493CF1" w:rsidP="001350BE">
      <w:pPr>
        <w:spacing w:after="0" w:line="360" w:lineRule="auto"/>
        <w:rPr>
          <w:lang w:val="fr-FR"/>
        </w:rPr>
      </w:pPr>
      <w:r w:rsidRPr="006E6C9A">
        <w:rPr>
          <w:rFonts w:ascii="Times New Roman" w:hAnsi="Times New Roman"/>
          <w:sz w:val="24"/>
          <w:lang w:val="fr-FR"/>
        </w:rPr>
        <w:t xml:space="preserve">Le voyage d’une petite demi-heure était assez plaisant la nuit comme ça, on voyait les étoiles par la fenêtre. Quelque part en tout petit comme un grain de poussière brillait peut-être le soleil, lui qui est toujours accompagné par la Terre, l’un de ses fidèles compagnons qui lui tourne autour, comme son plus grand fan. Voici ma pensée quand je regardais le ciel étoilé. Tard comme ça, toutes les pensées cachent une aspiration mélancolique de déprime. C’est en fait peut-être une sorte de lucidité, qui s’apparente aussi à un manque d’occupation qui pour une fois nous laisse le temps de se poser et de réfléchir. Dans cette réflexion, on assume enfin nos sentiments, car étant dans une aventure interne, on a plus besoin de se cacher quoi que ce soit ou de prendre l’humeur ou l’énergie d’une autre personne. On est sincère avec nous même quand on prend conscience de tout, même si ça </w:t>
      </w:r>
      <w:r w:rsidR="00546F46" w:rsidRPr="006E6C9A">
        <w:rPr>
          <w:rFonts w:ascii="Times New Roman" w:hAnsi="Times New Roman"/>
          <w:sz w:val="24"/>
          <w:lang w:val="fr-FR"/>
        </w:rPr>
        <w:t>peut être</w:t>
      </w:r>
      <w:r w:rsidRPr="006E6C9A">
        <w:rPr>
          <w:rFonts w:ascii="Times New Roman" w:hAnsi="Times New Roman"/>
          <w:sz w:val="24"/>
          <w:lang w:val="fr-FR"/>
        </w:rPr>
        <w:t xml:space="preserve"> très déplaisant.</w:t>
      </w:r>
    </w:p>
    <w:p w14:paraId="001FFCEB"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Lisa dormait sur une place en face de moi sur l’épaule de Xvèn, qui lui essayait de rester éveillé pour qu’on ne rate pas notre arrêt. Il avait les yeux à moitié fermés et alternait son regard entre le sol du </w:t>
      </w:r>
      <w:r w:rsidRPr="006E6C9A">
        <w:rPr>
          <w:rFonts w:ascii="Times New Roman" w:hAnsi="Times New Roman"/>
          <w:i/>
          <w:sz w:val="24"/>
          <w:lang w:val="fr-FR"/>
        </w:rPr>
        <w:t xml:space="preserve">trainspe </w:t>
      </w:r>
      <w:r w:rsidRPr="006E6C9A">
        <w:rPr>
          <w:rFonts w:ascii="Times New Roman" w:hAnsi="Times New Roman"/>
          <w:sz w:val="24"/>
          <w:lang w:val="fr-FR"/>
        </w:rPr>
        <w:t xml:space="preserve">et la vue du cosmos dans la vitre. Les deux étaient similaires pour lui, ennuyants et ne cachant rien de complexe et de profond. Pour l’un des deux je pouvais être d’accord, mais le cosmos… bref, ce n’est pas important. </w:t>
      </w:r>
    </w:p>
    <w:p w14:paraId="66366B15" w14:textId="789C275B" w:rsidR="0065618A" w:rsidRPr="006E6C9A" w:rsidRDefault="00493CF1" w:rsidP="001350BE">
      <w:pPr>
        <w:spacing w:after="0" w:line="360" w:lineRule="auto"/>
        <w:rPr>
          <w:lang w:val="fr-FR"/>
        </w:rPr>
      </w:pPr>
      <w:r w:rsidRPr="006E6C9A">
        <w:rPr>
          <w:rFonts w:ascii="Times New Roman" w:hAnsi="Times New Roman"/>
          <w:sz w:val="24"/>
          <w:lang w:val="fr-FR"/>
        </w:rPr>
        <w:t xml:space="preserve">Nous sommes enfin arrivés. Pour une fois j’ai pu réveiller Lisa et nous avons commencé notre petite balade jusqu’au bar en s'éloignant petit à petit de la gare spatiale. La ville était calme et silencieuse, ce qui était assez plaisant. C’est nous qui étions des </w:t>
      </w:r>
      <w:r w:rsidRPr="006E6C9A">
        <w:rPr>
          <w:rFonts w:ascii="Times New Roman" w:hAnsi="Times New Roman"/>
          <w:sz w:val="24"/>
          <w:lang w:val="fr-FR"/>
        </w:rPr>
        <w:lastRenderedPageBreak/>
        <w:t>révolutionnaires sonores dans cette nuit. Le bruit des talons de Lisa passait un peu à travers le sable pour taper la pierre qui était la fondation de cette grande allée. En rentrant on a tous jeté nos affaires sur les tables à l’entrée, Lisa a en tout premier enlevé ses escarpins, qui lui rajoutaient de la fatigue à une heure pareille et nous sommes allés se coucher en souhaitant chacun à l’autre de passer une bonne fin de nuit.</w:t>
      </w:r>
    </w:p>
    <w:p w14:paraId="50B6E8CF" w14:textId="77777777" w:rsidR="0065618A" w:rsidRPr="006E6C9A" w:rsidRDefault="0065618A" w:rsidP="001350BE">
      <w:pPr>
        <w:spacing w:after="0" w:line="360" w:lineRule="auto"/>
        <w:rPr>
          <w:lang w:val="fr-FR"/>
        </w:rPr>
      </w:pPr>
    </w:p>
    <w:p w14:paraId="140E2FCF"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Les rayons de leur étoile céleste traversaient la fenêtre de ma chambre avec une agilité remarquable de sorte que, dès que j’ai senti la lumière je me suis assis sur le lit, ça avait fonctionné, comme un réveil. Les jours se ressemblaient beaucoup. </w:t>
      </w:r>
    </w:p>
    <w:p w14:paraId="7F4CCD2C"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Le restaurant était silencieux, j’en ai donc conclu rapidement que j’étais le premier réveillé et qu’il devait être quand même assez tôt, surtout que je me suis levé dès qu’il faisait lumineux. Je suis </w:t>
      </w:r>
      <w:proofErr w:type="gramStart"/>
      <w:r w:rsidRPr="006E6C9A">
        <w:rPr>
          <w:rFonts w:ascii="Times New Roman" w:hAnsi="Times New Roman"/>
          <w:sz w:val="24"/>
          <w:lang w:val="fr-FR"/>
        </w:rPr>
        <w:t>descendu en bas</w:t>
      </w:r>
      <w:proofErr w:type="gramEnd"/>
      <w:r w:rsidRPr="006E6C9A">
        <w:rPr>
          <w:rFonts w:ascii="Times New Roman" w:hAnsi="Times New Roman"/>
          <w:sz w:val="24"/>
          <w:lang w:val="fr-FR"/>
        </w:rPr>
        <w:t xml:space="preserve"> et Litchi m’a suivi et j'ai compris que ma théorie était fausse. L’horloge du restaurant indiquait quinze heures moins le quart, tout le monde devait être parti chacun à ses occupations. J’avais donc encore une fois juste dormi presque toute la journée comme un bouffon. Ils m’ont laissé de la nourriture sur la table, mais je n’avais pas faim après la cuite de la veille. </w:t>
      </w:r>
    </w:p>
    <w:p w14:paraId="4067FAEF" w14:textId="77777777" w:rsidR="0065618A" w:rsidRPr="006E6C9A" w:rsidRDefault="00493CF1" w:rsidP="001350BE">
      <w:pPr>
        <w:spacing w:after="0" w:line="360" w:lineRule="auto"/>
        <w:rPr>
          <w:lang w:val="fr-FR"/>
        </w:rPr>
      </w:pPr>
      <w:r w:rsidRPr="006E6C9A">
        <w:rPr>
          <w:rFonts w:ascii="Times New Roman" w:hAnsi="Times New Roman"/>
          <w:sz w:val="24"/>
          <w:lang w:val="fr-FR"/>
        </w:rPr>
        <w:t>En voyant les clés laissées dans la porte j’ai décidé d’aller faire un tour avec Litchi. Dès le début de notre petite balade, j'ai compris pourquoi c’était si calme. C’était l’heure pic de la chaleur et tout le monde restait chez soi. On essayait donc de marcher à l’ombre avec Litchi.</w:t>
      </w:r>
    </w:p>
    <w:p w14:paraId="701276AB" w14:textId="788A5E0E" w:rsidR="0065618A" w:rsidRPr="006E6C9A" w:rsidRDefault="00493CF1" w:rsidP="001350BE">
      <w:pPr>
        <w:spacing w:after="0" w:line="360" w:lineRule="auto"/>
        <w:rPr>
          <w:lang w:val="fr-FR"/>
        </w:rPr>
      </w:pPr>
      <w:r w:rsidRPr="006E6C9A">
        <w:rPr>
          <w:rFonts w:ascii="Times New Roman" w:hAnsi="Times New Roman"/>
          <w:sz w:val="24"/>
          <w:lang w:val="fr-FR"/>
        </w:rPr>
        <w:t xml:space="preserve">Mais une chose me tracassait toujours l’esprit… Micha était-il vivant ou était-il tombé au cours d’un des combats? En repensant à Micha je ne pus m'empêcher de repenser aux autres. Si nous avions eu tous les deux au moins un peu de chance, pourquoi la chance n'aurait-elle pas été réciproque pour Nastya, Arthur, Asako, Moldir et Adam? </w:t>
      </w:r>
      <w:r w:rsidR="00546F46" w:rsidRPr="006E6C9A">
        <w:rPr>
          <w:rFonts w:ascii="Times New Roman" w:hAnsi="Times New Roman"/>
          <w:sz w:val="24"/>
          <w:lang w:val="fr-FR"/>
        </w:rPr>
        <w:t>Peut-être</w:t>
      </w:r>
      <w:r w:rsidRPr="006E6C9A">
        <w:rPr>
          <w:rFonts w:ascii="Times New Roman" w:hAnsi="Times New Roman"/>
          <w:sz w:val="24"/>
          <w:lang w:val="fr-FR"/>
        </w:rPr>
        <w:t xml:space="preserve"> que si, mais alors ma mission ne serait pas de les trouver?</w:t>
      </w:r>
    </w:p>
    <w:p w14:paraId="0F5F61C7" w14:textId="77777777" w:rsidR="0065618A" w:rsidRPr="006E6C9A" w:rsidRDefault="00493CF1" w:rsidP="001350BE">
      <w:pPr>
        <w:spacing w:after="0" w:line="360" w:lineRule="auto"/>
        <w:rPr>
          <w:lang w:val="fr-FR"/>
        </w:rPr>
      </w:pPr>
      <w:r w:rsidRPr="006E6C9A">
        <w:rPr>
          <w:rFonts w:ascii="Times New Roman" w:hAnsi="Times New Roman"/>
          <w:sz w:val="24"/>
          <w:lang w:val="fr-FR"/>
        </w:rPr>
        <w:t>Je marchais dans les rues de cette ville en balayant le sable avec mes bottes de cosmonaute. Devant moi Litchi courait d'un côté de la rue à l'autre la langue sortie en venant souvent me voir, pour savoir s'il pouvait encore courir un peu. C'était comme une question, pour savoir si tout se passait comme je le voulais et s’il a le droit de continuer. Cette planète Anera commençait à me devenir familière à la fin de ma randonnée. Je n'ai pas croisé beaucoup de monde, les rues étaient calmes.</w:t>
      </w:r>
    </w:p>
    <w:p w14:paraId="5936D93F" w14:textId="77777777" w:rsidR="0065618A" w:rsidRPr="006E6C9A" w:rsidRDefault="00493CF1" w:rsidP="001350BE">
      <w:pPr>
        <w:spacing w:after="0" w:line="360" w:lineRule="auto"/>
        <w:rPr>
          <w:lang w:val="fr-FR"/>
        </w:rPr>
      </w:pPr>
      <w:r w:rsidRPr="006E6C9A">
        <w:rPr>
          <w:rFonts w:ascii="Times New Roman" w:hAnsi="Times New Roman"/>
          <w:sz w:val="24"/>
          <w:lang w:val="fr-FR"/>
        </w:rPr>
        <w:lastRenderedPageBreak/>
        <w:t>Quand je suis rentré au restaurant, la fraîcheur de cet endroit isolé de la chaleur m’a fait chavirer. Au même moment que la température pour moi avait changé, l’ambiance avait changé, car une voix a tué le calme et le silence qui m’a accompagné tout le début de ma journée:</w:t>
      </w:r>
    </w:p>
    <w:p w14:paraId="28392A71" w14:textId="77777777" w:rsidR="0065618A" w:rsidRPr="006E6C9A" w:rsidRDefault="00493CF1" w:rsidP="001350BE">
      <w:pPr>
        <w:spacing w:after="0" w:line="360" w:lineRule="auto"/>
        <w:rPr>
          <w:lang w:val="fr-FR"/>
        </w:rPr>
      </w:pPr>
      <w:r w:rsidRPr="006E6C9A">
        <w:rPr>
          <w:rFonts w:ascii="Times New Roman" w:hAnsi="Times New Roman"/>
          <w:sz w:val="24"/>
          <w:lang w:val="fr-FR"/>
        </w:rPr>
        <w:t>-Ah enfin, je pensais que vous rentreriez plus tôt que ça quand même! s'est exclamée Luna en sortant de la cuisine.</w:t>
      </w:r>
    </w:p>
    <w:p w14:paraId="341E01C0" w14:textId="77777777" w:rsidR="0065618A" w:rsidRPr="006E6C9A" w:rsidRDefault="00493CF1" w:rsidP="001350BE">
      <w:pPr>
        <w:spacing w:after="0" w:line="360" w:lineRule="auto"/>
        <w:rPr>
          <w:lang w:val="fr-FR"/>
        </w:rPr>
      </w:pPr>
      <w:r w:rsidRPr="006E6C9A">
        <w:rPr>
          <w:rFonts w:ascii="Times New Roman" w:hAnsi="Times New Roman"/>
          <w:sz w:val="24"/>
          <w:lang w:val="fr-FR"/>
        </w:rPr>
        <w:t>Puis elle a remarqué que c'était juste moi avec Litchi. Je l'ai regardé en continuant la discussion sur ce même sujet:</w:t>
      </w:r>
    </w:p>
    <w:p w14:paraId="7E35EE46" w14:textId="77777777" w:rsidR="0065618A" w:rsidRPr="006E6C9A" w:rsidRDefault="00493CF1" w:rsidP="001350BE">
      <w:pPr>
        <w:spacing w:after="0" w:line="360" w:lineRule="auto"/>
        <w:rPr>
          <w:lang w:val="fr-FR"/>
        </w:rPr>
      </w:pPr>
      <w:r w:rsidRPr="006E6C9A">
        <w:rPr>
          <w:rFonts w:ascii="Times New Roman" w:hAnsi="Times New Roman"/>
          <w:sz w:val="24"/>
          <w:lang w:val="fr-FR"/>
        </w:rPr>
        <w:t>-Mais à propos, où sont-ils passés?</w:t>
      </w:r>
    </w:p>
    <w:p w14:paraId="7602F73A"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-Aujourd’hui c’est un jour un peu particulier. Dans les trois centres, il y a un gros marché qui est organisé et il y a plein de trucs bons, du coup ils sont partis faire les courses et si on a de la chance ils vont nous acheter des petites </w:t>
      </w:r>
      <w:r w:rsidRPr="006E6C9A">
        <w:rPr>
          <w:rFonts w:ascii="Times New Roman" w:hAnsi="Times New Roman"/>
          <w:i/>
          <w:sz w:val="24"/>
          <w:lang w:val="fr-FR"/>
        </w:rPr>
        <w:t xml:space="preserve">shouaps </w:t>
      </w:r>
      <w:r w:rsidRPr="006E6C9A">
        <w:rPr>
          <w:rFonts w:ascii="Times New Roman" w:hAnsi="Times New Roman"/>
          <w:sz w:val="24"/>
          <w:lang w:val="fr-FR"/>
        </w:rPr>
        <w:t>et on va se régaler ce soir…</w:t>
      </w:r>
    </w:p>
    <w:p w14:paraId="6AD35963" w14:textId="77777777" w:rsidR="0065618A" w:rsidRPr="006E6C9A" w:rsidRDefault="00493CF1" w:rsidP="001350BE">
      <w:pPr>
        <w:spacing w:after="0" w:line="360" w:lineRule="auto"/>
        <w:rPr>
          <w:lang w:val="fr-FR"/>
        </w:rPr>
      </w:pPr>
      <w:r w:rsidRPr="006E6C9A">
        <w:rPr>
          <w:rFonts w:ascii="Times New Roman" w:hAnsi="Times New Roman"/>
          <w:sz w:val="24"/>
          <w:lang w:val="fr-FR"/>
        </w:rPr>
        <w:t>-Ok! Et ils rentrent vers quelle heure?</w:t>
      </w:r>
    </w:p>
    <w:p w14:paraId="49192BC4" w14:textId="578BAEF5" w:rsidR="0065618A" w:rsidRPr="006E6C9A" w:rsidRDefault="00493CF1" w:rsidP="001350BE">
      <w:pPr>
        <w:spacing w:after="0" w:line="360" w:lineRule="auto"/>
        <w:rPr>
          <w:lang w:val="fr-FR"/>
        </w:rPr>
      </w:pPr>
      <w:r w:rsidRPr="006E6C9A">
        <w:rPr>
          <w:rFonts w:ascii="Times New Roman" w:hAnsi="Times New Roman"/>
          <w:sz w:val="24"/>
          <w:lang w:val="fr-FR"/>
        </w:rPr>
        <w:t xml:space="preserve">-Eh… Bah </w:t>
      </w:r>
      <w:r w:rsidR="00546F46" w:rsidRPr="006E6C9A">
        <w:rPr>
          <w:rFonts w:ascii="Times New Roman" w:hAnsi="Times New Roman"/>
          <w:sz w:val="24"/>
          <w:lang w:val="fr-FR"/>
        </w:rPr>
        <w:t>je ne sais pas</w:t>
      </w:r>
      <w:r w:rsidRPr="006E6C9A">
        <w:rPr>
          <w:rFonts w:ascii="Times New Roman" w:hAnsi="Times New Roman"/>
          <w:sz w:val="24"/>
          <w:lang w:val="fr-FR"/>
        </w:rPr>
        <w:t xml:space="preserve"> ils auraient dû rentrer depuis un moment.</w:t>
      </w:r>
    </w:p>
    <w:p w14:paraId="65B0E155" w14:textId="77777777" w:rsidR="0065618A" w:rsidRPr="006E6C9A" w:rsidRDefault="00493CF1" w:rsidP="001350BE">
      <w:pPr>
        <w:spacing w:after="0" w:line="360" w:lineRule="auto"/>
        <w:rPr>
          <w:lang w:val="fr-FR"/>
        </w:rPr>
      </w:pPr>
      <w:r w:rsidRPr="006E6C9A">
        <w:rPr>
          <w:rFonts w:ascii="Times New Roman" w:hAnsi="Times New Roman"/>
          <w:sz w:val="24"/>
          <w:lang w:val="fr-FR"/>
        </w:rPr>
        <w:t>À ce moment précis la porte du restaurant s'est ouverte et Xvèn rentra à l'intérieur du salon en refermant rapidement la porte pour ne pas laisser entrer la chaleur.</w:t>
      </w:r>
    </w:p>
    <w:p w14:paraId="4DC15FA2" w14:textId="77777777" w:rsidR="0065618A" w:rsidRPr="006E6C9A" w:rsidRDefault="00493CF1" w:rsidP="001350BE">
      <w:pPr>
        <w:spacing w:after="0" w:line="360" w:lineRule="auto"/>
        <w:rPr>
          <w:lang w:val="fr-FR"/>
        </w:rPr>
      </w:pPr>
      <w:r w:rsidRPr="006E6C9A">
        <w:rPr>
          <w:rFonts w:ascii="Times New Roman" w:hAnsi="Times New Roman"/>
          <w:sz w:val="24"/>
          <w:lang w:val="fr-FR"/>
        </w:rPr>
        <w:t>-Ah bah maintenant au fait! s'est exclamée Luna en se précipitant vers Xvèn pour l’aider à apporter les courses.</w:t>
      </w:r>
    </w:p>
    <w:p w14:paraId="0E7E96F5" w14:textId="77777777" w:rsidR="0065618A" w:rsidRPr="006E6C9A" w:rsidRDefault="00493CF1" w:rsidP="001350BE">
      <w:pPr>
        <w:spacing w:after="0" w:line="360" w:lineRule="auto"/>
        <w:rPr>
          <w:lang w:val="fr-FR"/>
        </w:rPr>
      </w:pPr>
      <w:r w:rsidRPr="006E6C9A">
        <w:rPr>
          <w:rFonts w:ascii="Times New Roman" w:hAnsi="Times New Roman"/>
          <w:sz w:val="24"/>
          <w:lang w:val="fr-FR"/>
        </w:rPr>
        <w:t>-Quand on parle du loup, le loup vient, ai-je constaté pour moi-même.</w:t>
      </w:r>
    </w:p>
    <w:p w14:paraId="2971E4F6" w14:textId="0670B57B" w:rsidR="0065618A" w:rsidRPr="006E6C9A" w:rsidRDefault="00493CF1" w:rsidP="001350BE">
      <w:pPr>
        <w:spacing w:after="0" w:line="360" w:lineRule="auto"/>
        <w:rPr>
          <w:lang w:val="fr-FR"/>
        </w:rPr>
      </w:pPr>
      <w:r w:rsidRPr="006E6C9A">
        <w:rPr>
          <w:rFonts w:ascii="Times New Roman" w:hAnsi="Times New Roman"/>
          <w:sz w:val="24"/>
          <w:lang w:val="fr-FR"/>
        </w:rPr>
        <w:t xml:space="preserve">-Ne me dites pas que vous avez oublié les </w:t>
      </w:r>
      <w:r w:rsidRPr="006E6C9A">
        <w:rPr>
          <w:rFonts w:ascii="Times New Roman" w:hAnsi="Times New Roman"/>
          <w:i/>
          <w:sz w:val="24"/>
          <w:lang w:val="fr-FR"/>
        </w:rPr>
        <w:t>shouaps</w:t>
      </w:r>
      <w:r w:rsidRPr="006E6C9A">
        <w:rPr>
          <w:rFonts w:ascii="Times New Roman" w:hAnsi="Times New Roman"/>
          <w:sz w:val="24"/>
          <w:lang w:val="fr-FR"/>
        </w:rPr>
        <w:t xml:space="preserve">?! s'est-elle écriée en regardant dans les sacs qu'avait ramené </w:t>
      </w:r>
      <w:r w:rsidR="00546F46" w:rsidRPr="006E6C9A">
        <w:rPr>
          <w:rFonts w:ascii="Times New Roman" w:hAnsi="Times New Roman"/>
          <w:sz w:val="24"/>
          <w:lang w:val="fr-FR"/>
        </w:rPr>
        <w:t>Xvèn</w:t>
      </w:r>
      <w:r w:rsidRPr="006E6C9A">
        <w:rPr>
          <w:rFonts w:ascii="Times New Roman" w:hAnsi="Times New Roman"/>
          <w:sz w:val="24"/>
          <w:lang w:val="fr-FR"/>
        </w:rPr>
        <w:t>.</w:t>
      </w:r>
    </w:p>
    <w:p w14:paraId="11696E70" w14:textId="77777777" w:rsidR="0065618A" w:rsidRPr="006E6C9A" w:rsidRDefault="00493CF1" w:rsidP="001350BE">
      <w:pPr>
        <w:spacing w:after="0" w:line="360" w:lineRule="auto"/>
        <w:rPr>
          <w:lang w:val="fr-FR"/>
        </w:rPr>
      </w:pPr>
      <w:r w:rsidRPr="006E6C9A">
        <w:rPr>
          <w:rFonts w:ascii="Times New Roman" w:hAnsi="Times New Roman"/>
          <w:sz w:val="24"/>
          <w:lang w:val="fr-FR"/>
        </w:rPr>
        <w:t>Il l’a regardé d’un œil désolé.</w:t>
      </w:r>
    </w:p>
    <w:p w14:paraId="14BE7397" w14:textId="07980FF2" w:rsidR="0065618A" w:rsidRPr="006E6C9A" w:rsidRDefault="00493CF1" w:rsidP="001350BE">
      <w:pPr>
        <w:spacing w:after="0" w:line="360" w:lineRule="auto"/>
        <w:rPr>
          <w:lang w:val="fr-FR"/>
        </w:rPr>
      </w:pPr>
      <w:r w:rsidRPr="006E6C9A">
        <w:rPr>
          <w:rFonts w:ascii="Times New Roman" w:hAnsi="Times New Roman"/>
          <w:sz w:val="24"/>
          <w:lang w:val="fr-FR"/>
        </w:rPr>
        <w:t xml:space="preserve">-Pardon, le stock était fini… On voulait en acheter, mais </w:t>
      </w:r>
      <w:r w:rsidR="00546F46" w:rsidRPr="006E6C9A">
        <w:rPr>
          <w:rFonts w:ascii="Times New Roman" w:hAnsi="Times New Roman"/>
          <w:sz w:val="24"/>
          <w:lang w:val="fr-FR"/>
        </w:rPr>
        <w:t>on n’a pas</w:t>
      </w:r>
      <w:r w:rsidRPr="006E6C9A">
        <w:rPr>
          <w:rFonts w:ascii="Times New Roman" w:hAnsi="Times New Roman"/>
          <w:sz w:val="24"/>
          <w:lang w:val="fr-FR"/>
        </w:rPr>
        <w:t xml:space="preserve"> pu, s'est-il excusé. Il fallait se réveiller plutôt pour ça et je t’avoue que cette fois, </w:t>
      </w:r>
      <w:r w:rsidR="00546F46" w:rsidRPr="006E6C9A">
        <w:rPr>
          <w:rFonts w:ascii="Times New Roman" w:hAnsi="Times New Roman"/>
          <w:sz w:val="24"/>
          <w:lang w:val="fr-FR"/>
        </w:rPr>
        <w:t>on n’a pas</w:t>
      </w:r>
      <w:r w:rsidRPr="006E6C9A">
        <w:rPr>
          <w:rFonts w:ascii="Times New Roman" w:hAnsi="Times New Roman"/>
          <w:sz w:val="24"/>
          <w:lang w:val="fr-FR"/>
        </w:rPr>
        <w:t xml:space="preserve"> fait l’effort.</w:t>
      </w:r>
    </w:p>
    <w:p w14:paraId="69652478" w14:textId="77777777" w:rsidR="0065618A" w:rsidRPr="006E6C9A" w:rsidRDefault="00493CF1" w:rsidP="001350BE">
      <w:pPr>
        <w:spacing w:after="0" w:line="360" w:lineRule="auto"/>
        <w:rPr>
          <w:lang w:val="fr-FR"/>
        </w:rPr>
      </w:pPr>
      <w:r w:rsidRPr="006E6C9A">
        <w:rPr>
          <w:rFonts w:ascii="Times New Roman" w:hAnsi="Times New Roman"/>
          <w:sz w:val="24"/>
          <w:lang w:val="fr-FR"/>
        </w:rPr>
        <w:t>Elle leva les yeux au ciel, déçue.</w:t>
      </w:r>
    </w:p>
    <w:p w14:paraId="68350DC5" w14:textId="77777777" w:rsidR="0065618A" w:rsidRPr="006E6C9A" w:rsidRDefault="00493CF1" w:rsidP="001350BE">
      <w:pPr>
        <w:spacing w:after="0" w:line="360" w:lineRule="auto"/>
        <w:rPr>
          <w:lang w:val="fr-FR"/>
        </w:rPr>
      </w:pPr>
      <w:r w:rsidRPr="006E6C9A">
        <w:rPr>
          <w:rFonts w:ascii="Times New Roman" w:hAnsi="Times New Roman"/>
          <w:sz w:val="24"/>
          <w:lang w:val="fr-FR"/>
        </w:rPr>
        <w:t>-Et où est Lisa? ai-je demandé en voyant qu’elle n'était pas rentrée avec Xvèn.</w:t>
      </w:r>
    </w:p>
    <w:p w14:paraId="565E3A46" w14:textId="6259DB67" w:rsidR="0065618A" w:rsidRPr="006E6C9A" w:rsidRDefault="00493CF1" w:rsidP="001350BE">
      <w:pPr>
        <w:spacing w:after="0" w:line="360" w:lineRule="auto"/>
        <w:rPr>
          <w:lang w:val="fr-FR"/>
        </w:rPr>
      </w:pPr>
      <w:r w:rsidRPr="006E6C9A">
        <w:rPr>
          <w:rFonts w:ascii="Times New Roman" w:hAnsi="Times New Roman"/>
          <w:sz w:val="24"/>
          <w:lang w:val="fr-FR"/>
        </w:rPr>
        <w:t xml:space="preserve">-Elle n'est pas avec vous? </w:t>
      </w:r>
      <w:r w:rsidR="00546F46" w:rsidRPr="006E6C9A">
        <w:rPr>
          <w:rFonts w:ascii="Times New Roman" w:hAnsi="Times New Roman"/>
          <w:sz w:val="24"/>
          <w:lang w:val="fr-FR"/>
        </w:rPr>
        <w:t>Xvèn</w:t>
      </w:r>
      <w:r w:rsidRPr="006E6C9A">
        <w:rPr>
          <w:rFonts w:ascii="Times New Roman" w:hAnsi="Times New Roman"/>
          <w:sz w:val="24"/>
          <w:lang w:val="fr-FR"/>
        </w:rPr>
        <w:t xml:space="preserve"> s'est exclamé d’un ton surpris.</w:t>
      </w:r>
    </w:p>
    <w:p w14:paraId="77EE64FF" w14:textId="77777777" w:rsidR="0065618A" w:rsidRPr="006E6C9A" w:rsidRDefault="00493CF1" w:rsidP="001350BE">
      <w:pPr>
        <w:spacing w:after="0" w:line="360" w:lineRule="auto"/>
        <w:rPr>
          <w:lang w:val="fr-FR"/>
        </w:rPr>
      </w:pPr>
      <w:r w:rsidRPr="006E6C9A">
        <w:rPr>
          <w:rFonts w:ascii="Times New Roman" w:hAnsi="Times New Roman"/>
          <w:sz w:val="24"/>
          <w:lang w:val="fr-FR"/>
        </w:rPr>
        <w:t>-Comment ça? s'est alarmée Luna.</w:t>
      </w:r>
    </w:p>
    <w:p w14:paraId="0FA5751D" w14:textId="77777777" w:rsidR="0065618A" w:rsidRPr="006E6C9A" w:rsidRDefault="00493CF1" w:rsidP="001350BE">
      <w:pPr>
        <w:spacing w:after="0" w:line="360" w:lineRule="auto"/>
        <w:rPr>
          <w:lang w:val="fr-FR"/>
        </w:rPr>
      </w:pPr>
      <w:r w:rsidRPr="006E6C9A">
        <w:rPr>
          <w:rFonts w:ascii="Times New Roman" w:hAnsi="Times New Roman"/>
          <w:sz w:val="24"/>
          <w:lang w:val="fr-FR"/>
        </w:rPr>
        <w:t>-Je rigole! Elle est allée chez une amie sur Ignis, mais ne t’inquiètes pas, elle reviendra dans quelques heures, a répondu Xvèn.</w:t>
      </w:r>
    </w:p>
    <w:p w14:paraId="598A915B" w14:textId="77777777" w:rsidR="0065618A" w:rsidRPr="006E6C9A" w:rsidRDefault="00493CF1" w:rsidP="001350BE">
      <w:pPr>
        <w:spacing w:after="0" w:line="360" w:lineRule="auto"/>
        <w:rPr>
          <w:lang w:val="fr-FR"/>
        </w:rPr>
      </w:pPr>
      <w:r w:rsidRPr="006E6C9A">
        <w:rPr>
          <w:rFonts w:ascii="Times New Roman" w:hAnsi="Times New Roman"/>
          <w:sz w:val="24"/>
          <w:lang w:val="fr-FR"/>
        </w:rPr>
        <w:t>-Elle est allée chez Megae?</w:t>
      </w:r>
    </w:p>
    <w:p w14:paraId="33F73643" w14:textId="77777777" w:rsidR="0065618A" w:rsidRPr="006E6C9A" w:rsidRDefault="00493CF1" w:rsidP="001350BE">
      <w:pPr>
        <w:spacing w:after="0" w:line="360" w:lineRule="auto"/>
        <w:rPr>
          <w:lang w:val="fr-FR"/>
        </w:rPr>
      </w:pPr>
      <w:r w:rsidRPr="006E6C9A">
        <w:rPr>
          <w:rFonts w:ascii="Times New Roman" w:hAnsi="Times New Roman"/>
          <w:sz w:val="24"/>
          <w:lang w:val="fr-FR"/>
        </w:rPr>
        <w:lastRenderedPageBreak/>
        <w:t>-Oui, ils font un apéro avec Sley et Leina.</w:t>
      </w:r>
    </w:p>
    <w:p w14:paraId="2DE978E4" w14:textId="77777777" w:rsidR="0065618A" w:rsidRPr="006E6C9A" w:rsidRDefault="00493CF1" w:rsidP="001350BE">
      <w:pPr>
        <w:spacing w:after="0" w:line="360" w:lineRule="auto"/>
        <w:rPr>
          <w:lang w:val="fr-FR"/>
        </w:rPr>
      </w:pPr>
      <w:r w:rsidRPr="006E6C9A">
        <w:rPr>
          <w:rFonts w:ascii="Times New Roman" w:hAnsi="Times New Roman"/>
          <w:sz w:val="24"/>
          <w:lang w:val="fr-FR"/>
        </w:rPr>
        <w:t>Luna l’a alors dévisagé en voulant visiblement dire quelque chose mais à la place elle m’a jeté un regard et n’a rien dit. On a ensuite commencé à ranger les courses dans la cuisine quand tout à coup Xvèn a grogné:</w:t>
      </w:r>
    </w:p>
    <w:p w14:paraId="70CF806B" w14:textId="3AC8CD89" w:rsidR="0065618A" w:rsidRPr="006E6C9A" w:rsidRDefault="00493CF1" w:rsidP="001350BE">
      <w:pPr>
        <w:spacing w:after="0" w:line="360" w:lineRule="auto"/>
        <w:rPr>
          <w:lang w:val="fr-FR"/>
        </w:rPr>
      </w:pPr>
      <w:r w:rsidRPr="006E6C9A">
        <w:rPr>
          <w:rFonts w:ascii="Times New Roman" w:hAnsi="Times New Roman"/>
          <w:sz w:val="24"/>
          <w:lang w:val="fr-FR"/>
        </w:rPr>
        <w:t xml:space="preserve">-Mince… J’ai encore oublié d’acheter les </w:t>
      </w:r>
      <w:r w:rsidRPr="006E6C9A">
        <w:rPr>
          <w:rFonts w:ascii="Times New Roman" w:hAnsi="Times New Roman"/>
          <w:i/>
          <w:sz w:val="24"/>
          <w:lang w:val="fr-FR"/>
        </w:rPr>
        <w:t>souafs</w:t>
      </w:r>
      <w:r w:rsidRPr="006E6C9A">
        <w:rPr>
          <w:rFonts w:ascii="Times New Roman" w:hAnsi="Times New Roman"/>
          <w:sz w:val="24"/>
          <w:lang w:val="fr-FR"/>
        </w:rPr>
        <w:t>…</w:t>
      </w:r>
      <w:r w:rsidRPr="006E6C9A">
        <w:rPr>
          <w:rFonts w:ascii="Times New Roman" w:hAnsi="Times New Roman"/>
          <w:i/>
          <w:sz w:val="24"/>
          <w:lang w:val="fr-FR"/>
        </w:rPr>
        <w:t xml:space="preserve"> </w:t>
      </w:r>
      <w:r w:rsidRPr="006E6C9A">
        <w:rPr>
          <w:rFonts w:ascii="Times New Roman" w:hAnsi="Times New Roman"/>
          <w:sz w:val="24"/>
          <w:lang w:val="fr-FR"/>
        </w:rPr>
        <w:t>Qu’</w:t>
      </w:r>
      <w:r w:rsidR="00546F46" w:rsidRPr="006E6C9A">
        <w:rPr>
          <w:rFonts w:ascii="Times New Roman" w:hAnsi="Times New Roman"/>
          <w:sz w:val="24"/>
          <w:lang w:val="fr-FR"/>
        </w:rPr>
        <w:t>est-ce</w:t>
      </w:r>
      <w:r w:rsidRPr="006E6C9A">
        <w:rPr>
          <w:rFonts w:ascii="Times New Roman" w:hAnsi="Times New Roman"/>
          <w:sz w:val="24"/>
          <w:lang w:val="fr-FR"/>
        </w:rPr>
        <w:t xml:space="preserve"> que je peux être bête! De toute façon </w:t>
      </w:r>
      <w:r w:rsidR="00546F46" w:rsidRPr="006E6C9A">
        <w:rPr>
          <w:rFonts w:ascii="Times New Roman" w:hAnsi="Times New Roman"/>
          <w:sz w:val="24"/>
          <w:lang w:val="fr-FR"/>
        </w:rPr>
        <w:t>je n’aurais pas</w:t>
      </w:r>
      <w:r w:rsidRPr="006E6C9A">
        <w:rPr>
          <w:rFonts w:ascii="Times New Roman" w:hAnsi="Times New Roman"/>
          <w:sz w:val="24"/>
          <w:lang w:val="fr-FR"/>
        </w:rPr>
        <w:t xml:space="preserve"> pu les prendre</w:t>
      </w:r>
      <w:r w:rsidR="00546F46">
        <w:rPr>
          <w:rFonts w:ascii="Times New Roman" w:hAnsi="Times New Roman"/>
          <w:sz w:val="24"/>
          <w:lang w:val="fr-FR"/>
        </w:rPr>
        <w:t>,</w:t>
      </w:r>
      <w:r w:rsidRPr="006E6C9A">
        <w:rPr>
          <w:rFonts w:ascii="Times New Roman" w:hAnsi="Times New Roman"/>
          <w:sz w:val="24"/>
          <w:lang w:val="fr-FR"/>
        </w:rPr>
        <w:t xml:space="preserve"> j’avais plus de place dans les sacs. Bon, Luna je dois aller en acheter, je te laisse t'occuper du dîner, je vais montrer le monde à notre nouvel hôte.</w:t>
      </w:r>
    </w:p>
    <w:p w14:paraId="637E6E8C" w14:textId="77777777" w:rsidR="0065618A" w:rsidRPr="006E6C9A" w:rsidRDefault="00493CF1" w:rsidP="001350BE">
      <w:pPr>
        <w:spacing w:after="0" w:line="360" w:lineRule="auto"/>
        <w:rPr>
          <w:lang w:val="fr-FR"/>
        </w:rPr>
      </w:pPr>
      <w:r w:rsidRPr="006E6C9A">
        <w:rPr>
          <w:rFonts w:ascii="Times New Roman" w:hAnsi="Times New Roman"/>
          <w:sz w:val="24"/>
          <w:lang w:val="fr-FR"/>
        </w:rPr>
        <w:t>Il m’a regardé et j'ai compris qu’il parlait de moi.</w:t>
      </w:r>
    </w:p>
    <w:p w14:paraId="0463DD6F" w14:textId="77777777" w:rsidR="0065618A" w:rsidRPr="006E6C9A" w:rsidRDefault="00493CF1" w:rsidP="001350BE">
      <w:pPr>
        <w:spacing w:after="0" w:line="360" w:lineRule="auto"/>
        <w:rPr>
          <w:lang w:val="fr-FR"/>
        </w:rPr>
      </w:pPr>
      <w:r w:rsidRPr="006E6C9A">
        <w:rPr>
          <w:rFonts w:ascii="Times New Roman" w:hAnsi="Times New Roman"/>
          <w:sz w:val="24"/>
          <w:lang w:val="fr-FR"/>
        </w:rPr>
        <w:t>-</w:t>
      </w:r>
      <w:proofErr w:type="gramStart"/>
      <w:r w:rsidRPr="006E6C9A">
        <w:rPr>
          <w:rFonts w:ascii="Times New Roman" w:hAnsi="Times New Roman"/>
          <w:sz w:val="24"/>
          <w:lang w:val="fr-FR"/>
        </w:rPr>
        <w:t>T'es</w:t>
      </w:r>
      <w:proofErr w:type="gramEnd"/>
      <w:r w:rsidRPr="006E6C9A">
        <w:rPr>
          <w:rFonts w:ascii="Times New Roman" w:hAnsi="Times New Roman"/>
          <w:sz w:val="24"/>
          <w:lang w:val="fr-FR"/>
        </w:rPr>
        <w:t xml:space="preserve"> sûr que c'est une bonne idée? a demandé Luna.</w:t>
      </w:r>
    </w:p>
    <w:p w14:paraId="0632A65F" w14:textId="77777777" w:rsidR="0065618A" w:rsidRPr="006E6C9A" w:rsidRDefault="00493CF1" w:rsidP="001350BE">
      <w:pPr>
        <w:spacing w:after="0" w:line="360" w:lineRule="auto"/>
        <w:rPr>
          <w:lang w:val="fr-FR"/>
        </w:rPr>
      </w:pPr>
      <w:r w:rsidRPr="006E6C9A">
        <w:rPr>
          <w:rFonts w:ascii="Times New Roman" w:hAnsi="Times New Roman"/>
          <w:sz w:val="24"/>
          <w:lang w:val="fr-FR"/>
        </w:rPr>
        <w:t>-Oui, je pense que cette ville l'a assez ennuyé et ça devrait lui plaire de voir la capitale. Et comme ça il me tiendra compagnie aussi. Pas vrai?</w:t>
      </w:r>
    </w:p>
    <w:p w14:paraId="60254315" w14:textId="77777777" w:rsidR="0065618A" w:rsidRPr="006E6C9A" w:rsidRDefault="00493CF1" w:rsidP="001350BE">
      <w:pPr>
        <w:spacing w:after="0" w:line="360" w:lineRule="auto"/>
        <w:rPr>
          <w:lang w:val="fr-FR"/>
        </w:rPr>
      </w:pPr>
      <w:r w:rsidRPr="006E6C9A">
        <w:rPr>
          <w:rFonts w:ascii="Times New Roman" w:hAnsi="Times New Roman"/>
          <w:sz w:val="24"/>
          <w:lang w:val="fr-FR"/>
        </w:rPr>
        <w:t>-Oui, avec grand plaisir.</w:t>
      </w:r>
    </w:p>
    <w:p w14:paraId="108B5BCB" w14:textId="77777777" w:rsidR="0065618A" w:rsidRPr="006E6C9A" w:rsidRDefault="00493CF1" w:rsidP="001350BE">
      <w:pPr>
        <w:spacing w:after="0" w:line="360" w:lineRule="auto"/>
        <w:rPr>
          <w:lang w:val="fr-FR"/>
        </w:rPr>
      </w:pPr>
      <w:r w:rsidRPr="006E6C9A">
        <w:rPr>
          <w:rFonts w:ascii="Times New Roman" w:hAnsi="Times New Roman"/>
          <w:sz w:val="24"/>
          <w:lang w:val="fr-FR"/>
        </w:rPr>
        <w:t>-Ouais… Bon, allez-y, mais ne soyez pas trop en retard, ok?</w:t>
      </w:r>
    </w:p>
    <w:p w14:paraId="4D4D2215" w14:textId="77777777" w:rsidR="0065618A" w:rsidRPr="006E6C9A" w:rsidRDefault="00493CF1" w:rsidP="001350BE">
      <w:pPr>
        <w:spacing w:after="0" w:line="360" w:lineRule="auto"/>
        <w:rPr>
          <w:lang w:val="fr-FR"/>
        </w:rPr>
      </w:pPr>
      <w:r w:rsidRPr="006E6C9A">
        <w:rPr>
          <w:rFonts w:ascii="Times New Roman" w:hAnsi="Times New Roman"/>
          <w:sz w:val="24"/>
          <w:lang w:val="fr-FR"/>
        </w:rPr>
        <w:t>-Ouais, ne te fais pas de soucis! a-t-il dit en lui faisant un clin d'œil avant de me lancer un sac à dos et ouvrir la porte.</w:t>
      </w:r>
    </w:p>
    <w:p w14:paraId="23216755"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-On peut prendre Litchi avec nous? Il faut qu’il sorte un peu plus maintenant qu’il va un peu mieux… </w:t>
      </w:r>
    </w:p>
    <w:p w14:paraId="5385EA57" w14:textId="77777777" w:rsidR="0065618A" w:rsidRPr="006E6C9A" w:rsidRDefault="00493CF1" w:rsidP="001350BE">
      <w:pPr>
        <w:spacing w:after="0" w:line="360" w:lineRule="auto"/>
        <w:rPr>
          <w:lang w:val="fr-FR"/>
        </w:rPr>
      </w:pPr>
      <w:r w:rsidRPr="006E6C9A">
        <w:rPr>
          <w:rFonts w:ascii="Times New Roman" w:hAnsi="Times New Roman"/>
          <w:sz w:val="24"/>
          <w:lang w:val="fr-FR"/>
        </w:rPr>
        <w:t>Litchi se leva à ce moment-là pour montrer qu'il était prêt.</w:t>
      </w:r>
    </w:p>
    <w:p w14:paraId="537BE9DD" w14:textId="77777777" w:rsidR="0065618A" w:rsidRPr="006E6C9A" w:rsidRDefault="00493CF1" w:rsidP="001350BE">
      <w:pPr>
        <w:spacing w:after="0" w:line="360" w:lineRule="auto"/>
        <w:rPr>
          <w:lang w:val="fr-FR"/>
        </w:rPr>
      </w:pPr>
      <w:r w:rsidRPr="006E6C9A">
        <w:rPr>
          <w:rFonts w:ascii="Times New Roman" w:hAnsi="Times New Roman"/>
          <w:sz w:val="24"/>
          <w:lang w:val="fr-FR"/>
        </w:rPr>
        <w:t>-Hmm essayons.</w:t>
      </w:r>
    </w:p>
    <w:p w14:paraId="53C7B074" w14:textId="77777777" w:rsidR="0065618A" w:rsidRPr="006E6C9A" w:rsidRDefault="00493CF1" w:rsidP="001350BE">
      <w:pPr>
        <w:spacing w:after="0" w:line="360" w:lineRule="auto"/>
        <w:rPr>
          <w:lang w:val="fr-FR"/>
        </w:rPr>
      </w:pPr>
      <w:r w:rsidRPr="006E6C9A">
        <w:rPr>
          <w:rFonts w:ascii="Times New Roman" w:hAnsi="Times New Roman"/>
          <w:sz w:val="24"/>
          <w:lang w:val="fr-FR"/>
        </w:rPr>
        <w:t>Litchi a compris et a ouvert grand la bouche en sortant la langue et faisant bouger sa queue de droite à gauche.</w:t>
      </w:r>
    </w:p>
    <w:p w14:paraId="2EC944EF"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-Prends le, mais cache-le dans le </w:t>
      </w:r>
      <w:r w:rsidRPr="006E6C9A">
        <w:rPr>
          <w:rFonts w:ascii="Times New Roman" w:hAnsi="Times New Roman"/>
          <w:i/>
          <w:sz w:val="24"/>
          <w:lang w:val="fr-FR"/>
        </w:rPr>
        <w:t>trainspe</w:t>
      </w:r>
      <w:r w:rsidRPr="006E6C9A">
        <w:rPr>
          <w:rFonts w:ascii="Times New Roman" w:hAnsi="Times New Roman"/>
          <w:sz w:val="24"/>
          <w:lang w:val="fr-FR"/>
        </w:rPr>
        <w:t xml:space="preserve">. </w:t>
      </w:r>
    </w:p>
    <w:p w14:paraId="7A6642C9" w14:textId="77777777" w:rsidR="0065618A" w:rsidRPr="006E6C9A" w:rsidRDefault="00493CF1" w:rsidP="001350BE">
      <w:pPr>
        <w:spacing w:after="0" w:line="360" w:lineRule="auto"/>
        <w:rPr>
          <w:lang w:val="fr-FR"/>
        </w:rPr>
      </w:pPr>
      <w:r w:rsidRPr="006E6C9A">
        <w:rPr>
          <w:rFonts w:ascii="Times New Roman" w:hAnsi="Times New Roman"/>
          <w:sz w:val="24"/>
          <w:lang w:val="fr-FR"/>
        </w:rPr>
        <w:t>-Où veux-tu le cacher? ai-je rigolé en montrant mon chien mesurant un demi-mètre au garrot.</w:t>
      </w:r>
    </w:p>
    <w:p w14:paraId="401D218A" w14:textId="57B91E84" w:rsidR="0065618A" w:rsidRPr="006E6C9A" w:rsidRDefault="00493CF1" w:rsidP="001350BE">
      <w:pPr>
        <w:spacing w:after="0" w:line="360" w:lineRule="auto"/>
        <w:rPr>
          <w:lang w:val="fr-FR"/>
        </w:rPr>
      </w:pPr>
      <w:r w:rsidRPr="006E6C9A">
        <w:rPr>
          <w:rFonts w:ascii="Times New Roman" w:hAnsi="Times New Roman"/>
          <w:sz w:val="24"/>
          <w:lang w:val="fr-FR"/>
        </w:rPr>
        <w:t xml:space="preserve">-Bon </w:t>
      </w:r>
      <w:r w:rsidR="00546F46" w:rsidRPr="006E6C9A">
        <w:rPr>
          <w:rFonts w:ascii="Times New Roman" w:hAnsi="Times New Roman"/>
          <w:sz w:val="24"/>
          <w:lang w:val="fr-FR"/>
        </w:rPr>
        <w:t>ce n’est pas</w:t>
      </w:r>
      <w:r w:rsidRPr="006E6C9A">
        <w:rPr>
          <w:rFonts w:ascii="Times New Roman" w:hAnsi="Times New Roman"/>
          <w:sz w:val="24"/>
          <w:lang w:val="fr-FR"/>
        </w:rPr>
        <w:t xml:space="preserve"> grave </w:t>
      </w:r>
      <w:proofErr w:type="gramStart"/>
      <w:r w:rsidRPr="006E6C9A">
        <w:rPr>
          <w:rFonts w:ascii="Times New Roman" w:hAnsi="Times New Roman"/>
          <w:sz w:val="24"/>
          <w:lang w:val="fr-FR"/>
        </w:rPr>
        <w:t>c'est pas</w:t>
      </w:r>
      <w:proofErr w:type="gramEnd"/>
      <w:r w:rsidRPr="006E6C9A">
        <w:rPr>
          <w:rFonts w:ascii="Times New Roman" w:hAnsi="Times New Roman"/>
          <w:sz w:val="24"/>
          <w:lang w:val="fr-FR"/>
        </w:rPr>
        <w:t xml:space="preserve"> ça qui devrait nous tuer, on va un peu attirer l'attention, mais tant </w:t>
      </w:r>
      <w:proofErr w:type="gramStart"/>
      <w:r w:rsidRPr="006E6C9A">
        <w:rPr>
          <w:rFonts w:ascii="Times New Roman" w:hAnsi="Times New Roman"/>
          <w:sz w:val="24"/>
          <w:lang w:val="fr-FR"/>
        </w:rPr>
        <w:t>qu'on a rien</w:t>
      </w:r>
      <w:proofErr w:type="gramEnd"/>
      <w:r w:rsidRPr="006E6C9A">
        <w:rPr>
          <w:rFonts w:ascii="Times New Roman" w:hAnsi="Times New Roman"/>
          <w:sz w:val="24"/>
          <w:lang w:val="fr-FR"/>
        </w:rPr>
        <w:t xml:space="preserve"> à se reprocher ça devrait aller.</w:t>
      </w:r>
    </w:p>
    <w:p w14:paraId="389C832D" w14:textId="77777777" w:rsidR="0065618A" w:rsidRPr="006E6C9A" w:rsidRDefault="00493CF1" w:rsidP="001350BE">
      <w:pPr>
        <w:spacing w:after="0" w:line="360" w:lineRule="auto"/>
        <w:rPr>
          <w:lang w:val="fr-FR"/>
        </w:rPr>
      </w:pPr>
      <w:r w:rsidRPr="006E6C9A">
        <w:rPr>
          <w:rFonts w:ascii="Times New Roman" w:hAnsi="Times New Roman"/>
          <w:sz w:val="24"/>
          <w:lang w:val="fr-FR"/>
        </w:rPr>
        <w:t>En refermant la porte derrière nous, Xvèn m’a finalement dit après réflexion:</w:t>
      </w:r>
    </w:p>
    <w:p w14:paraId="6761193B" w14:textId="77777777" w:rsidR="0065618A" w:rsidRPr="006E6C9A" w:rsidRDefault="00493CF1" w:rsidP="001350BE">
      <w:pPr>
        <w:spacing w:after="0" w:line="360" w:lineRule="auto"/>
        <w:rPr>
          <w:lang w:val="fr-FR"/>
        </w:rPr>
      </w:pPr>
      <w:r w:rsidRPr="006E6C9A">
        <w:rPr>
          <w:rFonts w:ascii="Times New Roman" w:hAnsi="Times New Roman"/>
          <w:sz w:val="24"/>
          <w:lang w:val="fr-FR"/>
        </w:rPr>
        <w:t>-Juste dis pas à Lisa que je t'ai pris avec moi, je pense qu'on rentrera avant elle.</w:t>
      </w:r>
    </w:p>
    <w:p w14:paraId="1311DC01" w14:textId="77777777" w:rsidR="0065618A" w:rsidRPr="006E6C9A" w:rsidRDefault="00493CF1" w:rsidP="001350BE">
      <w:pPr>
        <w:spacing w:after="0" w:line="360" w:lineRule="auto"/>
        <w:rPr>
          <w:lang w:val="fr-FR"/>
        </w:rPr>
      </w:pPr>
      <w:r w:rsidRPr="006E6C9A">
        <w:rPr>
          <w:rFonts w:ascii="Times New Roman" w:hAnsi="Times New Roman"/>
          <w:sz w:val="24"/>
          <w:lang w:val="fr-FR"/>
        </w:rPr>
        <w:t>-Pas de soucis.</w:t>
      </w:r>
    </w:p>
    <w:p w14:paraId="2F31D799"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On a commencé à marcher vers la </w:t>
      </w:r>
      <w:r w:rsidRPr="006E6C9A">
        <w:rPr>
          <w:rFonts w:ascii="Times New Roman" w:hAnsi="Times New Roman"/>
          <w:i/>
          <w:sz w:val="24"/>
          <w:lang w:val="fr-FR"/>
        </w:rPr>
        <w:t>garspe</w:t>
      </w:r>
      <w:r w:rsidRPr="006E6C9A">
        <w:rPr>
          <w:rFonts w:ascii="Times New Roman" w:hAnsi="Times New Roman"/>
          <w:sz w:val="24"/>
          <w:lang w:val="fr-FR"/>
        </w:rPr>
        <w:t>.</w:t>
      </w:r>
    </w:p>
    <w:p w14:paraId="2628DC21" w14:textId="77777777" w:rsidR="0065618A" w:rsidRPr="006E6C9A" w:rsidRDefault="00493CF1" w:rsidP="001350BE">
      <w:pPr>
        <w:spacing w:after="0" w:line="360" w:lineRule="auto"/>
        <w:rPr>
          <w:lang w:val="fr-FR"/>
        </w:rPr>
      </w:pPr>
      <w:r w:rsidRPr="006E6C9A">
        <w:rPr>
          <w:rFonts w:ascii="Times New Roman" w:hAnsi="Times New Roman"/>
          <w:sz w:val="24"/>
          <w:lang w:val="fr-FR"/>
        </w:rPr>
        <w:lastRenderedPageBreak/>
        <w:t xml:space="preserve">-Tout va bien? </w:t>
      </w:r>
      <w:proofErr w:type="gramStart"/>
      <w:r w:rsidRPr="006E6C9A">
        <w:rPr>
          <w:rFonts w:ascii="Times New Roman" w:hAnsi="Times New Roman"/>
          <w:sz w:val="24"/>
          <w:lang w:val="fr-FR"/>
        </w:rPr>
        <w:t>T’es</w:t>
      </w:r>
      <w:proofErr w:type="gramEnd"/>
      <w:r w:rsidRPr="006E6C9A">
        <w:rPr>
          <w:rFonts w:ascii="Times New Roman" w:hAnsi="Times New Roman"/>
          <w:sz w:val="24"/>
          <w:lang w:val="fr-FR"/>
        </w:rPr>
        <w:t xml:space="preserve"> silencieux aujourd’hui.</w:t>
      </w:r>
    </w:p>
    <w:p w14:paraId="0891A5C6" w14:textId="3288B312" w:rsidR="0065618A" w:rsidRPr="006E6C9A" w:rsidRDefault="00493CF1" w:rsidP="001350BE">
      <w:pPr>
        <w:spacing w:after="0" w:line="360" w:lineRule="auto"/>
        <w:rPr>
          <w:lang w:val="fr-FR"/>
        </w:rPr>
      </w:pPr>
      <w:r w:rsidRPr="006E6C9A">
        <w:rPr>
          <w:rFonts w:ascii="Times New Roman" w:hAnsi="Times New Roman"/>
          <w:sz w:val="24"/>
          <w:lang w:val="fr-FR"/>
        </w:rPr>
        <w:t xml:space="preserve">-Je m'inquiète un peu. </w:t>
      </w:r>
      <w:r w:rsidR="00546F46" w:rsidRPr="006E6C9A">
        <w:rPr>
          <w:rFonts w:ascii="Times New Roman" w:hAnsi="Times New Roman"/>
          <w:sz w:val="24"/>
          <w:lang w:val="fr-FR"/>
        </w:rPr>
        <w:t>Je n’ai pas</w:t>
      </w:r>
      <w:r w:rsidRPr="006E6C9A">
        <w:rPr>
          <w:rFonts w:ascii="Times New Roman" w:hAnsi="Times New Roman"/>
          <w:sz w:val="24"/>
          <w:lang w:val="fr-FR"/>
        </w:rPr>
        <w:t xml:space="preserve"> pu voir le combat hier et </w:t>
      </w:r>
      <w:proofErr w:type="gramStart"/>
      <w:r w:rsidRPr="006E6C9A">
        <w:rPr>
          <w:rFonts w:ascii="Times New Roman" w:hAnsi="Times New Roman"/>
          <w:sz w:val="24"/>
          <w:lang w:val="fr-FR"/>
        </w:rPr>
        <w:t>j’ai peur</w:t>
      </w:r>
      <w:proofErr w:type="gramEnd"/>
      <w:r w:rsidRPr="006E6C9A">
        <w:rPr>
          <w:rFonts w:ascii="Times New Roman" w:hAnsi="Times New Roman"/>
          <w:sz w:val="24"/>
          <w:lang w:val="fr-FR"/>
        </w:rPr>
        <w:t xml:space="preserve"> qu’ils l'aient choisi.</w:t>
      </w:r>
    </w:p>
    <w:p w14:paraId="569150DB" w14:textId="77777777" w:rsidR="0065618A" w:rsidRPr="006E6C9A" w:rsidRDefault="00493CF1" w:rsidP="001350BE">
      <w:pPr>
        <w:spacing w:after="0" w:line="360" w:lineRule="auto"/>
        <w:rPr>
          <w:lang w:val="fr-FR"/>
        </w:rPr>
      </w:pPr>
      <w:r w:rsidRPr="006E6C9A">
        <w:rPr>
          <w:rFonts w:ascii="Times New Roman" w:hAnsi="Times New Roman"/>
          <w:sz w:val="24"/>
          <w:lang w:val="fr-FR"/>
        </w:rPr>
        <w:t>-Impossible, cette fois je peux te rassurer, s’il a bien gagné le combat d’avant-hier il doit être en train de se reposer en vainqueur. Ce n’est jamais arrivé que quelqu’un combatte deux jours de suite, il faut donner le temps de se reposer, de se soigner… se rétablir quoi. Sinon ça veut juste dire envoyer quelqu’un à la mort.</w:t>
      </w:r>
    </w:p>
    <w:p w14:paraId="1FD7B6AE" w14:textId="77777777" w:rsidR="0065618A" w:rsidRPr="006E6C9A" w:rsidRDefault="00493CF1" w:rsidP="001350BE">
      <w:pPr>
        <w:spacing w:after="0" w:line="360" w:lineRule="auto"/>
        <w:rPr>
          <w:lang w:val="fr-FR"/>
        </w:rPr>
      </w:pPr>
      <w:r w:rsidRPr="006E6C9A">
        <w:rPr>
          <w:rFonts w:ascii="Times New Roman" w:hAnsi="Times New Roman"/>
          <w:sz w:val="24"/>
          <w:lang w:val="fr-FR"/>
        </w:rPr>
        <w:t>-La différence n'est pas immense j’ai l’impression.</w:t>
      </w:r>
    </w:p>
    <w:p w14:paraId="3187F1E0" w14:textId="77777777" w:rsidR="0065618A" w:rsidRPr="006E6C9A" w:rsidRDefault="00493CF1" w:rsidP="001350BE">
      <w:pPr>
        <w:spacing w:after="0" w:line="360" w:lineRule="auto"/>
        <w:rPr>
          <w:lang w:val="fr-FR"/>
        </w:rPr>
      </w:pPr>
      <w:r w:rsidRPr="006E6C9A">
        <w:rPr>
          <w:rFonts w:ascii="Times New Roman" w:hAnsi="Times New Roman"/>
          <w:sz w:val="24"/>
          <w:lang w:val="fr-FR"/>
        </w:rPr>
        <w:t>-Oui je suis d’accord, mais ça ne se fait pas, c’est une règle générale on va dire. Bien sûr ils peuvent toujours changer les règles ou les contourner, mais là je ne pense pas que tu devrais t'inquiéter.</w:t>
      </w:r>
    </w:p>
    <w:p w14:paraId="4756EED9" w14:textId="77777777" w:rsidR="0065618A" w:rsidRPr="006E6C9A" w:rsidRDefault="00493CF1" w:rsidP="001350BE">
      <w:pPr>
        <w:spacing w:after="0" w:line="360" w:lineRule="auto"/>
        <w:rPr>
          <w:lang w:val="fr-FR"/>
        </w:rPr>
      </w:pPr>
      <w:r w:rsidRPr="006E6C9A">
        <w:rPr>
          <w:rFonts w:ascii="Times New Roman" w:hAnsi="Times New Roman"/>
          <w:sz w:val="24"/>
          <w:lang w:val="fr-FR"/>
        </w:rPr>
        <w:t>On n’avait tous les deux pas remarqué à ce moment-là, qu’il avait déjà été choisi deux fois de suite. Notre analyse finalement était meilleure après les boissons suspectes d’Alhama que pendant les balades sous cette étoile brûlante.</w:t>
      </w:r>
    </w:p>
    <w:p w14:paraId="6D15D7D1" w14:textId="77777777" w:rsidR="0065618A" w:rsidRPr="006E6C9A" w:rsidRDefault="00493CF1" w:rsidP="001350BE">
      <w:pPr>
        <w:spacing w:after="0" w:line="360" w:lineRule="auto"/>
        <w:rPr>
          <w:lang w:val="fr-FR"/>
        </w:rPr>
      </w:pPr>
      <w:r w:rsidRPr="006E6C9A">
        <w:rPr>
          <w:rFonts w:ascii="Times New Roman" w:hAnsi="Times New Roman"/>
          <w:sz w:val="24"/>
          <w:lang w:val="fr-FR"/>
        </w:rPr>
        <w:t>-Mais ils ont combien de jours de pause, et ce qu’il peut être choisi aujourd’hui?</w:t>
      </w:r>
    </w:p>
    <w:p w14:paraId="7A0556B9" w14:textId="77777777" w:rsidR="0065618A" w:rsidRPr="006E6C9A" w:rsidRDefault="00493CF1" w:rsidP="001350BE">
      <w:pPr>
        <w:spacing w:after="0" w:line="360" w:lineRule="auto"/>
        <w:rPr>
          <w:lang w:val="fr-FR"/>
        </w:rPr>
      </w:pPr>
      <w:r w:rsidRPr="006E6C9A">
        <w:rPr>
          <w:rFonts w:ascii="Times New Roman" w:hAnsi="Times New Roman"/>
          <w:sz w:val="24"/>
          <w:lang w:val="fr-FR"/>
        </w:rPr>
        <w:t>-Il n’y a pas de règle proprement parlant, mais un jour est obligatoire. Eh oui, aujourd'hui il existe bien un monde où il peut être choisi.</w:t>
      </w:r>
    </w:p>
    <w:p w14:paraId="39DCE354" w14:textId="77777777" w:rsidR="0065618A" w:rsidRPr="006E6C9A" w:rsidRDefault="00493CF1" w:rsidP="001350BE">
      <w:pPr>
        <w:spacing w:after="0" w:line="360" w:lineRule="auto"/>
        <w:rPr>
          <w:lang w:val="fr-FR"/>
        </w:rPr>
      </w:pPr>
      <w:r w:rsidRPr="006E6C9A">
        <w:rPr>
          <w:rFonts w:ascii="Times New Roman" w:hAnsi="Times New Roman"/>
          <w:sz w:val="24"/>
          <w:lang w:val="fr-FR"/>
        </w:rPr>
        <w:t>-On rentrera pour le combat de ce soir?</w:t>
      </w:r>
    </w:p>
    <w:p w14:paraId="6A09EB8C" w14:textId="77777777" w:rsidR="0065618A" w:rsidRPr="006E6C9A" w:rsidRDefault="00493CF1" w:rsidP="001350BE">
      <w:pPr>
        <w:spacing w:after="0" w:line="360" w:lineRule="auto"/>
        <w:rPr>
          <w:lang w:val="fr-FR"/>
        </w:rPr>
      </w:pPr>
      <w:r w:rsidRPr="006E6C9A">
        <w:rPr>
          <w:rFonts w:ascii="Times New Roman" w:hAnsi="Times New Roman"/>
          <w:sz w:val="24"/>
          <w:lang w:val="fr-FR"/>
        </w:rPr>
        <w:t>-On devrait, large.</w:t>
      </w:r>
    </w:p>
    <w:p w14:paraId="199E587E" w14:textId="77777777" w:rsidR="0065618A" w:rsidRPr="006E6C9A" w:rsidRDefault="00493CF1" w:rsidP="001350BE">
      <w:pPr>
        <w:spacing w:after="0" w:line="360" w:lineRule="auto"/>
        <w:rPr>
          <w:lang w:val="fr-FR"/>
        </w:rPr>
      </w:pPr>
      <w:r w:rsidRPr="006E6C9A">
        <w:rPr>
          <w:rFonts w:ascii="Times New Roman" w:hAnsi="Times New Roman"/>
          <w:sz w:val="24"/>
          <w:lang w:val="fr-FR"/>
        </w:rPr>
        <w:t>-Je me demande comment il est arrivé là-bas…</w:t>
      </w:r>
    </w:p>
    <w:p w14:paraId="6AB58C33" w14:textId="77777777" w:rsidR="0065618A" w:rsidRPr="006E6C9A" w:rsidRDefault="00493CF1" w:rsidP="001350BE">
      <w:pPr>
        <w:spacing w:after="0" w:line="360" w:lineRule="auto"/>
        <w:rPr>
          <w:lang w:val="fr-FR"/>
        </w:rPr>
      </w:pPr>
      <w:r w:rsidRPr="006E6C9A">
        <w:rPr>
          <w:rFonts w:ascii="Times New Roman" w:hAnsi="Times New Roman"/>
          <w:sz w:val="24"/>
          <w:lang w:val="fr-FR"/>
        </w:rPr>
        <w:t>-Il ne devait juste pas avoir de papiers comme toi. Si tu te fais contrôler tu te feras embarquer aussi. Mais peu de chances. C’est pour cette raison là que Lisa ne t’aurait pas laissé partir dehors comme ça. Vaut mieux donc pas lui dire.</w:t>
      </w:r>
    </w:p>
    <w:p w14:paraId="51D063BB" w14:textId="77777777" w:rsidR="0065618A" w:rsidRPr="006E6C9A" w:rsidRDefault="00493CF1" w:rsidP="001350BE">
      <w:pPr>
        <w:spacing w:after="0" w:line="360" w:lineRule="auto"/>
        <w:rPr>
          <w:lang w:val="fr-FR"/>
        </w:rPr>
      </w:pPr>
      <w:r w:rsidRPr="006E6C9A">
        <w:rPr>
          <w:rFonts w:ascii="Times New Roman" w:hAnsi="Times New Roman"/>
          <w:sz w:val="24"/>
          <w:lang w:val="fr-FR"/>
        </w:rPr>
        <w:t>-Et on ne peut pas l’aider? suis-je revenu à la discussion à propos de Micha.</w:t>
      </w:r>
    </w:p>
    <w:p w14:paraId="428EE9A8" w14:textId="7520877A" w:rsidR="0065618A" w:rsidRPr="006E6C9A" w:rsidRDefault="00493CF1" w:rsidP="001350BE">
      <w:pPr>
        <w:spacing w:after="0" w:line="360" w:lineRule="auto"/>
        <w:rPr>
          <w:lang w:val="fr-FR"/>
        </w:rPr>
      </w:pPr>
      <w:r w:rsidRPr="006E6C9A">
        <w:rPr>
          <w:rFonts w:ascii="Times New Roman" w:hAnsi="Times New Roman"/>
          <w:sz w:val="24"/>
          <w:lang w:val="fr-FR"/>
        </w:rPr>
        <w:t xml:space="preserve">Xvèn a marqué une pause, puis a répondu un peu </w:t>
      </w:r>
      <w:proofErr w:type="gramStart"/>
      <w:r w:rsidRPr="006E6C9A">
        <w:rPr>
          <w:rFonts w:ascii="Times New Roman" w:hAnsi="Times New Roman"/>
          <w:sz w:val="24"/>
          <w:lang w:val="fr-FR"/>
        </w:rPr>
        <w:t>affligé</w:t>
      </w:r>
      <w:proofErr w:type="gramEnd"/>
      <w:r w:rsidR="00546F46">
        <w:rPr>
          <w:rFonts w:ascii="Times New Roman" w:hAnsi="Times New Roman"/>
          <w:sz w:val="24"/>
          <w:lang w:val="fr-FR"/>
        </w:rPr>
        <w:t> :</w:t>
      </w:r>
    </w:p>
    <w:p w14:paraId="7FA69B02" w14:textId="77777777" w:rsidR="0065618A" w:rsidRPr="006E6C9A" w:rsidRDefault="00493CF1" w:rsidP="001350BE">
      <w:pPr>
        <w:spacing w:after="0" w:line="360" w:lineRule="auto"/>
        <w:rPr>
          <w:lang w:val="fr-FR"/>
        </w:rPr>
      </w:pPr>
      <w:r w:rsidRPr="006E6C9A">
        <w:rPr>
          <w:rFonts w:ascii="Times New Roman" w:hAnsi="Times New Roman"/>
          <w:sz w:val="24"/>
          <w:lang w:val="fr-FR"/>
        </w:rPr>
        <w:t>-Comment?</w:t>
      </w:r>
    </w:p>
    <w:p w14:paraId="359598C8" w14:textId="0F289CD7" w:rsidR="0065618A" w:rsidRPr="006E6C9A" w:rsidRDefault="00493CF1" w:rsidP="001350BE">
      <w:pPr>
        <w:spacing w:after="0" w:line="360" w:lineRule="auto"/>
        <w:rPr>
          <w:lang w:val="fr-FR"/>
        </w:rPr>
      </w:pPr>
      <w:r w:rsidRPr="006E6C9A">
        <w:rPr>
          <w:rFonts w:ascii="Times New Roman" w:hAnsi="Times New Roman"/>
          <w:sz w:val="24"/>
          <w:lang w:val="fr-FR"/>
        </w:rPr>
        <w:t>-</w:t>
      </w:r>
      <w:r w:rsidR="00546F46" w:rsidRPr="006E6C9A">
        <w:rPr>
          <w:rFonts w:ascii="Times New Roman" w:hAnsi="Times New Roman"/>
          <w:sz w:val="24"/>
          <w:lang w:val="fr-FR"/>
        </w:rPr>
        <w:t>Je ne sais pas</w:t>
      </w:r>
      <w:r w:rsidRPr="006E6C9A">
        <w:rPr>
          <w:rFonts w:ascii="Times New Roman" w:hAnsi="Times New Roman"/>
          <w:sz w:val="24"/>
          <w:lang w:val="fr-FR"/>
        </w:rPr>
        <w:t>, je te pose la question…</w:t>
      </w:r>
    </w:p>
    <w:p w14:paraId="471310A4" w14:textId="4CA555F6" w:rsidR="0065618A" w:rsidRPr="006E6C9A" w:rsidRDefault="00493CF1" w:rsidP="001350BE">
      <w:pPr>
        <w:spacing w:after="0" w:line="360" w:lineRule="auto"/>
        <w:rPr>
          <w:lang w:val="fr-FR"/>
        </w:rPr>
      </w:pPr>
      <w:r w:rsidRPr="006E6C9A">
        <w:rPr>
          <w:rFonts w:ascii="Times New Roman" w:hAnsi="Times New Roman"/>
          <w:sz w:val="24"/>
          <w:lang w:val="fr-FR"/>
        </w:rPr>
        <w:t xml:space="preserve">-Désolé, je ne pense pas qu’on puisse faire </w:t>
      </w:r>
      <w:r w:rsidR="00546F46" w:rsidRPr="006E6C9A">
        <w:rPr>
          <w:rFonts w:ascii="Times New Roman" w:hAnsi="Times New Roman"/>
          <w:sz w:val="24"/>
          <w:lang w:val="fr-FR"/>
        </w:rPr>
        <w:t>grand-chose</w:t>
      </w:r>
      <w:r w:rsidRPr="006E6C9A">
        <w:rPr>
          <w:rFonts w:ascii="Times New Roman" w:hAnsi="Times New Roman"/>
          <w:sz w:val="24"/>
          <w:lang w:val="fr-FR"/>
        </w:rPr>
        <w:t>.</w:t>
      </w:r>
    </w:p>
    <w:p w14:paraId="41723134" w14:textId="77777777" w:rsidR="0065618A" w:rsidRPr="006E6C9A" w:rsidRDefault="00493CF1" w:rsidP="001350BE">
      <w:pPr>
        <w:spacing w:after="0" w:line="360" w:lineRule="auto"/>
        <w:rPr>
          <w:lang w:val="fr-FR"/>
        </w:rPr>
      </w:pPr>
      <w:r w:rsidRPr="006E6C9A">
        <w:rPr>
          <w:rFonts w:ascii="Times New Roman" w:hAnsi="Times New Roman"/>
          <w:sz w:val="24"/>
          <w:lang w:val="fr-FR"/>
        </w:rPr>
        <w:t>-Prochain arrêt: Ammos 1.</w:t>
      </w:r>
    </w:p>
    <w:p w14:paraId="54D6789F"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Pendant notre longue conversation nous étions arrivés dans la </w:t>
      </w:r>
      <w:r w:rsidRPr="006E6C9A">
        <w:rPr>
          <w:rFonts w:ascii="Times New Roman" w:hAnsi="Times New Roman"/>
          <w:i/>
          <w:sz w:val="24"/>
          <w:lang w:val="fr-FR"/>
        </w:rPr>
        <w:t xml:space="preserve">garspe </w:t>
      </w:r>
      <w:r w:rsidRPr="006E6C9A">
        <w:rPr>
          <w:rFonts w:ascii="Times New Roman" w:hAnsi="Times New Roman"/>
          <w:sz w:val="24"/>
          <w:lang w:val="fr-FR"/>
        </w:rPr>
        <w:t xml:space="preserve">et avions déjà pris le </w:t>
      </w:r>
      <w:r w:rsidRPr="006E6C9A">
        <w:rPr>
          <w:rFonts w:ascii="Times New Roman" w:hAnsi="Times New Roman"/>
          <w:i/>
          <w:sz w:val="24"/>
          <w:lang w:val="fr-FR"/>
        </w:rPr>
        <w:t xml:space="preserve">trainspe </w:t>
      </w:r>
      <w:r w:rsidRPr="006E6C9A">
        <w:rPr>
          <w:rFonts w:ascii="Times New Roman" w:hAnsi="Times New Roman"/>
          <w:sz w:val="24"/>
          <w:lang w:val="fr-FR"/>
        </w:rPr>
        <w:t>et allions bientôt passer la première planète sur notre chemin. Le silence s’est installé, on ne savait tous les deux pas quoi se dire.</w:t>
      </w:r>
    </w:p>
    <w:p w14:paraId="42DE58B5" w14:textId="77777777" w:rsidR="0065618A" w:rsidRPr="006E6C9A" w:rsidRDefault="00493CF1" w:rsidP="001350BE">
      <w:pPr>
        <w:spacing w:after="0" w:line="360" w:lineRule="auto"/>
        <w:rPr>
          <w:lang w:val="fr-FR"/>
        </w:rPr>
      </w:pPr>
      <w:r w:rsidRPr="006E6C9A">
        <w:rPr>
          <w:rFonts w:ascii="Times New Roman" w:hAnsi="Times New Roman"/>
          <w:sz w:val="24"/>
          <w:lang w:val="fr-FR"/>
        </w:rPr>
        <w:lastRenderedPageBreak/>
        <w:t>-Prochain arrêt: Ignis 1.</w:t>
      </w:r>
    </w:p>
    <w:p w14:paraId="66FDF5A3" w14:textId="77777777" w:rsidR="0065618A" w:rsidRPr="006E6C9A" w:rsidRDefault="00493CF1" w:rsidP="001350BE">
      <w:pPr>
        <w:spacing w:after="0" w:line="360" w:lineRule="auto"/>
        <w:rPr>
          <w:lang w:val="fr-FR"/>
        </w:rPr>
      </w:pPr>
      <w:r w:rsidRPr="006E6C9A">
        <w:rPr>
          <w:rFonts w:ascii="Times New Roman" w:hAnsi="Times New Roman"/>
          <w:sz w:val="24"/>
          <w:lang w:val="fr-FR"/>
        </w:rPr>
        <w:t>Soudain, un homme est passé en courant vers la sortie en me bousculant l’épaule et sans même s’excuser. Je l’ai regardé s’éloigner, puis Xvèn m’a proposé de s’asseoir sur des places qui venaient de se libérer et d’admirer la vue. Litchi s'est alors mis sous le siège pour ne gêner personne et pour ne pas attirer l'œil il comprenait ces choses évidentes.</w:t>
      </w:r>
    </w:p>
    <w:p w14:paraId="37C55EE8" w14:textId="77777777" w:rsidR="0065618A" w:rsidRPr="006E6C9A" w:rsidRDefault="00493CF1" w:rsidP="001350BE">
      <w:pPr>
        <w:spacing w:after="0" w:line="360" w:lineRule="auto"/>
        <w:rPr>
          <w:lang w:val="fr-FR"/>
        </w:rPr>
      </w:pPr>
      <w:r w:rsidRPr="006E6C9A">
        <w:rPr>
          <w:rFonts w:ascii="Times New Roman" w:hAnsi="Times New Roman"/>
          <w:sz w:val="24"/>
          <w:lang w:val="fr-FR"/>
        </w:rPr>
        <w:t>-Prochain arrêt: Calidi 1, terminus.</w:t>
      </w:r>
    </w:p>
    <w:p w14:paraId="29D6CB51" w14:textId="77777777" w:rsidR="0065618A" w:rsidRPr="006E6C9A" w:rsidRDefault="00493CF1" w:rsidP="001350BE">
      <w:pPr>
        <w:spacing w:after="0" w:line="360" w:lineRule="auto"/>
        <w:rPr>
          <w:lang w:val="fr-FR"/>
        </w:rPr>
      </w:pPr>
      <w:r w:rsidRPr="006E6C9A">
        <w:rPr>
          <w:rFonts w:ascii="Times New Roman" w:hAnsi="Times New Roman"/>
          <w:sz w:val="24"/>
          <w:lang w:val="fr-FR"/>
        </w:rPr>
        <w:t>En regardant à travers la vitre j’ai vu que la planète vers laquelle on se rapprochait de plus en plus était nettement plus imposante que celles qu’on venait de passer avant. Je me répète, mais une fois de plus, je trouvais ce paysage magnifique.</w:t>
      </w:r>
    </w:p>
    <w:p w14:paraId="30429E85"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Une fois le </w:t>
      </w:r>
      <w:r w:rsidRPr="006E6C9A">
        <w:rPr>
          <w:rFonts w:ascii="Times New Roman" w:hAnsi="Times New Roman"/>
          <w:i/>
          <w:sz w:val="24"/>
          <w:lang w:val="fr-FR"/>
        </w:rPr>
        <w:t xml:space="preserve">trainspe </w:t>
      </w:r>
      <w:r w:rsidRPr="006E6C9A">
        <w:rPr>
          <w:rFonts w:ascii="Times New Roman" w:hAnsi="Times New Roman"/>
          <w:sz w:val="24"/>
          <w:lang w:val="fr-FR"/>
        </w:rPr>
        <w:t xml:space="preserve">arrêté, les portes se sont ouvertes et nous sommes sortis dans une </w:t>
      </w:r>
      <w:r w:rsidRPr="006E6C9A">
        <w:rPr>
          <w:rFonts w:ascii="Times New Roman" w:hAnsi="Times New Roman"/>
          <w:i/>
          <w:sz w:val="24"/>
          <w:lang w:val="fr-FR"/>
        </w:rPr>
        <w:t xml:space="preserve">garspe </w:t>
      </w:r>
      <w:r w:rsidRPr="006E6C9A">
        <w:rPr>
          <w:rFonts w:ascii="Times New Roman" w:hAnsi="Times New Roman"/>
          <w:sz w:val="24"/>
          <w:lang w:val="fr-FR"/>
        </w:rPr>
        <w:t>énorme remplie de monde.</w:t>
      </w:r>
    </w:p>
    <w:p w14:paraId="06C821B9" w14:textId="77777777" w:rsidR="0065618A" w:rsidRPr="006E6C9A" w:rsidRDefault="00493CF1" w:rsidP="001350BE">
      <w:pPr>
        <w:spacing w:after="0" w:line="360" w:lineRule="auto"/>
        <w:rPr>
          <w:lang w:val="fr-FR"/>
        </w:rPr>
      </w:pPr>
      <w:r w:rsidRPr="006E6C9A">
        <w:rPr>
          <w:rFonts w:ascii="Times New Roman" w:hAnsi="Times New Roman"/>
          <w:sz w:val="24"/>
          <w:lang w:val="fr-FR"/>
        </w:rPr>
        <w:t>-Bienvenu dans la capitale: la planète la plus importante du royaume de Calor, la planète Calidi! a présenté Xvèn ce nouvel environnement, en ouvrant les portes de la station pour sortir dans la ville.</w:t>
      </w:r>
    </w:p>
    <w:p w14:paraId="46C25BAC" w14:textId="77777777" w:rsidR="0065618A" w:rsidRPr="006E6C9A" w:rsidRDefault="00493CF1" w:rsidP="001350BE">
      <w:pPr>
        <w:spacing w:after="0" w:line="360" w:lineRule="auto"/>
        <w:rPr>
          <w:lang w:val="fr-FR"/>
        </w:rPr>
      </w:pPr>
      <w:r w:rsidRPr="006E6C9A">
        <w:rPr>
          <w:rFonts w:ascii="Times New Roman" w:hAnsi="Times New Roman"/>
          <w:sz w:val="24"/>
          <w:lang w:val="fr-FR"/>
        </w:rPr>
        <w:t>J’étais abasourdi. La place devant nous était magnifique et remplie de monde, le marché prenait tout le sens du mot. Je voulais explorer le plus possible cette ville. Et Xvèn m’en a donné l’occasion:</w:t>
      </w:r>
    </w:p>
    <w:p w14:paraId="2943A86F" w14:textId="77777777" w:rsidR="0065618A" w:rsidRPr="006E6C9A" w:rsidRDefault="00493CF1" w:rsidP="001350BE">
      <w:pPr>
        <w:spacing w:after="0" w:line="360" w:lineRule="auto"/>
        <w:rPr>
          <w:lang w:val="fr-FR"/>
        </w:rPr>
      </w:pPr>
      <w:r w:rsidRPr="006E6C9A">
        <w:rPr>
          <w:rFonts w:ascii="Times New Roman" w:hAnsi="Times New Roman"/>
          <w:sz w:val="24"/>
          <w:lang w:val="fr-FR"/>
        </w:rPr>
        <w:t>-Bon écoute, je vais te donner une heure pour faire ce que tu veux, l’heure est marquée sur des panneaux à chaque coin de rue, dans une heure on se retrouve ici, devant la station ok?</w:t>
      </w:r>
    </w:p>
    <w:p w14:paraId="23A160B9" w14:textId="77777777" w:rsidR="0065618A" w:rsidRPr="006E6C9A" w:rsidRDefault="00493CF1" w:rsidP="001350BE">
      <w:pPr>
        <w:spacing w:after="0" w:line="360" w:lineRule="auto"/>
        <w:rPr>
          <w:lang w:val="fr-FR"/>
        </w:rPr>
      </w:pPr>
      <w:r w:rsidRPr="006E6C9A">
        <w:rPr>
          <w:rFonts w:ascii="Times New Roman" w:hAnsi="Times New Roman"/>
          <w:sz w:val="24"/>
          <w:lang w:val="fr-FR"/>
        </w:rPr>
        <w:t>-D’accord! lui ai-je répondu avec un énorme sourire aux lèvres en s’envolant avec Litchi dans la direction opposée de lui.</w:t>
      </w:r>
    </w:p>
    <w:p w14:paraId="01086E1B" w14:textId="6B6DA069" w:rsidR="0065618A" w:rsidRPr="006E6C9A" w:rsidRDefault="00493CF1" w:rsidP="001350BE">
      <w:pPr>
        <w:spacing w:after="0" w:line="360" w:lineRule="auto"/>
        <w:rPr>
          <w:lang w:val="fr-FR"/>
        </w:rPr>
      </w:pPr>
      <w:r w:rsidRPr="006E6C9A">
        <w:rPr>
          <w:rFonts w:ascii="Times New Roman" w:hAnsi="Times New Roman"/>
          <w:sz w:val="24"/>
          <w:lang w:val="fr-FR"/>
        </w:rPr>
        <w:t xml:space="preserve">On était en plein </w:t>
      </w:r>
      <w:r w:rsidR="00546F46" w:rsidRPr="006E6C9A">
        <w:rPr>
          <w:rFonts w:ascii="Times New Roman" w:hAnsi="Times New Roman"/>
          <w:sz w:val="24"/>
          <w:lang w:val="fr-FR"/>
        </w:rPr>
        <w:t>centre-ville</w:t>
      </w:r>
      <w:r w:rsidRPr="006E6C9A">
        <w:rPr>
          <w:rFonts w:ascii="Times New Roman" w:hAnsi="Times New Roman"/>
          <w:sz w:val="24"/>
          <w:lang w:val="fr-FR"/>
        </w:rPr>
        <w:t xml:space="preserve"> dans une foule très impressionnante. En prenant Litchi dans mes bras pour pas que quelqu'un lui fasse mal, sans le remarquer, j'ai décidé d'essayer de s’évader de cet attroupement pour aller faire un tour dans des endroits moins remplis. En poussant les autres j'ai réussi à trouver de l'air frais. En plus d'être la planète la plus chaude, un rassemblement pareil ne faisait que monter la température. Les habitants de cette planète et les visiteurs étaient tous munis de foulards contre la montée du sable avec le vent. </w:t>
      </w:r>
    </w:p>
    <w:p w14:paraId="3B74AD91"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J'ai fait redescendre Litchi et on s'est engagé dans une ruelle un peu étroite et au bout de laquelle on est survenu dans un coin bizarrement vide…C’était une sorte de cour avec un </w:t>
      </w:r>
      <w:r w:rsidRPr="006E6C9A">
        <w:rPr>
          <w:rFonts w:ascii="Times New Roman" w:hAnsi="Times New Roman"/>
          <w:sz w:val="24"/>
          <w:lang w:val="fr-FR"/>
        </w:rPr>
        <w:lastRenderedPageBreak/>
        <w:t>magasin tout au bout où il n'y avait personne, mais dont la porte était entrouverte. J'ai par conséquent voulu voir ce qui se trouvait dans ce magasin plutôt étrange à première vue.</w:t>
      </w:r>
    </w:p>
    <w:p w14:paraId="06337084"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Lorsque j’ai réussi à me faufiler à l'intérieur en ouvrant un peu plus la porte, je me suis retrouvé dans un atelier de mécanicien abandonné. Litchi m'attendait à l'extérieur en y examinant les rares plantes séchées entre les dalles et le sable. </w:t>
      </w:r>
    </w:p>
    <w:p w14:paraId="7E7038EA" w14:textId="77777777" w:rsidR="0065618A" w:rsidRPr="006E6C9A" w:rsidRDefault="00493CF1" w:rsidP="001350BE">
      <w:pPr>
        <w:spacing w:after="0" w:line="360" w:lineRule="auto"/>
        <w:rPr>
          <w:lang w:val="fr-FR"/>
        </w:rPr>
      </w:pPr>
      <w:r w:rsidRPr="006E6C9A">
        <w:rPr>
          <w:rFonts w:ascii="Times New Roman" w:hAnsi="Times New Roman"/>
          <w:sz w:val="24"/>
          <w:lang w:val="fr-FR"/>
        </w:rPr>
        <w:t>Autour de moi, se trouvaient des armoires, des étagères remplies avec des engrenages, des vis, des boulons, mais aussi toutes sortes d'assemblages et de gadgets… Tout ça m’a instantanément ramené sur Terre. Je n’étais plus ici, j’étais chez moi! Les pièces étaient malheureusement très rouillées et en mauvais état, remplies de poussière.</w:t>
      </w:r>
    </w:p>
    <w:p w14:paraId="3244555B" w14:textId="77777777" w:rsidR="0065618A" w:rsidRPr="006E6C9A" w:rsidRDefault="00493CF1" w:rsidP="001350BE">
      <w:pPr>
        <w:spacing w:after="0" w:line="360" w:lineRule="auto"/>
        <w:rPr>
          <w:lang w:val="fr-FR"/>
        </w:rPr>
      </w:pPr>
      <w:r w:rsidRPr="006E6C9A">
        <w:rPr>
          <w:rFonts w:ascii="Times New Roman" w:hAnsi="Times New Roman"/>
          <w:sz w:val="24"/>
          <w:lang w:val="fr-FR"/>
        </w:rPr>
        <w:t>J'étais comme un enfant dans un rayon de jouets, qu'il n'avait jamais vu avant.</w:t>
      </w:r>
    </w:p>
    <w:p w14:paraId="028B50B7" w14:textId="5EB98A1E" w:rsidR="0065618A" w:rsidRPr="006E6C9A" w:rsidRDefault="00493CF1" w:rsidP="001350BE">
      <w:pPr>
        <w:spacing w:after="0" w:line="360" w:lineRule="auto"/>
        <w:rPr>
          <w:lang w:val="fr-FR"/>
        </w:rPr>
      </w:pPr>
      <w:r w:rsidRPr="006E6C9A">
        <w:rPr>
          <w:rFonts w:ascii="Times New Roman" w:hAnsi="Times New Roman"/>
          <w:sz w:val="24"/>
          <w:lang w:val="fr-FR"/>
        </w:rPr>
        <w:t>-Qu’</w:t>
      </w:r>
      <w:r w:rsidR="00546F46" w:rsidRPr="006E6C9A">
        <w:rPr>
          <w:rFonts w:ascii="Times New Roman" w:hAnsi="Times New Roman"/>
          <w:sz w:val="24"/>
          <w:lang w:val="fr-FR"/>
        </w:rPr>
        <w:t>est-ce</w:t>
      </w:r>
      <w:r w:rsidRPr="006E6C9A">
        <w:rPr>
          <w:rFonts w:ascii="Times New Roman" w:hAnsi="Times New Roman"/>
          <w:sz w:val="24"/>
          <w:lang w:val="fr-FR"/>
        </w:rPr>
        <w:t xml:space="preserve"> que c’est que ça… ai-je murmuré en prenant dans les mains un objet sphérique transparent avec une espèce d'anneau autour.</w:t>
      </w:r>
    </w:p>
    <w:p w14:paraId="35A428FD"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-C’est un objet très ancien. Il date de la troisième époque. Comme la plupart des objets se trouvant dans ce magasin, a répondu une voix venant de derrière moi. </w:t>
      </w:r>
    </w:p>
    <w:p w14:paraId="75C547B4" w14:textId="77777777" w:rsidR="0065618A" w:rsidRPr="006E6C9A" w:rsidRDefault="00493CF1" w:rsidP="001350BE">
      <w:pPr>
        <w:spacing w:after="0" w:line="360" w:lineRule="auto"/>
        <w:rPr>
          <w:lang w:val="fr-FR"/>
        </w:rPr>
      </w:pPr>
      <w:r w:rsidRPr="006E6C9A">
        <w:rPr>
          <w:rFonts w:ascii="Times New Roman" w:hAnsi="Times New Roman"/>
          <w:sz w:val="24"/>
          <w:lang w:val="fr-FR"/>
        </w:rPr>
        <w:t>Je me suis alors soudainement retourné et j’ai vu un jeune homme, un peu plus jeune que moi, se tenir debout, devant une autre porte qui devait mener à une autre pièce, en me fixant avec ces yeux gris.</w:t>
      </w:r>
    </w:p>
    <w:p w14:paraId="2C5CB469" w14:textId="77777777" w:rsidR="0065618A" w:rsidRPr="006E6C9A" w:rsidRDefault="00493CF1" w:rsidP="001350BE">
      <w:pPr>
        <w:spacing w:after="0" w:line="360" w:lineRule="auto"/>
        <w:rPr>
          <w:lang w:val="fr-FR"/>
        </w:rPr>
      </w:pPr>
      <w:r w:rsidRPr="006E6C9A">
        <w:rPr>
          <w:rFonts w:ascii="Times New Roman" w:hAnsi="Times New Roman"/>
          <w:sz w:val="24"/>
          <w:lang w:val="fr-FR"/>
        </w:rPr>
        <w:t>-Salut! Moi c’est Élon, je suis le propriétaire de ce merveilleux atelier! a-t-il dit en me souriant et en s'approchant de moi. Dans cette journée un peu spéciale tu es déjà mon deuxième client.</w:t>
      </w:r>
    </w:p>
    <w:p w14:paraId="7B81E8E6" w14:textId="77777777" w:rsidR="0065618A" w:rsidRPr="006E6C9A" w:rsidRDefault="00493CF1" w:rsidP="001350BE">
      <w:pPr>
        <w:spacing w:after="0" w:line="360" w:lineRule="auto"/>
        <w:rPr>
          <w:lang w:val="fr-FR"/>
        </w:rPr>
      </w:pPr>
      <w:r w:rsidRPr="006E6C9A">
        <w:rPr>
          <w:rFonts w:ascii="Times New Roman" w:hAnsi="Times New Roman"/>
          <w:sz w:val="24"/>
          <w:lang w:val="fr-FR"/>
        </w:rPr>
        <w:t>Il en avait l'air heureux, même si je trouvais que deux clients n'était pas beaucoup, surtout pour une journée spéciale. J'ai reposé la pièce que je venais de prendre d'une étagère en son absence. Litchi ayant entendu la voix de quelqu'un est arrivé vers moi pour vérifier si tout allait bien et garder un œil de contrôle sur la situation. Quand Elon l'a vu, il l'a regardé gentiment sans s'en étonner grandement pour autant.</w:t>
      </w:r>
    </w:p>
    <w:p w14:paraId="41D0A7B5" w14:textId="77777777" w:rsidR="0065618A" w:rsidRPr="006E6C9A" w:rsidRDefault="00493CF1" w:rsidP="001350BE">
      <w:pPr>
        <w:spacing w:after="0" w:line="360" w:lineRule="auto"/>
        <w:rPr>
          <w:lang w:val="fr-FR"/>
        </w:rPr>
      </w:pPr>
      <w:r w:rsidRPr="006E6C9A">
        <w:rPr>
          <w:rFonts w:ascii="Times New Roman" w:hAnsi="Times New Roman"/>
          <w:sz w:val="24"/>
          <w:lang w:val="fr-FR"/>
        </w:rPr>
        <w:t>-As-tu des questions?</w:t>
      </w:r>
    </w:p>
    <w:p w14:paraId="7CBE90CF" w14:textId="56237EAA" w:rsidR="0065618A" w:rsidRPr="006E6C9A" w:rsidRDefault="00493CF1" w:rsidP="001350BE">
      <w:pPr>
        <w:spacing w:after="0" w:line="360" w:lineRule="auto"/>
        <w:rPr>
          <w:lang w:val="fr-FR"/>
        </w:rPr>
      </w:pPr>
      <w:r w:rsidRPr="006E6C9A">
        <w:rPr>
          <w:rFonts w:ascii="Times New Roman" w:hAnsi="Times New Roman"/>
          <w:sz w:val="24"/>
          <w:lang w:val="fr-FR"/>
        </w:rPr>
        <w:t xml:space="preserve">-Comment cela </w:t>
      </w:r>
      <w:r w:rsidR="00546F46" w:rsidRPr="006E6C9A">
        <w:rPr>
          <w:rFonts w:ascii="Times New Roman" w:hAnsi="Times New Roman"/>
          <w:sz w:val="24"/>
          <w:lang w:val="fr-FR"/>
        </w:rPr>
        <w:t>se</w:t>
      </w:r>
      <w:r w:rsidRPr="006E6C9A">
        <w:rPr>
          <w:rFonts w:ascii="Times New Roman" w:hAnsi="Times New Roman"/>
          <w:sz w:val="24"/>
          <w:lang w:val="fr-FR"/>
        </w:rPr>
        <w:t xml:space="preserve"> fait-il que tu sois le propriétaire de ce magasin?</w:t>
      </w:r>
    </w:p>
    <w:p w14:paraId="35C64F09" w14:textId="022B9E67" w:rsidR="0065618A" w:rsidRPr="006E6C9A" w:rsidRDefault="00493CF1" w:rsidP="001350BE">
      <w:pPr>
        <w:spacing w:after="0" w:line="360" w:lineRule="auto"/>
        <w:rPr>
          <w:lang w:val="fr-FR"/>
        </w:rPr>
      </w:pPr>
      <w:r w:rsidRPr="006E6C9A">
        <w:rPr>
          <w:rFonts w:ascii="Times New Roman" w:hAnsi="Times New Roman"/>
          <w:sz w:val="24"/>
          <w:lang w:val="fr-FR"/>
        </w:rPr>
        <w:t xml:space="preserve">Je ne sais pas pourquoi, mais c’est cette </w:t>
      </w:r>
      <w:r w:rsidR="00546F46" w:rsidRPr="006E6C9A">
        <w:rPr>
          <w:rFonts w:ascii="Times New Roman" w:hAnsi="Times New Roman"/>
          <w:sz w:val="24"/>
          <w:lang w:val="fr-FR"/>
        </w:rPr>
        <w:t>question-là</w:t>
      </w:r>
      <w:r w:rsidRPr="006E6C9A">
        <w:rPr>
          <w:rFonts w:ascii="Times New Roman" w:hAnsi="Times New Roman"/>
          <w:sz w:val="24"/>
          <w:lang w:val="fr-FR"/>
        </w:rPr>
        <w:t xml:space="preserve"> qui m’est venue à l’esprit étant étonné par son jeune âge.</w:t>
      </w:r>
    </w:p>
    <w:p w14:paraId="13D2CD3C"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-Mes parents se sont séparés et mon père a déménagé sur une autre planète, c'est à lui qu'appartenait la boutique. Et vu que ma mère travaille comme médecin, je suis le seul de </w:t>
      </w:r>
      <w:r w:rsidRPr="006E6C9A">
        <w:rPr>
          <w:rFonts w:ascii="Times New Roman" w:hAnsi="Times New Roman"/>
          <w:sz w:val="24"/>
          <w:lang w:val="fr-FR"/>
        </w:rPr>
        <w:lastRenderedPageBreak/>
        <w:t>la famille qui a le temps de s’occuper de cet endroit, en plus du fait que je n'avais rien à faire de mon temps libre.</w:t>
      </w:r>
    </w:p>
    <w:p w14:paraId="19183CC8" w14:textId="5505A722" w:rsidR="0065618A" w:rsidRPr="006E6C9A" w:rsidRDefault="00493CF1" w:rsidP="001350BE">
      <w:pPr>
        <w:spacing w:after="0" w:line="360" w:lineRule="auto"/>
        <w:rPr>
          <w:lang w:val="fr-FR"/>
        </w:rPr>
      </w:pPr>
      <w:r w:rsidRPr="006E6C9A">
        <w:rPr>
          <w:rFonts w:ascii="Times New Roman" w:hAnsi="Times New Roman"/>
          <w:sz w:val="24"/>
          <w:lang w:val="fr-FR"/>
        </w:rPr>
        <w:t xml:space="preserve">S’occuper… Je ne suis pas sûr que ce soit le bon mot. Lorsqu’il parlait, j’entendais très clairement un petit accent qui devait certainement varier d’une planète à l’autre, comme s'il mettait des intonations et des accents sur d'autres mots. Cette différence entre lui et les autres me rappelait la différence entre les </w:t>
      </w:r>
      <w:r w:rsidR="00546F46" w:rsidRPr="006E6C9A">
        <w:rPr>
          <w:rFonts w:ascii="Times New Roman" w:hAnsi="Times New Roman"/>
          <w:sz w:val="24"/>
          <w:lang w:val="fr-FR"/>
        </w:rPr>
        <w:t>Français</w:t>
      </w:r>
      <w:r w:rsidRPr="006E6C9A">
        <w:rPr>
          <w:rFonts w:ascii="Times New Roman" w:hAnsi="Times New Roman"/>
          <w:sz w:val="24"/>
          <w:lang w:val="fr-FR"/>
        </w:rPr>
        <w:t xml:space="preserve"> et les </w:t>
      </w:r>
      <w:r w:rsidR="00546F46">
        <w:rPr>
          <w:rFonts w:ascii="Times New Roman" w:hAnsi="Times New Roman"/>
          <w:sz w:val="24"/>
          <w:lang w:val="fr-FR"/>
        </w:rPr>
        <w:t>Q</w:t>
      </w:r>
      <w:r w:rsidRPr="006E6C9A">
        <w:rPr>
          <w:rFonts w:ascii="Times New Roman" w:hAnsi="Times New Roman"/>
          <w:sz w:val="24"/>
          <w:lang w:val="fr-FR"/>
        </w:rPr>
        <w:t>uébécois. Pendant qu'on parlait, Litchi marchait doucement pour ne pas attirer l'attention en faisant des tours dans cette boutique et regardant un peu tout.</w:t>
      </w:r>
    </w:p>
    <w:p w14:paraId="51E09128" w14:textId="77777777" w:rsidR="0065618A" w:rsidRPr="006E6C9A" w:rsidRDefault="00493CF1" w:rsidP="001350BE">
      <w:pPr>
        <w:spacing w:after="0" w:line="360" w:lineRule="auto"/>
        <w:rPr>
          <w:lang w:val="fr-FR"/>
        </w:rPr>
      </w:pPr>
      <w:r w:rsidRPr="006E6C9A">
        <w:rPr>
          <w:rFonts w:ascii="Times New Roman" w:hAnsi="Times New Roman"/>
          <w:sz w:val="24"/>
          <w:lang w:val="fr-FR"/>
        </w:rPr>
        <w:t>-Tu voulais acheter quelque chose? m’a-t-il demandé en regardant la pièce que j'avais reposé sur l'étagère.</w:t>
      </w:r>
    </w:p>
    <w:p w14:paraId="2F2D96D4" w14:textId="77777777" w:rsidR="0065618A" w:rsidRPr="006E6C9A" w:rsidRDefault="00493CF1" w:rsidP="001350BE">
      <w:pPr>
        <w:spacing w:after="0" w:line="360" w:lineRule="auto"/>
        <w:rPr>
          <w:lang w:val="fr-FR"/>
        </w:rPr>
      </w:pPr>
      <w:r w:rsidRPr="006E6C9A">
        <w:rPr>
          <w:rFonts w:ascii="Times New Roman" w:hAnsi="Times New Roman"/>
          <w:sz w:val="24"/>
          <w:lang w:val="fr-FR"/>
        </w:rPr>
        <w:t>-Je n'ai malheureusement pas d'argent.</w:t>
      </w:r>
    </w:p>
    <w:p w14:paraId="0300210E" w14:textId="77777777" w:rsidR="0065618A" w:rsidRPr="006E6C9A" w:rsidRDefault="00493CF1" w:rsidP="001350BE">
      <w:pPr>
        <w:spacing w:after="0" w:line="360" w:lineRule="auto"/>
        <w:rPr>
          <w:lang w:val="fr-FR"/>
        </w:rPr>
      </w:pPr>
      <w:r w:rsidRPr="006E6C9A">
        <w:rPr>
          <w:rFonts w:ascii="Times New Roman" w:hAnsi="Times New Roman"/>
          <w:sz w:val="24"/>
          <w:lang w:val="fr-FR"/>
        </w:rPr>
        <w:t>-Je vois.</w:t>
      </w:r>
    </w:p>
    <w:p w14:paraId="3700C7FD" w14:textId="77777777" w:rsidR="0065618A" w:rsidRPr="006E6C9A" w:rsidRDefault="00493CF1" w:rsidP="001350BE">
      <w:pPr>
        <w:spacing w:after="0" w:line="360" w:lineRule="auto"/>
        <w:rPr>
          <w:lang w:val="fr-FR"/>
        </w:rPr>
      </w:pPr>
      <w:r w:rsidRPr="006E6C9A">
        <w:rPr>
          <w:rFonts w:ascii="Times New Roman" w:hAnsi="Times New Roman"/>
          <w:sz w:val="24"/>
          <w:lang w:val="fr-FR"/>
        </w:rPr>
        <w:t>Une petite gêne s'est installée par sa déception et mon embarras. Il a sauvé tout de même la situation d'une façon très amicale:</w:t>
      </w:r>
    </w:p>
    <w:p w14:paraId="34050DB4" w14:textId="77777777" w:rsidR="0065618A" w:rsidRPr="006E6C9A" w:rsidRDefault="00493CF1" w:rsidP="001350BE">
      <w:pPr>
        <w:spacing w:after="0" w:line="360" w:lineRule="auto"/>
        <w:rPr>
          <w:lang w:val="fr-FR"/>
        </w:rPr>
      </w:pPr>
      <w:r w:rsidRPr="006E6C9A">
        <w:rPr>
          <w:rFonts w:ascii="Times New Roman" w:hAnsi="Times New Roman"/>
          <w:sz w:val="24"/>
          <w:lang w:val="fr-FR"/>
        </w:rPr>
        <w:t>-Tu sais ce que c'est? il a montré du doigt la pièce que j'avais commencé à étudier.</w:t>
      </w:r>
    </w:p>
    <w:p w14:paraId="40EB863C" w14:textId="0339EFC4" w:rsidR="0065618A" w:rsidRPr="006E6C9A" w:rsidRDefault="00493CF1" w:rsidP="001350BE">
      <w:pPr>
        <w:spacing w:after="0" w:line="360" w:lineRule="auto"/>
        <w:rPr>
          <w:lang w:val="fr-FR"/>
        </w:rPr>
      </w:pPr>
      <w:r w:rsidRPr="006E6C9A">
        <w:rPr>
          <w:rFonts w:ascii="Times New Roman" w:hAnsi="Times New Roman"/>
          <w:sz w:val="24"/>
          <w:lang w:val="fr-FR"/>
        </w:rPr>
        <w:t xml:space="preserve">-Non, </w:t>
      </w:r>
      <w:r w:rsidR="00546F46" w:rsidRPr="006E6C9A">
        <w:rPr>
          <w:rFonts w:ascii="Times New Roman" w:hAnsi="Times New Roman"/>
          <w:sz w:val="24"/>
          <w:lang w:val="fr-FR"/>
        </w:rPr>
        <w:t>du tout</w:t>
      </w:r>
      <w:r w:rsidRPr="006E6C9A">
        <w:rPr>
          <w:rFonts w:ascii="Times New Roman" w:hAnsi="Times New Roman"/>
          <w:sz w:val="24"/>
          <w:lang w:val="fr-FR"/>
        </w:rPr>
        <w:t>.</w:t>
      </w:r>
    </w:p>
    <w:p w14:paraId="26898F74" w14:textId="77777777" w:rsidR="0065618A" w:rsidRPr="006E6C9A" w:rsidRDefault="00493CF1" w:rsidP="001350BE">
      <w:pPr>
        <w:spacing w:after="0" w:line="360" w:lineRule="auto"/>
        <w:rPr>
          <w:lang w:val="fr-FR"/>
        </w:rPr>
      </w:pPr>
      <w:r w:rsidRPr="006E6C9A">
        <w:rPr>
          <w:rFonts w:ascii="Times New Roman" w:hAnsi="Times New Roman"/>
          <w:sz w:val="24"/>
          <w:lang w:val="fr-FR"/>
        </w:rPr>
        <w:t>J’ai vu son visage s’illuminer et il a commencé à m’expliquer ce que c'était:</w:t>
      </w:r>
    </w:p>
    <w:p w14:paraId="06511EF3"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-J’étais sûr que tu serais un bon client! Alors ça, c’est un buffeur de poison. C’était très utilisé dans les batailles sur les planètes aquatiques. C'est les Watelins qui l’ont développé en premier ce genre de système sur la planète Kryox, qui s'est par la suite énormément répandue sur les planètes tout autour. Ils jetaient ça sur les bateaux adverses et attendaient qu'il </w:t>
      </w:r>
      <w:proofErr w:type="gramStart"/>
      <w:r w:rsidRPr="006E6C9A">
        <w:rPr>
          <w:rFonts w:ascii="Times New Roman" w:hAnsi="Times New Roman"/>
          <w:sz w:val="24"/>
          <w:lang w:val="fr-FR"/>
        </w:rPr>
        <w:t>fasse</w:t>
      </w:r>
      <w:proofErr w:type="gramEnd"/>
      <w:r w:rsidRPr="006E6C9A">
        <w:rPr>
          <w:rFonts w:ascii="Times New Roman" w:hAnsi="Times New Roman"/>
          <w:sz w:val="24"/>
          <w:lang w:val="fr-FR"/>
        </w:rPr>
        <w:t xml:space="preserve"> le travail. La sphère transparente au milieu peut être remplie de n'importe quel gaz, que ce soit du poison pour l'attaque ou de la brume pour de la furtivité, a-t-il expliqué en montrant la sphère transparente.</w:t>
      </w:r>
    </w:p>
    <w:p w14:paraId="711D0087" w14:textId="77777777" w:rsidR="0065618A" w:rsidRPr="006E6C9A" w:rsidRDefault="00493CF1" w:rsidP="001350BE">
      <w:pPr>
        <w:spacing w:after="0" w:line="360" w:lineRule="auto"/>
        <w:rPr>
          <w:lang w:val="fr-FR"/>
        </w:rPr>
      </w:pPr>
      <w:r w:rsidRPr="006E6C9A">
        <w:rPr>
          <w:rFonts w:ascii="Times New Roman" w:hAnsi="Times New Roman"/>
          <w:sz w:val="24"/>
          <w:lang w:val="fr-FR"/>
        </w:rPr>
        <w:t>J’ai fait tomber un autre petit engin sans faire exprès de l'étagère avec mon coude. Il l’a relevé et l’a remis à sa place en continuant le cours d'histoire des sciences et des technologies:</w:t>
      </w:r>
    </w:p>
    <w:p w14:paraId="00AA3A5A"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-C'est au même moment que le scientifique Grewanson a fait de terribles découvertes pour les combats dans les letos suivants. Tu connais Grewanson? Il était par exemple l'inventeur du gaz Chipline, qui brûlait les yeux et les voies respiratoires, ou encore du gaz Fascine qui contenait la particule de Melatonomaxilyne qui envoyait des sensations </w:t>
      </w:r>
      <w:r w:rsidRPr="006E6C9A">
        <w:rPr>
          <w:rFonts w:ascii="Times New Roman" w:hAnsi="Times New Roman"/>
          <w:sz w:val="24"/>
          <w:lang w:val="fr-FR"/>
        </w:rPr>
        <w:lastRenderedPageBreak/>
        <w:t>illusionnistes de douleur aux récepteurs et nerfs du corps humain, cette douleur était si atroce, que même si n'existait que dans l'imagination de la victime, elles finissaient par se donner la mort pour fuir cette douleur. Suis-moi!</w:t>
      </w:r>
    </w:p>
    <w:p w14:paraId="1D8D3330" w14:textId="77777777" w:rsidR="0065618A" w:rsidRPr="006E6C9A" w:rsidRDefault="00493CF1" w:rsidP="001350BE">
      <w:pPr>
        <w:spacing w:after="0" w:line="360" w:lineRule="auto"/>
        <w:rPr>
          <w:lang w:val="fr-FR"/>
        </w:rPr>
      </w:pPr>
      <w:r w:rsidRPr="006E6C9A">
        <w:rPr>
          <w:rFonts w:ascii="Times New Roman" w:hAnsi="Times New Roman"/>
          <w:sz w:val="24"/>
          <w:lang w:val="fr-FR"/>
        </w:rPr>
        <w:t>À ce moment précis, il est parti vers la porte par laquelle il était sorti. Je l'ai suivi et en rentrant dans l'autre pièce, j'ai découvert un petit atelier avec quelques machines et étaux. Élon s'est arrêté devant sa table de travail, au-dessus de laquelle étaient accrochés sur le mur des photos de différentes personnes datant très certainement de différentes époques. Il m’a montré du doigt une photo en noir et blanc, qui tendait vers une couleur jaunâtre. Sur la photo se trouvait un homme qui devait avoir la cinquantaine, dans un gros pull, des petites lunettes dans la main et les cheveux blancs en pétard. Dans l'autre main il avait un crayon, il était assis sur une haute chaise devant une table de travail lui aussi, sur laquelle plein de pièces et plans étaient entreposés.</w:t>
      </w:r>
    </w:p>
    <w:p w14:paraId="4CF17D86" w14:textId="56F1370C" w:rsidR="0065618A" w:rsidRPr="006E6C9A" w:rsidRDefault="00493CF1" w:rsidP="001350BE">
      <w:pPr>
        <w:spacing w:after="0" w:line="360" w:lineRule="auto"/>
        <w:rPr>
          <w:lang w:val="fr-FR"/>
        </w:rPr>
      </w:pPr>
      <w:r w:rsidRPr="006E6C9A">
        <w:rPr>
          <w:rFonts w:ascii="Times New Roman" w:hAnsi="Times New Roman"/>
          <w:sz w:val="24"/>
          <w:lang w:val="fr-FR"/>
        </w:rPr>
        <w:t xml:space="preserve">-C'est Grewanson - le scientifique dont je t'ai parlé. Beaucoup de légendes courent à travers les dizaines de letos: certains disent qu'il est mort en ratant une nouvelle expérience sur un gaz dans son laboratoire, sur la chaise que tu vois sur la photo. D'autres affirment qu'il s'est fait capturer par l'une des </w:t>
      </w:r>
      <w:r w:rsidR="00546F46" w:rsidRPr="006E6C9A">
        <w:rPr>
          <w:rFonts w:ascii="Times New Roman" w:hAnsi="Times New Roman"/>
          <w:sz w:val="24"/>
          <w:lang w:val="fr-FR"/>
        </w:rPr>
        <w:t>tribus</w:t>
      </w:r>
      <w:r w:rsidRPr="006E6C9A">
        <w:rPr>
          <w:rFonts w:ascii="Times New Roman" w:hAnsi="Times New Roman"/>
          <w:sz w:val="24"/>
          <w:lang w:val="fr-FR"/>
        </w:rPr>
        <w:t xml:space="preserve"> d'à côté, soit les Huitles, soit les Trimonts, où il aurait travaillé pour eux pour rester sain et sauf ou serait mort de tortures, à cause de la haine accumulée par ses horribles inventions. Son équipage à lui, n'a jamais rien dit à ce sujet, et continue apparemment de se cacher dans les montagnes Awliques. Les unes des plus hautes de tout le royaume de Gracilis </w:t>
      </w:r>
      <w:proofErr w:type="gramStart"/>
      <w:r w:rsidRPr="006E6C9A">
        <w:rPr>
          <w:rFonts w:ascii="Times New Roman" w:hAnsi="Times New Roman"/>
          <w:sz w:val="24"/>
          <w:lang w:val="fr-FR"/>
        </w:rPr>
        <w:t>au jour d'aujourd'hui</w:t>
      </w:r>
      <w:proofErr w:type="gramEnd"/>
      <w:r w:rsidRPr="006E6C9A">
        <w:rPr>
          <w:rFonts w:ascii="Times New Roman" w:hAnsi="Times New Roman"/>
          <w:sz w:val="24"/>
          <w:lang w:val="fr-FR"/>
        </w:rPr>
        <w:t>. Personne n'ose s'y aventurer. Kryox abrite donc plein de mystères encore aujourd'hui.</w:t>
      </w:r>
    </w:p>
    <w:p w14:paraId="67694ECA" w14:textId="34E13E04" w:rsidR="0065618A" w:rsidRPr="006E6C9A" w:rsidRDefault="00493CF1" w:rsidP="001350BE">
      <w:pPr>
        <w:spacing w:after="0" w:line="360" w:lineRule="auto"/>
        <w:rPr>
          <w:lang w:val="fr-FR"/>
        </w:rPr>
      </w:pPr>
      <w:r w:rsidRPr="006E6C9A">
        <w:rPr>
          <w:rFonts w:ascii="Times New Roman" w:hAnsi="Times New Roman"/>
          <w:sz w:val="24"/>
          <w:lang w:val="fr-FR"/>
        </w:rPr>
        <w:t>-Mais pourquoi ils ont fu</w:t>
      </w:r>
      <w:r w:rsidR="00546F46">
        <w:rPr>
          <w:rFonts w:ascii="Times New Roman" w:hAnsi="Times New Roman"/>
          <w:sz w:val="24"/>
          <w:lang w:val="fr-FR"/>
        </w:rPr>
        <w:t>i</w:t>
      </w:r>
      <w:r w:rsidRPr="006E6C9A">
        <w:rPr>
          <w:rFonts w:ascii="Times New Roman" w:hAnsi="Times New Roman"/>
          <w:sz w:val="24"/>
          <w:lang w:val="fr-FR"/>
        </w:rPr>
        <w:t xml:space="preserve"> dans les montagnes?</w:t>
      </w:r>
    </w:p>
    <w:p w14:paraId="4E007A17" w14:textId="77777777" w:rsidR="0065618A" w:rsidRPr="006E6C9A" w:rsidRDefault="00493CF1" w:rsidP="001350BE">
      <w:pPr>
        <w:spacing w:after="0" w:line="360" w:lineRule="auto"/>
        <w:rPr>
          <w:lang w:val="fr-FR"/>
        </w:rPr>
      </w:pPr>
      <w:r w:rsidRPr="006E6C9A">
        <w:rPr>
          <w:rFonts w:ascii="Times New Roman" w:hAnsi="Times New Roman"/>
          <w:sz w:val="24"/>
          <w:lang w:val="fr-FR"/>
        </w:rPr>
        <w:t>-Ils ont perdu beaucoup de combats à la fin et ont décidé de se retirer.</w:t>
      </w:r>
    </w:p>
    <w:p w14:paraId="0358B4FA" w14:textId="77777777" w:rsidR="0065618A" w:rsidRPr="006E6C9A" w:rsidRDefault="00493CF1" w:rsidP="001350BE">
      <w:pPr>
        <w:spacing w:after="0" w:line="360" w:lineRule="auto"/>
        <w:rPr>
          <w:lang w:val="fr-FR"/>
        </w:rPr>
      </w:pPr>
      <w:r w:rsidRPr="006E6C9A">
        <w:rPr>
          <w:rFonts w:ascii="Times New Roman" w:hAnsi="Times New Roman"/>
          <w:sz w:val="24"/>
          <w:lang w:val="fr-FR"/>
        </w:rPr>
        <w:t>-Comment pouvaient-ils perdre s'ils étaient en avance technologiquement sur les autres?</w:t>
      </w:r>
    </w:p>
    <w:p w14:paraId="7D238E84" w14:textId="77777777" w:rsidR="0065618A" w:rsidRPr="006E6C9A" w:rsidRDefault="00493CF1" w:rsidP="001350BE">
      <w:pPr>
        <w:spacing w:after="0" w:line="360" w:lineRule="auto"/>
        <w:rPr>
          <w:lang w:val="fr-FR"/>
        </w:rPr>
      </w:pPr>
      <w:r w:rsidRPr="006E6C9A">
        <w:rPr>
          <w:rFonts w:ascii="Times New Roman" w:hAnsi="Times New Roman"/>
          <w:sz w:val="24"/>
          <w:lang w:val="fr-FR"/>
        </w:rPr>
        <w:t>-Je ne sais pas, c'était à la troisième époque je t'ai dit. Mais on pense aujourd'hui qu'il y a eu un traître dans leur tribu, qui a beaucoup participé à leurs défaites.</w:t>
      </w:r>
    </w:p>
    <w:p w14:paraId="581F6AE4" w14:textId="77777777" w:rsidR="0065618A" w:rsidRPr="006E6C9A" w:rsidRDefault="00493CF1" w:rsidP="001350BE">
      <w:pPr>
        <w:spacing w:after="0" w:line="360" w:lineRule="auto"/>
        <w:rPr>
          <w:lang w:val="fr-FR"/>
        </w:rPr>
      </w:pPr>
      <w:r w:rsidRPr="006E6C9A">
        <w:rPr>
          <w:rFonts w:ascii="Times New Roman" w:hAnsi="Times New Roman"/>
          <w:sz w:val="24"/>
          <w:lang w:val="fr-FR"/>
        </w:rPr>
        <w:t>-C'est quoi la troisième époque?</w:t>
      </w:r>
    </w:p>
    <w:p w14:paraId="4854A04B"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-Tu </w:t>
      </w:r>
      <w:proofErr w:type="gramStart"/>
      <w:r w:rsidRPr="006E6C9A">
        <w:rPr>
          <w:rFonts w:ascii="Times New Roman" w:hAnsi="Times New Roman"/>
          <w:sz w:val="24"/>
          <w:lang w:val="fr-FR"/>
        </w:rPr>
        <w:t>n'as jamais été</w:t>
      </w:r>
      <w:proofErr w:type="gramEnd"/>
      <w:r w:rsidRPr="006E6C9A">
        <w:rPr>
          <w:rFonts w:ascii="Times New Roman" w:hAnsi="Times New Roman"/>
          <w:sz w:val="24"/>
          <w:lang w:val="fr-FR"/>
        </w:rPr>
        <w:t xml:space="preserve"> à l'école? il a rigolé.</w:t>
      </w:r>
    </w:p>
    <w:p w14:paraId="71963390" w14:textId="77777777" w:rsidR="0065618A" w:rsidRPr="006E6C9A" w:rsidRDefault="00493CF1" w:rsidP="001350BE">
      <w:pPr>
        <w:spacing w:after="0" w:line="360" w:lineRule="auto"/>
        <w:rPr>
          <w:lang w:val="fr-FR"/>
        </w:rPr>
      </w:pPr>
      <w:r w:rsidRPr="006E6C9A">
        <w:rPr>
          <w:rFonts w:ascii="Times New Roman" w:hAnsi="Times New Roman"/>
          <w:sz w:val="24"/>
          <w:lang w:val="fr-FR"/>
        </w:rPr>
        <w:t>Mais a vu ensuite que cette question m'a offensé et sans continuer à chercher une réponse à ce fait qui pouvait lui paraître bizarre, il m'a expliqué tout gentiment:</w:t>
      </w:r>
    </w:p>
    <w:p w14:paraId="2A44FEBE" w14:textId="44F9C794" w:rsidR="0065618A" w:rsidRPr="006E6C9A" w:rsidRDefault="00493CF1" w:rsidP="001350BE">
      <w:pPr>
        <w:spacing w:after="0" w:line="360" w:lineRule="auto"/>
        <w:rPr>
          <w:lang w:val="fr-FR"/>
        </w:rPr>
      </w:pPr>
      <w:r w:rsidRPr="006E6C9A">
        <w:rPr>
          <w:rFonts w:ascii="Times New Roman" w:hAnsi="Times New Roman"/>
          <w:sz w:val="24"/>
          <w:lang w:val="fr-FR"/>
        </w:rPr>
        <w:lastRenderedPageBreak/>
        <w:t xml:space="preserve">-La première époque était la naissance de l'humain entouré d'un nombre interminable d'animaux de tous genres, de toutes espèces, des </w:t>
      </w:r>
      <w:r w:rsidR="00546F46" w:rsidRPr="006E6C9A">
        <w:rPr>
          <w:rFonts w:ascii="Times New Roman" w:hAnsi="Times New Roman"/>
          <w:sz w:val="24"/>
          <w:lang w:val="fr-FR"/>
        </w:rPr>
        <w:t>tribus</w:t>
      </w:r>
      <w:r w:rsidRPr="006E6C9A">
        <w:rPr>
          <w:rFonts w:ascii="Times New Roman" w:hAnsi="Times New Roman"/>
          <w:sz w:val="24"/>
          <w:lang w:val="fr-FR"/>
        </w:rPr>
        <w:t xml:space="preserve"> se sont formés sur différentes planètes et avec l'arrivée de la technologie la deuxième période a commencé: des découvertes ont permis assez rapidement d'aller sur d'autres planètes que les tribus voyaient, mais n'y étaient jamais allées auparavant. Les guerres n'étaient maintenant pas que sur les planètes mais aussi entre elles: la guerre des territoires, des richesses et des influences est devenue interplanétaire. Enfin petit à petit des </w:t>
      </w:r>
      <w:r w:rsidR="00546F46" w:rsidRPr="006E6C9A">
        <w:rPr>
          <w:rFonts w:ascii="Times New Roman" w:hAnsi="Times New Roman"/>
          <w:sz w:val="24"/>
          <w:lang w:val="fr-FR"/>
        </w:rPr>
        <w:t>tribus</w:t>
      </w:r>
      <w:r w:rsidRPr="006E6C9A">
        <w:rPr>
          <w:rFonts w:ascii="Times New Roman" w:hAnsi="Times New Roman"/>
          <w:sz w:val="24"/>
          <w:lang w:val="fr-FR"/>
        </w:rPr>
        <w:t xml:space="preserve"> ont étaient effacées de la carte, d'autres se sont ralliées, et alors trois royaumes principaux se sont formés malgré des instabilités en leur sein, c'est alors que la troisième époque a commencé. La guerre était imminente même ici et occupait les buts principaux de chaque royaume, c'était une concurrence sans fin. C'est alors que très bizarrement un phénomène inimaginable a eu lieu, certains le décrivaient de magique et d'invraisemblable, d'autres d'une histoire complotiste, mais personne ne sait à l'heure d'aujourd'hui ce qui </w:t>
      </w:r>
      <w:r w:rsidR="00546F46" w:rsidRPr="006E6C9A">
        <w:rPr>
          <w:rFonts w:ascii="Times New Roman" w:hAnsi="Times New Roman"/>
          <w:sz w:val="24"/>
          <w:lang w:val="fr-FR"/>
        </w:rPr>
        <w:t>s’est</w:t>
      </w:r>
      <w:r w:rsidRPr="006E6C9A">
        <w:rPr>
          <w:rFonts w:ascii="Times New Roman" w:hAnsi="Times New Roman"/>
          <w:sz w:val="24"/>
          <w:lang w:val="fr-FR"/>
        </w:rPr>
        <w:t xml:space="preserve"> réellement passé. Une explosion, ou un brouillard magique, une étoile céleste changeant de couleur ou le ciel qui est tombé sur la terre, toutes genre de conneries se racontent et certaines ont bien leurs chances d'exister. Personne ne sait vraiment ce qu’il s'est passé, mais le résultat est le début de la quatrième époque grâce à une vague de radioactivité créant une mutation au sein de l'espèce humaine et la mort de la majorité des espèces animales. Cette mutation est à l'origine des pouvoirs qu'on a tous. Mais rien n'a pu être expliqué par la science malgré un énorme nombre d'hypothèses et de recherches scientifiques. Ensuite, avec la fin de la guerre des trois royaumes, avec le royaume de Kentron qui a pris le dessus sur les autres, c’est la cinquième époque aussi dite l’époque contemporaine. D’ailleurs un petit nombre a réussi à éviter la vague de radiation survenue et n'a pas muté. Ils sont appelés "girafes". Ceux qui sont restés entre eux, ont vu leur descendance rester "girafe", mais il en reste de moins en moins, car soit ils fondent une famille avec une personne dite "normale" et alors leur descendance a le gène du pouvoir, soit ils meurent à cause des persécutions. Il existe une loi, dans l'Édit des lois fondamentales et le code pénal, comme quoi il est interdit d'être une </w:t>
      </w:r>
      <w:r w:rsidRPr="006E6C9A">
        <w:rPr>
          <w:rFonts w:ascii="Times New Roman" w:hAnsi="Times New Roman"/>
          <w:i/>
          <w:sz w:val="24"/>
          <w:lang w:val="fr-FR"/>
        </w:rPr>
        <w:t xml:space="preserve">girafe </w:t>
      </w:r>
      <w:r w:rsidRPr="006E6C9A">
        <w:rPr>
          <w:rFonts w:ascii="Times New Roman" w:hAnsi="Times New Roman"/>
          <w:sz w:val="24"/>
          <w:lang w:val="fr-FR"/>
        </w:rPr>
        <w:t>et c'est condamné à un emprisonnement. Cet article 11 est paradoxalement dans la deuxième dizaine de lois. Tu connais les lois non?</w:t>
      </w:r>
    </w:p>
    <w:p w14:paraId="33ED9A5D" w14:textId="77777777" w:rsidR="0065618A" w:rsidRPr="006E6C9A" w:rsidRDefault="00493CF1" w:rsidP="001350BE">
      <w:pPr>
        <w:spacing w:after="0" w:line="360" w:lineRule="auto"/>
        <w:rPr>
          <w:lang w:val="fr-FR"/>
        </w:rPr>
      </w:pPr>
      <w:r w:rsidRPr="006E6C9A">
        <w:rPr>
          <w:rFonts w:ascii="Times New Roman" w:hAnsi="Times New Roman"/>
          <w:sz w:val="24"/>
          <w:lang w:val="fr-FR"/>
        </w:rPr>
        <w:t>-Non.</w:t>
      </w:r>
    </w:p>
    <w:p w14:paraId="3D47A55F" w14:textId="77777777" w:rsidR="0065618A" w:rsidRPr="006E6C9A" w:rsidRDefault="00493CF1" w:rsidP="001350BE">
      <w:pPr>
        <w:spacing w:after="0" w:line="360" w:lineRule="auto"/>
        <w:rPr>
          <w:lang w:val="fr-FR"/>
        </w:rPr>
      </w:pPr>
      <w:r w:rsidRPr="006E6C9A">
        <w:rPr>
          <w:rFonts w:ascii="Times New Roman" w:hAnsi="Times New Roman"/>
          <w:sz w:val="24"/>
          <w:lang w:val="fr-FR"/>
        </w:rPr>
        <w:lastRenderedPageBreak/>
        <w:t>-Attends tu viens d'où?</w:t>
      </w:r>
    </w:p>
    <w:p w14:paraId="00A00136" w14:textId="77777777" w:rsidR="0065618A" w:rsidRPr="006E6C9A" w:rsidRDefault="00493CF1" w:rsidP="001350BE">
      <w:pPr>
        <w:spacing w:after="0" w:line="360" w:lineRule="auto"/>
        <w:rPr>
          <w:lang w:val="fr-FR"/>
        </w:rPr>
      </w:pPr>
      <w:r w:rsidRPr="006E6C9A">
        <w:rPr>
          <w:rFonts w:ascii="Times New Roman" w:hAnsi="Times New Roman"/>
          <w:sz w:val="24"/>
          <w:lang w:val="fr-FR"/>
        </w:rPr>
        <w:t>-Aucune importance.</w:t>
      </w:r>
    </w:p>
    <w:p w14:paraId="155B23FA" w14:textId="77777777" w:rsidR="0065618A" w:rsidRPr="006E6C9A" w:rsidRDefault="00493CF1" w:rsidP="001350BE">
      <w:pPr>
        <w:spacing w:after="0" w:line="360" w:lineRule="auto"/>
        <w:rPr>
          <w:lang w:val="fr-FR"/>
        </w:rPr>
      </w:pPr>
      <w:r w:rsidRPr="006E6C9A">
        <w:rPr>
          <w:rFonts w:ascii="Times New Roman" w:hAnsi="Times New Roman"/>
          <w:sz w:val="24"/>
          <w:lang w:val="fr-FR"/>
        </w:rPr>
        <w:t>-Va falloir que tu m'expliques quand même, tu m'intrigue fortement. Bref, il y a vingt lois fondamentales qui sont punissables à l'emprisonnement et par lesquelles tu vas dans la prison de l'octogone. Les dix derniers, considérées comme les délits les plus graves, sont accompagnées d'une prise de pouvoir. Le pouvoir de la personne est retiré et ne peut plus être rendu, ce qui arrive souvent et leur enlève toute puissance et liberté, car ils deviennent très vulnérables et sont obligés de vivre dans la peur et dans la soumission. Malheureusement, ça ne concerne qu’une minorité absolue, car peu de gens sortent de prison. Les dix autres lois condamnent des petits délits et n'enlèvent pas le pouvoir à la personne, mais qui a tout de même très peu de chances de revenir de prison, comme je l’ai dit. Beaucoup y laissent la vie. D’ailleurs je pense que ceux qui gardent leur pouvoir, mais y trouvent leur mort, se font prendre leur pouvoir par la suite, après la mort. Mais ce n'est pas vérifié, seulement une hypothèse, qui fait froid dans le dos rien qu'y penser.</w:t>
      </w:r>
    </w:p>
    <w:p w14:paraId="647FD981" w14:textId="339C4E39" w:rsidR="0065618A" w:rsidRPr="006E6C9A" w:rsidRDefault="00493CF1" w:rsidP="001350BE">
      <w:pPr>
        <w:spacing w:after="0" w:line="360" w:lineRule="auto"/>
        <w:rPr>
          <w:lang w:val="fr-FR"/>
        </w:rPr>
      </w:pPr>
      <w:r w:rsidRPr="006E6C9A">
        <w:rPr>
          <w:rFonts w:ascii="Times New Roman" w:hAnsi="Times New Roman"/>
          <w:sz w:val="24"/>
          <w:lang w:val="fr-FR"/>
        </w:rPr>
        <w:t>-Mais qu'</w:t>
      </w:r>
      <w:r w:rsidR="00546F46" w:rsidRPr="006E6C9A">
        <w:rPr>
          <w:rFonts w:ascii="Times New Roman" w:hAnsi="Times New Roman"/>
          <w:sz w:val="24"/>
          <w:lang w:val="fr-FR"/>
        </w:rPr>
        <w:t>est-ce</w:t>
      </w:r>
      <w:r w:rsidRPr="006E6C9A">
        <w:rPr>
          <w:rFonts w:ascii="Times New Roman" w:hAnsi="Times New Roman"/>
          <w:sz w:val="24"/>
          <w:lang w:val="fr-FR"/>
        </w:rPr>
        <w:t xml:space="preserve"> qu'ils en font des pouvoirs?</w:t>
      </w:r>
    </w:p>
    <w:p w14:paraId="17C80B3C" w14:textId="45C5F0E3" w:rsidR="0065618A" w:rsidRPr="006E6C9A" w:rsidRDefault="00493CF1" w:rsidP="001350BE">
      <w:pPr>
        <w:spacing w:after="0" w:line="360" w:lineRule="auto"/>
        <w:rPr>
          <w:lang w:val="fr-FR"/>
        </w:rPr>
      </w:pPr>
      <w:r w:rsidRPr="006E6C9A">
        <w:rPr>
          <w:rFonts w:ascii="Times New Roman" w:hAnsi="Times New Roman"/>
          <w:sz w:val="24"/>
          <w:lang w:val="fr-FR"/>
        </w:rPr>
        <w:t xml:space="preserve">-C'est secret, à priori ils disent que rien, mais tout le monde sait qu'ils avaient fait des expériences pour transformer un pouvoir en énergie très puissante, je pense qu'ils ont donc réussi, sinon pourquoi </w:t>
      </w:r>
      <w:r w:rsidR="00546F46" w:rsidRPr="006E6C9A">
        <w:rPr>
          <w:rFonts w:ascii="Times New Roman" w:hAnsi="Times New Roman"/>
          <w:sz w:val="24"/>
          <w:lang w:val="fr-FR"/>
        </w:rPr>
        <w:t>auraient-ils</w:t>
      </w:r>
      <w:r w:rsidRPr="006E6C9A">
        <w:rPr>
          <w:rFonts w:ascii="Times New Roman" w:hAnsi="Times New Roman"/>
          <w:sz w:val="24"/>
          <w:lang w:val="fr-FR"/>
        </w:rPr>
        <w:t xml:space="preserve"> tout fait pour qu'on aille en prison et qu'on perde notre pouvoir ou qu’on meurt </w:t>
      </w:r>
      <w:r w:rsidR="00546F46" w:rsidRPr="006E6C9A">
        <w:rPr>
          <w:rFonts w:ascii="Times New Roman" w:hAnsi="Times New Roman"/>
          <w:sz w:val="24"/>
          <w:lang w:val="fr-FR"/>
        </w:rPr>
        <w:t>là-bas</w:t>
      </w:r>
      <w:r w:rsidRPr="006E6C9A">
        <w:rPr>
          <w:rFonts w:ascii="Times New Roman" w:hAnsi="Times New Roman"/>
          <w:sz w:val="24"/>
          <w:lang w:val="fr-FR"/>
        </w:rPr>
        <w:t>.</w:t>
      </w:r>
    </w:p>
    <w:p w14:paraId="7063C506" w14:textId="77777777" w:rsidR="0065618A" w:rsidRPr="006E6C9A" w:rsidRDefault="00493CF1" w:rsidP="001350BE">
      <w:pPr>
        <w:spacing w:after="0" w:line="360" w:lineRule="auto"/>
        <w:rPr>
          <w:lang w:val="fr-FR"/>
        </w:rPr>
      </w:pPr>
      <w:r w:rsidRPr="006E6C9A">
        <w:rPr>
          <w:rFonts w:ascii="Times New Roman" w:hAnsi="Times New Roman"/>
          <w:sz w:val="24"/>
          <w:lang w:val="fr-FR"/>
        </w:rPr>
        <w:t>-Comment ça?</w:t>
      </w:r>
    </w:p>
    <w:p w14:paraId="3E8A7B47" w14:textId="76445BC6" w:rsidR="0065618A" w:rsidRPr="006E6C9A" w:rsidRDefault="00493CF1" w:rsidP="001350BE">
      <w:pPr>
        <w:spacing w:after="0" w:line="360" w:lineRule="auto"/>
        <w:rPr>
          <w:lang w:val="fr-FR"/>
        </w:rPr>
      </w:pPr>
      <w:r w:rsidRPr="006E6C9A">
        <w:rPr>
          <w:rFonts w:ascii="Times New Roman" w:hAnsi="Times New Roman"/>
          <w:sz w:val="24"/>
          <w:lang w:val="fr-FR"/>
        </w:rPr>
        <w:t xml:space="preserve">-Quand ils trouvent une cible qui ne les aide pas, ils vont tout faire de sorte qu'elle les aide d'une manière ou d'une autre. Ce n'est pas compliqué de trouver un prétexte pour dire que tu es un ennemi de la nation, ou que tu as </w:t>
      </w:r>
      <w:r w:rsidR="00546F46" w:rsidRPr="006E6C9A">
        <w:rPr>
          <w:rFonts w:ascii="Times New Roman" w:hAnsi="Times New Roman"/>
          <w:sz w:val="24"/>
          <w:lang w:val="fr-FR"/>
        </w:rPr>
        <w:t>commis</w:t>
      </w:r>
      <w:r w:rsidRPr="006E6C9A">
        <w:rPr>
          <w:rFonts w:ascii="Times New Roman" w:hAnsi="Times New Roman"/>
          <w:sz w:val="24"/>
          <w:lang w:val="fr-FR"/>
        </w:rPr>
        <w:t xml:space="preserve"> un crime. Personne ne pourra dire le contraire si l'Etat l'a dit. L'Etat ne peut pas avoir tort, alors c'est nous tous qui avons tort.</w:t>
      </w:r>
    </w:p>
    <w:p w14:paraId="61A8359F" w14:textId="77777777" w:rsidR="0065618A" w:rsidRPr="006E6C9A" w:rsidRDefault="00493CF1" w:rsidP="001350BE">
      <w:pPr>
        <w:spacing w:after="0" w:line="360" w:lineRule="auto"/>
        <w:rPr>
          <w:lang w:val="fr-FR"/>
        </w:rPr>
      </w:pPr>
      <w:r w:rsidRPr="006E6C9A">
        <w:rPr>
          <w:rFonts w:ascii="Times New Roman" w:hAnsi="Times New Roman"/>
          <w:sz w:val="24"/>
          <w:lang w:val="fr-FR"/>
        </w:rPr>
        <w:t>Ces mots étaient très profonds et réfléchis. J'ai directement vu qu'il savait de quoi il parlait. Un silence s'est installé pendant quelques instants, on réfléchissait tous les deux à ce qu'il venait de manifester, puis il a ouvert un peu la bouche pour m’apprendre autre chose, mais l’a fermé instantanément en s'autocensurent, puis est revenu à la conversation de base:</w:t>
      </w:r>
    </w:p>
    <w:p w14:paraId="0D1E0502" w14:textId="77777777" w:rsidR="0065618A" w:rsidRPr="006E6C9A" w:rsidRDefault="00493CF1" w:rsidP="001350BE">
      <w:pPr>
        <w:spacing w:after="0" w:line="360" w:lineRule="auto"/>
        <w:rPr>
          <w:lang w:val="fr-FR"/>
        </w:rPr>
      </w:pPr>
      <w:r w:rsidRPr="006E6C9A">
        <w:rPr>
          <w:rFonts w:ascii="Times New Roman" w:hAnsi="Times New Roman"/>
          <w:sz w:val="24"/>
          <w:lang w:val="fr-FR"/>
        </w:rPr>
        <w:lastRenderedPageBreak/>
        <w:t>-Désolé on s'est éloigné de notre conversation de départ. Tu as d'autres questions? il a finalement repris le sourire.</w:t>
      </w:r>
    </w:p>
    <w:p w14:paraId="53B2D4F3" w14:textId="77777777" w:rsidR="0065618A" w:rsidRPr="006E6C9A" w:rsidRDefault="00493CF1" w:rsidP="001350BE">
      <w:pPr>
        <w:spacing w:after="0" w:line="360" w:lineRule="auto"/>
        <w:rPr>
          <w:lang w:val="fr-FR"/>
        </w:rPr>
      </w:pPr>
      <w:r w:rsidRPr="006E6C9A">
        <w:rPr>
          <w:rFonts w:ascii="Times New Roman" w:hAnsi="Times New Roman"/>
          <w:sz w:val="24"/>
          <w:lang w:val="fr-FR"/>
        </w:rPr>
        <w:t>-J'ai un ami dans cette prison, lui ai-je livré subitement en repensant à Micha et à ce que j'ai vu la veille.</w:t>
      </w:r>
    </w:p>
    <w:p w14:paraId="0EA04319" w14:textId="02BC09BB" w:rsidR="0065618A" w:rsidRPr="006E6C9A" w:rsidRDefault="00493CF1" w:rsidP="001350BE">
      <w:pPr>
        <w:spacing w:after="0" w:line="360" w:lineRule="auto"/>
        <w:rPr>
          <w:lang w:val="fr-FR"/>
        </w:rPr>
      </w:pPr>
      <w:r w:rsidRPr="006E6C9A">
        <w:rPr>
          <w:rFonts w:ascii="Times New Roman" w:hAnsi="Times New Roman"/>
          <w:sz w:val="24"/>
          <w:lang w:val="fr-FR"/>
        </w:rPr>
        <w:t xml:space="preserve">-J'ai ma sœur qui est arrivée </w:t>
      </w:r>
      <w:r w:rsidR="00546F46" w:rsidRPr="006E6C9A">
        <w:rPr>
          <w:rFonts w:ascii="Times New Roman" w:hAnsi="Times New Roman"/>
          <w:sz w:val="24"/>
          <w:lang w:val="fr-FR"/>
        </w:rPr>
        <w:t>là-bas</w:t>
      </w:r>
      <w:r w:rsidRPr="006E6C9A">
        <w:rPr>
          <w:rFonts w:ascii="Times New Roman" w:hAnsi="Times New Roman"/>
          <w:sz w:val="24"/>
          <w:lang w:val="fr-FR"/>
        </w:rPr>
        <w:t xml:space="preserve"> hier soir. Article 4 et 10, donc rien de grave, espérant qu'elle reviendra bientôt. Article 4 c'est "Corruption" et l'article 10 c'est “Problème avec l’état”, ce qui souvent se résume à ”Délit non-démontré". Ils mettent souvent cela, comme ça ils peuvent t'envoyer en prison sans trop de raisons. Heureusement de ce que je sais elle est condamnée à 2p seulement.</w:t>
      </w:r>
    </w:p>
    <w:p w14:paraId="353AE13C" w14:textId="77777777" w:rsidR="0065618A" w:rsidRPr="006E6C9A" w:rsidRDefault="00493CF1" w:rsidP="001350BE">
      <w:pPr>
        <w:spacing w:after="0" w:line="360" w:lineRule="auto"/>
        <w:rPr>
          <w:lang w:val="fr-FR"/>
        </w:rPr>
      </w:pPr>
      <w:r w:rsidRPr="006E6C9A">
        <w:rPr>
          <w:rFonts w:ascii="Times New Roman" w:hAnsi="Times New Roman"/>
          <w:sz w:val="24"/>
          <w:lang w:val="fr-FR"/>
        </w:rPr>
        <w:t>Je l'ai regardé avec incompréhension.</w:t>
      </w:r>
    </w:p>
    <w:p w14:paraId="2EDF9BC1" w14:textId="311F10EB" w:rsidR="0065618A" w:rsidRPr="006E6C9A" w:rsidRDefault="00493CF1" w:rsidP="001350BE">
      <w:pPr>
        <w:spacing w:after="0" w:line="360" w:lineRule="auto"/>
        <w:rPr>
          <w:lang w:val="fr-FR"/>
        </w:rPr>
      </w:pPr>
      <w:r w:rsidRPr="006E6C9A">
        <w:rPr>
          <w:rFonts w:ascii="Times New Roman" w:hAnsi="Times New Roman"/>
          <w:sz w:val="24"/>
          <w:lang w:val="fr-FR"/>
        </w:rPr>
        <w:t xml:space="preserve">-Ça veut dire 2 points de victoire. C'est long à expliquer, mais elle </w:t>
      </w:r>
      <w:r w:rsidR="00546F46" w:rsidRPr="006E6C9A">
        <w:rPr>
          <w:rFonts w:ascii="Times New Roman" w:hAnsi="Times New Roman"/>
          <w:sz w:val="24"/>
          <w:lang w:val="fr-FR"/>
        </w:rPr>
        <w:t>a</w:t>
      </w:r>
      <w:r w:rsidRPr="006E6C9A">
        <w:rPr>
          <w:rFonts w:ascii="Times New Roman" w:hAnsi="Times New Roman"/>
          <w:sz w:val="24"/>
          <w:lang w:val="fr-FR"/>
        </w:rPr>
        <w:t xml:space="preserve"> des chances de s'en sortir et, de plus, assez rapidement.</w:t>
      </w:r>
    </w:p>
    <w:p w14:paraId="5367169A" w14:textId="77777777" w:rsidR="0065618A" w:rsidRPr="006E6C9A" w:rsidRDefault="00493CF1" w:rsidP="001350BE">
      <w:pPr>
        <w:spacing w:after="0" w:line="360" w:lineRule="auto"/>
        <w:rPr>
          <w:lang w:val="fr-FR"/>
        </w:rPr>
      </w:pPr>
      <w:r w:rsidRPr="006E6C9A">
        <w:rPr>
          <w:rFonts w:ascii="Times New Roman" w:hAnsi="Times New Roman"/>
          <w:sz w:val="24"/>
          <w:lang w:val="fr-FR"/>
        </w:rPr>
        <w:t>-Courage alors! lui ai-je dit avec empathie.</w:t>
      </w:r>
    </w:p>
    <w:p w14:paraId="34DAE378" w14:textId="77777777" w:rsidR="0065618A" w:rsidRPr="006E6C9A" w:rsidRDefault="00493CF1" w:rsidP="001350BE">
      <w:pPr>
        <w:spacing w:after="0" w:line="360" w:lineRule="auto"/>
        <w:rPr>
          <w:lang w:val="fr-FR"/>
        </w:rPr>
      </w:pPr>
      <w:r w:rsidRPr="006E6C9A">
        <w:rPr>
          <w:rFonts w:ascii="Times New Roman" w:hAnsi="Times New Roman"/>
          <w:sz w:val="24"/>
          <w:lang w:val="fr-FR"/>
        </w:rPr>
        <w:t>Sur ces mots j'ai regardé une horloge qui était au-dessus d'une table avec un étau et j'ai vu que le temps venait de s'écouler. Fallait pas faire attendre Xvèn, il pourrait beaucoup s'inquiéter d’autant plus qu’il fallait qu’on rentre avant le début du combat.</w:t>
      </w:r>
    </w:p>
    <w:p w14:paraId="4C553E0C" w14:textId="77777777" w:rsidR="0065618A" w:rsidRPr="006E6C9A" w:rsidRDefault="00493CF1" w:rsidP="001350BE">
      <w:pPr>
        <w:spacing w:after="0" w:line="360" w:lineRule="auto"/>
        <w:rPr>
          <w:lang w:val="fr-FR"/>
        </w:rPr>
      </w:pPr>
      <w:r w:rsidRPr="006E6C9A">
        <w:rPr>
          <w:rFonts w:ascii="Times New Roman" w:hAnsi="Times New Roman"/>
          <w:sz w:val="24"/>
          <w:lang w:val="fr-FR"/>
        </w:rPr>
        <w:t>-Merci beaucoup pour tout, mais là je dois y aller, me suis-je excusé en me précipitant vers la porte et sifflant habituellement pour rappeler Litchi à moi.</w:t>
      </w:r>
    </w:p>
    <w:p w14:paraId="7D3A28D3" w14:textId="77777777" w:rsidR="0065618A" w:rsidRPr="006E6C9A" w:rsidRDefault="00493CF1" w:rsidP="001350BE">
      <w:pPr>
        <w:spacing w:after="0" w:line="360" w:lineRule="auto"/>
        <w:rPr>
          <w:lang w:val="fr-FR"/>
        </w:rPr>
      </w:pPr>
      <w:r w:rsidRPr="006E6C9A">
        <w:rPr>
          <w:rFonts w:ascii="Times New Roman" w:hAnsi="Times New Roman"/>
          <w:sz w:val="24"/>
          <w:lang w:val="fr-FR"/>
        </w:rPr>
        <w:t>-Attends! Comment tu t'appelles?</w:t>
      </w:r>
    </w:p>
    <w:p w14:paraId="3B3D1805" w14:textId="0CE00853" w:rsidR="0065618A" w:rsidRPr="006E6C9A" w:rsidRDefault="00493CF1" w:rsidP="001350BE">
      <w:pPr>
        <w:spacing w:after="0" w:line="360" w:lineRule="auto"/>
        <w:rPr>
          <w:lang w:val="fr-FR"/>
        </w:rPr>
      </w:pPr>
      <w:r w:rsidRPr="006E6C9A">
        <w:rPr>
          <w:rFonts w:ascii="Times New Roman" w:hAnsi="Times New Roman"/>
          <w:sz w:val="24"/>
          <w:lang w:val="fr-FR"/>
        </w:rPr>
        <w:t>-</w:t>
      </w:r>
      <w:r w:rsidR="00546F46" w:rsidRPr="006E6C9A">
        <w:rPr>
          <w:rFonts w:ascii="Times New Roman" w:hAnsi="Times New Roman"/>
          <w:sz w:val="24"/>
          <w:lang w:val="fr-FR"/>
        </w:rPr>
        <w:t>Ah</w:t>
      </w:r>
      <w:r w:rsidRPr="006E6C9A">
        <w:rPr>
          <w:rFonts w:ascii="Times New Roman" w:hAnsi="Times New Roman"/>
          <w:sz w:val="24"/>
          <w:lang w:val="fr-FR"/>
        </w:rPr>
        <w:t xml:space="preserve"> oui désolé, Artem.</w:t>
      </w:r>
    </w:p>
    <w:p w14:paraId="31CF4AEA" w14:textId="77777777" w:rsidR="0065618A" w:rsidRPr="006E6C9A" w:rsidRDefault="00493CF1" w:rsidP="001350BE">
      <w:pPr>
        <w:spacing w:after="0" w:line="360" w:lineRule="auto"/>
        <w:rPr>
          <w:lang w:val="fr-FR"/>
        </w:rPr>
      </w:pPr>
      <w:r w:rsidRPr="006E6C9A">
        <w:rPr>
          <w:rFonts w:ascii="Times New Roman" w:hAnsi="Times New Roman"/>
          <w:sz w:val="24"/>
          <w:lang w:val="fr-FR"/>
        </w:rPr>
        <w:t>-Tu me promets de revenir?</w:t>
      </w:r>
    </w:p>
    <w:p w14:paraId="7879B757" w14:textId="77777777" w:rsidR="0065618A" w:rsidRPr="006E6C9A" w:rsidRDefault="00493CF1" w:rsidP="001350BE">
      <w:pPr>
        <w:spacing w:after="0" w:line="360" w:lineRule="auto"/>
        <w:rPr>
          <w:lang w:val="fr-FR"/>
        </w:rPr>
      </w:pPr>
      <w:r w:rsidRPr="006E6C9A">
        <w:rPr>
          <w:rFonts w:ascii="Times New Roman" w:hAnsi="Times New Roman"/>
          <w:sz w:val="24"/>
          <w:lang w:val="fr-FR"/>
        </w:rPr>
        <w:t>-Oui, répondis-je sincèrement.</w:t>
      </w:r>
    </w:p>
    <w:p w14:paraId="707B779E" w14:textId="77777777" w:rsidR="0065618A" w:rsidRPr="006E6C9A" w:rsidRDefault="00493CF1" w:rsidP="001350BE">
      <w:pPr>
        <w:spacing w:after="0" w:line="360" w:lineRule="auto"/>
        <w:rPr>
          <w:lang w:val="fr-FR"/>
        </w:rPr>
      </w:pPr>
      <w:r w:rsidRPr="006E6C9A">
        <w:rPr>
          <w:rFonts w:ascii="Times New Roman" w:hAnsi="Times New Roman"/>
          <w:sz w:val="24"/>
          <w:lang w:val="fr-FR"/>
        </w:rPr>
        <w:t>-Faut que je te montre et raconte plein de trucs, mais en attendant tiens!</w:t>
      </w:r>
    </w:p>
    <w:p w14:paraId="4BA8E1B5" w14:textId="77777777" w:rsidR="0065618A" w:rsidRPr="006E6C9A" w:rsidRDefault="00493CF1" w:rsidP="001350BE">
      <w:pPr>
        <w:spacing w:after="0" w:line="360" w:lineRule="auto"/>
        <w:rPr>
          <w:lang w:val="fr-FR"/>
        </w:rPr>
      </w:pPr>
      <w:r w:rsidRPr="006E6C9A">
        <w:rPr>
          <w:rFonts w:ascii="Times New Roman" w:hAnsi="Times New Roman"/>
          <w:sz w:val="24"/>
          <w:lang w:val="fr-FR"/>
        </w:rPr>
        <w:t>Il m’a lancé alors le buffer autour duquel cette conversation avait commencé.</w:t>
      </w:r>
    </w:p>
    <w:p w14:paraId="28E7B997" w14:textId="77777777" w:rsidR="0065618A" w:rsidRPr="006E6C9A" w:rsidRDefault="00493CF1" w:rsidP="001350BE">
      <w:pPr>
        <w:spacing w:after="0" w:line="360" w:lineRule="auto"/>
        <w:rPr>
          <w:lang w:val="fr-FR"/>
        </w:rPr>
      </w:pPr>
      <w:r w:rsidRPr="006E6C9A">
        <w:rPr>
          <w:rFonts w:ascii="Times New Roman" w:hAnsi="Times New Roman"/>
          <w:sz w:val="24"/>
          <w:lang w:val="fr-FR"/>
        </w:rPr>
        <w:t>-On l'appelle SATUR.</w:t>
      </w:r>
    </w:p>
    <w:p w14:paraId="5CC7B1B7" w14:textId="77777777" w:rsidR="0065618A" w:rsidRPr="006E6C9A" w:rsidRDefault="00493CF1" w:rsidP="001350BE">
      <w:pPr>
        <w:spacing w:after="0" w:line="360" w:lineRule="auto"/>
        <w:rPr>
          <w:lang w:val="fr-FR"/>
        </w:rPr>
      </w:pPr>
      <w:r w:rsidRPr="006E6C9A">
        <w:rPr>
          <w:rFonts w:ascii="Times New Roman" w:hAnsi="Times New Roman"/>
          <w:sz w:val="24"/>
          <w:lang w:val="fr-FR"/>
        </w:rPr>
        <w:t>-Saturn?</w:t>
      </w:r>
    </w:p>
    <w:p w14:paraId="73F9ADD7" w14:textId="77777777" w:rsidR="0065618A" w:rsidRPr="006E6C9A" w:rsidRDefault="00493CF1" w:rsidP="001350BE">
      <w:pPr>
        <w:spacing w:after="0" w:line="360" w:lineRule="auto"/>
        <w:rPr>
          <w:lang w:val="fr-FR"/>
        </w:rPr>
      </w:pPr>
      <w:r w:rsidRPr="006E6C9A">
        <w:rPr>
          <w:rFonts w:ascii="Times New Roman" w:hAnsi="Times New Roman"/>
          <w:sz w:val="24"/>
          <w:lang w:val="fr-FR"/>
        </w:rPr>
        <w:t>-SATUR, S-A-T-U-R.</w:t>
      </w:r>
    </w:p>
    <w:p w14:paraId="4C8F14AE" w14:textId="77777777" w:rsidR="0065618A" w:rsidRPr="006E6C9A" w:rsidRDefault="00493CF1" w:rsidP="001350BE">
      <w:pPr>
        <w:spacing w:after="0" w:line="360" w:lineRule="auto"/>
        <w:rPr>
          <w:lang w:val="fr-FR"/>
        </w:rPr>
      </w:pPr>
      <w:r w:rsidRPr="006E6C9A">
        <w:rPr>
          <w:rFonts w:ascii="Times New Roman" w:hAnsi="Times New Roman"/>
          <w:sz w:val="24"/>
          <w:lang w:val="fr-FR"/>
        </w:rPr>
        <w:t>-Je peux l'appeler Saturn?</w:t>
      </w:r>
    </w:p>
    <w:p w14:paraId="28192F8E" w14:textId="77777777" w:rsidR="0065618A" w:rsidRPr="006E6C9A" w:rsidRDefault="00493CF1" w:rsidP="001350BE">
      <w:pPr>
        <w:spacing w:after="0" w:line="360" w:lineRule="auto"/>
        <w:rPr>
          <w:lang w:val="fr-FR"/>
        </w:rPr>
      </w:pPr>
      <w:r w:rsidRPr="006E6C9A">
        <w:rPr>
          <w:rFonts w:ascii="Times New Roman" w:hAnsi="Times New Roman"/>
          <w:sz w:val="24"/>
          <w:lang w:val="fr-FR"/>
        </w:rPr>
        <w:t>Il était étonné de cette question:</w:t>
      </w:r>
    </w:p>
    <w:p w14:paraId="694213FB" w14:textId="77777777" w:rsidR="0065618A" w:rsidRPr="006E6C9A" w:rsidRDefault="00493CF1" w:rsidP="001350BE">
      <w:pPr>
        <w:spacing w:after="0" w:line="360" w:lineRule="auto"/>
        <w:rPr>
          <w:lang w:val="fr-FR"/>
        </w:rPr>
      </w:pPr>
      <w:r w:rsidRPr="006E6C9A">
        <w:rPr>
          <w:rFonts w:ascii="Times New Roman" w:hAnsi="Times New Roman"/>
          <w:sz w:val="24"/>
          <w:lang w:val="fr-FR"/>
        </w:rPr>
        <w:t>-Euh oui si tu veux c'est drôle ça Saturn, mais pourquoi en fait?</w:t>
      </w:r>
    </w:p>
    <w:p w14:paraId="27056345" w14:textId="77777777" w:rsidR="0065618A" w:rsidRPr="006E6C9A" w:rsidRDefault="00493CF1" w:rsidP="001350BE">
      <w:pPr>
        <w:spacing w:after="0" w:line="360" w:lineRule="auto"/>
        <w:rPr>
          <w:lang w:val="fr-FR"/>
        </w:rPr>
      </w:pPr>
      <w:r w:rsidRPr="006E6C9A">
        <w:rPr>
          <w:rFonts w:ascii="Times New Roman" w:hAnsi="Times New Roman"/>
          <w:sz w:val="24"/>
          <w:lang w:val="fr-FR"/>
        </w:rPr>
        <w:t>-Je t'expliquerai une prochaine fois! Salut!</w:t>
      </w:r>
    </w:p>
    <w:p w14:paraId="14BE14CD" w14:textId="77777777" w:rsidR="0065618A" w:rsidRPr="006E6C9A" w:rsidRDefault="00493CF1" w:rsidP="001350BE">
      <w:pPr>
        <w:spacing w:after="0" w:line="360" w:lineRule="auto"/>
        <w:rPr>
          <w:lang w:val="fr-FR"/>
        </w:rPr>
      </w:pPr>
      <w:r w:rsidRPr="006E6C9A">
        <w:rPr>
          <w:rFonts w:ascii="Times New Roman" w:hAnsi="Times New Roman"/>
          <w:sz w:val="24"/>
          <w:lang w:val="fr-FR"/>
        </w:rPr>
        <w:lastRenderedPageBreak/>
        <w:t>-Salut! Tu m'as paru un peu mécano, ce buffeur n'aura donc pas de mystères pour toi! s’est-il égosillé dans ma course.</w:t>
      </w:r>
    </w:p>
    <w:p w14:paraId="5B30C1EE"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-A la prochaine! lui ai-je crié en retour en passant en dessous d'une arche qui était le seul passage vers cette cour. </w:t>
      </w:r>
    </w:p>
    <w:p w14:paraId="788CAFE8"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Cet arc faisait partie de la rangée de bâtiments où le premier étage était présent reliant les autres bâtiments, mais non pas le rez-de chaussée. En passant à nouveau dans cette ruelle, je suis ressorti sur la grande place et je me suis mis à courir à travers la foule. </w:t>
      </w:r>
    </w:p>
    <w:p w14:paraId="48455F6D"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J’ai débarqué essoufflé à notre lieu de rendez-vous prédéfinie par Xvèn une heure avant, mais il n'était pas là, malgré mon retard de quelques minutes. Je n'avais pas le choix, je pouvais seulement attendre. Et plus j'attendais, plus je prenais peur qu'il soit parti me chercher en voyant que je n'étais pas là à l'heure prévue. Litchi faisait des tours autour de moi en le cherchant aussi, puis s'asseyait devant moi en sortant la langue pour attirer l'attention et me faire penser à autre chose, il n'aimait pas ressentir mon inquiétude. </w:t>
      </w:r>
    </w:p>
    <w:p w14:paraId="286AB416" w14:textId="77777777" w:rsidR="0065618A" w:rsidRPr="006E6C9A" w:rsidRDefault="00493CF1" w:rsidP="001350BE">
      <w:pPr>
        <w:spacing w:after="0" w:line="360" w:lineRule="auto"/>
        <w:rPr>
          <w:lang w:val="fr-FR"/>
        </w:rPr>
      </w:pPr>
      <w:r w:rsidRPr="006E6C9A">
        <w:rPr>
          <w:rFonts w:ascii="Times New Roman" w:hAnsi="Times New Roman"/>
          <w:sz w:val="24"/>
          <w:lang w:val="fr-FR"/>
        </w:rPr>
        <w:t>Finalement, une grosse demi-heure plus tard dans le stress montant, j'ai vu un visage familier dans la foule en venant vers moi.</w:t>
      </w:r>
    </w:p>
    <w:p w14:paraId="208B8184"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-Désolé pour le retard, il y avait une foule monstrueuse… s'est excusé Xvèn en montant l'escalier devant la </w:t>
      </w:r>
      <w:r w:rsidRPr="006E6C9A">
        <w:rPr>
          <w:rFonts w:ascii="Times New Roman" w:hAnsi="Times New Roman"/>
          <w:i/>
          <w:sz w:val="24"/>
          <w:lang w:val="fr-FR"/>
        </w:rPr>
        <w:t xml:space="preserve">garspe </w:t>
      </w:r>
      <w:r w:rsidRPr="006E6C9A">
        <w:rPr>
          <w:rFonts w:ascii="Times New Roman" w:hAnsi="Times New Roman"/>
          <w:sz w:val="24"/>
          <w:lang w:val="fr-FR"/>
        </w:rPr>
        <w:t>où je l'attendais. Il avait deux gros sacs remplis dans chaque main et j'en ai pris un directement pour l'aider.</w:t>
      </w:r>
    </w:p>
    <w:p w14:paraId="22F47068"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Je voulais lui répondre en le taquinant, lorsqu'une </w:t>
      </w:r>
      <w:r w:rsidRPr="006E6C9A">
        <w:rPr>
          <w:rFonts w:ascii="Times New Roman" w:hAnsi="Times New Roman"/>
          <w:i/>
          <w:sz w:val="24"/>
          <w:lang w:val="fr-FR"/>
        </w:rPr>
        <w:t xml:space="preserve">voispe </w:t>
      </w:r>
      <w:r w:rsidRPr="006E6C9A">
        <w:rPr>
          <w:rFonts w:ascii="Times New Roman" w:hAnsi="Times New Roman"/>
          <w:sz w:val="24"/>
          <w:lang w:val="fr-FR"/>
        </w:rPr>
        <w:t xml:space="preserve">dorée a pénétré la place avec grand bruit en renversant des tables remplies de marchandises et semant la panique chez cette foule, qui ne la voyant pas freiner lui créait un passage en s’éparpillant dans tous les sens. Cette </w:t>
      </w:r>
      <w:r w:rsidRPr="006E6C9A">
        <w:rPr>
          <w:rFonts w:ascii="Times New Roman" w:hAnsi="Times New Roman"/>
          <w:i/>
          <w:sz w:val="24"/>
          <w:lang w:val="fr-FR"/>
        </w:rPr>
        <w:t xml:space="preserve">voispe </w:t>
      </w:r>
      <w:r w:rsidRPr="006E6C9A">
        <w:rPr>
          <w:rFonts w:ascii="Times New Roman" w:hAnsi="Times New Roman"/>
          <w:sz w:val="24"/>
          <w:lang w:val="fr-FR"/>
        </w:rPr>
        <w:t xml:space="preserve">se dirigeait à toute vitesse vers la </w:t>
      </w:r>
      <w:r w:rsidRPr="006E6C9A">
        <w:rPr>
          <w:rFonts w:ascii="Times New Roman" w:hAnsi="Times New Roman"/>
          <w:i/>
          <w:sz w:val="24"/>
          <w:lang w:val="fr-FR"/>
        </w:rPr>
        <w:t>garspe</w:t>
      </w:r>
      <w:r w:rsidRPr="006E6C9A">
        <w:rPr>
          <w:rFonts w:ascii="Times New Roman" w:hAnsi="Times New Roman"/>
          <w:sz w:val="24"/>
          <w:lang w:val="fr-FR"/>
        </w:rPr>
        <w:t xml:space="preserve"> et donc vers nous. On s’est décalé en fuyant la </w:t>
      </w:r>
      <w:r w:rsidRPr="006E6C9A">
        <w:rPr>
          <w:rFonts w:ascii="Times New Roman" w:hAnsi="Times New Roman"/>
          <w:i/>
          <w:sz w:val="24"/>
          <w:lang w:val="fr-FR"/>
        </w:rPr>
        <w:t xml:space="preserve">voispe </w:t>
      </w:r>
      <w:r w:rsidRPr="006E6C9A">
        <w:rPr>
          <w:rFonts w:ascii="Times New Roman" w:hAnsi="Times New Roman"/>
          <w:sz w:val="24"/>
          <w:lang w:val="fr-FR"/>
        </w:rPr>
        <w:t xml:space="preserve">qui elle a foncé dans le bâtiment derrière nous, vers lequel nous devions faire route prochainement, et a disparu dedans en y semant la panique à son tour. On regardait les gens qui restaient à leur places choqués. Certains étaient cachés sous des tables, d'autres derrière des poubelles, et les autres juste écartés du milieu de la place où venait de passer à côté de la fontaine la </w:t>
      </w:r>
      <w:r w:rsidRPr="006E6C9A">
        <w:rPr>
          <w:rFonts w:ascii="Times New Roman" w:hAnsi="Times New Roman"/>
          <w:i/>
          <w:sz w:val="24"/>
          <w:lang w:val="fr-FR"/>
        </w:rPr>
        <w:t xml:space="preserve">voispe </w:t>
      </w:r>
      <w:r w:rsidRPr="006E6C9A">
        <w:rPr>
          <w:rFonts w:ascii="Times New Roman" w:hAnsi="Times New Roman"/>
          <w:sz w:val="24"/>
          <w:lang w:val="fr-FR"/>
        </w:rPr>
        <w:t xml:space="preserve">dorée. Un silence d’attente s’est installé. Les gens apeurés sortaient petit à petit de leurs cachettes. </w:t>
      </w:r>
    </w:p>
    <w:p w14:paraId="16891C40"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Mais soudain, avant que les marchands aient le temps de commencer à remettre leur postes de travail en place, une dizaine de </w:t>
      </w:r>
      <w:r w:rsidRPr="006E6C9A">
        <w:rPr>
          <w:rFonts w:ascii="Times New Roman" w:hAnsi="Times New Roman"/>
          <w:i/>
          <w:sz w:val="24"/>
          <w:lang w:val="fr-FR"/>
        </w:rPr>
        <w:t xml:space="preserve">voispes </w:t>
      </w:r>
      <w:r w:rsidRPr="006E6C9A">
        <w:rPr>
          <w:rFonts w:ascii="Times New Roman" w:hAnsi="Times New Roman"/>
          <w:sz w:val="24"/>
          <w:lang w:val="fr-FR"/>
        </w:rPr>
        <w:t xml:space="preserve">de </w:t>
      </w:r>
      <w:r w:rsidRPr="006E6C9A">
        <w:rPr>
          <w:rFonts w:ascii="Times New Roman" w:hAnsi="Times New Roman"/>
          <w:i/>
          <w:sz w:val="24"/>
          <w:lang w:val="fr-FR"/>
        </w:rPr>
        <w:t xml:space="preserve">diammés </w:t>
      </w:r>
      <w:r w:rsidRPr="006E6C9A">
        <w:rPr>
          <w:rFonts w:ascii="Times New Roman" w:hAnsi="Times New Roman"/>
          <w:sz w:val="24"/>
          <w:lang w:val="fr-FR"/>
        </w:rPr>
        <w:t xml:space="preserve">sont arrivées par le ciel en descendant peu à peu. La foule a repris son état de panique et a commencé à courir dans </w:t>
      </w:r>
      <w:r w:rsidRPr="006E6C9A">
        <w:rPr>
          <w:rFonts w:ascii="Times New Roman" w:hAnsi="Times New Roman"/>
          <w:sz w:val="24"/>
          <w:lang w:val="fr-FR"/>
        </w:rPr>
        <w:lastRenderedPageBreak/>
        <w:t xml:space="preserve">tous les sens. Ils n'étaient eux non plus pas les bienvenus à cette fête de la marchandise. Les </w:t>
      </w:r>
      <w:r w:rsidRPr="006E6C9A">
        <w:rPr>
          <w:rFonts w:ascii="Times New Roman" w:hAnsi="Times New Roman"/>
          <w:i/>
          <w:sz w:val="24"/>
          <w:lang w:val="fr-FR"/>
        </w:rPr>
        <w:t xml:space="preserve">diammés </w:t>
      </w:r>
      <w:r w:rsidRPr="006E6C9A">
        <w:rPr>
          <w:rFonts w:ascii="Times New Roman" w:hAnsi="Times New Roman"/>
          <w:sz w:val="24"/>
          <w:lang w:val="fr-FR"/>
        </w:rPr>
        <w:t>sont rapidement sortis de leurs véhicules et ont commencé à attraper n'importe qui et demander leurs papiers d'identité. Ceux qui ne les avaient pas se faisaient instantanément embarquer avec "prochain arrêt: la prison de l'octogone, terminus".</w:t>
      </w:r>
    </w:p>
    <w:p w14:paraId="250D8E41" w14:textId="77777777" w:rsidR="0065618A" w:rsidRPr="006E6C9A" w:rsidRDefault="00493CF1" w:rsidP="001350BE">
      <w:pPr>
        <w:spacing w:after="0" w:line="360" w:lineRule="auto"/>
        <w:rPr>
          <w:lang w:val="fr-FR"/>
        </w:rPr>
      </w:pPr>
      <w:r w:rsidRPr="006E6C9A">
        <w:rPr>
          <w:rFonts w:ascii="Times New Roman" w:hAnsi="Times New Roman"/>
          <w:sz w:val="24"/>
          <w:lang w:val="fr-FR"/>
        </w:rPr>
        <w:t>-Aller vite! m’a crié Xvèn en commençant à monter les escaliers en courant avec le sac dans la main.</w:t>
      </w:r>
    </w:p>
    <w:p w14:paraId="141726A3"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Je l'ai suivi sans réfléchir en attrapant Litchi (rapidement redevenu Chili) dans mes bras pour ne pas le perdre dans la foule, qui comme nous essayait de rentrer dans la </w:t>
      </w:r>
      <w:r w:rsidRPr="006E6C9A">
        <w:rPr>
          <w:rFonts w:ascii="Times New Roman" w:hAnsi="Times New Roman"/>
          <w:i/>
          <w:sz w:val="24"/>
          <w:lang w:val="fr-FR"/>
        </w:rPr>
        <w:t>garspe</w:t>
      </w:r>
      <w:r w:rsidRPr="006E6C9A">
        <w:rPr>
          <w:rFonts w:ascii="Times New Roman" w:hAnsi="Times New Roman"/>
          <w:sz w:val="24"/>
          <w:lang w:val="fr-FR"/>
        </w:rPr>
        <w:t xml:space="preserve">. Un </w:t>
      </w:r>
      <w:r w:rsidRPr="006E6C9A">
        <w:rPr>
          <w:rFonts w:ascii="Times New Roman" w:hAnsi="Times New Roman"/>
          <w:i/>
          <w:sz w:val="24"/>
          <w:lang w:val="fr-FR"/>
        </w:rPr>
        <w:t xml:space="preserve">trainspe </w:t>
      </w:r>
      <w:r w:rsidRPr="006E6C9A">
        <w:rPr>
          <w:rFonts w:ascii="Times New Roman" w:hAnsi="Times New Roman"/>
          <w:sz w:val="24"/>
          <w:lang w:val="fr-FR"/>
        </w:rPr>
        <w:t xml:space="preserve">venait d'arriver et on a sauté dedans juste avant que les portes se ferment devant le reste de la foule. On a alors commencé à passer d'un "wagon" à l'autre vers l'arrière du </w:t>
      </w:r>
      <w:r w:rsidRPr="006E6C9A">
        <w:rPr>
          <w:rFonts w:ascii="Times New Roman" w:hAnsi="Times New Roman"/>
          <w:i/>
          <w:sz w:val="24"/>
          <w:lang w:val="fr-FR"/>
        </w:rPr>
        <w:t xml:space="preserve">trainspe </w:t>
      </w:r>
      <w:r w:rsidRPr="006E6C9A">
        <w:rPr>
          <w:rFonts w:ascii="Times New Roman" w:hAnsi="Times New Roman"/>
          <w:sz w:val="24"/>
          <w:lang w:val="fr-FR"/>
        </w:rPr>
        <w:t xml:space="preserve">à l'initiative de Xvèn. Arrivés vers le fond, on était sur Ignis, on a alors vu une grande partie de la foule descendre, mais ce qui nous a fait froid dans le dos c'est quand on a vu une brigade de cinq </w:t>
      </w:r>
      <w:r w:rsidRPr="006E6C9A">
        <w:rPr>
          <w:rFonts w:ascii="Times New Roman" w:hAnsi="Times New Roman"/>
          <w:i/>
          <w:sz w:val="24"/>
          <w:lang w:val="fr-FR"/>
        </w:rPr>
        <w:t xml:space="preserve">diammés </w:t>
      </w:r>
      <w:r w:rsidRPr="006E6C9A">
        <w:rPr>
          <w:rFonts w:ascii="Times New Roman" w:hAnsi="Times New Roman"/>
          <w:sz w:val="24"/>
          <w:lang w:val="fr-FR"/>
        </w:rPr>
        <w:t>monter dans le wagon juste devant. Xvèn a alors interpellé un homme à côté de lui:</w:t>
      </w:r>
    </w:p>
    <w:p w14:paraId="5731F894" w14:textId="77777777" w:rsidR="0065618A" w:rsidRPr="006E6C9A" w:rsidRDefault="00493CF1" w:rsidP="001350BE">
      <w:pPr>
        <w:spacing w:after="0" w:line="360" w:lineRule="auto"/>
        <w:rPr>
          <w:lang w:val="fr-FR"/>
        </w:rPr>
      </w:pPr>
      <w:r w:rsidRPr="006E6C9A">
        <w:rPr>
          <w:rFonts w:ascii="Times New Roman" w:hAnsi="Times New Roman"/>
          <w:sz w:val="24"/>
          <w:lang w:val="fr-FR"/>
        </w:rPr>
        <w:t>-Phyere tu tombes à pic! Tu peux m'aider?</w:t>
      </w:r>
    </w:p>
    <w:p w14:paraId="331A3CE7" w14:textId="77777777" w:rsidR="0065618A" w:rsidRPr="006E6C9A" w:rsidRDefault="00493CF1" w:rsidP="001350BE">
      <w:pPr>
        <w:spacing w:after="0" w:line="360" w:lineRule="auto"/>
        <w:rPr>
          <w:lang w:val="fr-FR"/>
        </w:rPr>
      </w:pPr>
      <w:r w:rsidRPr="006E6C9A">
        <w:rPr>
          <w:rFonts w:ascii="Times New Roman" w:hAnsi="Times New Roman"/>
          <w:sz w:val="24"/>
          <w:lang w:val="fr-FR"/>
        </w:rPr>
        <w:t>-Oui qu'est ce qui t'arrives?</w:t>
      </w:r>
    </w:p>
    <w:p w14:paraId="109F3C6B" w14:textId="77777777" w:rsidR="0065618A" w:rsidRPr="006E6C9A" w:rsidRDefault="00493CF1" w:rsidP="001350BE">
      <w:pPr>
        <w:spacing w:after="0" w:line="360" w:lineRule="auto"/>
        <w:rPr>
          <w:lang w:val="fr-FR"/>
        </w:rPr>
      </w:pPr>
      <w:r w:rsidRPr="006E6C9A">
        <w:rPr>
          <w:rFonts w:ascii="Times New Roman" w:hAnsi="Times New Roman"/>
          <w:sz w:val="24"/>
          <w:lang w:val="fr-FR"/>
        </w:rPr>
        <w:t>-Juste garde ces sacs je t'en prie et tu me les amène au resto ce soir.</w:t>
      </w:r>
    </w:p>
    <w:p w14:paraId="47DD87D2" w14:textId="77777777" w:rsidR="0065618A" w:rsidRPr="006E6C9A" w:rsidRDefault="00493CF1" w:rsidP="001350BE">
      <w:pPr>
        <w:spacing w:after="0" w:line="360" w:lineRule="auto"/>
        <w:rPr>
          <w:lang w:val="fr-FR"/>
        </w:rPr>
      </w:pPr>
      <w:r w:rsidRPr="006E6C9A">
        <w:rPr>
          <w:rFonts w:ascii="Times New Roman" w:hAnsi="Times New Roman"/>
          <w:sz w:val="24"/>
          <w:lang w:val="fr-FR"/>
        </w:rPr>
        <w:t>-Mmh, fallait que j'aille voir Osma ce soir.</w:t>
      </w:r>
    </w:p>
    <w:p w14:paraId="18B070E9" w14:textId="2704FFA5" w:rsidR="0065618A" w:rsidRPr="006E6C9A" w:rsidRDefault="00493CF1" w:rsidP="001350BE">
      <w:pPr>
        <w:spacing w:after="0" w:line="360" w:lineRule="auto"/>
        <w:rPr>
          <w:lang w:val="fr-FR"/>
        </w:rPr>
      </w:pPr>
      <w:r w:rsidRPr="006E6C9A">
        <w:rPr>
          <w:rFonts w:ascii="Times New Roman" w:hAnsi="Times New Roman"/>
          <w:sz w:val="24"/>
          <w:lang w:val="fr-FR"/>
        </w:rPr>
        <w:t xml:space="preserve">-Je t'offre une </w:t>
      </w:r>
      <w:r w:rsidR="00546F46" w:rsidRPr="00546F46">
        <w:rPr>
          <w:rFonts w:ascii="Times New Roman" w:hAnsi="Times New Roman"/>
          <w:i/>
          <w:iCs/>
          <w:sz w:val="24"/>
          <w:lang w:val="fr-FR"/>
        </w:rPr>
        <w:t>b</w:t>
      </w:r>
      <w:r w:rsidRPr="00546F46">
        <w:rPr>
          <w:rFonts w:ascii="Times New Roman" w:hAnsi="Times New Roman"/>
          <w:i/>
          <w:iCs/>
          <w:sz w:val="24"/>
          <w:lang w:val="fr-FR"/>
        </w:rPr>
        <w:t>riste</w:t>
      </w:r>
      <w:r w:rsidRPr="006E6C9A">
        <w:rPr>
          <w:rFonts w:ascii="Times New Roman" w:hAnsi="Times New Roman"/>
          <w:sz w:val="24"/>
          <w:lang w:val="fr-FR"/>
        </w:rPr>
        <w:t>!</w:t>
      </w:r>
    </w:p>
    <w:p w14:paraId="43E86A85" w14:textId="77777777" w:rsidR="0065618A" w:rsidRPr="006E6C9A" w:rsidRDefault="00493CF1" w:rsidP="001350BE">
      <w:pPr>
        <w:spacing w:after="0" w:line="360" w:lineRule="auto"/>
        <w:rPr>
          <w:lang w:val="fr-FR"/>
        </w:rPr>
      </w:pPr>
      <w:r w:rsidRPr="006E6C9A">
        <w:rPr>
          <w:rFonts w:ascii="Times New Roman" w:hAnsi="Times New Roman"/>
          <w:sz w:val="24"/>
          <w:lang w:val="fr-FR"/>
        </w:rPr>
        <w:t>-Finalement je peux faire un petit détour et Osma peut attendre, il a fait un clin d'œil, tu peux compter sur moi! a-t-il rigolé en lui prenant les sacs.</w:t>
      </w:r>
    </w:p>
    <w:p w14:paraId="464B3BEB"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Xvèn est alors revenu vers moi en vitesse, tout au fond, et a enfoncé la porte de derrière du </w:t>
      </w:r>
      <w:r w:rsidRPr="006E6C9A">
        <w:rPr>
          <w:rFonts w:ascii="Times New Roman" w:hAnsi="Times New Roman"/>
          <w:i/>
          <w:sz w:val="24"/>
          <w:lang w:val="fr-FR"/>
        </w:rPr>
        <w:t xml:space="preserve">trainspe </w:t>
      </w:r>
      <w:r w:rsidRPr="006E6C9A">
        <w:rPr>
          <w:rFonts w:ascii="Times New Roman" w:hAnsi="Times New Roman"/>
          <w:sz w:val="24"/>
          <w:lang w:val="fr-FR"/>
        </w:rPr>
        <w:t>avec son pied, mais n'a réussi à l'ouvrir qu'avec son troisième coup.</w:t>
      </w:r>
    </w:p>
    <w:p w14:paraId="4F468AC6"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Il m'a alors fait un geste de la tête et je me suis rapproché de la porte ouverte vers le vide. Le </w:t>
      </w:r>
      <w:r w:rsidRPr="006E6C9A">
        <w:rPr>
          <w:rFonts w:ascii="Times New Roman" w:hAnsi="Times New Roman"/>
          <w:i/>
          <w:sz w:val="24"/>
          <w:lang w:val="fr-FR"/>
        </w:rPr>
        <w:t xml:space="preserve">trainspe </w:t>
      </w:r>
      <w:r w:rsidRPr="006E6C9A">
        <w:rPr>
          <w:rFonts w:ascii="Times New Roman" w:hAnsi="Times New Roman"/>
          <w:sz w:val="24"/>
          <w:lang w:val="fr-FR"/>
        </w:rPr>
        <w:t>allait à une vitesse de plusieurs centaines de km/h.</w:t>
      </w:r>
    </w:p>
    <w:p w14:paraId="6046B70D" w14:textId="77777777" w:rsidR="0065618A" w:rsidRPr="006E6C9A" w:rsidRDefault="00493CF1" w:rsidP="001350BE">
      <w:pPr>
        <w:spacing w:after="0" w:line="360" w:lineRule="auto"/>
        <w:rPr>
          <w:lang w:val="fr-FR"/>
        </w:rPr>
      </w:pPr>
      <w:r w:rsidRPr="006E6C9A">
        <w:rPr>
          <w:rFonts w:ascii="Times New Roman" w:hAnsi="Times New Roman"/>
          <w:sz w:val="24"/>
          <w:lang w:val="fr-FR"/>
        </w:rPr>
        <w:t>-Accroche toi à l'escalier! m’a-t-il crié à travers le bruit du vent qui rentrait par la porte.</w:t>
      </w:r>
    </w:p>
    <w:p w14:paraId="13E967DC" w14:textId="77777777" w:rsidR="0065618A" w:rsidRPr="006E6C9A" w:rsidRDefault="00493CF1" w:rsidP="001350BE">
      <w:pPr>
        <w:spacing w:after="0" w:line="360" w:lineRule="auto"/>
        <w:rPr>
          <w:lang w:val="fr-FR"/>
        </w:rPr>
      </w:pPr>
      <w:r w:rsidRPr="006E6C9A">
        <w:rPr>
          <w:rFonts w:ascii="Times New Roman" w:hAnsi="Times New Roman"/>
          <w:sz w:val="24"/>
          <w:lang w:val="fr-FR"/>
        </w:rPr>
        <w:t>Je suis descendu du wagon, à l'escalier qui y était accroché. Dès que je me suis assis tout en bas de l'escalier, Chili s’est approché de moi et je l'ai attrapé d'un bras. Ensuite Xvèn est descendu à côté de moi, juste au-dessus et a fermé cette porte blindée derrière lui.</w:t>
      </w:r>
    </w:p>
    <w:p w14:paraId="7C42193E"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On était en train de gainer nos muscles tout le long. On est arrivés sur Ammos. Le freinage du </w:t>
      </w:r>
      <w:r w:rsidRPr="006E6C9A">
        <w:rPr>
          <w:rFonts w:ascii="Times New Roman" w:hAnsi="Times New Roman"/>
          <w:i/>
          <w:sz w:val="24"/>
          <w:lang w:val="fr-FR"/>
        </w:rPr>
        <w:t xml:space="preserve">trainspe </w:t>
      </w:r>
      <w:r w:rsidRPr="006E6C9A">
        <w:rPr>
          <w:rFonts w:ascii="Times New Roman" w:hAnsi="Times New Roman"/>
          <w:sz w:val="24"/>
          <w:lang w:val="fr-FR"/>
        </w:rPr>
        <w:t xml:space="preserve">a été difficile pour nous. On a vu certains </w:t>
      </w:r>
      <w:r w:rsidRPr="006E6C9A">
        <w:rPr>
          <w:rFonts w:ascii="Times New Roman" w:hAnsi="Times New Roman"/>
          <w:i/>
          <w:sz w:val="24"/>
          <w:lang w:val="fr-FR"/>
        </w:rPr>
        <w:t xml:space="preserve">diammés </w:t>
      </w:r>
      <w:r w:rsidRPr="006E6C9A">
        <w:rPr>
          <w:rFonts w:ascii="Times New Roman" w:hAnsi="Times New Roman"/>
          <w:sz w:val="24"/>
          <w:lang w:val="fr-FR"/>
        </w:rPr>
        <w:t xml:space="preserve">sortir, mais pas </w:t>
      </w:r>
      <w:r w:rsidRPr="006E6C9A">
        <w:rPr>
          <w:rFonts w:ascii="Times New Roman" w:hAnsi="Times New Roman"/>
          <w:sz w:val="24"/>
          <w:lang w:val="fr-FR"/>
        </w:rPr>
        <w:lastRenderedPageBreak/>
        <w:t xml:space="preserve">tous. Puis le </w:t>
      </w:r>
      <w:r w:rsidRPr="006E6C9A">
        <w:rPr>
          <w:rFonts w:ascii="Times New Roman" w:hAnsi="Times New Roman"/>
          <w:i/>
          <w:sz w:val="24"/>
          <w:lang w:val="fr-FR"/>
        </w:rPr>
        <w:t xml:space="preserve">trainspe </w:t>
      </w:r>
      <w:r w:rsidRPr="006E6C9A">
        <w:rPr>
          <w:rFonts w:ascii="Times New Roman" w:hAnsi="Times New Roman"/>
          <w:sz w:val="24"/>
          <w:lang w:val="fr-FR"/>
        </w:rPr>
        <w:t>a redémarré c'était là le moment le plus difficile à tenir, car une accélération était créée. Quand enfin on est arrivé sur Anera, Xvèn m'a dit rapidement:</w:t>
      </w:r>
    </w:p>
    <w:p w14:paraId="0ECF53D1" w14:textId="77777777" w:rsidR="0065618A" w:rsidRPr="006E6C9A" w:rsidRDefault="00493CF1" w:rsidP="001350BE">
      <w:pPr>
        <w:spacing w:after="0" w:line="360" w:lineRule="auto"/>
        <w:rPr>
          <w:lang w:val="fr-FR"/>
        </w:rPr>
      </w:pPr>
      <w:r w:rsidRPr="006E6C9A">
        <w:rPr>
          <w:rFonts w:ascii="Times New Roman" w:hAnsi="Times New Roman"/>
          <w:sz w:val="24"/>
          <w:lang w:val="fr-FR"/>
        </w:rPr>
        <w:t>-Saute!</w:t>
      </w:r>
    </w:p>
    <w:p w14:paraId="42CF28CE"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Le </w:t>
      </w:r>
      <w:r w:rsidRPr="006E6C9A">
        <w:rPr>
          <w:rFonts w:ascii="Times New Roman" w:hAnsi="Times New Roman"/>
          <w:i/>
          <w:sz w:val="24"/>
          <w:lang w:val="fr-FR"/>
        </w:rPr>
        <w:t>trainspe</w:t>
      </w:r>
      <w:r w:rsidRPr="006E6C9A">
        <w:rPr>
          <w:rFonts w:ascii="Times New Roman" w:hAnsi="Times New Roman"/>
          <w:sz w:val="24"/>
          <w:lang w:val="fr-FR"/>
        </w:rPr>
        <w:t xml:space="preserve"> n’était à l'arrêt que quelques secondes fallait faire vite, on devait attendre qu'il parte et vite remonter dans la </w:t>
      </w:r>
      <w:r w:rsidRPr="006E6C9A">
        <w:rPr>
          <w:rFonts w:ascii="Times New Roman" w:hAnsi="Times New Roman"/>
          <w:i/>
          <w:sz w:val="24"/>
          <w:lang w:val="fr-FR"/>
        </w:rPr>
        <w:t>garspe</w:t>
      </w:r>
      <w:r w:rsidRPr="006E6C9A">
        <w:rPr>
          <w:rFonts w:ascii="Times New Roman" w:hAnsi="Times New Roman"/>
          <w:sz w:val="24"/>
          <w:lang w:val="fr-FR"/>
        </w:rPr>
        <w:t xml:space="preserve">, car à tout moment un autre </w:t>
      </w:r>
      <w:r w:rsidRPr="006E6C9A">
        <w:rPr>
          <w:rFonts w:ascii="Times New Roman" w:hAnsi="Times New Roman"/>
          <w:i/>
          <w:sz w:val="24"/>
          <w:lang w:val="fr-FR"/>
        </w:rPr>
        <w:t xml:space="preserve">trainspe </w:t>
      </w:r>
      <w:r w:rsidRPr="006E6C9A">
        <w:rPr>
          <w:rFonts w:ascii="Times New Roman" w:hAnsi="Times New Roman"/>
          <w:sz w:val="24"/>
          <w:lang w:val="fr-FR"/>
        </w:rPr>
        <w:t xml:space="preserve">pouvait arriver Il fallait aussi que personne ne nous voit. C'est donc ce qu'on a fait. Par chance, aucun </w:t>
      </w:r>
      <w:r w:rsidRPr="006E6C9A">
        <w:rPr>
          <w:rFonts w:ascii="Times New Roman" w:hAnsi="Times New Roman"/>
          <w:i/>
          <w:sz w:val="24"/>
          <w:lang w:val="fr-FR"/>
        </w:rPr>
        <w:t xml:space="preserve">trainspe </w:t>
      </w:r>
      <w:r w:rsidRPr="006E6C9A">
        <w:rPr>
          <w:rFonts w:ascii="Times New Roman" w:hAnsi="Times New Roman"/>
          <w:sz w:val="24"/>
          <w:lang w:val="fr-FR"/>
        </w:rPr>
        <w:t xml:space="preserve">n'est arrivé. On a pu remonter dans la </w:t>
      </w:r>
      <w:r w:rsidRPr="006E6C9A">
        <w:rPr>
          <w:rFonts w:ascii="Times New Roman" w:hAnsi="Times New Roman"/>
          <w:i/>
          <w:sz w:val="24"/>
          <w:lang w:val="fr-FR"/>
        </w:rPr>
        <w:t xml:space="preserve">garspe </w:t>
      </w:r>
      <w:r w:rsidRPr="006E6C9A">
        <w:rPr>
          <w:rFonts w:ascii="Times New Roman" w:hAnsi="Times New Roman"/>
          <w:sz w:val="24"/>
          <w:lang w:val="fr-FR"/>
        </w:rPr>
        <w:t xml:space="preserve">tranquillement où il y avait aussi des </w:t>
      </w:r>
      <w:r w:rsidRPr="006E6C9A">
        <w:rPr>
          <w:rFonts w:ascii="Times New Roman" w:hAnsi="Times New Roman"/>
          <w:i/>
          <w:sz w:val="24"/>
          <w:lang w:val="fr-FR"/>
        </w:rPr>
        <w:t>diammés</w:t>
      </w:r>
      <w:r w:rsidRPr="006E6C9A">
        <w:rPr>
          <w:rFonts w:ascii="Times New Roman" w:hAnsi="Times New Roman"/>
          <w:sz w:val="24"/>
          <w:lang w:val="fr-FR"/>
        </w:rPr>
        <w:t xml:space="preserve">, mais qui étaient occupés par le fait de demander les papiers de ceux qui venaient de sortir du </w:t>
      </w:r>
      <w:r w:rsidRPr="006E6C9A">
        <w:rPr>
          <w:rFonts w:ascii="Times New Roman" w:hAnsi="Times New Roman"/>
          <w:i/>
          <w:sz w:val="24"/>
          <w:lang w:val="fr-FR"/>
        </w:rPr>
        <w:t xml:space="preserve">trainspe </w:t>
      </w:r>
      <w:r w:rsidRPr="006E6C9A">
        <w:rPr>
          <w:rFonts w:ascii="Times New Roman" w:hAnsi="Times New Roman"/>
          <w:sz w:val="24"/>
          <w:lang w:val="fr-FR"/>
        </w:rPr>
        <w:t xml:space="preserve">et de raccompagner à des </w:t>
      </w:r>
      <w:r w:rsidRPr="006E6C9A">
        <w:rPr>
          <w:rFonts w:ascii="Times New Roman" w:hAnsi="Times New Roman"/>
          <w:i/>
          <w:sz w:val="24"/>
          <w:lang w:val="fr-FR"/>
        </w:rPr>
        <w:t xml:space="preserve">voispes </w:t>
      </w:r>
      <w:r w:rsidRPr="006E6C9A">
        <w:rPr>
          <w:rFonts w:ascii="Times New Roman" w:hAnsi="Times New Roman"/>
          <w:sz w:val="24"/>
          <w:lang w:val="fr-FR"/>
        </w:rPr>
        <w:t xml:space="preserve">ceux qui n'en avaient pas. Soudain de l'autre côté de la </w:t>
      </w:r>
      <w:r w:rsidRPr="006E6C9A">
        <w:rPr>
          <w:rFonts w:ascii="Times New Roman" w:hAnsi="Times New Roman"/>
          <w:i/>
          <w:sz w:val="24"/>
          <w:lang w:val="fr-FR"/>
        </w:rPr>
        <w:t xml:space="preserve">garspe </w:t>
      </w:r>
      <w:r w:rsidRPr="006E6C9A">
        <w:rPr>
          <w:rFonts w:ascii="Times New Roman" w:hAnsi="Times New Roman"/>
          <w:sz w:val="24"/>
          <w:lang w:val="fr-FR"/>
        </w:rPr>
        <w:t xml:space="preserve">quatre </w:t>
      </w:r>
      <w:r w:rsidRPr="006E6C9A">
        <w:rPr>
          <w:rFonts w:ascii="Times New Roman" w:hAnsi="Times New Roman"/>
          <w:i/>
          <w:sz w:val="24"/>
          <w:lang w:val="fr-FR"/>
        </w:rPr>
        <w:t xml:space="preserve">diammés </w:t>
      </w:r>
      <w:r w:rsidRPr="006E6C9A">
        <w:rPr>
          <w:rFonts w:ascii="Times New Roman" w:hAnsi="Times New Roman"/>
          <w:sz w:val="24"/>
          <w:lang w:val="fr-FR"/>
        </w:rPr>
        <w:t xml:space="preserve">sortent d'une autre </w:t>
      </w:r>
      <w:r w:rsidRPr="006E6C9A">
        <w:rPr>
          <w:rFonts w:ascii="Times New Roman" w:hAnsi="Times New Roman"/>
          <w:i/>
          <w:sz w:val="24"/>
          <w:lang w:val="fr-FR"/>
        </w:rPr>
        <w:t xml:space="preserve">voispe </w:t>
      </w:r>
      <w:r w:rsidRPr="006E6C9A">
        <w:rPr>
          <w:rFonts w:ascii="Times New Roman" w:hAnsi="Times New Roman"/>
          <w:sz w:val="24"/>
          <w:lang w:val="fr-FR"/>
        </w:rPr>
        <w:t>et arrivent vers nous.</w:t>
      </w:r>
    </w:p>
    <w:p w14:paraId="205D434D" w14:textId="77777777" w:rsidR="0065618A" w:rsidRPr="006E6C9A" w:rsidRDefault="00493CF1" w:rsidP="001350BE">
      <w:pPr>
        <w:spacing w:after="0" w:line="360" w:lineRule="auto"/>
        <w:rPr>
          <w:lang w:val="fr-FR"/>
        </w:rPr>
      </w:pPr>
      <w:r w:rsidRPr="006E6C9A">
        <w:rPr>
          <w:rFonts w:ascii="Times New Roman" w:hAnsi="Times New Roman"/>
          <w:sz w:val="24"/>
          <w:lang w:val="fr-FR"/>
        </w:rPr>
        <w:t>-Eh vous là! Vos papiers s'il vous plaît!</w:t>
      </w:r>
    </w:p>
    <w:p w14:paraId="34EB99FE" w14:textId="77777777" w:rsidR="0065618A" w:rsidRPr="006E6C9A" w:rsidRDefault="00493CF1" w:rsidP="001350BE">
      <w:pPr>
        <w:spacing w:after="0" w:line="360" w:lineRule="auto"/>
        <w:rPr>
          <w:lang w:val="fr-FR"/>
        </w:rPr>
      </w:pPr>
      <w:r w:rsidRPr="006E6C9A">
        <w:rPr>
          <w:rFonts w:ascii="Times New Roman" w:hAnsi="Times New Roman"/>
          <w:sz w:val="24"/>
          <w:lang w:val="fr-FR"/>
        </w:rPr>
        <w:t>-Vous rigolez? a demandé Xvèn. On vient de les montrer à vos camarades.</w:t>
      </w:r>
    </w:p>
    <w:p w14:paraId="4D7F87E1" w14:textId="1FEF270A" w:rsidR="0065618A" w:rsidRPr="006E6C9A" w:rsidRDefault="00493CF1" w:rsidP="001350BE">
      <w:pPr>
        <w:spacing w:after="0" w:line="360" w:lineRule="auto"/>
        <w:rPr>
          <w:lang w:val="fr-FR"/>
        </w:rPr>
      </w:pPr>
      <w:r w:rsidRPr="006E6C9A">
        <w:rPr>
          <w:rFonts w:ascii="Times New Roman" w:hAnsi="Times New Roman"/>
          <w:sz w:val="24"/>
          <w:lang w:val="fr-FR"/>
        </w:rPr>
        <w:t xml:space="preserve">-Bon passez alors! nous a dit le plus bavard des </w:t>
      </w:r>
      <w:r w:rsidR="00546F46" w:rsidRPr="006E6C9A">
        <w:rPr>
          <w:rFonts w:ascii="Times New Roman" w:hAnsi="Times New Roman"/>
          <w:sz w:val="24"/>
          <w:lang w:val="fr-FR"/>
        </w:rPr>
        <w:t>quatre</w:t>
      </w:r>
      <w:r w:rsidRPr="006E6C9A">
        <w:rPr>
          <w:rFonts w:ascii="Times New Roman" w:hAnsi="Times New Roman"/>
          <w:sz w:val="24"/>
          <w:lang w:val="fr-FR"/>
        </w:rPr>
        <w:t xml:space="preserve"> qui avait pris le "lead". Et ils ont continué la route en passant à côté de nous. On a donc entendu un peu leur conversation:</w:t>
      </w:r>
    </w:p>
    <w:p w14:paraId="308C9E14" w14:textId="77777777" w:rsidR="0065618A" w:rsidRPr="006E6C9A" w:rsidRDefault="00493CF1" w:rsidP="001350BE">
      <w:pPr>
        <w:spacing w:after="0" w:line="360" w:lineRule="auto"/>
        <w:rPr>
          <w:lang w:val="fr-FR"/>
        </w:rPr>
      </w:pPr>
      <w:r w:rsidRPr="006E6C9A">
        <w:rPr>
          <w:rFonts w:ascii="Times New Roman" w:hAnsi="Times New Roman"/>
          <w:sz w:val="24"/>
          <w:lang w:val="fr-FR"/>
        </w:rPr>
        <w:t>-On cherche deux personnes sans papiers c'est ça?</w:t>
      </w:r>
    </w:p>
    <w:p w14:paraId="1D9928DA" w14:textId="64A3E9AB" w:rsidR="0065618A" w:rsidRPr="006E6C9A" w:rsidRDefault="00493CF1" w:rsidP="001350BE">
      <w:pPr>
        <w:spacing w:after="0" w:line="360" w:lineRule="auto"/>
        <w:rPr>
          <w:lang w:val="fr-FR"/>
        </w:rPr>
      </w:pPr>
      <w:r w:rsidRPr="006E6C9A">
        <w:rPr>
          <w:rFonts w:ascii="Times New Roman" w:hAnsi="Times New Roman"/>
          <w:sz w:val="24"/>
          <w:lang w:val="fr-FR"/>
        </w:rPr>
        <w:t xml:space="preserve">-Oui un gars et une fille apparemment, mais bon on embarque tous ceux </w:t>
      </w:r>
      <w:r w:rsidR="00546F46" w:rsidRPr="006E6C9A">
        <w:rPr>
          <w:rFonts w:ascii="Times New Roman" w:hAnsi="Times New Roman"/>
          <w:sz w:val="24"/>
          <w:lang w:val="fr-FR"/>
        </w:rPr>
        <w:t>qui n’ont pas</w:t>
      </w:r>
      <w:r w:rsidRPr="006E6C9A">
        <w:rPr>
          <w:rFonts w:ascii="Times New Roman" w:hAnsi="Times New Roman"/>
          <w:sz w:val="24"/>
          <w:lang w:val="fr-FR"/>
        </w:rPr>
        <w:t xml:space="preserve"> de papiers et c'est tout.</w:t>
      </w:r>
    </w:p>
    <w:p w14:paraId="17C106E5"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-Jamais vu autant de </w:t>
      </w:r>
      <w:r w:rsidRPr="006E6C9A">
        <w:rPr>
          <w:rFonts w:ascii="Times New Roman" w:hAnsi="Times New Roman"/>
          <w:i/>
          <w:sz w:val="24"/>
          <w:lang w:val="fr-FR"/>
        </w:rPr>
        <w:t>diammés</w:t>
      </w:r>
      <w:r w:rsidRPr="006E6C9A">
        <w:rPr>
          <w:rFonts w:ascii="Times New Roman" w:hAnsi="Times New Roman"/>
          <w:sz w:val="24"/>
          <w:lang w:val="fr-FR"/>
        </w:rPr>
        <w:t>, s’est étonné Xvèn tout doucement.</w:t>
      </w:r>
    </w:p>
    <w:p w14:paraId="63322E8B"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On s'est faufilé vers la sortie rapidement et enfin sortis de la </w:t>
      </w:r>
      <w:r w:rsidRPr="006E6C9A">
        <w:rPr>
          <w:rFonts w:ascii="Times New Roman" w:hAnsi="Times New Roman"/>
          <w:i/>
          <w:sz w:val="24"/>
          <w:lang w:val="fr-FR"/>
        </w:rPr>
        <w:t xml:space="preserve">garspe </w:t>
      </w:r>
      <w:r w:rsidRPr="006E6C9A">
        <w:rPr>
          <w:rFonts w:ascii="Times New Roman" w:hAnsi="Times New Roman"/>
          <w:sz w:val="24"/>
          <w:lang w:val="fr-FR"/>
        </w:rPr>
        <w:t>on a soufflé un coup. J'ai lâché Chili qui était toujours dans mes bras et on a recommencé à courir jusqu'au restaurant de Lisa.</w:t>
      </w:r>
    </w:p>
    <w:p w14:paraId="173082E9" w14:textId="77777777" w:rsidR="0065618A" w:rsidRPr="006E6C9A" w:rsidRDefault="00493CF1" w:rsidP="001350BE">
      <w:pPr>
        <w:spacing w:after="0"/>
        <w:rPr>
          <w:lang w:val="fr-FR"/>
        </w:rPr>
      </w:pPr>
      <w:r w:rsidRPr="006E6C9A">
        <w:rPr>
          <w:lang w:val="fr-FR"/>
        </w:rPr>
        <w:br w:type="page"/>
      </w:r>
    </w:p>
    <w:p w14:paraId="3B1AD426" w14:textId="77777777" w:rsidR="0065618A" w:rsidRPr="006E6C9A" w:rsidRDefault="00493CF1" w:rsidP="001350BE">
      <w:pPr>
        <w:spacing w:after="0" w:line="360" w:lineRule="auto"/>
        <w:rPr>
          <w:lang w:val="fr-FR"/>
        </w:rPr>
      </w:pPr>
      <w:r w:rsidRPr="006E6C9A">
        <w:rPr>
          <w:rFonts w:ascii="Times New Roman" w:hAnsi="Times New Roman"/>
          <w:sz w:val="24"/>
          <w:lang w:val="fr-FR"/>
        </w:rPr>
        <w:lastRenderedPageBreak/>
        <w:t>Chapitre 20 : Nastya</w:t>
      </w:r>
      <w:r w:rsidRPr="006E6C9A">
        <w:rPr>
          <w:rFonts w:ascii="Times New Roman" w:hAnsi="Times New Roman"/>
          <w:sz w:val="24"/>
          <w:lang w:val="fr-FR"/>
        </w:rPr>
        <w:tab/>
      </w:r>
      <w:r w:rsidRPr="006E6C9A">
        <w:rPr>
          <w:rFonts w:ascii="Times New Roman" w:hAnsi="Times New Roman"/>
          <w:sz w:val="24"/>
          <w:lang w:val="fr-FR"/>
        </w:rPr>
        <w:tab/>
      </w:r>
      <w:r w:rsidRPr="006E6C9A">
        <w:rPr>
          <w:rFonts w:ascii="Times New Roman" w:hAnsi="Times New Roman"/>
          <w:sz w:val="24"/>
          <w:lang w:val="fr-FR"/>
        </w:rPr>
        <w:tab/>
      </w:r>
      <w:r w:rsidRPr="006E6C9A">
        <w:rPr>
          <w:rFonts w:ascii="Times New Roman" w:hAnsi="Times New Roman"/>
          <w:sz w:val="24"/>
          <w:lang w:val="fr-FR"/>
        </w:rPr>
        <w:tab/>
      </w:r>
      <w:r w:rsidRPr="006E6C9A">
        <w:rPr>
          <w:rFonts w:ascii="Times New Roman" w:hAnsi="Times New Roman"/>
          <w:sz w:val="24"/>
          <w:lang w:val="fr-FR"/>
        </w:rPr>
        <w:tab/>
      </w:r>
      <w:r w:rsidRPr="006E6C9A">
        <w:rPr>
          <w:rFonts w:ascii="Times New Roman" w:hAnsi="Times New Roman"/>
          <w:sz w:val="24"/>
          <w:lang w:val="fr-FR"/>
        </w:rPr>
        <w:tab/>
      </w:r>
      <w:r w:rsidRPr="006E6C9A">
        <w:rPr>
          <w:rFonts w:ascii="Times New Roman" w:hAnsi="Times New Roman"/>
          <w:sz w:val="24"/>
          <w:lang w:val="fr-FR"/>
        </w:rPr>
        <w:tab/>
      </w:r>
      <w:r w:rsidRPr="006E6C9A">
        <w:rPr>
          <w:rFonts w:ascii="Times New Roman" w:hAnsi="Times New Roman"/>
          <w:sz w:val="24"/>
          <w:lang w:val="fr-FR"/>
        </w:rPr>
        <w:tab/>
        <w:t>Explosion + 5</w:t>
      </w:r>
    </w:p>
    <w:p w14:paraId="0F4995CB" w14:textId="77777777" w:rsidR="0065618A" w:rsidRPr="006E6C9A" w:rsidRDefault="0065618A" w:rsidP="001350BE">
      <w:pPr>
        <w:spacing w:after="0" w:line="360" w:lineRule="auto"/>
        <w:rPr>
          <w:lang w:val="fr-FR"/>
        </w:rPr>
      </w:pPr>
    </w:p>
    <w:p w14:paraId="15043403" w14:textId="77777777" w:rsidR="0065618A" w:rsidRPr="006E6C9A" w:rsidRDefault="0065618A" w:rsidP="001350BE">
      <w:pPr>
        <w:spacing w:after="0" w:line="360" w:lineRule="auto"/>
        <w:rPr>
          <w:lang w:val="fr-FR"/>
        </w:rPr>
      </w:pPr>
    </w:p>
    <w:p w14:paraId="5D4C1175"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Cette journée s’était bien passée, le chef-cuisinier s'occupa d'une de deux nouvelles qui s'appellent Marilla et Stilla. Je réussis un peu à me faire oublier, même si son regard m'étranglait à chaque fois que je le croisais. Comme d'habitude nous commençâmes par nettoyer, aujourd'hui c'était le tour des </w:t>
      </w:r>
      <w:r w:rsidRPr="006E6C9A">
        <w:rPr>
          <w:rFonts w:ascii="Times New Roman" w:hAnsi="Times New Roman"/>
          <w:i/>
          <w:sz w:val="24"/>
          <w:lang w:val="fr-FR"/>
        </w:rPr>
        <w:t xml:space="preserve">voisports </w:t>
      </w:r>
      <w:r w:rsidRPr="006E6C9A">
        <w:rPr>
          <w:rFonts w:ascii="Times New Roman" w:hAnsi="Times New Roman"/>
          <w:sz w:val="24"/>
          <w:lang w:val="fr-FR"/>
        </w:rPr>
        <w:t>et la surveillance à notre égard en était encore plus stricte. Nous travaillions en grands groupes, deux brigades d’environ soixante personnes, afin de minimiser le temps de leur fermeture. L'après-midi on cuisinait une sorte d'énorme gâteau pour l'un des patrons de la prison avec Valora, Chelie, Stilla et Grana. Toute la journée j'attendis le soir où je pourrais souffler et continuer ma discussion avec Particuloze, mon meilleur ami dans cette prison. Malheureusement, on nous força à travailler plus longtemps le soir en nettoyant toute la cuisine. On multiplia les heures supplémentaires déjà nombreuses.</w:t>
      </w:r>
    </w:p>
    <w:p w14:paraId="4A46A273"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Quand je revins enfin dans ma cellule et que je regardai dans celle d’en face… je ne le vis pas. Il n'était pas là. Je me dis d'abord qu'il </w:t>
      </w:r>
      <w:proofErr w:type="gramStart"/>
      <w:r w:rsidRPr="006E6C9A">
        <w:rPr>
          <w:rFonts w:ascii="Times New Roman" w:hAnsi="Times New Roman"/>
          <w:sz w:val="24"/>
          <w:lang w:val="fr-FR"/>
        </w:rPr>
        <w:t>dus</w:t>
      </w:r>
      <w:proofErr w:type="gramEnd"/>
      <w:r w:rsidRPr="006E6C9A">
        <w:rPr>
          <w:rFonts w:ascii="Times New Roman" w:hAnsi="Times New Roman"/>
          <w:sz w:val="24"/>
          <w:lang w:val="fr-FR"/>
        </w:rPr>
        <w:t xml:space="preserve"> aller aux toilettes ou avait une observation médicale. Je décidai d'allumer la télé pour m'assurer que Micha n'avait pas été choisi pour le combat d'aujourd'hui. Et quand j'allumai la télé et que je vis sur la même colline de sable Micha et Particuloze se battre contre différents ennemis, mon sang se glaça et mes poumons se creusèrent sous le manque d'oxygène. Une crise de panique me prit et je ne pouvais m’arrêter de pleurer, de frapper mon matelas et de gémir des petites notes aiguës en inspirant et expirant pour combler l’absence d'oxygène. Je ne voyais même plus la télé à travers les larmes.</w:t>
      </w:r>
    </w:p>
    <w:p w14:paraId="12D2F3AA" w14:textId="77777777" w:rsidR="0065618A" w:rsidRPr="006E6C9A" w:rsidRDefault="00493CF1" w:rsidP="001350BE">
      <w:pPr>
        <w:spacing w:after="0" w:line="360" w:lineRule="auto"/>
        <w:rPr>
          <w:lang w:val="fr-FR"/>
        </w:rPr>
      </w:pPr>
      <w:r w:rsidRPr="006E6C9A">
        <w:rPr>
          <w:rFonts w:ascii="Times New Roman" w:hAnsi="Times New Roman"/>
          <w:sz w:val="24"/>
          <w:lang w:val="fr-FR"/>
        </w:rPr>
        <w:t>Un couteau fut planté dans la jambe de Micha et dans le dos de Particuloze à quelques secondes d'intervalles seulement. J'avais l'impression que s'ils mouraient, j'allais mourir également. Particuloze reçut un couteau en plein dans son cœur et tomba par terre. Je sentis mon cœur sortir de mon corps et mon âme du cœur. Je m’évanouis… Mirko me réveilla dès qu'il rentra. Je sursautai directement et je regardai la cellule en face: il n'y avait toujours personne…</w:t>
      </w:r>
    </w:p>
    <w:p w14:paraId="41DA8B16" w14:textId="77777777" w:rsidR="0065618A" w:rsidRPr="006E6C9A" w:rsidRDefault="00493CF1" w:rsidP="001350BE">
      <w:pPr>
        <w:spacing w:after="0" w:line="360" w:lineRule="auto"/>
        <w:rPr>
          <w:lang w:val="fr-FR"/>
        </w:rPr>
      </w:pPr>
      <w:r w:rsidRPr="006E6C9A">
        <w:rPr>
          <w:rFonts w:ascii="Times New Roman" w:hAnsi="Times New Roman"/>
          <w:sz w:val="24"/>
          <w:lang w:val="fr-FR"/>
        </w:rPr>
        <w:t>-Il a survécu?</w:t>
      </w:r>
    </w:p>
    <w:p w14:paraId="7816AC05" w14:textId="77777777" w:rsidR="0065618A" w:rsidRPr="006E6C9A" w:rsidRDefault="00493CF1" w:rsidP="001350BE">
      <w:pPr>
        <w:spacing w:after="0" w:line="360" w:lineRule="auto"/>
        <w:rPr>
          <w:lang w:val="fr-FR"/>
        </w:rPr>
      </w:pPr>
      <w:r w:rsidRPr="006E6C9A">
        <w:rPr>
          <w:rFonts w:ascii="Times New Roman" w:hAnsi="Times New Roman"/>
          <w:sz w:val="24"/>
          <w:lang w:val="fr-FR"/>
        </w:rPr>
        <w:t>-Oui, rigola-t-il apparemment impressionné. Il a encore gagné.</w:t>
      </w:r>
    </w:p>
    <w:p w14:paraId="18D244A3" w14:textId="77777777" w:rsidR="0065618A" w:rsidRPr="006E6C9A" w:rsidRDefault="00493CF1" w:rsidP="001350BE">
      <w:pPr>
        <w:spacing w:after="0" w:line="360" w:lineRule="auto"/>
        <w:rPr>
          <w:lang w:val="fr-FR"/>
        </w:rPr>
      </w:pPr>
      <w:r w:rsidRPr="006E6C9A">
        <w:rPr>
          <w:rFonts w:ascii="Times New Roman" w:hAnsi="Times New Roman"/>
          <w:sz w:val="24"/>
          <w:lang w:val="fr-FR"/>
        </w:rPr>
        <w:lastRenderedPageBreak/>
        <w:t xml:space="preserve">Je me mis à pleurer de nouveau sans même savoir si </w:t>
      </w:r>
      <w:proofErr w:type="gramStart"/>
      <w:r w:rsidRPr="006E6C9A">
        <w:rPr>
          <w:rFonts w:ascii="Times New Roman" w:hAnsi="Times New Roman"/>
          <w:sz w:val="24"/>
          <w:lang w:val="fr-FR"/>
        </w:rPr>
        <w:t>c'était</w:t>
      </w:r>
      <w:proofErr w:type="gramEnd"/>
      <w:r w:rsidRPr="006E6C9A">
        <w:rPr>
          <w:rFonts w:ascii="Times New Roman" w:hAnsi="Times New Roman"/>
          <w:sz w:val="24"/>
          <w:lang w:val="fr-FR"/>
        </w:rPr>
        <w:t xml:space="preserve"> des larmes de joie pour la victoire de Micha ou des larmes de tristesse pour la mort de Particuloze.</w:t>
      </w:r>
    </w:p>
    <w:p w14:paraId="559FEEC4" w14:textId="77777777" w:rsidR="0065618A" w:rsidRPr="006E6C9A" w:rsidRDefault="00493CF1" w:rsidP="001350BE">
      <w:pPr>
        <w:spacing w:after="0" w:line="360" w:lineRule="auto"/>
        <w:rPr>
          <w:lang w:val="fr-FR"/>
        </w:rPr>
      </w:pPr>
      <w:r w:rsidRPr="006E6C9A">
        <w:rPr>
          <w:rFonts w:ascii="Times New Roman" w:hAnsi="Times New Roman"/>
          <w:sz w:val="24"/>
          <w:lang w:val="fr-FR"/>
        </w:rPr>
        <w:t>-Pourquoi tu pleures? Il est en vie.</w:t>
      </w:r>
    </w:p>
    <w:p w14:paraId="7397AEF7"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Mais je ne lui ai pas répondu, je suis juste montée sur mon lit, où je me suis allongée et je me suis endormie. Ma deuxième journée fut un désastre alors qu'elle avait si bien commencé. </w:t>
      </w:r>
    </w:p>
    <w:p w14:paraId="1D202ACD" w14:textId="77777777" w:rsidR="0065618A" w:rsidRPr="006E6C9A" w:rsidRDefault="0065618A" w:rsidP="001350BE">
      <w:pPr>
        <w:spacing w:after="0" w:line="360" w:lineRule="auto"/>
        <w:rPr>
          <w:lang w:val="fr-FR"/>
        </w:rPr>
      </w:pPr>
    </w:p>
    <w:p w14:paraId="7616B1B1" w14:textId="77777777" w:rsidR="0065618A" w:rsidRPr="006E6C9A" w:rsidRDefault="00493CF1" w:rsidP="001350BE">
      <w:pPr>
        <w:spacing w:after="0" w:line="360" w:lineRule="auto"/>
        <w:rPr>
          <w:lang w:val="fr-FR"/>
        </w:rPr>
      </w:pPr>
      <w:r w:rsidRPr="006E6C9A">
        <w:rPr>
          <w:rFonts w:ascii="Times New Roman" w:hAnsi="Times New Roman"/>
          <w:sz w:val="24"/>
          <w:lang w:val="fr-FR"/>
        </w:rPr>
        <w:t>En me réveillant le lendemain, je vis Mirko assis sur le bout du lit. Il ne dormait pas beaucoup et avait l'air très fatigué. En voyant que j’étais réveillée, il m'enleva toute chance de me rendormir:</w:t>
      </w:r>
    </w:p>
    <w:p w14:paraId="5FABCE7B" w14:textId="77777777" w:rsidR="0065618A" w:rsidRPr="006E6C9A" w:rsidRDefault="00493CF1" w:rsidP="001350BE">
      <w:pPr>
        <w:spacing w:after="0" w:line="360" w:lineRule="auto"/>
        <w:rPr>
          <w:lang w:val="fr-FR"/>
        </w:rPr>
      </w:pPr>
      <w:r w:rsidRPr="006E6C9A">
        <w:rPr>
          <w:rFonts w:ascii="Times New Roman" w:hAnsi="Times New Roman"/>
          <w:sz w:val="24"/>
          <w:lang w:val="fr-FR"/>
        </w:rPr>
        <w:t>-Tu es prête? Dernier jour! chuchota-t-il.</w:t>
      </w:r>
    </w:p>
    <w:p w14:paraId="5D1D3633" w14:textId="77777777" w:rsidR="0065618A" w:rsidRPr="006E6C9A" w:rsidRDefault="00493CF1" w:rsidP="001350BE">
      <w:pPr>
        <w:spacing w:after="0" w:line="360" w:lineRule="auto"/>
        <w:rPr>
          <w:lang w:val="fr-FR"/>
        </w:rPr>
      </w:pPr>
      <w:r w:rsidRPr="006E6C9A">
        <w:rPr>
          <w:rFonts w:ascii="Times New Roman" w:hAnsi="Times New Roman"/>
          <w:sz w:val="24"/>
          <w:lang w:val="fr-FR"/>
        </w:rPr>
        <w:t>-Mmh, montrai-je mon mécontentement face au matin et au fait qu'il faille se lever, même si sa deuxième phrase me stimulait un peu.</w:t>
      </w:r>
    </w:p>
    <w:p w14:paraId="44B5237C"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-Tu peux dormir encore un peu, </w:t>
      </w:r>
      <w:proofErr w:type="gramStart"/>
      <w:r w:rsidRPr="006E6C9A">
        <w:rPr>
          <w:rFonts w:ascii="Times New Roman" w:hAnsi="Times New Roman"/>
          <w:sz w:val="24"/>
          <w:lang w:val="fr-FR"/>
        </w:rPr>
        <w:t>t'as</w:t>
      </w:r>
      <w:proofErr w:type="gramEnd"/>
      <w:r w:rsidRPr="006E6C9A">
        <w:rPr>
          <w:rFonts w:ascii="Times New Roman" w:hAnsi="Times New Roman"/>
          <w:sz w:val="24"/>
          <w:lang w:val="fr-FR"/>
        </w:rPr>
        <w:t xml:space="preserve"> une petite demi-heure avant que ta journée commence.</w:t>
      </w:r>
    </w:p>
    <w:p w14:paraId="741F2788" w14:textId="77777777" w:rsidR="0065618A" w:rsidRPr="006E6C9A" w:rsidRDefault="00493CF1" w:rsidP="001350BE">
      <w:pPr>
        <w:spacing w:after="0" w:line="360" w:lineRule="auto"/>
        <w:rPr>
          <w:lang w:val="fr-FR"/>
        </w:rPr>
      </w:pPr>
      <w:r w:rsidRPr="006E6C9A">
        <w:rPr>
          <w:rFonts w:ascii="Times New Roman" w:hAnsi="Times New Roman"/>
          <w:sz w:val="24"/>
          <w:lang w:val="fr-FR"/>
        </w:rPr>
        <w:t>-Tu m'as réveillé pour me dire que je pouvais encore dormir? m'assis-je sur le lit.</w:t>
      </w:r>
    </w:p>
    <w:p w14:paraId="6A3C844A" w14:textId="7EF9F41E" w:rsidR="0065618A" w:rsidRPr="006E6C9A" w:rsidRDefault="00493CF1" w:rsidP="001350BE">
      <w:pPr>
        <w:spacing w:after="0" w:line="360" w:lineRule="auto"/>
        <w:rPr>
          <w:lang w:val="fr-FR"/>
        </w:rPr>
      </w:pPr>
      <w:r w:rsidRPr="006E6C9A">
        <w:rPr>
          <w:rFonts w:ascii="Times New Roman" w:hAnsi="Times New Roman"/>
          <w:sz w:val="24"/>
          <w:lang w:val="fr-FR"/>
        </w:rPr>
        <w:t xml:space="preserve">-Désolé si c'est moi qui </w:t>
      </w:r>
      <w:r w:rsidR="00AE7E78" w:rsidRPr="006E6C9A">
        <w:rPr>
          <w:rFonts w:ascii="Times New Roman" w:hAnsi="Times New Roman"/>
          <w:sz w:val="24"/>
          <w:lang w:val="fr-FR"/>
        </w:rPr>
        <w:t>t’ai</w:t>
      </w:r>
      <w:r w:rsidRPr="006E6C9A">
        <w:rPr>
          <w:rFonts w:ascii="Times New Roman" w:hAnsi="Times New Roman"/>
          <w:sz w:val="24"/>
          <w:lang w:val="fr-FR"/>
        </w:rPr>
        <w:t xml:space="preserve"> réveillé.</w:t>
      </w:r>
    </w:p>
    <w:p w14:paraId="2EABFCB3" w14:textId="272B05D6" w:rsidR="0065618A" w:rsidRPr="006E6C9A" w:rsidRDefault="00493CF1" w:rsidP="001350BE">
      <w:pPr>
        <w:spacing w:after="0" w:line="360" w:lineRule="auto"/>
        <w:rPr>
          <w:lang w:val="fr-FR"/>
        </w:rPr>
      </w:pPr>
      <w:r w:rsidRPr="006E6C9A">
        <w:rPr>
          <w:rFonts w:ascii="Times New Roman" w:hAnsi="Times New Roman"/>
          <w:sz w:val="24"/>
          <w:lang w:val="fr-FR"/>
        </w:rPr>
        <w:t>-</w:t>
      </w:r>
      <w:r w:rsidR="00AE7E78" w:rsidRPr="006E6C9A">
        <w:rPr>
          <w:rFonts w:ascii="Times New Roman" w:hAnsi="Times New Roman"/>
          <w:sz w:val="24"/>
          <w:lang w:val="fr-FR"/>
        </w:rPr>
        <w:t>Ce n’est pas</w:t>
      </w:r>
      <w:r w:rsidRPr="006E6C9A">
        <w:rPr>
          <w:rFonts w:ascii="Times New Roman" w:hAnsi="Times New Roman"/>
          <w:sz w:val="24"/>
          <w:lang w:val="fr-FR"/>
        </w:rPr>
        <w:t xml:space="preserve"> grave. Bon explique-moi le plan!</w:t>
      </w:r>
    </w:p>
    <w:p w14:paraId="170A357F" w14:textId="77777777" w:rsidR="0065618A" w:rsidRPr="006E6C9A" w:rsidRDefault="00493CF1" w:rsidP="001350BE">
      <w:pPr>
        <w:spacing w:after="0" w:line="360" w:lineRule="auto"/>
        <w:rPr>
          <w:lang w:val="fr-FR"/>
        </w:rPr>
      </w:pPr>
      <w:r w:rsidRPr="006E6C9A">
        <w:rPr>
          <w:rFonts w:ascii="Times New Roman" w:hAnsi="Times New Roman"/>
          <w:sz w:val="24"/>
          <w:lang w:val="fr-FR"/>
        </w:rPr>
        <w:t>-Ah oui! On n'a pas eu le temps d'en parler hier. Il faudrait dans l'idéal que tu trouves une carte d'accès quelque part.</w:t>
      </w:r>
    </w:p>
    <w:p w14:paraId="7DB31423" w14:textId="77777777" w:rsidR="0065618A" w:rsidRPr="006E6C9A" w:rsidRDefault="00493CF1" w:rsidP="001350BE">
      <w:pPr>
        <w:spacing w:after="0" w:line="360" w:lineRule="auto"/>
        <w:rPr>
          <w:lang w:val="fr-FR"/>
        </w:rPr>
      </w:pPr>
      <w:r w:rsidRPr="006E6C9A">
        <w:rPr>
          <w:rFonts w:ascii="Times New Roman" w:hAnsi="Times New Roman"/>
          <w:sz w:val="24"/>
          <w:lang w:val="fr-FR"/>
        </w:rPr>
        <w:t>-Tu le dis comme si c'était si simple…</w:t>
      </w:r>
    </w:p>
    <w:p w14:paraId="5A187C19" w14:textId="7A9348D1" w:rsidR="0065618A" w:rsidRPr="006E6C9A" w:rsidRDefault="00493CF1" w:rsidP="001350BE">
      <w:pPr>
        <w:spacing w:after="0" w:line="360" w:lineRule="auto"/>
        <w:rPr>
          <w:lang w:val="fr-FR"/>
        </w:rPr>
      </w:pPr>
      <w:r w:rsidRPr="006E6C9A">
        <w:rPr>
          <w:rFonts w:ascii="Times New Roman" w:hAnsi="Times New Roman"/>
          <w:sz w:val="24"/>
          <w:lang w:val="fr-FR"/>
        </w:rPr>
        <w:t xml:space="preserve">-Je suis d'accord que </w:t>
      </w:r>
      <w:r w:rsidR="00AE7E78" w:rsidRPr="006E6C9A">
        <w:rPr>
          <w:rFonts w:ascii="Times New Roman" w:hAnsi="Times New Roman"/>
          <w:sz w:val="24"/>
          <w:lang w:val="fr-FR"/>
        </w:rPr>
        <w:t>ce n’est pas</w:t>
      </w:r>
      <w:r w:rsidRPr="006E6C9A">
        <w:rPr>
          <w:rFonts w:ascii="Times New Roman" w:hAnsi="Times New Roman"/>
          <w:sz w:val="24"/>
          <w:lang w:val="fr-FR"/>
        </w:rPr>
        <w:t xml:space="preserve"> simple, mais normalement tu dois avoir un commandant dans ta brigade ou un chef?</w:t>
      </w:r>
    </w:p>
    <w:p w14:paraId="785DAECF" w14:textId="77777777" w:rsidR="0065618A" w:rsidRPr="006E6C9A" w:rsidRDefault="00493CF1" w:rsidP="001350BE">
      <w:pPr>
        <w:spacing w:after="0" w:line="360" w:lineRule="auto"/>
        <w:rPr>
          <w:lang w:val="fr-FR"/>
        </w:rPr>
      </w:pPr>
      <w:r w:rsidRPr="006E6C9A">
        <w:rPr>
          <w:rFonts w:ascii="Times New Roman" w:hAnsi="Times New Roman"/>
          <w:sz w:val="24"/>
          <w:lang w:val="fr-FR"/>
        </w:rPr>
        <w:t>-Oui, dis-je en grinçant des dents.</w:t>
      </w:r>
    </w:p>
    <w:p w14:paraId="3D083256" w14:textId="77777777" w:rsidR="0065618A" w:rsidRPr="006E6C9A" w:rsidRDefault="00493CF1" w:rsidP="001350BE">
      <w:pPr>
        <w:spacing w:after="0" w:line="360" w:lineRule="auto"/>
        <w:rPr>
          <w:lang w:val="fr-FR"/>
        </w:rPr>
      </w:pPr>
      <w:r w:rsidRPr="006E6C9A">
        <w:rPr>
          <w:rFonts w:ascii="Times New Roman" w:hAnsi="Times New Roman"/>
          <w:sz w:val="24"/>
          <w:lang w:val="fr-FR"/>
        </w:rPr>
        <w:t>-Essaye de lui prendre la carte de n'importe quelle manière, mais discrètement. Moi je vais faire quelques vérifications et dès que ta journée sera terminée, on ira chercher Micha. C'est bon?</w:t>
      </w:r>
    </w:p>
    <w:p w14:paraId="7E7FDFE2" w14:textId="77777777" w:rsidR="0065618A" w:rsidRPr="006E6C9A" w:rsidRDefault="00493CF1" w:rsidP="001350BE">
      <w:pPr>
        <w:spacing w:after="0" w:line="360" w:lineRule="auto"/>
        <w:rPr>
          <w:lang w:val="fr-FR"/>
        </w:rPr>
      </w:pPr>
      <w:r w:rsidRPr="006E6C9A">
        <w:rPr>
          <w:rFonts w:ascii="Times New Roman" w:hAnsi="Times New Roman"/>
          <w:sz w:val="24"/>
          <w:lang w:val="fr-FR"/>
        </w:rPr>
        <w:t>-Oui.</w:t>
      </w:r>
    </w:p>
    <w:p w14:paraId="0ABCEEB8" w14:textId="77777777" w:rsidR="0065618A" w:rsidRPr="006E6C9A" w:rsidRDefault="00493CF1" w:rsidP="001350BE">
      <w:pPr>
        <w:spacing w:after="0" w:line="360" w:lineRule="auto"/>
        <w:rPr>
          <w:lang w:val="fr-FR"/>
        </w:rPr>
      </w:pPr>
      <w:r w:rsidRPr="006E6C9A">
        <w:rPr>
          <w:rFonts w:ascii="Times New Roman" w:hAnsi="Times New Roman"/>
          <w:sz w:val="24"/>
          <w:lang w:val="fr-FR"/>
        </w:rPr>
        <w:t>Je lui avais parlé de Micha la veille au matin en précisant que je ne pouvais pas partir en le laissant seul face à son sort…</w:t>
      </w:r>
    </w:p>
    <w:p w14:paraId="0D1EC803" w14:textId="5A0F1A65" w:rsidR="0065618A" w:rsidRPr="006E6C9A" w:rsidRDefault="00493CF1" w:rsidP="001350BE">
      <w:pPr>
        <w:spacing w:after="0" w:line="360" w:lineRule="auto"/>
        <w:rPr>
          <w:lang w:val="fr-FR"/>
        </w:rPr>
      </w:pPr>
      <w:r w:rsidRPr="006E6C9A">
        <w:rPr>
          <w:rFonts w:ascii="Times New Roman" w:hAnsi="Times New Roman"/>
          <w:sz w:val="24"/>
          <w:lang w:val="fr-FR"/>
        </w:rPr>
        <w:lastRenderedPageBreak/>
        <w:t xml:space="preserve">-Si tu n'arrives pas à prendre de carte, </w:t>
      </w:r>
      <w:r w:rsidR="00AE7E78" w:rsidRPr="006E6C9A">
        <w:rPr>
          <w:rFonts w:ascii="Times New Roman" w:hAnsi="Times New Roman"/>
          <w:sz w:val="24"/>
          <w:lang w:val="fr-FR"/>
        </w:rPr>
        <w:t>ce n’est pas</w:t>
      </w:r>
      <w:r w:rsidRPr="006E6C9A">
        <w:rPr>
          <w:rFonts w:ascii="Times New Roman" w:hAnsi="Times New Roman"/>
          <w:sz w:val="24"/>
          <w:lang w:val="fr-FR"/>
        </w:rPr>
        <w:t xml:space="preserve"> grave on essayera de passer quand même, donc ne t'inquiètes pas. C'est pour te dire de ne pas prendre de trop gros risques. Bon moi j'y vais! disparut Mirko à nouveau à quelques secondes de l'arrivée d'un </w:t>
      </w:r>
      <w:r w:rsidRPr="006E6C9A">
        <w:rPr>
          <w:rFonts w:ascii="Times New Roman" w:hAnsi="Times New Roman"/>
          <w:i/>
          <w:sz w:val="24"/>
          <w:lang w:val="fr-FR"/>
        </w:rPr>
        <w:t>diammé</w:t>
      </w:r>
      <w:r w:rsidRPr="006E6C9A">
        <w:rPr>
          <w:rFonts w:ascii="Times New Roman" w:hAnsi="Times New Roman"/>
          <w:sz w:val="24"/>
          <w:lang w:val="fr-FR"/>
        </w:rPr>
        <w:t>.</w:t>
      </w:r>
    </w:p>
    <w:p w14:paraId="70EBD349"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Mirko "savait" rassurer. Le </w:t>
      </w:r>
      <w:r w:rsidRPr="006E6C9A">
        <w:rPr>
          <w:rFonts w:ascii="Times New Roman" w:hAnsi="Times New Roman"/>
          <w:i/>
          <w:sz w:val="24"/>
          <w:lang w:val="fr-FR"/>
        </w:rPr>
        <w:t xml:space="preserve">diammé </w:t>
      </w:r>
      <w:r w:rsidRPr="006E6C9A">
        <w:rPr>
          <w:rFonts w:ascii="Times New Roman" w:hAnsi="Times New Roman"/>
          <w:sz w:val="24"/>
          <w:lang w:val="fr-FR"/>
        </w:rPr>
        <w:t xml:space="preserve">m'ouvrit la cellule et me conduisit dans la cuisine, ce qui était inhabituel, car on commençait d'habitude par du nettoyage. Je me mis en pilote automatique en cuisinant auprès de Valora. Mon esprit était bien ailleurs. Je repensais alors </w:t>
      </w:r>
      <w:proofErr w:type="gramStart"/>
      <w:r w:rsidRPr="006E6C9A">
        <w:rPr>
          <w:rFonts w:ascii="Times New Roman" w:hAnsi="Times New Roman"/>
          <w:sz w:val="24"/>
          <w:lang w:val="fr-FR"/>
        </w:rPr>
        <w:t>au</w:t>
      </w:r>
      <w:proofErr w:type="gramEnd"/>
      <w:r w:rsidRPr="006E6C9A">
        <w:rPr>
          <w:rFonts w:ascii="Times New Roman" w:hAnsi="Times New Roman"/>
          <w:sz w:val="24"/>
          <w:lang w:val="fr-FR"/>
        </w:rPr>
        <w:t xml:space="preserve"> plan vu que le travail n'était pas compliqué, on devait juste couper des légumes rouges et violets en petits cubes pour une grande salade. La seule chose que je devais faire, c’est subtilement voler la carte d’accès du chef ce qui n’allait pas être très simple. Pour cela deux solutions se présentaient à moi. Se laisser faire et essayer de lui la voler discrètement en espérant qu'il ne le remarquera pas; ou enfin utiliser mon petit canif et essayer d'en finir avec lui. </w:t>
      </w:r>
    </w:p>
    <w:p w14:paraId="22157A34"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Une heure plus tard le chef n’était toujours pas arrivé et j'espérais pouvoir le voir aujourd’hui, car sinon ma participation au plan tombait à l'eau et nous enlevait une chance supplémentaire de réussir. Toute la matinée, on cuisina sous la surveillance de Saussirač. La seule fois où je voulais que cette ordure soit là, il n'était pas là. D'un autre côté ça m'enlevait de la responsabilité et un nombre de risques remarquables. Quand on finit de cuisiner et qu'on mangea les restes de la veille, on nous emmena finalement au nettoyage. Aujourd'hui on nettoyait les toilettes, une partie déplaisante à vrai dire, on était donc toutes séparées en de petits groupes de deux avec un seul </w:t>
      </w:r>
      <w:r w:rsidRPr="006E6C9A">
        <w:rPr>
          <w:rFonts w:ascii="Times New Roman" w:hAnsi="Times New Roman"/>
          <w:i/>
          <w:sz w:val="24"/>
          <w:lang w:val="fr-FR"/>
        </w:rPr>
        <w:t xml:space="preserve">diammé </w:t>
      </w:r>
      <w:r w:rsidRPr="006E6C9A">
        <w:rPr>
          <w:rFonts w:ascii="Times New Roman" w:hAnsi="Times New Roman"/>
          <w:sz w:val="24"/>
          <w:lang w:val="fr-FR"/>
        </w:rPr>
        <w:t xml:space="preserve">à chaque étage. J'étais avec une fille que je ne connaissais pas encore qui s'appelait Ouilia. Le </w:t>
      </w:r>
      <w:r w:rsidRPr="006E6C9A">
        <w:rPr>
          <w:rFonts w:ascii="Times New Roman" w:hAnsi="Times New Roman"/>
          <w:i/>
          <w:sz w:val="24"/>
          <w:lang w:val="fr-FR"/>
        </w:rPr>
        <w:t xml:space="preserve">diammé </w:t>
      </w:r>
      <w:r w:rsidRPr="006E6C9A">
        <w:rPr>
          <w:rFonts w:ascii="Times New Roman" w:hAnsi="Times New Roman"/>
          <w:sz w:val="24"/>
          <w:lang w:val="fr-FR"/>
        </w:rPr>
        <w:t xml:space="preserve">était à moitié endormi et avait une tête de singe avec les oreilles écartées. Ouilia était une grande femme de presque deux mètres. </w:t>
      </w:r>
    </w:p>
    <w:p w14:paraId="2CFDD8E9"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Puis le chef intervint, je ne m'y attendais pas. Il arriva dans nos toilettes, dit quelque chose au </w:t>
      </w:r>
      <w:r w:rsidRPr="006E6C9A">
        <w:rPr>
          <w:rFonts w:ascii="Times New Roman" w:hAnsi="Times New Roman"/>
          <w:i/>
          <w:sz w:val="24"/>
          <w:lang w:val="fr-FR"/>
        </w:rPr>
        <w:t xml:space="preserve">diammé </w:t>
      </w:r>
      <w:r w:rsidRPr="006E6C9A">
        <w:rPr>
          <w:rFonts w:ascii="Times New Roman" w:hAnsi="Times New Roman"/>
          <w:sz w:val="24"/>
          <w:lang w:val="fr-FR"/>
        </w:rPr>
        <w:t>et me demanda de le suivre. Après quelques minutes de marche nous descendîmes au deuxième étage et il me fit entrer dans une pièce sombre. Lorsqu'il ferma la porte, il se tourna vers moi avec un sourire sadique.</w:t>
      </w:r>
    </w:p>
    <w:p w14:paraId="21772914"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-Tu as réussi à m'échapper avant-hier, mais aujourd’hui tu ne t’en tireras pas aussi facilement. Je voulais te garder exprès, comme dessert pour la fin du </w:t>
      </w:r>
      <w:r w:rsidRPr="006E6C9A">
        <w:rPr>
          <w:rFonts w:ascii="Times New Roman" w:hAnsi="Times New Roman"/>
          <w:i/>
          <w:sz w:val="24"/>
          <w:lang w:val="fr-FR"/>
        </w:rPr>
        <w:t>cinquaine</w:t>
      </w:r>
      <w:r w:rsidRPr="006E6C9A">
        <w:rPr>
          <w:rFonts w:ascii="Times New Roman" w:hAnsi="Times New Roman"/>
          <w:sz w:val="24"/>
          <w:lang w:val="fr-FR"/>
        </w:rPr>
        <w:t>, mais je ne peux plus tenir, je ne veux pas attendre jusqu’à demain.</w:t>
      </w:r>
    </w:p>
    <w:p w14:paraId="736FB436" w14:textId="77777777" w:rsidR="0065618A" w:rsidRPr="006E6C9A" w:rsidRDefault="00493CF1" w:rsidP="001350BE">
      <w:pPr>
        <w:spacing w:after="0" w:line="360" w:lineRule="auto"/>
        <w:rPr>
          <w:lang w:val="fr-FR"/>
        </w:rPr>
      </w:pPr>
      <w:r w:rsidRPr="006E6C9A">
        <w:rPr>
          <w:rFonts w:ascii="Times New Roman" w:hAnsi="Times New Roman"/>
          <w:sz w:val="24"/>
          <w:lang w:val="fr-FR"/>
        </w:rPr>
        <w:lastRenderedPageBreak/>
        <w:t>Il commença alors à s’approcher dangereusement de moi. J’étais en panique. Ma respiration s'accélérait et mon visage commençait à brûler. Je savais très bien ce que ce sourire voulait dire. Je reculais de plus en plus jusqu’à ce que le mur du fond ne me bloque. Il s’approcha soudain de moi et me prit par les épaules et me bloqua contre le mur.</w:t>
      </w:r>
    </w:p>
    <w:p w14:paraId="1F61748E" w14:textId="77777777" w:rsidR="0065618A" w:rsidRPr="006E6C9A" w:rsidRDefault="00493CF1" w:rsidP="001350BE">
      <w:pPr>
        <w:spacing w:after="0" w:line="360" w:lineRule="auto"/>
        <w:rPr>
          <w:lang w:val="fr-FR"/>
        </w:rPr>
      </w:pPr>
      <w:r w:rsidRPr="006E6C9A">
        <w:rPr>
          <w:rFonts w:ascii="Times New Roman" w:hAnsi="Times New Roman"/>
          <w:sz w:val="24"/>
          <w:lang w:val="fr-FR"/>
        </w:rPr>
        <w:t>-Prépare toi, dit-il en commençant à descendre ces mains de plus en plus bas.</w:t>
      </w:r>
    </w:p>
    <w:p w14:paraId="78C125A7" w14:textId="788E44D3" w:rsidR="0065618A" w:rsidRPr="006E6C9A" w:rsidRDefault="00493CF1" w:rsidP="001350BE">
      <w:pPr>
        <w:spacing w:after="0" w:line="360" w:lineRule="auto"/>
        <w:rPr>
          <w:lang w:val="fr-FR"/>
        </w:rPr>
      </w:pPr>
      <w:r w:rsidRPr="006E6C9A">
        <w:rPr>
          <w:rFonts w:ascii="Times New Roman" w:hAnsi="Times New Roman"/>
          <w:sz w:val="24"/>
          <w:lang w:val="fr-FR"/>
        </w:rPr>
        <w:t xml:space="preserve">Sans lui offrir de réponse, je sortis en un claquement de doigts mon couteau caché dans mes cheveux, et je le lui ai enfoncé dans son gros ventre. Il recula, puis en </w:t>
      </w:r>
      <w:r w:rsidR="00AE7E78" w:rsidRPr="006E6C9A">
        <w:rPr>
          <w:rFonts w:ascii="Times New Roman" w:hAnsi="Times New Roman"/>
          <w:sz w:val="24"/>
          <w:lang w:val="fr-FR"/>
        </w:rPr>
        <w:t>comprenant</w:t>
      </w:r>
      <w:r w:rsidRPr="006E6C9A">
        <w:rPr>
          <w:rFonts w:ascii="Times New Roman" w:hAnsi="Times New Roman"/>
          <w:sz w:val="24"/>
          <w:lang w:val="fr-FR"/>
        </w:rPr>
        <w:t xml:space="preserve"> ce qui </w:t>
      </w:r>
      <w:r w:rsidR="00AE7E78" w:rsidRPr="006E6C9A">
        <w:rPr>
          <w:rFonts w:ascii="Times New Roman" w:hAnsi="Times New Roman"/>
          <w:sz w:val="24"/>
          <w:lang w:val="fr-FR"/>
        </w:rPr>
        <w:t>venait</w:t>
      </w:r>
      <w:r w:rsidRPr="006E6C9A">
        <w:rPr>
          <w:rFonts w:ascii="Times New Roman" w:hAnsi="Times New Roman"/>
          <w:sz w:val="24"/>
          <w:lang w:val="fr-FR"/>
        </w:rPr>
        <w:t xml:space="preserve"> de se passer, son visage changea </w:t>
      </w:r>
      <w:r w:rsidR="00AE7E78" w:rsidRPr="006E6C9A">
        <w:rPr>
          <w:rFonts w:ascii="Times New Roman" w:hAnsi="Times New Roman"/>
          <w:sz w:val="24"/>
          <w:lang w:val="fr-FR"/>
        </w:rPr>
        <w:t>instantanément</w:t>
      </w:r>
      <w:r w:rsidRPr="006E6C9A">
        <w:rPr>
          <w:rFonts w:ascii="Times New Roman" w:hAnsi="Times New Roman"/>
          <w:sz w:val="24"/>
          <w:lang w:val="fr-FR"/>
        </w:rPr>
        <w:t xml:space="preserve"> de couleur et son désir se transforma en colère.</w:t>
      </w:r>
    </w:p>
    <w:p w14:paraId="24CE6F1B" w14:textId="77777777" w:rsidR="0065618A" w:rsidRPr="006E6C9A" w:rsidRDefault="00493CF1" w:rsidP="001350BE">
      <w:pPr>
        <w:spacing w:after="0" w:line="360" w:lineRule="auto"/>
        <w:rPr>
          <w:lang w:val="fr-FR"/>
        </w:rPr>
      </w:pPr>
      <w:r w:rsidRPr="006E6C9A">
        <w:rPr>
          <w:rFonts w:ascii="Times New Roman" w:hAnsi="Times New Roman"/>
          <w:sz w:val="24"/>
          <w:lang w:val="fr-FR"/>
        </w:rPr>
        <w:t>-Comment tu oses?! hurla-t-il en me poussant contre le mur si violemment que je tombai à genoux.</w:t>
      </w:r>
    </w:p>
    <w:p w14:paraId="1E8926F8" w14:textId="57DADA13" w:rsidR="0065618A" w:rsidRPr="006E6C9A" w:rsidRDefault="00493CF1" w:rsidP="001350BE">
      <w:pPr>
        <w:spacing w:after="0" w:line="360" w:lineRule="auto"/>
        <w:rPr>
          <w:lang w:val="fr-FR"/>
        </w:rPr>
      </w:pPr>
      <w:r w:rsidRPr="006E6C9A">
        <w:rPr>
          <w:rFonts w:ascii="Times New Roman" w:hAnsi="Times New Roman"/>
          <w:sz w:val="24"/>
          <w:lang w:val="fr-FR"/>
        </w:rPr>
        <w:t xml:space="preserve">Même avec ce couteau enfoncé dans son ventre, il arrivait encore à bouger sans ressentir aucune douleur?! Lorsqu’il me vit à genoux, il esquissa un sourire, puis s'accroupit </w:t>
      </w:r>
      <w:r w:rsidR="00AE7E78" w:rsidRPr="006E6C9A">
        <w:rPr>
          <w:rFonts w:ascii="Times New Roman" w:hAnsi="Times New Roman"/>
          <w:sz w:val="24"/>
          <w:lang w:val="fr-FR"/>
        </w:rPr>
        <w:t>au-dessus</w:t>
      </w:r>
      <w:r w:rsidRPr="006E6C9A">
        <w:rPr>
          <w:rFonts w:ascii="Times New Roman" w:hAnsi="Times New Roman"/>
          <w:sz w:val="24"/>
          <w:lang w:val="fr-FR"/>
        </w:rPr>
        <w:t xml:space="preserve"> de moi et pour finir me pris par la gorge en voulant sans aucun doute me tuer de </w:t>
      </w:r>
      <w:r w:rsidR="00AE7E78" w:rsidRPr="006E6C9A">
        <w:rPr>
          <w:rFonts w:ascii="Times New Roman" w:hAnsi="Times New Roman"/>
          <w:sz w:val="24"/>
          <w:lang w:val="fr-FR"/>
        </w:rPr>
        <w:t>sang-froid</w:t>
      </w:r>
      <w:r w:rsidRPr="006E6C9A">
        <w:rPr>
          <w:rFonts w:ascii="Times New Roman" w:hAnsi="Times New Roman"/>
          <w:sz w:val="24"/>
          <w:lang w:val="fr-FR"/>
        </w:rPr>
        <w:t>.</w:t>
      </w:r>
    </w:p>
    <w:p w14:paraId="0EA8A880" w14:textId="77777777" w:rsidR="0065618A" w:rsidRPr="006E6C9A" w:rsidRDefault="00493CF1" w:rsidP="001350BE">
      <w:pPr>
        <w:spacing w:after="0" w:line="360" w:lineRule="auto"/>
        <w:rPr>
          <w:lang w:val="fr-FR"/>
        </w:rPr>
      </w:pPr>
      <w:r w:rsidRPr="006E6C9A">
        <w:rPr>
          <w:rFonts w:ascii="Times New Roman" w:hAnsi="Times New Roman"/>
          <w:sz w:val="24"/>
          <w:lang w:val="fr-FR"/>
        </w:rPr>
        <w:t>-Tu vas mourir pour ce que tu as essayé de me faire! grogna-t-il en serrant de plus en plus fort ses mains autour de mon cou.</w:t>
      </w:r>
    </w:p>
    <w:p w14:paraId="7754F703" w14:textId="77777777" w:rsidR="0065618A" w:rsidRPr="006E6C9A" w:rsidRDefault="00493CF1" w:rsidP="001350BE">
      <w:pPr>
        <w:spacing w:after="0" w:line="360" w:lineRule="auto"/>
        <w:rPr>
          <w:lang w:val="fr-FR"/>
        </w:rPr>
      </w:pPr>
      <w:r w:rsidRPr="006E6C9A">
        <w:rPr>
          <w:rFonts w:ascii="Times New Roman" w:hAnsi="Times New Roman"/>
          <w:sz w:val="24"/>
          <w:lang w:val="fr-FR"/>
        </w:rPr>
        <w:t>Je commençai à perdre le souffle et je me débattais du mieux que je pouvais en lui balançant des coups de poings et de pieds dans les côtes.</w:t>
      </w:r>
    </w:p>
    <w:p w14:paraId="119516FE" w14:textId="77F91FBA" w:rsidR="0065618A" w:rsidRPr="006E6C9A" w:rsidRDefault="00493CF1" w:rsidP="001350BE">
      <w:pPr>
        <w:spacing w:after="0" w:line="360" w:lineRule="auto"/>
        <w:rPr>
          <w:lang w:val="fr-FR"/>
        </w:rPr>
      </w:pPr>
      <w:r w:rsidRPr="006E6C9A">
        <w:rPr>
          <w:rFonts w:ascii="Times New Roman" w:hAnsi="Times New Roman"/>
          <w:sz w:val="24"/>
          <w:lang w:val="fr-FR"/>
        </w:rPr>
        <w:t xml:space="preserve">Au moment où l’air avait décidé de quitter mon corps pour de bon, le monde se mit à ralentir. Mon couteau était toujours enfoncé dans son corps et il était maintenant assez proche de moi pour que je puisse le reprendre et lui asséner encore plusieurs coups en espérant que cela l'atteindra plus. J’arrachai mon couteau de sa plaie et je lui tailladai le torse. Il me fixa, fou de rage, et il voulut me reprendre mon arme mais avant qu’il </w:t>
      </w:r>
      <w:proofErr w:type="gramStart"/>
      <w:r w:rsidRPr="006E6C9A">
        <w:rPr>
          <w:rFonts w:ascii="Times New Roman" w:hAnsi="Times New Roman"/>
          <w:sz w:val="24"/>
          <w:lang w:val="fr-FR"/>
        </w:rPr>
        <w:t>eut</w:t>
      </w:r>
      <w:proofErr w:type="gramEnd"/>
      <w:r w:rsidRPr="006E6C9A">
        <w:rPr>
          <w:rFonts w:ascii="Times New Roman" w:hAnsi="Times New Roman"/>
          <w:sz w:val="24"/>
          <w:lang w:val="fr-FR"/>
        </w:rPr>
        <w:t xml:space="preserve"> le temps de le faire je le lui enfonçai dans sa gorge. Son dernier regard ne me fit pas regretter mon acte et il s’écroula par terre. Je me laissai ensuite tomber sur le sol à côté en toussant si fort que la prison </w:t>
      </w:r>
      <w:r w:rsidR="00AE7E78" w:rsidRPr="006E6C9A">
        <w:rPr>
          <w:rFonts w:ascii="Times New Roman" w:hAnsi="Times New Roman"/>
          <w:sz w:val="24"/>
          <w:lang w:val="fr-FR"/>
        </w:rPr>
        <w:t>tout</w:t>
      </w:r>
      <w:r w:rsidRPr="006E6C9A">
        <w:rPr>
          <w:rFonts w:ascii="Times New Roman" w:hAnsi="Times New Roman"/>
          <w:sz w:val="24"/>
          <w:lang w:val="fr-FR"/>
        </w:rPr>
        <w:t xml:space="preserve"> entière aurait pu l’entendre.</w:t>
      </w:r>
    </w:p>
    <w:p w14:paraId="1F9FCD24" w14:textId="17EF3D2A" w:rsidR="0065618A" w:rsidRPr="006E6C9A" w:rsidRDefault="00493CF1" w:rsidP="001350BE">
      <w:pPr>
        <w:spacing w:after="0" w:line="360" w:lineRule="auto"/>
        <w:rPr>
          <w:lang w:val="fr-FR"/>
        </w:rPr>
      </w:pPr>
      <w:r w:rsidRPr="006E6C9A">
        <w:rPr>
          <w:rFonts w:ascii="Times New Roman" w:hAnsi="Times New Roman"/>
          <w:sz w:val="24"/>
          <w:lang w:val="fr-FR"/>
        </w:rPr>
        <w:t xml:space="preserve">Lorsque je pus toucher mon cou avec mes mains dénuées de force, il n’y avait pas de sang mais une douleur non moins atroce me brûlait de l'intérieur. Le corps de ce monstre était allongé au sol, il ne bougeait pas, plus aucune vie ne l’habitait. Une énorme flaque </w:t>
      </w:r>
      <w:r w:rsidRPr="006E6C9A">
        <w:rPr>
          <w:rFonts w:ascii="Times New Roman" w:hAnsi="Times New Roman"/>
          <w:sz w:val="24"/>
          <w:lang w:val="fr-FR"/>
        </w:rPr>
        <w:lastRenderedPageBreak/>
        <w:t xml:space="preserve">de sang avait commencé à se former autour de lui. En comprenant que je venais de littéralement lui prendre sa vie, ma tête se mit à tourner de plus en plus rapidement, même si je me sentais libérée quelque part. C’était comme un cadeau que je faisais à toutes les filles de la prison avant de m’enfuir d’ici. Après quelques minutes pendant lesquelles j’avais une grande envie de vomir, je repris enfin mes esprits. En y réfléchissant, je compris que je n’avais en fait absolument pas le temps de rester là, assise dans un coin à attendre que des </w:t>
      </w:r>
      <w:r w:rsidRPr="006E6C9A">
        <w:rPr>
          <w:rFonts w:ascii="Times New Roman" w:hAnsi="Times New Roman"/>
          <w:i/>
          <w:sz w:val="24"/>
          <w:lang w:val="fr-FR"/>
        </w:rPr>
        <w:t xml:space="preserve">diammés </w:t>
      </w:r>
      <w:r w:rsidRPr="006E6C9A">
        <w:rPr>
          <w:rFonts w:ascii="Times New Roman" w:hAnsi="Times New Roman"/>
          <w:sz w:val="24"/>
          <w:lang w:val="fr-FR"/>
        </w:rPr>
        <w:t xml:space="preserve">me tombent dessus. Il fallait que j’aille trouver Mirko le plus rapidement possible! Je me levai et j’arrachai mon couteau qui était toujours enfoncé dans le cou du chef, étendu par terre. En me rappelant qu’il fallait que je lui prenne sa carte, je commençai à lui fouiller ses poches pleines de sang. Mais je ne la trouvais pas, ayant parcouru toutes ses poches plusieurs fois, je me suis rendu compte alors </w:t>
      </w:r>
      <w:r w:rsidR="00AE7E78" w:rsidRPr="006E6C9A">
        <w:rPr>
          <w:rFonts w:ascii="Times New Roman" w:hAnsi="Times New Roman"/>
          <w:sz w:val="24"/>
          <w:lang w:val="fr-FR"/>
        </w:rPr>
        <w:t>qu’il n’en avait peut-être pas</w:t>
      </w:r>
      <w:r w:rsidRPr="006E6C9A">
        <w:rPr>
          <w:rFonts w:ascii="Times New Roman" w:hAnsi="Times New Roman"/>
          <w:sz w:val="24"/>
          <w:lang w:val="fr-FR"/>
        </w:rPr>
        <w:t xml:space="preserve"> sur lui et alors ma mission fut un échec, malgré son succès. J’essuyai mon couteau contre le pantalon du défunt, qui ne fut pas trop sali par son sang et je le remis dans mes cheveux en pétard, tout cela avec un dégoût horrible. J'avais toujours mal à la tête et j’avais toujours du mal à respirer. Je ne me rappelais plus </w:t>
      </w:r>
      <w:proofErr w:type="gramStart"/>
      <w:r w:rsidRPr="006E6C9A">
        <w:rPr>
          <w:rFonts w:ascii="Times New Roman" w:hAnsi="Times New Roman"/>
          <w:sz w:val="24"/>
          <w:lang w:val="fr-FR"/>
        </w:rPr>
        <w:t>du</w:t>
      </w:r>
      <w:proofErr w:type="gramEnd"/>
      <w:r w:rsidRPr="006E6C9A">
        <w:rPr>
          <w:rFonts w:ascii="Times New Roman" w:hAnsi="Times New Roman"/>
          <w:sz w:val="24"/>
          <w:lang w:val="fr-FR"/>
        </w:rPr>
        <w:t xml:space="preserve"> trajet que l’on avait emprunté avec le chef et je n’avais pas le temps de m'asseoir et de m’en souvenir. Le temps pressait. La prison ne possédait pas d’indicateurs et peu de repères visuels. </w:t>
      </w:r>
    </w:p>
    <w:p w14:paraId="508DA0C3"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En sortant de cette salle, un </w:t>
      </w:r>
      <w:r w:rsidRPr="006E6C9A">
        <w:rPr>
          <w:rFonts w:ascii="Times New Roman" w:hAnsi="Times New Roman"/>
          <w:i/>
          <w:sz w:val="24"/>
          <w:lang w:val="fr-FR"/>
        </w:rPr>
        <w:t xml:space="preserve">diammé </w:t>
      </w:r>
      <w:r w:rsidRPr="006E6C9A">
        <w:rPr>
          <w:rFonts w:ascii="Times New Roman" w:hAnsi="Times New Roman"/>
          <w:sz w:val="24"/>
          <w:lang w:val="fr-FR"/>
        </w:rPr>
        <w:t xml:space="preserve">rodant dans les couloirs me vit et me demanda ce que je faisais là. Je lui dis sincèrement que je me suis perdue. Il me ramena alors directement dans ma cellule, car ne savait pas dans quelle brigade j'étais. Cela m'arrangeait énormément de finir ma journée plutôt. Lorsque le </w:t>
      </w:r>
      <w:r w:rsidRPr="006E6C9A">
        <w:rPr>
          <w:rFonts w:ascii="Times New Roman" w:hAnsi="Times New Roman"/>
          <w:i/>
          <w:sz w:val="24"/>
          <w:lang w:val="fr-FR"/>
        </w:rPr>
        <w:t xml:space="preserve">diammé </w:t>
      </w:r>
      <w:r w:rsidRPr="006E6C9A">
        <w:rPr>
          <w:rFonts w:ascii="Times New Roman" w:hAnsi="Times New Roman"/>
          <w:sz w:val="24"/>
          <w:lang w:val="fr-FR"/>
        </w:rPr>
        <w:t>partit après avoir fermé la cellule, Mirko apparut instantanément:</w:t>
      </w:r>
    </w:p>
    <w:p w14:paraId="645D4C01" w14:textId="77777777" w:rsidR="0065618A" w:rsidRPr="006E6C9A" w:rsidRDefault="00493CF1" w:rsidP="001350BE">
      <w:pPr>
        <w:spacing w:after="0" w:line="360" w:lineRule="auto"/>
        <w:rPr>
          <w:lang w:val="fr-FR"/>
        </w:rPr>
      </w:pPr>
      <w:r w:rsidRPr="006E6C9A">
        <w:rPr>
          <w:rFonts w:ascii="Times New Roman" w:hAnsi="Times New Roman"/>
          <w:sz w:val="24"/>
          <w:lang w:val="fr-FR"/>
        </w:rPr>
        <w:t>-Alors?</w:t>
      </w:r>
    </w:p>
    <w:p w14:paraId="6A39A32B" w14:textId="77777777" w:rsidR="0065618A" w:rsidRPr="006E6C9A" w:rsidRDefault="00493CF1" w:rsidP="001350BE">
      <w:pPr>
        <w:spacing w:after="0" w:line="360" w:lineRule="auto"/>
        <w:rPr>
          <w:lang w:val="fr-FR"/>
        </w:rPr>
      </w:pPr>
      <w:r w:rsidRPr="006E6C9A">
        <w:rPr>
          <w:rFonts w:ascii="Times New Roman" w:hAnsi="Times New Roman"/>
          <w:sz w:val="24"/>
          <w:lang w:val="fr-FR"/>
        </w:rPr>
        <w:t>Je lui expliquai ce qui c'était passé.</w:t>
      </w:r>
    </w:p>
    <w:p w14:paraId="40359C89" w14:textId="77777777" w:rsidR="0065618A" w:rsidRPr="006E6C9A" w:rsidRDefault="00493CF1" w:rsidP="001350BE">
      <w:pPr>
        <w:spacing w:after="0" w:line="360" w:lineRule="auto"/>
        <w:rPr>
          <w:lang w:val="fr-FR"/>
        </w:rPr>
      </w:pPr>
      <w:r w:rsidRPr="006E6C9A">
        <w:rPr>
          <w:rFonts w:ascii="Times New Roman" w:hAnsi="Times New Roman"/>
          <w:sz w:val="24"/>
          <w:lang w:val="fr-FR"/>
        </w:rPr>
        <w:t>-C'est bizarre… commenta-t-il le fait qu'il n'avait pas de carte d'accès sur lui. Peut-être que tu ne l'as pas trouvé?</w:t>
      </w:r>
    </w:p>
    <w:p w14:paraId="63C30D88" w14:textId="77777777" w:rsidR="0065618A" w:rsidRPr="006E6C9A" w:rsidRDefault="00493CF1" w:rsidP="001350BE">
      <w:pPr>
        <w:spacing w:after="0" w:line="360" w:lineRule="auto"/>
        <w:rPr>
          <w:lang w:val="fr-FR"/>
        </w:rPr>
      </w:pPr>
      <w:r w:rsidRPr="006E6C9A">
        <w:rPr>
          <w:rFonts w:ascii="Times New Roman" w:hAnsi="Times New Roman"/>
          <w:sz w:val="24"/>
          <w:lang w:val="fr-FR"/>
        </w:rPr>
        <w:t>-Peut-être… m'inquiétais-je.</w:t>
      </w:r>
    </w:p>
    <w:p w14:paraId="4CEB0B79" w14:textId="77777777" w:rsidR="0065618A" w:rsidRPr="006E6C9A" w:rsidRDefault="00493CF1" w:rsidP="001350BE">
      <w:pPr>
        <w:spacing w:after="0" w:line="360" w:lineRule="auto"/>
        <w:rPr>
          <w:lang w:val="fr-FR"/>
        </w:rPr>
      </w:pPr>
      <w:r w:rsidRPr="006E6C9A">
        <w:rPr>
          <w:rFonts w:ascii="Times New Roman" w:hAnsi="Times New Roman"/>
          <w:sz w:val="24"/>
          <w:lang w:val="fr-FR"/>
        </w:rPr>
        <w:t>-C'était où? Peut-être que je peux aller regarder…</w:t>
      </w:r>
    </w:p>
    <w:p w14:paraId="7023FE77" w14:textId="045A71E5" w:rsidR="0065618A" w:rsidRPr="006E6C9A" w:rsidRDefault="00493CF1" w:rsidP="001350BE">
      <w:pPr>
        <w:spacing w:after="0" w:line="360" w:lineRule="auto"/>
        <w:rPr>
          <w:lang w:val="fr-FR"/>
        </w:rPr>
      </w:pPr>
      <w:r w:rsidRPr="006E6C9A">
        <w:rPr>
          <w:rFonts w:ascii="Times New Roman" w:hAnsi="Times New Roman"/>
          <w:sz w:val="24"/>
          <w:lang w:val="fr-FR"/>
        </w:rPr>
        <w:t>-</w:t>
      </w:r>
      <w:r w:rsidR="00AE7E78" w:rsidRPr="006E6C9A">
        <w:rPr>
          <w:rFonts w:ascii="Times New Roman" w:hAnsi="Times New Roman"/>
          <w:sz w:val="24"/>
          <w:lang w:val="fr-FR"/>
        </w:rPr>
        <w:t>Je ne sais pas</w:t>
      </w:r>
      <w:r w:rsidRPr="006E6C9A">
        <w:rPr>
          <w:rFonts w:ascii="Times New Roman" w:hAnsi="Times New Roman"/>
          <w:sz w:val="24"/>
          <w:lang w:val="fr-FR"/>
        </w:rPr>
        <w:t xml:space="preserve"> je te dis, je me suis perdu.</w:t>
      </w:r>
    </w:p>
    <w:p w14:paraId="2FE60F72" w14:textId="77777777" w:rsidR="0065618A" w:rsidRPr="006E6C9A" w:rsidRDefault="00493CF1" w:rsidP="001350BE">
      <w:pPr>
        <w:spacing w:after="0" w:line="360" w:lineRule="auto"/>
        <w:rPr>
          <w:lang w:val="fr-FR"/>
        </w:rPr>
      </w:pPr>
      <w:r w:rsidRPr="006E6C9A">
        <w:rPr>
          <w:rFonts w:ascii="Times New Roman" w:hAnsi="Times New Roman"/>
          <w:sz w:val="24"/>
          <w:lang w:val="fr-FR"/>
        </w:rPr>
        <w:t>-Pas grave on laisse tomber, on essayera autrement. On y va?</w:t>
      </w:r>
    </w:p>
    <w:p w14:paraId="27EB57C4" w14:textId="77777777" w:rsidR="0065618A" w:rsidRPr="006E6C9A" w:rsidRDefault="00493CF1" w:rsidP="001350BE">
      <w:pPr>
        <w:spacing w:after="0" w:line="360" w:lineRule="auto"/>
        <w:rPr>
          <w:lang w:val="fr-FR"/>
        </w:rPr>
      </w:pPr>
      <w:r w:rsidRPr="006E6C9A">
        <w:rPr>
          <w:rFonts w:ascii="Times New Roman" w:hAnsi="Times New Roman"/>
          <w:sz w:val="24"/>
          <w:lang w:val="fr-FR"/>
        </w:rPr>
        <w:lastRenderedPageBreak/>
        <w:t>-Allez! me réjouis-je.</w:t>
      </w:r>
    </w:p>
    <w:p w14:paraId="0A92BB65" w14:textId="77777777" w:rsidR="0065618A" w:rsidRPr="006E6C9A" w:rsidRDefault="00493CF1" w:rsidP="001350BE">
      <w:pPr>
        <w:spacing w:after="0" w:line="360" w:lineRule="auto"/>
        <w:rPr>
          <w:lang w:val="fr-FR"/>
        </w:rPr>
      </w:pPr>
      <w:r w:rsidRPr="006E6C9A">
        <w:rPr>
          <w:rFonts w:ascii="Times New Roman" w:hAnsi="Times New Roman"/>
          <w:sz w:val="24"/>
          <w:lang w:val="fr-FR"/>
        </w:rPr>
        <w:t>-Je vais devenir invisible, pour pas qu'on me repère, toi tu fais semblant que tu vas nettoyer quelque chose ou que tu t’es perdue. Compris?</w:t>
      </w:r>
    </w:p>
    <w:p w14:paraId="3A2BC638" w14:textId="77777777" w:rsidR="0065618A" w:rsidRPr="006E6C9A" w:rsidRDefault="00493CF1" w:rsidP="001350BE">
      <w:pPr>
        <w:spacing w:after="0" w:line="360" w:lineRule="auto"/>
        <w:rPr>
          <w:lang w:val="fr-FR"/>
        </w:rPr>
      </w:pPr>
      <w:r w:rsidRPr="006E6C9A">
        <w:rPr>
          <w:rFonts w:ascii="Times New Roman" w:hAnsi="Times New Roman"/>
          <w:sz w:val="24"/>
          <w:lang w:val="fr-FR"/>
        </w:rPr>
        <w:t>-Oui.</w:t>
      </w:r>
    </w:p>
    <w:p w14:paraId="3C60127C" w14:textId="77777777" w:rsidR="0065618A" w:rsidRPr="006E6C9A" w:rsidRDefault="00493CF1" w:rsidP="001350BE">
      <w:pPr>
        <w:spacing w:after="0" w:line="360" w:lineRule="auto"/>
        <w:rPr>
          <w:lang w:val="fr-FR"/>
        </w:rPr>
      </w:pPr>
      <w:r w:rsidRPr="006E6C9A">
        <w:rPr>
          <w:rFonts w:ascii="Times New Roman" w:hAnsi="Times New Roman"/>
          <w:sz w:val="24"/>
          <w:lang w:val="fr-FR"/>
        </w:rPr>
        <w:t>Je pris mes habits de cosmonaute avec moi, Mirko ouvrit la cellule et nous sommes sortis. À chaque seconde qui passait, on se rapprochait de la liberté.</w:t>
      </w:r>
    </w:p>
    <w:p w14:paraId="4CB1E51B"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-On a vraiment de la chance qu'il soit au même étage que nous, mais de l'autre côté! dit Mirko même si en réalité un sas nous séparait de Micha. </w:t>
      </w:r>
    </w:p>
    <w:p w14:paraId="5FAF1047" w14:textId="77777777" w:rsidR="0065618A" w:rsidRPr="006E6C9A" w:rsidRDefault="00493CF1" w:rsidP="001350BE">
      <w:pPr>
        <w:spacing w:after="0" w:line="360" w:lineRule="auto"/>
        <w:rPr>
          <w:lang w:val="fr-FR"/>
        </w:rPr>
      </w:pPr>
      <w:r w:rsidRPr="006E6C9A">
        <w:rPr>
          <w:rFonts w:ascii="Times New Roman" w:hAnsi="Times New Roman"/>
          <w:sz w:val="24"/>
          <w:lang w:val="fr-FR"/>
        </w:rPr>
        <w:t>Par “chance” celui-ci était hors service. C'est donc sur cette dernière phrase de Mirko que notre plan d'évasion commença!</w:t>
      </w:r>
    </w:p>
    <w:p w14:paraId="5A105AF8" w14:textId="77777777" w:rsidR="0065618A" w:rsidRPr="006E6C9A" w:rsidRDefault="00493CF1" w:rsidP="001350BE">
      <w:pPr>
        <w:spacing w:after="0"/>
        <w:rPr>
          <w:lang w:val="fr-FR"/>
        </w:rPr>
      </w:pPr>
      <w:r w:rsidRPr="006E6C9A">
        <w:rPr>
          <w:lang w:val="fr-FR"/>
        </w:rPr>
        <w:br w:type="page"/>
      </w:r>
    </w:p>
    <w:p w14:paraId="407EBA81" w14:textId="77777777" w:rsidR="0065618A" w:rsidRPr="006E6C9A" w:rsidRDefault="00493CF1" w:rsidP="001350BE">
      <w:pPr>
        <w:spacing w:after="0" w:line="360" w:lineRule="auto"/>
        <w:rPr>
          <w:lang w:val="fr-FR"/>
        </w:rPr>
      </w:pPr>
      <w:r w:rsidRPr="006E6C9A">
        <w:rPr>
          <w:rFonts w:ascii="Times New Roman" w:hAnsi="Times New Roman"/>
          <w:sz w:val="24"/>
          <w:lang w:val="fr-FR"/>
        </w:rPr>
        <w:lastRenderedPageBreak/>
        <w:t>Chapitre 21: Micha</w:t>
      </w:r>
      <w:r w:rsidRPr="006E6C9A">
        <w:rPr>
          <w:rFonts w:ascii="Times New Roman" w:hAnsi="Times New Roman"/>
          <w:sz w:val="24"/>
          <w:lang w:val="fr-FR"/>
        </w:rPr>
        <w:tab/>
      </w:r>
      <w:r w:rsidRPr="006E6C9A">
        <w:rPr>
          <w:rFonts w:ascii="Times New Roman" w:hAnsi="Times New Roman"/>
          <w:sz w:val="24"/>
          <w:lang w:val="fr-FR"/>
        </w:rPr>
        <w:tab/>
      </w:r>
      <w:r w:rsidRPr="006E6C9A">
        <w:rPr>
          <w:rFonts w:ascii="Times New Roman" w:hAnsi="Times New Roman"/>
          <w:sz w:val="24"/>
          <w:lang w:val="fr-FR"/>
        </w:rPr>
        <w:tab/>
      </w:r>
      <w:r w:rsidRPr="006E6C9A">
        <w:rPr>
          <w:rFonts w:ascii="Times New Roman" w:hAnsi="Times New Roman"/>
          <w:sz w:val="24"/>
          <w:lang w:val="fr-FR"/>
        </w:rPr>
        <w:tab/>
      </w:r>
      <w:r w:rsidRPr="006E6C9A">
        <w:rPr>
          <w:rFonts w:ascii="Times New Roman" w:hAnsi="Times New Roman"/>
          <w:sz w:val="24"/>
          <w:lang w:val="fr-FR"/>
        </w:rPr>
        <w:tab/>
      </w:r>
      <w:r w:rsidRPr="006E6C9A">
        <w:rPr>
          <w:rFonts w:ascii="Times New Roman" w:hAnsi="Times New Roman"/>
          <w:sz w:val="24"/>
          <w:lang w:val="fr-FR"/>
        </w:rPr>
        <w:tab/>
      </w:r>
      <w:r w:rsidRPr="006E6C9A">
        <w:rPr>
          <w:rFonts w:ascii="Times New Roman" w:hAnsi="Times New Roman"/>
          <w:sz w:val="24"/>
          <w:lang w:val="fr-FR"/>
        </w:rPr>
        <w:tab/>
      </w:r>
      <w:r w:rsidRPr="006E6C9A">
        <w:rPr>
          <w:rFonts w:ascii="Times New Roman" w:hAnsi="Times New Roman"/>
          <w:sz w:val="24"/>
          <w:lang w:val="fr-FR"/>
        </w:rPr>
        <w:tab/>
        <w:t>Explosion + 6</w:t>
      </w:r>
    </w:p>
    <w:p w14:paraId="58C5BB9B" w14:textId="77777777" w:rsidR="0065618A" w:rsidRPr="006E6C9A" w:rsidRDefault="0065618A" w:rsidP="001350BE">
      <w:pPr>
        <w:spacing w:after="0" w:line="360" w:lineRule="auto"/>
        <w:rPr>
          <w:lang w:val="fr-FR"/>
        </w:rPr>
      </w:pPr>
    </w:p>
    <w:p w14:paraId="34BB13DC" w14:textId="77777777" w:rsidR="0065618A" w:rsidRPr="006E6C9A" w:rsidRDefault="0065618A" w:rsidP="001350BE">
      <w:pPr>
        <w:spacing w:after="0" w:line="360" w:lineRule="auto"/>
        <w:rPr>
          <w:lang w:val="fr-FR"/>
        </w:rPr>
      </w:pPr>
    </w:p>
    <w:p w14:paraId="07F59DA4"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La chute dura longtemps. C'était un déni de tout ce qui s'était passé. Elle se termina enfin, dans ma cellule. J'étais assis par terre, face au lit, adossé au mur de Marzo. Personne ne vint me soigner aujourd'hui, juste à mon réveil je vis à côté du plateau de la même sous-soupe des bandages posés et rien de plus. Je pris du temps à me lever. Je regardai ma cellule, comme si j'y étais la première fois, mais aussi la dernière. Pourtant je ne voyais pas la cellule, elle était là comme filtre sur mes yeux sur ce qui s'était produit. </w:t>
      </w:r>
    </w:p>
    <w:p w14:paraId="74AD5153"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Je pris ensuite les bandages en regardant à travers les barreaux dans le couloir. Il y avait une femme de ménage, une </w:t>
      </w:r>
      <w:r w:rsidRPr="006E6C9A">
        <w:rPr>
          <w:rFonts w:ascii="Times New Roman" w:hAnsi="Times New Roman"/>
          <w:i/>
          <w:sz w:val="24"/>
          <w:lang w:val="fr-FR"/>
        </w:rPr>
        <w:t>prizéro</w:t>
      </w:r>
      <w:r w:rsidRPr="006E6C9A">
        <w:rPr>
          <w:rFonts w:ascii="Times New Roman" w:hAnsi="Times New Roman"/>
          <w:sz w:val="24"/>
          <w:lang w:val="fr-FR"/>
        </w:rPr>
        <w:t>. Elle était sur ses genoux avec un seau d'eau et une serviette. Elle était volumineuse et avait du mal à se remettre debout, une fois à genoux. Devant elle restait encore un chemin de sang qui menait à ma cellule. Mon regard se porta vers mon lit, il n'était pas très propre. On y voyait les empreintes de mes différentes blessures sur les draps. C'était donc mon sang dans le couloir. Cela voulait dire qu’ils me portèrent, sans connaissance, jusqu'à ma cellule après le combat et m'abandonnèrent ici comme à mon premier combat. J'enlevai mon haut qui était toujours attaché à mon épaule et qui avait pris de la couleur. Je le remplaçai par le bandage avec beaucoup de mal à une seule main et une épaule invalide. Puis en déchirant un bout du bandage je fis de même sur ma jambe et mon côté. Je suis alors resté là, devant ma sous-soupe que je commençais à appeler soucoupe, ça me rappelait mon voyage des deux petits mois précédents dans l'espace. Je la regardais et je me sentais aussi bien à l'intérieur et vide que cette soupe. Je me forçais alors à la manger en prenant des petits bouts du pain de la victoire, que j'avais honte de manger, mais je me le devais. Le bout de pain me parut plus petit que d'habitude. Je m’avouai alors une chose horrible, j'avais tué mon ami. Deux larmes coulèrent de mes yeux, une crise d'anxiété me prit.</w:t>
      </w:r>
    </w:p>
    <w:p w14:paraId="3815D88F" w14:textId="77777777" w:rsidR="0065618A" w:rsidRPr="006E6C9A" w:rsidRDefault="00493CF1" w:rsidP="001350BE">
      <w:pPr>
        <w:spacing w:after="0" w:line="360" w:lineRule="auto"/>
        <w:rPr>
          <w:lang w:val="fr-FR"/>
        </w:rPr>
      </w:pPr>
      <w:r w:rsidRPr="006E6C9A">
        <w:rPr>
          <w:rFonts w:ascii="Times New Roman" w:hAnsi="Times New Roman"/>
          <w:sz w:val="24"/>
          <w:lang w:val="fr-FR"/>
        </w:rPr>
        <w:t>-Démo…</w:t>
      </w:r>
    </w:p>
    <w:p w14:paraId="3921C615"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Puis je me rappelai d'une chose qui me fit m'écrouler en larmes, c'est que je l'avais tué devant sa mère qui regardait le combat. J'avais l'impression de connaître sa famille, son village et pourtant… Une haine me prit. Je sortis mon couteau caché sous le lit, pour </w:t>
      </w:r>
      <w:r w:rsidRPr="006E6C9A">
        <w:rPr>
          <w:rFonts w:ascii="Times New Roman" w:hAnsi="Times New Roman"/>
          <w:sz w:val="24"/>
          <w:lang w:val="fr-FR"/>
        </w:rPr>
        <w:lastRenderedPageBreak/>
        <w:t>enlever les échardes dans ma peau. J'avais honte de regarder qui que ce soit dans les yeux, un lourd poids était sur moi. Une voix me demanda:</w:t>
      </w:r>
    </w:p>
    <w:p w14:paraId="5FB8EF31" w14:textId="77777777" w:rsidR="0065618A" w:rsidRPr="006E6C9A" w:rsidRDefault="00493CF1" w:rsidP="001350BE">
      <w:pPr>
        <w:spacing w:after="0" w:line="360" w:lineRule="auto"/>
        <w:rPr>
          <w:lang w:val="fr-FR"/>
        </w:rPr>
      </w:pPr>
      <w:r w:rsidRPr="006E6C9A">
        <w:rPr>
          <w:rFonts w:ascii="Times New Roman" w:hAnsi="Times New Roman"/>
          <w:sz w:val="24"/>
          <w:lang w:val="fr-FR"/>
        </w:rPr>
        <w:t>-Vous allez bien mon cher?</w:t>
      </w:r>
    </w:p>
    <w:p w14:paraId="54BD034A" w14:textId="77777777" w:rsidR="0065618A" w:rsidRPr="006E6C9A" w:rsidRDefault="00493CF1" w:rsidP="001350BE">
      <w:pPr>
        <w:spacing w:after="0" w:line="360" w:lineRule="auto"/>
        <w:rPr>
          <w:lang w:val="fr-FR"/>
        </w:rPr>
      </w:pPr>
      <w:r w:rsidRPr="006E6C9A">
        <w:rPr>
          <w:rFonts w:ascii="Times New Roman" w:hAnsi="Times New Roman"/>
          <w:sz w:val="24"/>
          <w:lang w:val="fr-FR"/>
        </w:rPr>
        <w:t>C'était la fameuse femme de ménage qui essuyait mes traces de sang dans le couloir.</w:t>
      </w:r>
    </w:p>
    <w:p w14:paraId="72341B93" w14:textId="77777777" w:rsidR="0065618A" w:rsidRPr="006E6C9A" w:rsidRDefault="00493CF1" w:rsidP="001350BE">
      <w:pPr>
        <w:spacing w:after="0" w:line="360" w:lineRule="auto"/>
        <w:rPr>
          <w:lang w:val="fr-FR"/>
        </w:rPr>
      </w:pPr>
      <w:r w:rsidRPr="006E6C9A">
        <w:rPr>
          <w:rFonts w:ascii="Times New Roman" w:hAnsi="Times New Roman"/>
          <w:sz w:val="24"/>
          <w:lang w:val="fr-FR"/>
        </w:rPr>
        <w:t>-Oui, oui, lui dis-je à travers mes larmes et ma crise de panique.</w:t>
      </w:r>
    </w:p>
    <w:p w14:paraId="5412D39B" w14:textId="77777777" w:rsidR="0065618A" w:rsidRPr="006E6C9A" w:rsidRDefault="00493CF1" w:rsidP="001350BE">
      <w:pPr>
        <w:spacing w:after="0" w:line="360" w:lineRule="auto"/>
        <w:rPr>
          <w:lang w:val="fr-FR"/>
        </w:rPr>
      </w:pPr>
      <w:r w:rsidRPr="006E6C9A">
        <w:rPr>
          <w:rFonts w:ascii="Times New Roman" w:hAnsi="Times New Roman"/>
          <w:sz w:val="24"/>
          <w:lang w:val="fr-FR"/>
        </w:rPr>
        <w:t>Elle s'assis dos aux barreaux de ma cellule et commença:</w:t>
      </w:r>
    </w:p>
    <w:p w14:paraId="714CCF3A" w14:textId="77777777" w:rsidR="0065618A" w:rsidRPr="006E6C9A" w:rsidRDefault="00493CF1" w:rsidP="001350BE">
      <w:pPr>
        <w:spacing w:after="0" w:line="360" w:lineRule="auto"/>
        <w:rPr>
          <w:lang w:val="fr-FR"/>
        </w:rPr>
      </w:pPr>
      <w:r w:rsidRPr="006E6C9A">
        <w:rPr>
          <w:rFonts w:ascii="Times New Roman" w:hAnsi="Times New Roman"/>
          <w:sz w:val="24"/>
          <w:lang w:val="fr-FR"/>
        </w:rPr>
        <w:t>-Vous savez comment ma vie est compliquée?</w:t>
      </w:r>
    </w:p>
    <w:p w14:paraId="2AB6CFD2" w14:textId="77777777" w:rsidR="0065618A" w:rsidRPr="006E6C9A" w:rsidRDefault="00493CF1" w:rsidP="001350BE">
      <w:pPr>
        <w:spacing w:after="0" w:line="360" w:lineRule="auto"/>
        <w:rPr>
          <w:lang w:val="fr-FR"/>
        </w:rPr>
      </w:pPr>
      <w:r w:rsidRPr="006E6C9A">
        <w:rPr>
          <w:rFonts w:ascii="Times New Roman" w:hAnsi="Times New Roman"/>
          <w:sz w:val="24"/>
          <w:lang w:val="fr-FR"/>
        </w:rPr>
        <w:t>Elle se mit à étaler sa vie en se plaignant:</w:t>
      </w:r>
    </w:p>
    <w:p w14:paraId="424F668F" w14:textId="274086D0" w:rsidR="0065618A" w:rsidRPr="006E6C9A" w:rsidRDefault="00493CF1" w:rsidP="001350BE">
      <w:pPr>
        <w:spacing w:after="0" w:line="360" w:lineRule="auto"/>
        <w:rPr>
          <w:lang w:val="fr-FR"/>
        </w:rPr>
      </w:pPr>
      <w:r w:rsidRPr="006E6C9A">
        <w:rPr>
          <w:rFonts w:ascii="Times New Roman" w:hAnsi="Times New Roman"/>
          <w:sz w:val="24"/>
          <w:lang w:val="fr-FR"/>
        </w:rPr>
        <w:t>-</w:t>
      </w:r>
      <w:r w:rsidR="00B709AD" w:rsidRPr="006E6C9A">
        <w:rPr>
          <w:rFonts w:ascii="Times New Roman" w:hAnsi="Times New Roman"/>
          <w:sz w:val="24"/>
          <w:lang w:val="fr-FR"/>
        </w:rPr>
        <w:t>Vous ne savez pas</w:t>
      </w:r>
      <w:r w:rsidRPr="006E6C9A">
        <w:rPr>
          <w:rFonts w:ascii="Times New Roman" w:hAnsi="Times New Roman"/>
          <w:sz w:val="24"/>
          <w:lang w:val="fr-FR"/>
        </w:rPr>
        <w:t xml:space="preserve"> ce que c'est la vie. Vous êtes juste plantés là, vous ne travaillez pas ici. Vous venez ici et vous saignez, vous salissez le couloir et votre chambre.</w:t>
      </w:r>
    </w:p>
    <w:p w14:paraId="7B1E496C" w14:textId="77777777" w:rsidR="0065618A" w:rsidRPr="006E6C9A" w:rsidRDefault="00493CF1" w:rsidP="001350BE">
      <w:pPr>
        <w:spacing w:after="0" w:line="360" w:lineRule="auto"/>
        <w:rPr>
          <w:lang w:val="fr-FR"/>
        </w:rPr>
      </w:pPr>
      <w:r w:rsidRPr="006E6C9A">
        <w:rPr>
          <w:rFonts w:ascii="Times New Roman" w:hAnsi="Times New Roman"/>
          <w:sz w:val="24"/>
          <w:lang w:val="fr-FR"/>
        </w:rPr>
        <w:t>Elle disait tout cela, comme si j'avais choisi de saigner et de salir son sol. Cependant je pensais à autre chose, j'avais du mal à me rappeler de la fin du combat, comme si ça s'était effacé de ma mémoire, comme si ça faisait partie d'un rêve…</w:t>
      </w:r>
    </w:p>
    <w:p w14:paraId="53F3AD64" w14:textId="77777777" w:rsidR="0065618A" w:rsidRPr="006E6C9A" w:rsidRDefault="00493CF1" w:rsidP="001350BE">
      <w:pPr>
        <w:spacing w:after="0" w:line="360" w:lineRule="auto"/>
        <w:rPr>
          <w:lang w:val="fr-FR"/>
        </w:rPr>
      </w:pPr>
      <w:r w:rsidRPr="006E6C9A">
        <w:rPr>
          <w:rFonts w:ascii="Times New Roman" w:hAnsi="Times New Roman"/>
          <w:sz w:val="24"/>
          <w:lang w:val="fr-FR"/>
        </w:rPr>
        <w:t>-Tu m'écoutes? me demanda-t-elle très investie dans son récit.</w:t>
      </w:r>
    </w:p>
    <w:p w14:paraId="464FCA97" w14:textId="77777777" w:rsidR="0065618A" w:rsidRPr="006E6C9A" w:rsidRDefault="00493CF1" w:rsidP="001350BE">
      <w:pPr>
        <w:spacing w:after="0" w:line="360" w:lineRule="auto"/>
        <w:rPr>
          <w:lang w:val="fr-FR"/>
        </w:rPr>
      </w:pPr>
      <w:r w:rsidRPr="006E6C9A">
        <w:rPr>
          <w:rFonts w:ascii="Times New Roman" w:hAnsi="Times New Roman"/>
          <w:sz w:val="24"/>
          <w:lang w:val="fr-FR"/>
        </w:rPr>
        <w:t>-Oui, oui, lui répondis-je de la même façon que la première fois, en mentant lors de deux.</w:t>
      </w:r>
    </w:p>
    <w:p w14:paraId="7E1BE6F5" w14:textId="77777777" w:rsidR="0065618A" w:rsidRPr="006E6C9A" w:rsidRDefault="00493CF1" w:rsidP="001350BE">
      <w:pPr>
        <w:spacing w:after="0" w:line="360" w:lineRule="auto"/>
        <w:rPr>
          <w:lang w:val="fr-FR"/>
        </w:rPr>
      </w:pPr>
      <w:r w:rsidRPr="006E6C9A">
        <w:rPr>
          <w:rFonts w:ascii="Times New Roman" w:hAnsi="Times New Roman"/>
          <w:sz w:val="24"/>
          <w:lang w:val="fr-FR"/>
        </w:rPr>
        <w:t>Elle voyait sûrement que je m'en foutais, mais apparemment ça ne la gênait pas tant que ça. Par respect pour votre santé mentale ce dialogue monologué par la pauvre madame Dendilly n'existe ni ici, ni pour la même raison dans ma mémoire. On supporte déjà trop les gens comme ça chacun dans nos vies.</w:t>
      </w:r>
    </w:p>
    <w:p w14:paraId="0F78389F" w14:textId="1E7724D3" w:rsidR="0065618A" w:rsidRPr="006E6C9A" w:rsidRDefault="00493CF1" w:rsidP="001350BE">
      <w:pPr>
        <w:spacing w:after="0" w:line="360" w:lineRule="auto"/>
        <w:rPr>
          <w:lang w:val="fr-FR"/>
        </w:rPr>
      </w:pPr>
      <w:r w:rsidRPr="006E6C9A">
        <w:rPr>
          <w:rFonts w:ascii="Times New Roman" w:hAnsi="Times New Roman"/>
          <w:sz w:val="24"/>
          <w:lang w:val="fr-FR"/>
        </w:rPr>
        <w:t>-</w:t>
      </w:r>
      <w:r w:rsidR="00B709AD" w:rsidRPr="006E6C9A">
        <w:rPr>
          <w:rFonts w:ascii="Times New Roman" w:hAnsi="Times New Roman"/>
          <w:sz w:val="24"/>
          <w:lang w:val="fr-FR"/>
        </w:rPr>
        <w:t>Tu ne veux pas</w:t>
      </w:r>
      <w:r w:rsidRPr="006E6C9A">
        <w:rPr>
          <w:rFonts w:ascii="Times New Roman" w:hAnsi="Times New Roman"/>
          <w:sz w:val="24"/>
          <w:lang w:val="fr-FR"/>
        </w:rPr>
        <w:t xml:space="preserve"> ton pain? remarqua-t-elle que j'avais du mal à le finir.</w:t>
      </w:r>
    </w:p>
    <w:p w14:paraId="1220E9BB" w14:textId="77777777" w:rsidR="0065618A" w:rsidRPr="006E6C9A" w:rsidRDefault="00493CF1" w:rsidP="001350BE">
      <w:pPr>
        <w:spacing w:after="0" w:line="360" w:lineRule="auto"/>
        <w:rPr>
          <w:lang w:val="fr-FR"/>
        </w:rPr>
      </w:pPr>
      <w:r w:rsidRPr="006E6C9A">
        <w:rPr>
          <w:rFonts w:ascii="Times New Roman" w:hAnsi="Times New Roman"/>
          <w:sz w:val="24"/>
          <w:lang w:val="fr-FR"/>
        </w:rPr>
        <w:t>Je fis non de la tête pour qu'elle me laisse tranquille, mais à la place elle passa sa main de mon côté des barreaux et prit le reste du pain en le mettant ensuite dans sa poche.</w:t>
      </w:r>
    </w:p>
    <w:p w14:paraId="13B366BB" w14:textId="77777777" w:rsidR="0065618A" w:rsidRPr="006E6C9A" w:rsidRDefault="00493CF1" w:rsidP="001350BE">
      <w:pPr>
        <w:spacing w:after="0" w:line="360" w:lineRule="auto"/>
        <w:rPr>
          <w:lang w:val="fr-FR"/>
        </w:rPr>
      </w:pPr>
      <w:r w:rsidRPr="006E6C9A">
        <w:rPr>
          <w:rFonts w:ascii="Times New Roman" w:hAnsi="Times New Roman"/>
          <w:sz w:val="24"/>
          <w:lang w:val="fr-FR"/>
        </w:rPr>
        <w:t>-Comment ça se fait que tu as du pain?</w:t>
      </w:r>
    </w:p>
    <w:p w14:paraId="6478C576" w14:textId="77777777" w:rsidR="0065618A" w:rsidRPr="006E6C9A" w:rsidRDefault="00493CF1" w:rsidP="001350BE">
      <w:pPr>
        <w:spacing w:after="0" w:line="360" w:lineRule="auto"/>
        <w:rPr>
          <w:lang w:val="fr-FR"/>
        </w:rPr>
      </w:pPr>
      <w:r w:rsidRPr="006E6C9A">
        <w:rPr>
          <w:rFonts w:ascii="Times New Roman" w:hAnsi="Times New Roman"/>
          <w:sz w:val="24"/>
          <w:lang w:val="fr-FR"/>
        </w:rPr>
        <w:t>Elle ne faisait vraiment pas le lien entre tous les éléments.</w:t>
      </w:r>
    </w:p>
    <w:p w14:paraId="083C1C2F" w14:textId="77777777" w:rsidR="0065618A" w:rsidRPr="006E6C9A" w:rsidRDefault="00493CF1" w:rsidP="001350BE">
      <w:pPr>
        <w:spacing w:after="0" w:line="360" w:lineRule="auto"/>
        <w:rPr>
          <w:lang w:val="fr-FR"/>
        </w:rPr>
      </w:pPr>
      <w:r w:rsidRPr="006E6C9A">
        <w:rPr>
          <w:rFonts w:ascii="Times New Roman" w:hAnsi="Times New Roman"/>
          <w:sz w:val="24"/>
          <w:lang w:val="fr-FR"/>
        </w:rPr>
        <w:t>-Je pensais que c'est que les vainqueurs des combats qui ont du pain…</w:t>
      </w:r>
    </w:p>
    <w:p w14:paraId="0511E229" w14:textId="77777777" w:rsidR="0065618A" w:rsidRPr="006E6C9A" w:rsidRDefault="00493CF1" w:rsidP="001350BE">
      <w:pPr>
        <w:spacing w:after="0" w:line="360" w:lineRule="auto"/>
        <w:rPr>
          <w:lang w:val="fr-FR"/>
        </w:rPr>
      </w:pPr>
      <w:r w:rsidRPr="006E6C9A">
        <w:rPr>
          <w:rFonts w:ascii="Times New Roman" w:hAnsi="Times New Roman"/>
          <w:sz w:val="24"/>
          <w:lang w:val="fr-FR"/>
        </w:rPr>
        <w:t>Elle était juste conne en fait.</w:t>
      </w:r>
    </w:p>
    <w:p w14:paraId="1A1E0362" w14:textId="4CDB5000" w:rsidR="0065618A" w:rsidRPr="006E6C9A" w:rsidRDefault="00493CF1" w:rsidP="001350BE">
      <w:pPr>
        <w:spacing w:after="0" w:line="360" w:lineRule="auto"/>
        <w:rPr>
          <w:lang w:val="fr-FR"/>
        </w:rPr>
      </w:pPr>
      <w:r w:rsidRPr="006E6C9A">
        <w:rPr>
          <w:rFonts w:ascii="Times New Roman" w:hAnsi="Times New Roman"/>
          <w:sz w:val="24"/>
          <w:lang w:val="fr-FR"/>
        </w:rPr>
        <w:t xml:space="preserve">-En plus j'ai regardé le combat hier soir c'était trop intéressant, je me suis endormi devant. Tu as vu qui a gagné? Je me suis endormie quand il n'en restait plus que quatre. Il y avait deux jeunes hommes en haut de la colline, dont un était trop mignon… Y en avait un qui se cachait pendant un bon moment juste en dessous de ces deux qui ne le voyaient pas, car </w:t>
      </w:r>
      <w:r w:rsidR="00B709AD" w:rsidRPr="006E6C9A">
        <w:rPr>
          <w:rFonts w:ascii="Times New Roman" w:hAnsi="Times New Roman"/>
          <w:sz w:val="24"/>
          <w:lang w:val="fr-FR"/>
        </w:rPr>
        <w:t>ils n’étaient pas</w:t>
      </w:r>
      <w:r w:rsidRPr="006E6C9A">
        <w:rPr>
          <w:rFonts w:ascii="Times New Roman" w:hAnsi="Times New Roman"/>
          <w:sz w:val="24"/>
          <w:lang w:val="fr-FR"/>
        </w:rPr>
        <w:t xml:space="preserve"> très bons, c'était évident qu'il était </w:t>
      </w:r>
      <w:r w:rsidR="00B709AD" w:rsidRPr="006E6C9A">
        <w:rPr>
          <w:rFonts w:ascii="Times New Roman" w:hAnsi="Times New Roman"/>
          <w:sz w:val="24"/>
          <w:lang w:val="fr-FR"/>
        </w:rPr>
        <w:t>là-bas</w:t>
      </w:r>
      <w:r w:rsidRPr="006E6C9A">
        <w:rPr>
          <w:rFonts w:ascii="Times New Roman" w:hAnsi="Times New Roman"/>
          <w:sz w:val="24"/>
          <w:lang w:val="fr-FR"/>
        </w:rPr>
        <w:t xml:space="preserve">. Et le dernier se cachait dans </w:t>
      </w:r>
      <w:r w:rsidRPr="006E6C9A">
        <w:rPr>
          <w:rFonts w:ascii="Times New Roman" w:hAnsi="Times New Roman"/>
          <w:sz w:val="24"/>
          <w:lang w:val="fr-FR"/>
        </w:rPr>
        <w:lastRenderedPageBreak/>
        <w:t xml:space="preserve">l'eau depuis le début de la partie, je pense que c’est le plus malin de tous, </w:t>
      </w:r>
      <w:r w:rsidR="00B709AD" w:rsidRPr="006E6C9A">
        <w:rPr>
          <w:rFonts w:ascii="Times New Roman" w:hAnsi="Times New Roman"/>
          <w:sz w:val="24"/>
          <w:lang w:val="fr-FR"/>
        </w:rPr>
        <w:t>je n’aurais jamais</w:t>
      </w:r>
      <w:r w:rsidRPr="006E6C9A">
        <w:rPr>
          <w:rFonts w:ascii="Times New Roman" w:hAnsi="Times New Roman"/>
          <w:sz w:val="24"/>
          <w:lang w:val="fr-FR"/>
        </w:rPr>
        <w:t xml:space="preserve"> pensé à faire une ruse </w:t>
      </w:r>
      <w:r w:rsidR="00B709AD" w:rsidRPr="006E6C9A">
        <w:rPr>
          <w:rFonts w:ascii="Times New Roman" w:hAnsi="Times New Roman"/>
          <w:sz w:val="24"/>
          <w:lang w:val="fr-FR"/>
        </w:rPr>
        <w:t>pareille...</w:t>
      </w:r>
    </w:p>
    <w:p w14:paraId="0C747AD4" w14:textId="77777777" w:rsidR="0065618A" w:rsidRPr="006E6C9A" w:rsidRDefault="00493CF1" w:rsidP="001350BE">
      <w:pPr>
        <w:spacing w:after="0" w:line="360" w:lineRule="auto"/>
        <w:rPr>
          <w:lang w:val="fr-FR"/>
        </w:rPr>
      </w:pPr>
      <w:r w:rsidRPr="006E6C9A">
        <w:rPr>
          <w:rFonts w:ascii="Times New Roman" w:hAnsi="Times New Roman"/>
          <w:sz w:val="24"/>
          <w:lang w:val="fr-FR"/>
        </w:rPr>
        <w:t>-Je sais plus, je crois c'est l'un des deux de la colline, lui répondis-je avec un sarcasme triste dans la voix.</w:t>
      </w:r>
    </w:p>
    <w:p w14:paraId="6B98E1A4"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-Le beau? </w:t>
      </w:r>
    </w:p>
    <w:p w14:paraId="63154D7B" w14:textId="77777777" w:rsidR="0065618A" w:rsidRPr="006E6C9A" w:rsidRDefault="00493CF1" w:rsidP="001350BE">
      <w:pPr>
        <w:spacing w:after="0" w:line="360" w:lineRule="auto"/>
        <w:rPr>
          <w:lang w:val="fr-FR"/>
        </w:rPr>
      </w:pPr>
      <w:r w:rsidRPr="006E6C9A">
        <w:rPr>
          <w:rFonts w:ascii="Times New Roman" w:hAnsi="Times New Roman"/>
          <w:sz w:val="24"/>
          <w:lang w:val="fr-FR"/>
        </w:rPr>
        <w:t>Je ne savais même pas de qui elle parlait.</w:t>
      </w:r>
    </w:p>
    <w:p w14:paraId="434A6018" w14:textId="77777777" w:rsidR="0065618A" w:rsidRPr="006E6C9A" w:rsidRDefault="00493CF1" w:rsidP="001350BE">
      <w:pPr>
        <w:spacing w:after="0" w:line="360" w:lineRule="auto"/>
        <w:rPr>
          <w:lang w:val="fr-FR"/>
        </w:rPr>
      </w:pPr>
      <w:r w:rsidRPr="006E6C9A">
        <w:rPr>
          <w:rFonts w:ascii="Times New Roman" w:hAnsi="Times New Roman"/>
          <w:sz w:val="24"/>
          <w:lang w:val="fr-FR"/>
        </w:rPr>
        <w:t>-Non l'autre je crois… essayai-je de me débarrasser d'elle.</w:t>
      </w:r>
    </w:p>
    <w:p w14:paraId="17554E97" w14:textId="77777777" w:rsidR="0065618A" w:rsidRPr="006E6C9A" w:rsidRDefault="00493CF1" w:rsidP="001350BE">
      <w:pPr>
        <w:spacing w:after="0" w:line="360" w:lineRule="auto"/>
        <w:rPr>
          <w:lang w:val="fr-FR"/>
        </w:rPr>
      </w:pPr>
      <w:r w:rsidRPr="006E6C9A">
        <w:rPr>
          <w:rFonts w:ascii="Times New Roman" w:hAnsi="Times New Roman"/>
          <w:sz w:val="24"/>
          <w:lang w:val="fr-FR"/>
        </w:rPr>
        <w:t>Elle frappa de déception le seau d'eau qu'elle avait.</w:t>
      </w:r>
    </w:p>
    <w:p w14:paraId="3EB4B07A" w14:textId="3A37D733" w:rsidR="0065618A" w:rsidRPr="006E6C9A" w:rsidRDefault="00493CF1" w:rsidP="001350BE">
      <w:pPr>
        <w:spacing w:after="0" w:line="360" w:lineRule="auto"/>
        <w:rPr>
          <w:lang w:val="fr-FR"/>
        </w:rPr>
      </w:pPr>
      <w:r w:rsidRPr="006E6C9A">
        <w:rPr>
          <w:rFonts w:ascii="Times New Roman" w:hAnsi="Times New Roman"/>
          <w:sz w:val="24"/>
          <w:lang w:val="fr-FR"/>
        </w:rPr>
        <w:t xml:space="preserve">-Attends </w:t>
      </w:r>
      <w:r w:rsidR="00B709AD" w:rsidRPr="006E6C9A">
        <w:rPr>
          <w:rFonts w:ascii="Times New Roman" w:hAnsi="Times New Roman"/>
          <w:sz w:val="24"/>
          <w:lang w:val="fr-FR"/>
        </w:rPr>
        <w:t>je n’ai pas</w:t>
      </w:r>
      <w:r w:rsidRPr="006E6C9A">
        <w:rPr>
          <w:rFonts w:ascii="Times New Roman" w:hAnsi="Times New Roman"/>
          <w:sz w:val="24"/>
          <w:lang w:val="fr-FR"/>
        </w:rPr>
        <w:t xml:space="preserve"> fini de te raconter comment Verga m'a …</w:t>
      </w:r>
    </w:p>
    <w:p w14:paraId="34E305F2"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Ensuite elle finit son histoire en nettoyant l'entrée vers ma cellule et partit enfin, quand un </w:t>
      </w:r>
      <w:r w:rsidRPr="006E6C9A">
        <w:rPr>
          <w:rFonts w:ascii="Times New Roman" w:hAnsi="Times New Roman"/>
          <w:i/>
          <w:sz w:val="24"/>
          <w:lang w:val="fr-FR"/>
        </w:rPr>
        <w:t xml:space="preserve">diammé </w:t>
      </w:r>
      <w:r w:rsidRPr="006E6C9A">
        <w:rPr>
          <w:rFonts w:ascii="Times New Roman" w:hAnsi="Times New Roman"/>
          <w:sz w:val="24"/>
          <w:lang w:val="fr-FR"/>
        </w:rPr>
        <w:t xml:space="preserve">vint lui dire de se dépêcher. </w:t>
      </w:r>
    </w:p>
    <w:p w14:paraId="0467F5A7"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Je crus que le calme allait enfin revenir, mais des pleurs commencèrent dans une des cellules de l'autre côté du couloir. Ils s'intensifiaient. </w:t>
      </w:r>
    </w:p>
    <w:p w14:paraId="2347A7E4" w14:textId="77777777" w:rsidR="0065618A" w:rsidRPr="006E6C9A" w:rsidRDefault="00493CF1" w:rsidP="001350BE">
      <w:pPr>
        <w:spacing w:after="0" w:line="360" w:lineRule="auto"/>
        <w:rPr>
          <w:lang w:val="fr-FR"/>
        </w:rPr>
      </w:pPr>
      <w:r w:rsidRPr="006E6C9A">
        <w:rPr>
          <w:rFonts w:ascii="Times New Roman" w:hAnsi="Times New Roman"/>
          <w:sz w:val="24"/>
          <w:lang w:val="fr-FR"/>
        </w:rPr>
        <w:t>-C'est qui qui pleure?</w:t>
      </w:r>
    </w:p>
    <w:p w14:paraId="0F008D5A" w14:textId="77777777" w:rsidR="0065618A" w:rsidRPr="006E6C9A" w:rsidRDefault="00493CF1" w:rsidP="001350BE">
      <w:pPr>
        <w:spacing w:after="0" w:line="360" w:lineRule="auto"/>
        <w:rPr>
          <w:lang w:val="fr-FR"/>
        </w:rPr>
      </w:pPr>
      <w:r w:rsidRPr="006E6C9A">
        <w:rPr>
          <w:rFonts w:ascii="Times New Roman" w:hAnsi="Times New Roman"/>
          <w:sz w:val="24"/>
          <w:lang w:val="fr-FR"/>
        </w:rPr>
        <w:t>Une jeune fille sortit vers les barreaux de la cellule en diagonale à la mienne.</w:t>
      </w:r>
    </w:p>
    <w:p w14:paraId="233B8007" w14:textId="77777777" w:rsidR="0065618A" w:rsidRPr="006E6C9A" w:rsidRDefault="00493CF1" w:rsidP="001350BE">
      <w:pPr>
        <w:spacing w:after="0" w:line="360" w:lineRule="auto"/>
        <w:rPr>
          <w:lang w:val="fr-FR"/>
        </w:rPr>
      </w:pPr>
      <w:r w:rsidRPr="006E6C9A">
        <w:rPr>
          <w:rFonts w:ascii="Times New Roman" w:hAnsi="Times New Roman"/>
          <w:sz w:val="24"/>
          <w:lang w:val="fr-FR"/>
        </w:rPr>
        <w:t>Je la regardai, en me voyant elle arrêta de pleurer.</w:t>
      </w:r>
    </w:p>
    <w:p w14:paraId="3CAB4736" w14:textId="77777777" w:rsidR="0065618A" w:rsidRPr="006E6C9A" w:rsidRDefault="00493CF1" w:rsidP="001350BE">
      <w:pPr>
        <w:spacing w:after="0" w:line="360" w:lineRule="auto"/>
        <w:rPr>
          <w:lang w:val="fr-FR"/>
        </w:rPr>
      </w:pPr>
      <w:r w:rsidRPr="006E6C9A">
        <w:rPr>
          <w:rFonts w:ascii="Times New Roman" w:hAnsi="Times New Roman"/>
          <w:sz w:val="24"/>
          <w:lang w:val="fr-FR"/>
        </w:rPr>
        <w:t>-Tu t'appelles comment? lui demandai-je.</w:t>
      </w:r>
    </w:p>
    <w:p w14:paraId="11D7C513" w14:textId="77777777" w:rsidR="0065618A" w:rsidRPr="006E6C9A" w:rsidRDefault="00493CF1" w:rsidP="001350BE">
      <w:pPr>
        <w:spacing w:after="0" w:line="360" w:lineRule="auto"/>
        <w:rPr>
          <w:lang w:val="fr-FR"/>
        </w:rPr>
      </w:pPr>
      <w:r w:rsidRPr="006E6C9A">
        <w:rPr>
          <w:rFonts w:ascii="Times New Roman" w:hAnsi="Times New Roman"/>
          <w:sz w:val="24"/>
          <w:lang w:val="fr-FR"/>
        </w:rPr>
        <w:t>-Moona.</w:t>
      </w:r>
    </w:p>
    <w:p w14:paraId="1DB0374E" w14:textId="77777777" w:rsidR="0065618A" w:rsidRPr="006E6C9A" w:rsidRDefault="00493CF1" w:rsidP="001350BE">
      <w:pPr>
        <w:spacing w:after="0" w:line="360" w:lineRule="auto"/>
        <w:rPr>
          <w:lang w:val="fr-FR"/>
        </w:rPr>
      </w:pPr>
      <w:r w:rsidRPr="006E6C9A">
        <w:rPr>
          <w:rFonts w:ascii="Times New Roman" w:hAnsi="Times New Roman"/>
          <w:sz w:val="24"/>
          <w:lang w:val="fr-FR"/>
        </w:rPr>
        <w:t>-Arrête de pleurer, sérieux. Je n'arrive pas à réfléchir sinon.</w:t>
      </w:r>
    </w:p>
    <w:p w14:paraId="0C46772B"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Elle voulait sûrement de l'empathie de ma part, mais ce n'était pas le moment. Elle repartit alors vers le fond de sa cellule tout en pleurant, mais essayant de le faire le plus silencieusement possible, dans son oreiller. </w:t>
      </w:r>
    </w:p>
    <w:p w14:paraId="06565935" w14:textId="77777777" w:rsidR="0065618A" w:rsidRPr="006E6C9A" w:rsidRDefault="00493CF1" w:rsidP="001350BE">
      <w:pPr>
        <w:spacing w:after="0" w:line="360" w:lineRule="auto"/>
        <w:rPr>
          <w:lang w:val="fr-FR"/>
        </w:rPr>
      </w:pPr>
      <w:r w:rsidRPr="006E6C9A">
        <w:rPr>
          <w:rFonts w:ascii="Times New Roman" w:hAnsi="Times New Roman"/>
          <w:sz w:val="24"/>
          <w:lang w:val="fr-FR"/>
        </w:rPr>
        <w:t>Ça faisait un moment que je n'avais pas entendu Marzo et Fequel. Je tapai alors avec un petit caillou, contre le mur de Marzo en l'appelant:</w:t>
      </w:r>
    </w:p>
    <w:p w14:paraId="39A8FCA7" w14:textId="77777777" w:rsidR="0065618A" w:rsidRPr="006E6C9A" w:rsidRDefault="00493CF1" w:rsidP="001350BE">
      <w:pPr>
        <w:spacing w:after="0" w:line="360" w:lineRule="auto"/>
        <w:rPr>
          <w:lang w:val="fr-FR"/>
        </w:rPr>
      </w:pPr>
      <w:r w:rsidRPr="006E6C9A">
        <w:rPr>
          <w:rFonts w:ascii="Times New Roman" w:hAnsi="Times New Roman"/>
          <w:sz w:val="24"/>
          <w:lang w:val="fr-FR"/>
        </w:rPr>
        <w:t>-Marzo? Marzo?</w:t>
      </w:r>
    </w:p>
    <w:p w14:paraId="22F16790" w14:textId="77777777" w:rsidR="0065618A" w:rsidRPr="006E6C9A" w:rsidRDefault="00493CF1" w:rsidP="001350BE">
      <w:pPr>
        <w:spacing w:after="0" w:line="360" w:lineRule="auto"/>
        <w:rPr>
          <w:lang w:val="fr-FR"/>
        </w:rPr>
      </w:pPr>
      <w:r w:rsidRPr="006E6C9A">
        <w:rPr>
          <w:rFonts w:ascii="Times New Roman" w:hAnsi="Times New Roman"/>
          <w:sz w:val="24"/>
          <w:lang w:val="fr-FR"/>
        </w:rPr>
        <w:t>-Oui? répondit une voix énervée de derrière le mur.</w:t>
      </w:r>
    </w:p>
    <w:p w14:paraId="221ED170" w14:textId="77777777" w:rsidR="0065618A" w:rsidRPr="006E6C9A" w:rsidRDefault="00493CF1" w:rsidP="001350BE">
      <w:pPr>
        <w:spacing w:after="0" w:line="360" w:lineRule="auto"/>
        <w:rPr>
          <w:lang w:val="fr-FR"/>
        </w:rPr>
      </w:pPr>
      <w:r w:rsidRPr="006E6C9A">
        <w:rPr>
          <w:rFonts w:ascii="Times New Roman" w:hAnsi="Times New Roman"/>
          <w:sz w:val="24"/>
          <w:lang w:val="fr-FR"/>
        </w:rPr>
        <w:t>-Ça va?</w:t>
      </w:r>
    </w:p>
    <w:p w14:paraId="13556C2A" w14:textId="77777777" w:rsidR="0065618A" w:rsidRPr="006E6C9A" w:rsidRDefault="00493CF1" w:rsidP="001350BE">
      <w:pPr>
        <w:spacing w:after="0" w:line="360" w:lineRule="auto"/>
        <w:rPr>
          <w:lang w:val="fr-FR"/>
        </w:rPr>
      </w:pPr>
      <w:r w:rsidRPr="006E6C9A">
        <w:rPr>
          <w:rFonts w:ascii="Times New Roman" w:hAnsi="Times New Roman"/>
          <w:sz w:val="24"/>
          <w:lang w:val="fr-FR"/>
        </w:rPr>
        <w:t>-Oui.</w:t>
      </w:r>
    </w:p>
    <w:p w14:paraId="4F233CC2" w14:textId="77777777" w:rsidR="0065618A" w:rsidRPr="006E6C9A" w:rsidRDefault="00493CF1" w:rsidP="001350BE">
      <w:pPr>
        <w:spacing w:after="0" w:line="360" w:lineRule="auto"/>
        <w:rPr>
          <w:lang w:val="fr-FR"/>
        </w:rPr>
      </w:pPr>
      <w:r w:rsidRPr="006E6C9A">
        <w:rPr>
          <w:rFonts w:ascii="Times New Roman" w:hAnsi="Times New Roman"/>
          <w:sz w:val="24"/>
          <w:lang w:val="fr-FR"/>
        </w:rPr>
        <w:t>Il répondait très brièvement et froidement, comme s'il me faisait la gueule.</w:t>
      </w:r>
    </w:p>
    <w:p w14:paraId="15DEAC7B" w14:textId="5A290C36" w:rsidR="0065618A" w:rsidRPr="006E6C9A" w:rsidRDefault="00493CF1" w:rsidP="001350BE">
      <w:pPr>
        <w:spacing w:after="0" w:line="360" w:lineRule="auto"/>
        <w:rPr>
          <w:lang w:val="fr-FR"/>
        </w:rPr>
      </w:pPr>
      <w:r w:rsidRPr="006E6C9A">
        <w:rPr>
          <w:rFonts w:ascii="Times New Roman" w:hAnsi="Times New Roman"/>
          <w:sz w:val="24"/>
          <w:lang w:val="fr-FR"/>
        </w:rPr>
        <w:t xml:space="preserve">-Pourquoi </w:t>
      </w:r>
      <w:r w:rsidR="00B709AD" w:rsidRPr="006E6C9A">
        <w:rPr>
          <w:rFonts w:ascii="Times New Roman" w:hAnsi="Times New Roman"/>
          <w:sz w:val="24"/>
          <w:lang w:val="fr-FR"/>
        </w:rPr>
        <w:t>vous ne parlez pas</w:t>
      </w:r>
      <w:r w:rsidRPr="006E6C9A">
        <w:rPr>
          <w:rFonts w:ascii="Times New Roman" w:hAnsi="Times New Roman"/>
          <w:sz w:val="24"/>
          <w:lang w:val="fr-FR"/>
        </w:rPr>
        <w:t>?</w:t>
      </w:r>
    </w:p>
    <w:p w14:paraId="1A8BA189" w14:textId="77777777" w:rsidR="0065618A" w:rsidRPr="006E6C9A" w:rsidRDefault="00493CF1" w:rsidP="001350BE">
      <w:pPr>
        <w:spacing w:after="0" w:line="360" w:lineRule="auto"/>
        <w:rPr>
          <w:lang w:val="fr-FR"/>
        </w:rPr>
      </w:pPr>
      <w:r w:rsidRPr="006E6C9A">
        <w:rPr>
          <w:rFonts w:ascii="Times New Roman" w:hAnsi="Times New Roman"/>
          <w:sz w:val="24"/>
          <w:lang w:val="fr-FR"/>
        </w:rPr>
        <w:t>-Pourquoi on te parlerait? rajouta Fequel, qui ne dormait pas non plus.</w:t>
      </w:r>
    </w:p>
    <w:p w14:paraId="79C0B6BE" w14:textId="77777777" w:rsidR="0065618A" w:rsidRPr="006E6C9A" w:rsidRDefault="00493CF1" w:rsidP="001350BE">
      <w:pPr>
        <w:spacing w:after="0" w:line="360" w:lineRule="auto"/>
        <w:rPr>
          <w:lang w:val="fr-FR"/>
        </w:rPr>
      </w:pPr>
      <w:r w:rsidRPr="006E6C9A">
        <w:rPr>
          <w:rFonts w:ascii="Times New Roman" w:hAnsi="Times New Roman"/>
          <w:sz w:val="24"/>
          <w:lang w:val="fr-FR"/>
        </w:rPr>
        <w:lastRenderedPageBreak/>
        <w:t>Je ne comprenais pas.</w:t>
      </w:r>
    </w:p>
    <w:p w14:paraId="712F9D24"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-Tu as tué la personne qui t'as sauvé. Tu as changé. La première fois c'était malin de tuer celui qui t'as piégé, mais là </w:t>
      </w:r>
      <w:proofErr w:type="gramStart"/>
      <w:r w:rsidRPr="006E6C9A">
        <w:rPr>
          <w:rFonts w:ascii="Times New Roman" w:hAnsi="Times New Roman"/>
          <w:sz w:val="24"/>
          <w:lang w:val="fr-FR"/>
        </w:rPr>
        <w:t>t'as</w:t>
      </w:r>
      <w:proofErr w:type="gramEnd"/>
      <w:r w:rsidRPr="006E6C9A">
        <w:rPr>
          <w:rFonts w:ascii="Times New Roman" w:hAnsi="Times New Roman"/>
          <w:sz w:val="24"/>
          <w:lang w:val="fr-FR"/>
        </w:rPr>
        <w:t xml:space="preserve"> dépassé toutes limites. </w:t>
      </w:r>
    </w:p>
    <w:p w14:paraId="4AAC73AD" w14:textId="77777777" w:rsidR="0065618A" w:rsidRPr="006E6C9A" w:rsidRDefault="00493CF1" w:rsidP="001350BE">
      <w:pPr>
        <w:spacing w:after="0" w:line="360" w:lineRule="auto"/>
        <w:rPr>
          <w:lang w:val="fr-FR"/>
        </w:rPr>
      </w:pPr>
      <w:r w:rsidRPr="006E6C9A">
        <w:rPr>
          <w:rFonts w:ascii="Times New Roman" w:hAnsi="Times New Roman"/>
          <w:sz w:val="24"/>
          <w:lang w:val="fr-FR"/>
        </w:rPr>
        <w:t>Marzo avait raison quelque part. La fin du combat commençait à me revenir dans la mémoire.</w:t>
      </w:r>
    </w:p>
    <w:p w14:paraId="54DE8897" w14:textId="77777777" w:rsidR="0065618A" w:rsidRPr="006E6C9A" w:rsidRDefault="00493CF1" w:rsidP="001350BE">
      <w:pPr>
        <w:spacing w:after="0" w:line="360" w:lineRule="auto"/>
        <w:rPr>
          <w:lang w:val="fr-FR"/>
        </w:rPr>
      </w:pPr>
      <w:r w:rsidRPr="006E6C9A">
        <w:rPr>
          <w:rFonts w:ascii="Times New Roman" w:hAnsi="Times New Roman"/>
          <w:sz w:val="24"/>
          <w:lang w:val="fr-FR"/>
        </w:rPr>
        <w:t>-Je ne voulais pas le tuer… réfléchissais-je à voix haute.</w:t>
      </w:r>
    </w:p>
    <w:p w14:paraId="782AF367" w14:textId="1AA766E4" w:rsidR="0065618A" w:rsidRPr="006E6C9A" w:rsidRDefault="00493CF1" w:rsidP="001350BE">
      <w:pPr>
        <w:spacing w:after="0" w:line="360" w:lineRule="auto"/>
        <w:rPr>
          <w:lang w:val="fr-FR"/>
        </w:rPr>
      </w:pPr>
      <w:r w:rsidRPr="006E6C9A">
        <w:rPr>
          <w:rFonts w:ascii="Times New Roman" w:hAnsi="Times New Roman"/>
          <w:sz w:val="24"/>
          <w:lang w:val="fr-FR"/>
        </w:rPr>
        <w:t xml:space="preserve">-Tout le monde a vu ce qui </w:t>
      </w:r>
      <w:r w:rsidR="00B709AD" w:rsidRPr="006E6C9A">
        <w:rPr>
          <w:rFonts w:ascii="Times New Roman" w:hAnsi="Times New Roman"/>
          <w:sz w:val="24"/>
          <w:lang w:val="fr-FR"/>
        </w:rPr>
        <w:t>s’est</w:t>
      </w:r>
      <w:r w:rsidRPr="006E6C9A">
        <w:rPr>
          <w:rFonts w:ascii="Times New Roman" w:hAnsi="Times New Roman"/>
          <w:sz w:val="24"/>
          <w:lang w:val="fr-FR"/>
        </w:rPr>
        <w:t xml:space="preserve"> passé. En se levant tu as pris ta sphère exprès pour le tuer. Le pire c'est que tu l'as tué dans le dos, on voyait même tes lèvres bouger pendant que tu as actionné ton couteau, tu devais le rassurer que la mort n’est pas si dure. </w:t>
      </w:r>
      <w:proofErr w:type="gramStart"/>
      <w:r w:rsidRPr="006E6C9A">
        <w:rPr>
          <w:rFonts w:ascii="Times New Roman" w:hAnsi="Times New Roman"/>
          <w:sz w:val="24"/>
          <w:lang w:val="fr-FR"/>
        </w:rPr>
        <w:t>T'es</w:t>
      </w:r>
      <w:proofErr w:type="gramEnd"/>
      <w:r w:rsidRPr="006E6C9A">
        <w:rPr>
          <w:rFonts w:ascii="Times New Roman" w:hAnsi="Times New Roman"/>
          <w:sz w:val="24"/>
          <w:lang w:val="fr-FR"/>
        </w:rPr>
        <w:t xml:space="preserve"> même passé aux infos.</w:t>
      </w:r>
    </w:p>
    <w:p w14:paraId="22C89B80" w14:textId="77777777" w:rsidR="0065618A" w:rsidRPr="006E6C9A" w:rsidRDefault="00493CF1" w:rsidP="001350BE">
      <w:pPr>
        <w:spacing w:after="0" w:line="360" w:lineRule="auto"/>
        <w:rPr>
          <w:lang w:val="fr-FR"/>
        </w:rPr>
      </w:pPr>
      <w:r w:rsidRPr="006E6C9A">
        <w:rPr>
          <w:rFonts w:ascii="Times New Roman" w:hAnsi="Times New Roman"/>
          <w:sz w:val="24"/>
          <w:lang w:val="fr-FR"/>
        </w:rPr>
        <w:t>-Comment tu sais?</w:t>
      </w:r>
    </w:p>
    <w:p w14:paraId="05023254" w14:textId="77777777" w:rsidR="0065618A" w:rsidRPr="006E6C9A" w:rsidRDefault="00493CF1" w:rsidP="001350BE">
      <w:pPr>
        <w:spacing w:after="0" w:line="360" w:lineRule="auto"/>
        <w:rPr>
          <w:lang w:val="fr-FR"/>
        </w:rPr>
      </w:pPr>
      <w:r w:rsidRPr="006E6C9A">
        <w:rPr>
          <w:rFonts w:ascii="Times New Roman" w:hAnsi="Times New Roman"/>
          <w:sz w:val="24"/>
          <w:lang w:val="fr-FR"/>
        </w:rPr>
        <w:t>-C'est ma voisine d'en face qui me l'a dit Juliana.</w:t>
      </w:r>
    </w:p>
    <w:p w14:paraId="4051762A" w14:textId="77777777" w:rsidR="0065618A" w:rsidRPr="006E6C9A" w:rsidRDefault="00493CF1" w:rsidP="001350BE">
      <w:pPr>
        <w:spacing w:after="0" w:line="360" w:lineRule="auto"/>
        <w:rPr>
          <w:lang w:val="fr-FR"/>
        </w:rPr>
      </w:pPr>
      <w:r w:rsidRPr="006E6C9A">
        <w:rPr>
          <w:rFonts w:ascii="Times New Roman" w:hAnsi="Times New Roman"/>
          <w:sz w:val="24"/>
          <w:lang w:val="fr-FR"/>
        </w:rPr>
        <w:t>-Vous me croyez donc tueur?</w:t>
      </w:r>
    </w:p>
    <w:p w14:paraId="102F0533" w14:textId="463CCEB7" w:rsidR="0065618A" w:rsidRPr="006E6C9A" w:rsidRDefault="00493CF1" w:rsidP="001350BE">
      <w:pPr>
        <w:spacing w:after="0" w:line="360" w:lineRule="auto"/>
        <w:rPr>
          <w:lang w:val="fr-FR"/>
        </w:rPr>
      </w:pPr>
      <w:r w:rsidRPr="006E6C9A">
        <w:rPr>
          <w:rFonts w:ascii="Times New Roman" w:hAnsi="Times New Roman"/>
          <w:sz w:val="24"/>
          <w:lang w:val="fr-FR"/>
        </w:rPr>
        <w:t>-</w:t>
      </w:r>
      <w:r w:rsidR="00B709AD" w:rsidRPr="006E6C9A">
        <w:rPr>
          <w:rFonts w:ascii="Times New Roman" w:hAnsi="Times New Roman"/>
          <w:sz w:val="24"/>
          <w:lang w:val="fr-FR"/>
        </w:rPr>
        <w:t>Ce n’est pas</w:t>
      </w:r>
      <w:r w:rsidRPr="006E6C9A">
        <w:rPr>
          <w:rFonts w:ascii="Times New Roman" w:hAnsi="Times New Roman"/>
          <w:sz w:val="24"/>
          <w:lang w:val="fr-FR"/>
        </w:rPr>
        <w:t xml:space="preserve"> nous qui le croyons, c'est ce qui </w:t>
      </w:r>
      <w:r w:rsidR="00B709AD" w:rsidRPr="006E6C9A">
        <w:rPr>
          <w:rFonts w:ascii="Times New Roman" w:hAnsi="Times New Roman"/>
          <w:sz w:val="24"/>
          <w:lang w:val="fr-FR"/>
        </w:rPr>
        <w:t>s’est</w:t>
      </w:r>
      <w:r w:rsidRPr="006E6C9A">
        <w:rPr>
          <w:rFonts w:ascii="Times New Roman" w:hAnsi="Times New Roman"/>
          <w:sz w:val="24"/>
          <w:lang w:val="fr-FR"/>
        </w:rPr>
        <w:t xml:space="preserve"> passé.</w:t>
      </w:r>
    </w:p>
    <w:p w14:paraId="76E72421" w14:textId="0BC779BD" w:rsidR="0065618A" w:rsidRPr="006E6C9A" w:rsidRDefault="00493CF1" w:rsidP="001350BE">
      <w:pPr>
        <w:spacing w:after="0" w:line="360" w:lineRule="auto"/>
        <w:rPr>
          <w:lang w:val="fr-FR"/>
        </w:rPr>
      </w:pPr>
      <w:r w:rsidRPr="006E6C9A">
        <w:rPr>
          <w:rFonts w:ascii="Times New Roman" w:hAnsi="Times New Roman"/>
          <w:sz w:val="24"/>
          <w:lang w:val="fr-FR"/>
        </w:rPr>
        <w:t xml:space="preserve">-Mais </w:t>
      </w:r>
      <w:r w:rsidR="00B709AD" w:rsidRPr="006E6C9A">
        <w:rPr>
          <w:rFonts w:ascii="Times New Roman" w:hAnsi="Times New Roman"/>
          <w:sz w:val="24"/>
          <w:lang w:val="fr-FR"/>
        </w:rPr>
        <w:t>ce n’est pas</w:t>
      </w:r>
      <w:r w:rsidRPr="006E6C9A">
        <w:rPr>
          <w:rFonts w:ascii="Times New Roman" w:hAnsi="Times New Roman"/>
          <w:sz w:val="24"/>
          <w:lang w:val="fr-FR"/>
        </w:rPr>
        <w:t xml:space="preserve"> moi qui </w:t>
      </w:r>
      <w:r w:rsidR="00B709AD" w:rsidRPr="006E6C9A">
        <w:rPr>
          <w:rFonts w:ascii="Times New Roman" w:hAnsi="Times New Roman"/>
          <w:sz w:val="24"/>
          <w:lang w:val="fr-FR"/>
        </w:rPr>
        <w:t>ai</w:t>
      </w:r>
      <w:r w:rsidRPr="006E6C9A">
        <w:rPr>
          <w:rFonts w:ascii="Times New Roman" w:hAnsi="Times New Roman"/>
          <w:sz w:val="24"/>
          <w:lang w:val="fr-FR"/>
        </w:rPr>
        <w:t xml:space="preserve"> voulu transformer ma sphère.</w:t>
      </w:r>
    </w:p>
    <w:p w14:paraId="1C620572" w14:textId="77777777" w:rsidR="0065618A" w:rsidRPr="006E6C9A" w:rsidRDefault="00493CF1" w:rsidP="001350BE">
      <w:pPr>
        <w:spacing w:after="0" w:line="360" w:lineRule="auto"/>
        <w:rPr>
          <w:lang w:val="fr-FR"/>
        </w:rPr>
      </w:pPr>
      <w:r w:rsidRPr="006E6C9A">
        <w:rPr>
          <w:rFonts w:ascii="Times New Roman" w:hAnsi="Times New Roman"/>
          <w:sz w:val="24"/>
          <w:lang w:val="fr-FR"/>
        </w:rPr>
        <w:t>Personne ne me répondit à ce sujet.</w:t>
      </w:r>
    </w:p>
    <w:p w14:paraId="777798D6" w14:textId="0B36054D" w:rsidR="0065618A" w:rsidRPr="006E6C9A" w:rsidRDefault="00493CF1" w:rsidP="001350BE">
      <w:pPr>
        <w:spacing w:after="0" w:line="360" w:lineRule="auto"/>
        <w:rPr>
          <w:lang w:val="fr-FR"/>
        </w:rPr>
      </w:pPr>
      <w:r w:rsidRPr="006E6C9A">
        <w:rPr>
          <w:rFonts w:ascii="Times New Roman" w:hAnsi="Times New Roman"/>
          <w:sz w:val="24"/>
          <w:lang w:val="fr-FR"/>
        </w:rPr>
        <w:t>-</w:t>
      </w:r>
      <w:r w:rsidR="00B709AD" w:rsidRPr="006E6C9A">
        <w:rPr>
          <w:rFonts w:ascii="Times New Roman" w:hAnsi="Times New Roman"/>
          <w:sz w:val="24"/>
          <w:lang w:val="fr-FR"/>
        </w:rPr>
        <w:t>Vous ne savez pas</w:t>
      </w:r>
      <w:r w:rsidRPr="006E6C9A">
        <w:rPr>
          <w:rFonts w:ascii="Times New Roman" w:hAnsi="Times New Roman"/>
          <w:sz w:val="24"/>
          <w:lang w:val="fr-FR"/>
        </w:rPr>
        <w:t xml:space="preserve"> quoi répondre?</w:t>
      </w:r>
    </w:p>
    <w:p w14:paraId="422F5350" w14:textId="7B5D660B" w:rsidR="0065618A" w:rsidRPr="006E6C9A" w:rsidRDefault="00493CF1" w:rsidP="001350BE">
      <w:pPr>
        <w:spacing w:after="0" w:line="360" w:lineRule="auto"/>
        <w:rPr>
          <w:lang w:val="fr-FR"/>
        </w:rPr>
      </w:pPr>
      <w:r w:rsidRPr="006E6C9A">
        <w:rPr>
          <w:rFonts w:ascii="Times New Roman" w:hAnsi="Times New Roman"/>
          <w:sz w:val="24"/>
          <w:lang w:val="fr-FR"/>
        </w:rPr>
        <w:t xml:space="preserve">-Tu ne l'aurais pas mis </w:t>
      </w:r>
      <w:r w:rsidR="00B709AD" w:rsidRPr="006E6C9A">
        <w:rPr>
          <w:rFonts w:ascii="Times New Roman" w:hAnsi="Times New Roman"/>
          <w:sz w:val="24"/>
          <w:lang w:val="fr-FR"/>
        </w:rPr>
        <w:t>là-bas</w:t>
      </w:r>
      <w:r w:rsidRPr="006E6C9A">
        <w:rPr>
          <w:rFonts w:ascii="Times New Roman" w:hAnsi="Times New Roman"/>
          <w:sz w:val="24"/>
          <w:lang w:val="fr-FR"/>
        </w:rPr>
        <w:t xml:space="preserve"> si tu ne </w:t>
      </w:r>
      <w:r w:rsidR="00B709AD" w:rsidRPr="006E6C9A">
        <w:rPr>
          <w:rFonts w:ascii="Times New Roman" w:hAnsi="Times New Roman"/>
          <w:sz w:val="24"/>
          <w:lang w:val="fr-FR"/>
        </w:rPr>
        <w:t>l’avais</w:t>
      </w:r>
      <w:r w:rsidRPr="006E6C9A">
        <w:rPr>
          <w:rFonts w:ascii="Times New Roman" w:hAnsi="Times New Roman"/>
          <w:sz w:val="24"/>
          <w:lang w:val="fr-FR"/>
        </w:rPr>
        <w:t xml:space="preserve"> pas voulu. Ton </w:t>
      </w:r>
      <w:r w:rsidRPr="006E6C9A">
        <w:rPr>
          <w:rFonts w:ascii="Times New Roman" w:hAnsi="Times New Roman"/>
          <w:i/>
          <w:sz w:val="24"/>
          <w:lang w:val="fr-FR"/>
        </w:rPr>
        <w:t xml:space="preserve">stratos </w:t>
      </w:r>
      <w:r w:rsidRPr="006E6C9A">
        <w:rPr>
          <w:rFonts w:ascii="Times New Roman" w:hAnsi="Times New Roman"/>
          <w:sz w:val="24"/>
          <w:lang w:val="fr-FR"/>
        </w:rPr>
        <w:t>ne fait que suivre tes idées, il ne choisit rien tout seul, ne s'est pas retenu Fequel.</w:t>
      </w:r>
    </w:p>
    <w:p w14:paraId="2C9BEA6C" w14:textId="4D1D0698" w:rsidR="0065618A" w:rsidRPr="006E6C9A" w:rsidRDefault="00493CF1" w:rsidP="001350BE">
      <w:pPr>
        <w:spacing w:after="0" w:line="360" w:lineRule="auto"/>
        <w:rPr>
          <w:lang w:val="fr-FR"/>
        </w:rPr>
      </w:pPr>
      <w:r w:rsidRPr="006E6C9A">
        <w:rPr>
          <w:rFonts w:ascii="Times New Roman" w:hAnsi="Times New Roman"/>
          <w:sz w:val="24"/>
          <w:lang w:val="fr-FR"/>
        </w:rPr>
        <w:t xml:space="preserve">-Laisse le </w:t>
      </w:r>
      <w:r w:rsidR="00B709AD" w:rsidRPr="006E6C9A">
        <w:rPr>
          <w:rFonts w:ascii="Times New Roman" w:hAnsi="Times New Roman"/>
          <w:sz w:val="24"/>
          <w:lang w:val="fr-FR"/>
        </w:rPr>
        <w:t>ça ne sert à rien</w:t>
      </w:r>
      <w:r w:rsidRPr="006E6C9A">
        <w:rPr>
          <w:rFonts w:ascii="Times New Roman" w:hAnsi="Times New Roman"/>
          <w:sz w:val="24"/>
          <w:lang w:val="fr-FR"/>
        </w:rPr>
        <w:t>, commanda Marzo.</w:t>
      </w:r>
    </w:p>
    <w:p w14:paraId="747CFA36"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-Vous avez tort… </w:t>
      </w:r>
    </w:p>
    <w:p w14:paraId="7997E6AB" w14:textId="77777777" w:rsidR="0065618A" w:rsidRPr="006E6C9A" w:rsidRDefault="00493CF1" w:rsidP="001350BE">
      <w:pPr>
        <w:spacing w:after="0" w:line="360" w:lineRule="auto"/>
        <w:rPr>
          <w:lang w:val="fr-FR"/>
        </w:rPr>
      </w:pPr>
      <w:r w:rsidRPr="006E6C9A">
        <w:rPr>
          <w:rFonts w:ascii="Times New Roman" w:hAnsi="Times New Roman"/>
          <w:sz w:val="24"/>
          <w:lang w:val="fr-FR"/>
        </w:rPr>
        <w:t>Je voulais continuer, mais j'entendis Fequel chantonner quelque-chose pour ne pas m'entendre et Marzo commença à ronfler un peu.</w:t>
      </w:r>
    </w:p>
    <w:p w14:paraId="53793477" w14:textId="33A2A9AF" w:rsidR="0065618A" w:rsidRPr="006E6C9A" w:rsidRDefault="00493CF1" w:rsidP="001350BE">
      <w:pPr>
        <w:spacing w:after="0" w:line="360" w:lineRule="auto"/>
        <w:rPr>
          <w:lang w:val="fr-FR"/>
        </w:rPr>
      </w:pPr>
      <w:r w:rsidRPr="006E6C9A">
        <w:rPr>
          <w:rFonts w:ascii="Times New Roman" w:hAnsi="Times New Roman"/>
          <w:sz w:val="24"/>
          <w:lang w:val="fr-FR"/>
        </w:rPr>
        <w:t xml:space="preserve">Je pensais même peut-être leur parler de l'évasion, mais là ça aurait été impossible de le faire avec eux. En essayant de revisionner le combat et surtout la fin, je me rendis compte que ce n’était vraiment pas moi qui </w:t>
      </w:r>
      <w:r w:rsidR="00B709AD" w:rsidRPr="006E6C9A">
        <w:rPr>
          <w:rFonts w:ascii="Times New Roman" w:hAnsi="Times New Roman"/>
          <w:sz w:val="24"/>
          <w:lang w:val="fr-FR"/>
        </w:rPr>
        <w:t>l’avais</w:t>
      </w:r>
      <w:r w:rsidRPr="006E6C9A">
        <w:rPr>
          <w:rFonts w:ascii="Times New Roman" w:hAnsi="Times New Roman"/>
          <w:sz w:val="24"/>
          <w:lang w:val="fr-FR"/>
        </w:rPr>
        <w:t xml:space="preserve"> tué, mais Drake qui me fit le tuer: dommage que je ne le reverrai pas, car aujourd'hui je m'évadais avant le combat.</w:t>
      </w:r>
    </w:p>
    <w:p w14:paraId="6BDEAD4B" w14:textId="77777777" w:rsidR="0065618A" w:rsidRPr="006E6C9A" w:rsidRDefault="00493CF1" w:rsidP="001350BE">
      <w:pPr>
        <w:spacing w:after="0" w:line="360" w:lineRule="auto"/>
        <w:rPr>
          <w:lang w:val="fr-FR"/>
        </w:rPr>
      </w:pPr>
      <w:r w:rsidRPr="006E6C9A">
        <w:rPr>
          <w:rFonts w:ascii="Times New Roman" w:hAnsi="Times New Roman"/>
          <w:sz w:val="24"/>
          <w:lang w:val="fr-FR"/>
        </w:rPr>
        <w:t>C'était devenu une tradition pour moi - le combat. Pour moi il n'y avait pas de choix au hasard des participants. C'était à chaque fois Micha contre plein de personnes. Et à chaque combat le nombre de personnes qui veulent tuer Micha augmente. En fait, non, pas Micha - Alex plutôt. Vaut mieux que tout ceci reste dans la vie d'Alex.</w:t>
      </w:r>
    </w:p>
    <w:p w14:paraId="58AAFDF2" w14:textId="77777777" w:rsidR="0065618A" w:rsidRPr="006E6C9A" w:rsidRDefault="00493CF1" w:rsidP="001350BE">
      <w:pPr>
        <w:spacing w:after="0" w:line="360" w:lineRule="auto"/>
        <w:rPr>
          <w:lang w:val="fr-FR"/>
        </w:rPr>
      </w:pPr>
      <w:r w:rsidRPr="006E6C9A">
        <w:rPr>
          <w:rFonts w:ascii="Times New Roman" w:hAnsi="Times New Roman"/>
          <w:sz w:val="24"/>
          <w:lang w:val="fr-FR"/>
        </w:rPr>
        <w:lastRenderedPageBreak/>
        <w:t>Je réfléchissais à tout cela les yeux fermés avec les bras baissés, assis contre le mur, la position dans laquelle aucune partie de mon corps n'avait à travailler. J’entendis alors des bruits de serrure et je pensai que c'était Mirko qui venait une deuxième fois pour s'assurer de tout ou avoir à changer le plan. J'espérais juste que ce n'était pas une mauvaise nouvelle et qu'on allait pouvoir s'évader aujourd'hui.</w:t>
      </w:r>
    </w:p>
    <w:p w14:paraId="32DD15BD" w14:textId="77777777" w:rsidR="0065618A" w:rsidRPr="006E6C9A" w:rsidRDefault="00493CF1" w:rsidP="001350BE">
      <w:pPr>
        <w:spacing w:after="0" w:line="360" w:lineRule="auto"/>
        <w:rPr>
          <w:lang w:val="fr-FR"/>
        </w:rPr>
      </w:pPr>
      <w:r w:rsidRPr="006E6C9A">
        <w:rPr>
          <w:rFonts w:ascii="Times New Roman" w:hAnsi="Times New Roman"/>
          <w:sz w:val="24"/>
          <w:lang w:val="fr-FR"/>
        </w:rPr>
        <w:t>-Bravo! Bravo! Je te félicite et je m'incline devant toi! Des combats, comme celui-ci, ne sont destinés que pour des légendes!</w:t>
      </w:r>
    </w:p>
    <w:p w14:paraId="6697D1EB" w14:textId="5B48F9F4" w:rsidR="0065618A" w:rsidRPr="006E6C9A" w:rsidRDefault="00493CF1" w:rsidP="001350BE">
      <w:pPr>
        <w:spacing w:after="0" w:line="360" w:lineRule="auto"/>
        <w:rPr>
          <w:lang w:val="fr-FR"/>
        </w:rPr>
      </w:pPr>
      <w:r w:rsidRPr="006E6C9A">
        <w:rPr>
          <w:rFonts w:ascii="Times New Roman" w:hAnsi="Times New Roman"/>
          <w:sz w:val="24"/>
          <w:lang w:val="fr-FR"/>
        </w:rPr>
        <w:t xml:space="preserve">J'ouvris les yeux et je vis Drake dans ma cellule. Je me levai instantanément tout en perdant l’équilibre, mais me rattrapant contre le mur. Drake était bien coiffé, bien habillé, avec des belles nouvelles chaussures et une montre </w:t>
      </w:r>
      <w:r w:rsidR="00B709AD" w:rsidRPr="006E6C9A">
        <w:rPr>
          <w:rFonts w:ascii="Times New Roman" w:hAnsi="Times New Roman"/>
          <w:sz w:val="24"/>
          <w:lang w:val="fr-FR"/>
        </w:rPr>
        <w:t>noir brillant</w:t>
      </w:r>
      <w:r w:rsidRPr="006E6C9A">
        <w:rPr>
          <w:rFonts w:ascii="Times New Roman" w:hAnsi="Times New Roman"/>
          <w:sz w:val="24"/>
          <w:lang w:val="fr-FR"/>
        </w:rPr>
        <w:t xml:space="preserve"> sur la main. Je ne l'avais jamais vu aussi chic, pourtant le seul sentiment qu’il me procurait était le dégoût. Pendant que j'observais ce phénomène il me demanda:</w:t>
      </w:r>
    </w:p>
    <w:p w14:paraId="695D118A" w14:textId="77777777" w:rsidR="0065618A" w:rsidRPr="006E6C9A" w:rsidRDefault="00493CF1" w:rsidP="001350BE">
      <w:pPr>
        <w:spacing w:after="0" w:line="360" w:lineRule="auto"/>
        <w:rPr>
          <w:lang w:val="fr-FR"/>
        </w:rPr>
      </w:pPr>
      <w:r w:rsidRPr="006E6C9A">
        <w:rPr>
          <w:rFonts w:ascii="Times New Roman" w:hAnsi="Times New Roman"/>
          <w:sz w:val="24"/>
          <w:lang w:val="fr-FR"/>
        </w:rPr>
        <w:t>-</w:t>
      </w:r>
      <w:proofErr w:type="gramStart"/>
      <w:r w:rsidRPr="006E6C9A">
        <w:rPr>
          <w:rFonts w:ascii="Times New Roman" w:hAnsi="Times New Roman"/>
          <w:sz w:val="24"/>
          <w:lang w:val="fr-FR"/>
        </w:rPr>
        <w:t>T'aimes</w:t>
      </w:r>
      <w:proofErr w:type="gramEnd"/>
      <w:r w:rsidRPr="006E6C9A">
        <w:rPr>
          <w:rFonts w:ascii="Times New Roman" w:hAnsi="Times New Roman"/>
          <w:sz w:val="24"/>
          <w:lang w:val="fr-FR"/>
        </w:rPr>
        <w:t xml:space="preserve"> bien?</w:t>
      </w:r>
    </w:p>
    <w:p w14:paraId="3276CDED" w14:textId="77777777" w:rsidR="0065618A" w:rsidRPr="006E6C9A" w:rsidRDefault="00493CF1" w:rsidP="001350BE">
      <w:pPr>
        <w:spacing w:after="0" w:line="360" w:lineRule="auto"/>
        <w:rPr>
          <w:lang w:val="fr-FR"/>
        </w:rPr>
      </w:pPr>
      <w:r w:rsidRPr="006E6C9A">
        <w:rPr>
          <w:rFonts w:ascii="Times New Roman" w:hAnsi="Times New Roman"/>
          <w:sz w:val="24"/>
          <w:lang w:val="fr-FR"/>
        </w:rPr>
        <w:t>Je fis un pas vers lui et je le pris par le col:</w:t>
      </w:r>
    </w:p>
    <w:p w14:paraId="12C6BB11" w14:textId="27ACA3CD" w:rsidR="0065618A" w:rsidRPr="006E6C9A" w:rsidRDefault="00493CF1" w:rsidP="001350BE">
      <w:pPr>
        <w:spacing w:after="0" w:line="360" w:lineRule="auto"/>
        <w:rPr>
          <w:lang w:val="fr-FR"/>
        </w:rPr>
      </w:pPr>
      <w:r w:rsidRPr="006E6C9A">
        <w:rPr>
          <w:rFonts w:ascii="Times New Roman" w:hAnsi="Times New Roman"/>
          <w:sz w:val="24"/>
          <w:lang w:val="fr-FR"/>
        </w:rPr>
        <w:t>-Quoi? Qu'</w:t>
      </w:r>
      <w:r w:rsidR="00B709AD" w:rsidRPr="006E6C9A">
        <w:rPr>
          <w:rFonts w:ascii="Times New Roman" w:hAnsi="Times New Roman"/>
          <w:sz w:val="24"/>
          <w:lang w:val="fr-FR"/>
        </w:rPr>
        <w:t>est-ce</w:t>
      </w:r>
      <w:r w:rsidRPr="006E6C9A">
        <w:rPr>
          <w:rFonts w:ascii="Times New Roman" w:hAnsi="Times New Roman"/>
          <w:sz w:val="24"/>
          <w:lang w:val="fr-FR"/>
        </w:rPr>
        <w:t xml:space="preserve"> que j'aime bien?</w:t>
      </w:r>
    </w:p>
    <w:p w14:paraId="6D0336F7"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-Arrête. Sinon je vais devoir appeler un </w:t>
      </w:r>
      <w:r w:rsidRPr="006E6C9A">
        <w:rPr>
          <w:rFonts w:ascii="Times New Roman" w:hAnsi="Times New Roman"/>
          <w:i/>
          <w:sz w:val="24"/>
          <w:lang w:val="fr-FR"/>
        </w:rPr>
        <w:t>diammé</w:t>
      </w:r>
      <w:r w:rsidRPr="006E6C9A">
        <w:rPr>
          <w:rFonts w:ascii="Times New Roman" w:hAnsi="Times New Roman"/>
          <w:sz w:val="24"/>
          <w:lang w:val="fr-FR"/>
        </w:rPr>
        <w:t>, me menaça-t-il.</w:t>
      </w:r>
    </w:p>
    <w:p w14:paraId="2F609FFC"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-Pourquoi </w:t>
      </w:r>
      <w:proofErr w:type="gramStart"/>
      <w:r w:rsidRPr="006E6C9A">
        <w:rPr>
          <w:rFonts w:ascii="Times New Roman" w:hAnsi="Times New Roman"/>
          <w:sz w:val="24"/>
          <w:lang w:val="fr-FR"/>
        </w:rPr>
        <w:t>t'as</w:t>
      </w:r>
      <w:proofErr w:type="gramEnd"/>
      <w:r w:rsidRPr="006E6C9A">
        <w:rPr>
          <w:rFonts w:ascii="Times New Roman" w:hAnsi="Times New Roman"/>
          <w:sz w:val="24"/>
          <w:lang w:val="fr-FR"/>
        </w:rPr>
        <w:t xml:space="preserve"> fait ça? serrais-je les dents.</w:t>
      </w:r>
    </w:p>
    <w:p w14:paraId="28E662EF" w14:textId="77777777" w:rsidR="0065618A" w:rsidRPr="006E6C9A" w:rsidRDefault="00493CF1" w:rsidP="001350BE">
      <w:pPr>
        <w:spacing w:after="0" w:line="360" w:lineRule="auto"/>
        <w:rPr>
          <w:lang w:val="fr-FR"/>
        </w:rPr>
      </w:pPr>
      <w:r w:rsidRPr="006E6C9A">
        <w:rPr>
          <w:rFonts w:ascii="Times New Roman" w:hAnsi="Times New Roman"/>
          <w:sz w:val="24"/>
          <w:lang w:val="fr-FR"/>
        </w:rPr>
        <w:t>-Pourquoi j'ai fait quoi? il jouait au con.</w:t>
      </w:r>
    </w:p>
    <w:p w14:paraId="296E433E" w14:textId="731B8526" w:rsidR="0065618A" w:rsidRPr="006E6C9A" w:rsidRDefault="00493CF1" w:rsidP="001350BE">
      <w:pPr>
        <w:spacing w:after="0" w:line="360" w:lineRule="auto"/>
        <w:rPr>
          <w:lang w:val="fr-FR"/>
        </w:rPr>
      </w:pPr>
      <w:r w:rsidRPr="006E6C9A">
        <w:rPr>
          <w:rFonts w:ascii="Times New Roman" w:hAnsi="Times New Roman"/>
          <w:sz w:val="24"/>
          <w:lang w:val="fr-FR"/>
        </w:rPr>
        <w:t xml:space="preserve">-Pourquoi tu as tué Démo ?? j'avais tellement de rage que je lui ai </w:t>
      </w:r>
      <w:r w:rsidR="00B709AD" w:rsidRPr="006E6C9A">
        <w:rPr>
          <w:rFonts w:ascii="Times New Roman" w:hAnsi="Times New Roman"/>
          <w:sz w:val="24"/>
          <w:lang w:val="fr-FR"/>
        </w:rPr>
        <w:t>positionné</w:t>
      </w:r>
      <w:r w:rsidRPr="006E6C9A">
        <w:rPr>
          <w:rFonts w:ascii="Times New Roman" w:hAnsi="Times New Roman"/>
          <w:sz w:val="24"/>
          <w:lang w:val="fr-FR"/>
        </w:rPr>
        <w:t xml:space="preserve"> sans faire exprès dessus.</w:t>
      </w:r>
    </w:p>
    <w:p w14:paraId="061661E4" w14:textId="77777777" w:rsidR="0065618A" w:rsidRPr="006E6C9A" w:rsidRDefault="00493CF1" w:rsidP="001350BE">
      <w:pPr>
        <w:spacing w:after="0" w:line="360" w:lineRule="auto"/>
        <w:rPr>
          <w:lang w:val="fr-FR"/>
        </w:rPr>
      </w:pPr>
      <w:r w:rsidRPr="006E6C9A">
        <w:rPr>
          <w:rFonts w:ascii="Times New Roman" w:hAnsi="Times New Roman"/>
          <w:sz w:val="24"/>
          <w:lang w:val="fr-FR"/>
        </w:rPr>
        <w:t>Il rigola:</w:t>
      </w:r>
    </w:p>
    <w:p w14:paraId="23B61C6E" w14:textId="5C4D087A" w:rsidR="0065618A" w:rsidRPr="006E6C9A" w:rsidRDefault="00493CF1" w:rsidP="001350BE">
      <w:pPr>
        <w:spacing w:after="0" w:line="360" w:lineRule="auto"/>
        <w:rPr>
          <w:lang w:val="fr-FR"/>
        </w:rPr>
      </w:pPr>
      <w:r w:rsidRPr="006E6C9A">
        <w:rPr>
          <w:rFonts w:ascii="Times New Roman" w:hAnsi="Times New Roman"/>
          <w:sz w:val="24"/>
          <w:lang w:val="fr-FR"/>
        </w:rPr>
        <w:t>-</w:t>
      </w:r>
      <w:r w:rsidR="00B709AD" w:rsidRPr="006E6C9A">
        <w:rPr>
          <w:rFonts w:ascii="Times New Roman" w:hAnsi="Times New Roman"/>
          <w:sz w:val="24"/>
          <w:lang w:val="fr-FR"/>
        </w:rPr>
        <w:t>Ce n’est pas</w:t>
      </w:r>
      <w:r w:rsidRPr="006E6C9A">
        <w:rPr>
          <w:rFonts w:ascii="Times New Roman" w:hAnsi="Times New Roman"/>
          <w:sz w:val="24"/>
          <w:lang w:val="fr-FR"/>
        </w:rPr>
        <w:t xml:space="preserve"> moi qui </w:t>
      </w:r>
      <w:proofErr w:type="gramStart"/>
      <w:r w:rsidRPr="006E6C9A">
        <w:rPr>
          <w:rFonts w:ascii="Times New Roman" w:hAnsi="Times New Roman"/>
          <w:sz w:val="24"/>
          <w:lang w:val="fr-FR"/>
        </w:rPr>
        <w:t>a</w:t>
      </w:r>
      <w:proofErr w:type="gramEnd"/>
      <w:r w:rsidRPr="006E6C9A">
        <w:rPr>
          <w:rFonts w:ascii="Times New Roman" w:hAnsi="Times New Roman"/>
          <w:sz w:val="24"/>
          <w:lang w:val="fr-FR"/>
        </w:rPr>
        <w:t xml:space="preserve"> tué Témo, c'est…</w:t>
      </w:r>
    </w:p>
    <w:p w14:paraId="1C6D6F12" w14:textId="77777777" w:rsidR="0065618A" w:rsidRPr="006E6C9A" w:rsidRDefault="00493CF1" w:rsidP="001350BE">
      <w:pPr>
        <w:spacing w:after="0" w:line="360" w:lineRule="auto"/>
        <w:rPr>
          <w:lang w:val="fr-FR"/>
        </w:rPr>
      </w:pPr>
      <w:r w:rsidRPr="006E6C9A">
        <w:rPr>
          <w:rFonts w:ascii="Times New Roman" w:hAnsi="Times New Roman"/>
          <w:sz w:val="24"/>
          <w:lang w:val="fr-FR"/>
        </w:rPr>
        <w:t>-Son nom c'est Démo!</w:t>
      </w:r>
    </w:p>
    <w:p w14:paraId="2D4AC77A" w14:textId="691D35F4" w:rsidR="0065618A" w:rsidRPr="006E6C9A" w:rsidRDefault="00493CF1" w:rsidP="001350BE">
      <w:pPr>
        <w:spacing w:after="0" w:line="360" w:lineRule="auto"/>
        <w:rPr>
          <w:lang w:val="fr-FR"/>
        </w:rPr>
      </w:pPr>
      <w:r w:rsidRPr="006E6C9A">
        <w:rPr>
          <w:rFonts w:ascii="Times New Roman" w:hAnsi="Times New Roman"/>
          <w:sz w:val="24"/>
          <w:lang w:val="fr-FR"/>
        </w:rPr>
        <w:t xml:space="preserve">-Peu importe. C'est toi et toi seul qui volontairement l'a trahi aux yeux de tout le monde. Tout le monde a vu comment tu as pris la sphère pendant qu'il ne le voyait pas, et quand c'est devenu un couteau tu le lui </w:t>
      </w:r>
      <w:r w:rsidR="00B709AD" w:rsidRPr="006E6C9A">
        <w:rPr>
          <w:rFonts w:ascii="Times New Roman" w:hAnsi="Times New Roman"/>
          <w:sz w:val="24"/>
          <w:lang w:val="fr-FR"/>
        </w:rPr>
        <w:t>as</w:t>
      </w:r>
      <w:r w:rsidRPr="006E6C9A">
        <w:rPr>
          <w:rFonts w:ascii="Times New Roman" w:hAnsi="Times New Roman"/>
          <w:sz w:val="24"/>
          <w:lang w:val="fr-FR"/>
        </w:rPr>
        <w:t xml:space="preserve"> enfoncé dans le dos. C'est ça qui est le pire dans tout ça: tu l'as tué dans le dos.</w:t>
      </w:r>
    </w:p>
    <w:p w14:paraId="28D3672B" w14:textId="77777777" w:rsidR="0065618A" w:rsidRPr="006E6C9A" w:rsidRDefault="00493CF1" w:rsidP="001350BE">
      <w:pPr>
        <w:spacing w:after="0" w:line="360" w:lineRule="auto"/>
        <w:rPr>
          <w:lang w:val="fr-FR"/>
        </w:rPr>
      </w:pPr>
      <w:r w:rsidRPr="006E6C9A">
        <w:rPr>
          <w:rFonts w:ascii="Times New Roman" w:hAnsi="Times New Roman"/>
          <w:sz w:val="24"/>
          <w:lang w:val="fr-FR"/>
        </w:rPr>
        <w:t>-Comment peux-tu dire cela?</w:t>
      </w:r>
    </w:p>
    <w:p w14:paraId="512999E9" w14:textId="77777777" w:rsidR="0065618A" w:rsidRPr="006E6C9A" w:rsidRDefault="00493CF1" w:rsidP="001350BE">
      <w:pPr>
        <w:spacing w:after="0" w:line="360" w:lineRule="auto"/>
        <w:rPr>
          <w:lang w:val="fr-FR"/>
        </w:rPr>
      </w:pPr>
      <w:r w:rsidRPr="006E6C9A">
        <w:rPr>
          <w:rFonts w:ascii="Times New Roman" w:hAnsi="Times New Roman"/>
          <w:sz w:val="24"/>
          <w:lang w:val="fr-FR"/>
        </w:rPr>
        <w:t>-C'est la vérité mon cher, si tu savais le nombre de personnes qui t'aimaient et qui te détestent maintenant.</w:t>
      </w:r>
    </w:p>
    <w:p w14:paraId="44026FD0" w14:textId="77777777" w:rsidR="0065618A" w:rsidRPr="006E6C9A" w:rsidRDefault="00493CF1" w:rsidP="001350BE">
      <w:pPr>
        <w:spacing w:after="0" w:line="360" w:lineRule="auto"/>
        <w:rPr>
          <w:lang w:val="fr-FR"/>
        </w:rPr>
      </w:pPr>
      <w:r w:rsidRPr="006E6C9A">
        <w:rPr>
          <w:rFonts w:ascii="Times New Roman" w:hAnsi="Times New Roman"/>
          <w:sz w:val="24"/>
          <w:lang w:val="fr-FR"/>
        </w:rPr>
        <w:lastRenderedPageBreak/>
        <w:t>Je le regardai alors droit dans les yeux. Il souriait bêtement. Je lâchai son col et j’allai m'asseoir sur mon lit en regardant de l'autre côté pour ne pas voir Drake. Il vint avec insistance vers moi et me dit la pire chose:</w:t>
      </w:r>
    </w:p>
    <w:p w14:paraId="2C88552E" w14:textId="77777777" w:rsidR="0065618A" w:rsidRPr="006E6C9A" w:rsidRDefault="00493CF1" w:rsidP="001350BE">
      <w:pPr>
        <w:spacing w:after="0" w:line="360" w:lineRule="auto"/>
        <w:rPr>
          <w:lang w:val="fr-FR"/>
        </w:rPr>
      </w:pPr>
      <w:r w:rsidRPr="006E6C9A">
        <w:rPr>
          <w:rFonts w:ascii="Times New Roman" w:hAnsi="Times New Roman"/>
          <w:sz w:val="24"/>
          <w:lang w:val="fr-FR"/>
        </w:rPr>
        <w:t>-Tu sais ta vie m'est chère, quoi que tu me dises.</w:t>
      </w:r>
    </w:p>
    <w:p w14:paraId="05389EA8" w14:textId="77777777" w:rsidR="0065618A" w:rsidRPr="006E6C9A" w:rsidRDefault="00493CF1" w:rsidP="001350BE">
      <w:pPr>
        <w:spacing w:after="0" w:line="360" w:lineRule="auto"/>
        <w:rPr>
          <w:lang w:val="fr-FR"/>
        </w:rPr>
      </w:pPr>
      <w:r w:rsidRPr="006E6C9A">
        <w:rPr>
          <w:rFonts w:ascii="Times New Roman" w:hAnsi="Times New Roman"/>
          <w:sz w:val="24"/>
          <w:lang w:val="fr-FR"/>
        </w:rPr>
        <w:t>-Tu gagnes de l'argent sur moi, tu ne penses qu'à ça! me remettais-je debout. Tu n'es qu'un lâche qui est prêt à tuer pour s'enrichir!</w:t>
      </w:r>
    </w:p>
    <w:p w14:paraId="682B3772" w14:textId="77777777" w:rsidR="0065618A" w:rsidRPr="006E6C9A" w:rsidRDefault="00493CF1" w:rsidP="001350BE">
      <w:pPr>
        <w:spacing w:after="0" w:line="360" w:lineRule="auto"/>
        <w:rPr>
          <w:lang w:val="fr-FR"/>
        </w:rPr>
      </w:pPr>
      <w:r w:rsidRPr="006E6C9A">
        <w:rPr>
          <w:rFonts w:ascii="Times New Roman" w:hAnsi="Times New Roman"/>
          <w:sz w:val="24"/>
          <w:lang w:val="fr-FR"/>
        </w:rPr>
        <w:t>-T'oublies encore que c'est toi qui l'as tué, moi je t'ai juste aidé à survivre et à prendre les bonnes décisions, son sourire m'enrageait.</w:t>
      </w:r>
    </w:p>
    <w:p w14:paraId="5CFAF4E4" w14:textId="45B31B5D" w:rsidR="0065618A" w:rsidRPr="006E6C9A" w:rsidRDefault="00493CF1" w:rsidP="001350BE">
      <w:pPr>
        <w:spacing w:after="0" w:line="360" w:lineRule="auto"/>
        <w:rPr>
          <w:lang w:val="fr-FR"/>
        </w:rPr>
      </w:pPr>
      <w:r w:rsidRPr="006E6C9A">
        <w:rPr>
          <w:rFonts w:ascii="Times New Roman" w:hAnsi="Times New Roman"/>
          <w:sz w:val="24"/>
          <w:lang w:val="fr-FR"/>
        </w:rPr>
        <w:t xml:space="preserve">-Casse-toi! </w:t>
      </w:r>
      <w:r w:rsidR="00B709AD" w:rsidRPr="006E6C9A">
        <w:rPr>
          <w:rFonts w:ascii="Times New Roman" w:hAnsi="Times New Roman"/>
          <w:sz w:val="24"/>
          <w:lang w:val="fr-FR"/>
        </w:rPr>
        <w:t>Va-t’en</w:t>
      </w:r>
      <w:r w:rsidRPr="006E6C9A">
        <w:rPr>
          <w:rFonts w:ascii="Times New Roman" w:hAnsi="Times New Roman"/>
          <w:sz w:val="24"/>
          <w:lang w:val="fr-FR"/>
        </w:rPr>
        <w:t>!</w:t>
      </w:r>
    </w:p>
    <w:p w14:paraId="2291BEEC" w14:textId="5BCA167A" w:rsidR="0065618A" w:rsidRPr="006E6C9A" w:rsidRDefault="00493CF1" w:rsidP="001350BE">
      <w:pPr>
        <w:spacing w:after="0" w:line="360" w:lineRule="auto"/>
        <w:rPr>
          <w:lang w:val="fr-FR"/>
        </w:rPr>
      </w:pPr>
      <w:r w:rsidRPr="006E6C9A">
        <w:rPr>
          <w:rFonts w:ascii="Times New Roman" w:hAnsi="Times New Roman"/>
          <w:sz w:val="24"/>
          <w:lang w:val="fr-FR"/>
        </w:rPr>
        <w:t xml:space="preserve">-Fais gaffe à ce que tu dis. On a un combat ce soir et tu dépends de moi. Oups petit </w:t>
      </w:r>
      <w:r w:rsidRPr="006E6C9A">
        <w:rPr>
          <w:rFonts w:ascii="Times New Roman" w:hAnsi="Times New Roman"/>
          <w:i/>
          <w:sz w:val="24"/>
          <w:lang w:val="fr-FR"/>
        </w:rPr>
        <w:t>spoiler</w:t>
      </w:r>
      <w:r w:rsidRPr="006E6C9A">
        <w:rPr>
          <w:rFonts w:ascii="Times New Roman" w:hAnsi="Times New Roman"/>
          <w:sz w:val="24"/>
          <w:lang w:val="fr-FR"/>
        </w:rPr>
        <w:t xml:space="preserve">… tout ceci l'amusait énormément. </w:t>
      </w:r>
      <w:r w:rsidR="00B709AD" w:rsidRPr="006E6C9A">
        <w:rPr>
          <w:rFonts w:ascii="Times New Roman" w:hAnsi="Times New Roman"/>
          <w:sz w:val="24"/>
          <w:lang w:val="fr-FR"/>
        </w:rPr>
        <w:t>Prépare-toi</w:t>
      </w:r>
      <w:r w:rsidRPr="006E6C9A">
        <w:rPr>
          <w:rFonts w:ascii="Times New Roman" w:hAnsi="Times New Roman"/>
          <w:sz w:val="24"/>
          <w:lang w:val="fr-FR"/>
        </w:rPr>
        <w:t>! rajouta-t-il en chantant après avoir fermé ma cellule.</w:t>
      </w:r>
    </w:p>
    <w:p w14:paraId="4C563362" w14:textId="77777777" w:rsidR="0065618A" w:rsidRPr="006E6C9A" w:rsidRDefault="00493CF1" w:rsidP="001350BE">
      <w:pPr>
        <w:spacing w:after="0" w:line="360" w:lineRule="auto"/>
        <w:rPr>
          <w:lang w:val="fr-FR"/>
        </w:rPr>
      </w:pPr>
      <w:r w:rsidRPr="006E6C9A">
        <w:rPr>
          <w:rFonts w:ascii="Times New Roman" w:hAnsi="Times New Roman"/>
          <w:sz w:val="24"/>
          <w:lang w:val="fr-FR"/>
        </w:rPr>
        <w:t>-Pas cette fois! dis-je déterminé à tout jamais.</w:t>
      </w:r>
    </w:p>
    <w:p w14:paraId="21FE13AA" w14:textId="77777777" w:rsidR="0065618A" w:rsidRPr="006E6C9A" w:rsidRDefault="00493CF1" w:rsidP="001350BE">
      <w:pPr>
        <w:spacing w:after="0" w:line="360" w:lineRule="auto"/>
        <w:rPr>
          <w:lang w:val="fr-FR"/>
        </w:rPr>
      </w:pPr>
      <w:r w:rsidRPr="006E6C9A">
        <w:rPr>
          <w:rFonts w:ascii="Times New Roman" w:hAnsi="Times New Roman"/>
          <w:sz w:val="24"/>
          <w:lang w:val="fr-FR"/>
        </w:rPr>
        <w:t>Le reste de ma journée passa très lentement: même si l'idée de l'évasion occupait ma pensée et accélérait le temps je restais juste dans mon lit pendant des heures. À midi on ne me ramena pas de repas. Tout le monde voulait ma mort désormais. Quand je n'arrivais pas à résister et la pensée du combat et Démo revenait je tournais dans mon lit, je frappais mon oreiller de toutes mes forces. Enfin après m'être endormi, je commençai à entendre des discussions, c'était comme avant chaque combat. Tout le monde essayait de prévoir qui y sera, certains avaient peur, d'autres voulaient combattre pour ne serait-ce avoir du pain ou pour enfin gagner des points. Beaucoup faisaient des paris.</w:t>
      </w:r>
    </w:p>
    <w:p w14:paraId="2B452B2A" w14:textId="77777777" w:rsidR="0065618A" w:rsidRPr="006E6C9A" w:rsidRDefault="00493CF1" w:rsidP="001350BE">
      <w:pPr>
        <w:spacing w:after="0" w:line="360" w:lineRule="auto"/>
        <w:rPr>
          <w:lang w:val="fr-FR"/>
        </w:rPr>
      </w:pPr>
      <w:r w:rsidRPr="006E6C9A">
        <w:rPr>
          <w:rFonts w:ascii="Times New Roman" w:hAnsi="Times New Roman"/>
          <w:sz w:val="24"/>
          <w:lang w:val="fr-FR"/>
        </w:rPr>
        <w:t>Je me réveillai en tendant l'oreille. Marzo et Fequel ne parlaient toujours pas. Et Stilla n'était toujours pas revenue. Je savais que c'était bientôt le moment. Je préparai mes affaires: le pull de Firon était posé sur mon lit et la carte et le couteau étaient à l'intérieur.</w:t>
      </w:r>
    </w:p>
    <w:p w14:paraId="1795ABE6" w14:textId="77777777" w:rsidR="0065618A" w:rsidRPr="006E6C9A" w:rsidRDefault="00493CF1" w:rsidP="001350BE">
      <w:pPr>
        <w:spacing w:after="0" w:line="360" w:lineRule="auto"/>
        <w:rPr>
          <w:lang w:val="fr-FR"/>
        </w:rPr>
      </w:pPr>
      <w:r w:rsidRPr="006E6C9A">
        <w:rPr>
          <w:rFonts w:ascii="Times New Roman" w:hAnsi="Times New Roman"/>
          <w:sz w:val="24"/>
          <w:lang w:val="fr-FR"/>
        </w:rPr>
        <w:t>Je descendis un peu la couverture de mon lit pour gagner du temps si quelqu'un me cherche, qu'il prenne le temps de regarder sous le lit, je ne trouvai pas mieux, car je ne réussis pas à créer quelque chose qui fasse semblant juste que je dors sous la couette. J'entendis un grand malade crier dans le couloir:</w:t>
      </w:r>
    </w:p>
    <w:p w14:paraId="63F04E86" w14:textId="77777777" w:rsidR="0065618A" w:rsidRPr="006E6C9A" w:rsidRDefault="00493CF1" w:rsidP="001350BE">
      <w:pPr>
        <w:spacing w:after="0" w:line="360" w:lineRule="auto"/>
        <w:rPr>
          <w:lang w:val="fr-FR"/>
        </w:rPr>
      </w:pPr>
      <w:r w:rsidRPr="006E6C9A">
        <w:rPr>
          <w:rFonts w:ascii="Times New Roman" w:hAnsi="Times New Roman"/>
          <w:sz w:val="24"/>
          <w:lang w:val="fr-FR"/>
        </w:rPr>
        <w:t>-Ça va commencer!</w:t>
      </w:r>
    </w:p>
    <w:p w14:paraId="15015ED2" w14:textId="77777777" w:rsidR="0065618A" w:rsidRPr="006E6C9A" w:rsidRDefault="00493CF1" w:rsidP="001350BE">
      <w:pPr>
        <w:spacing w:after="0" w:line="360" w:lineRule="auto"/>
        <w:rPr>
          <w:lang w:val="fr-FR"/>
        </w:rPr>
      </w:pPr>
      <w:r w:rsidRPr="006E6C9A">
        <w:rPr>
          <w:rFonts w:ascii="Times New Roman" w:hAnsi="Times New Roman"/>
          <w:sz w:val="24"/>
          <w:lang w:val="fr-FR"/>
        </w:rPr>
        <w:t>Quelqu'un lui cria en réponse un peu moins fort:</w:t>
      </w:r>
    </w:p>
    <w:p w14:paraId="709F6698" w14:textId="77777777" w:rsidR="0065618A" w:rsidRPr="006E6C9A" w:rsidRDefault="00493CF1" w:rsidP="001350BE">
      <w:pPr>
        <w:spacing w:after="0" w:line="360" w:lineRule="auto"/>
        <w:rPr>
          <w:lang w:val="fr-FR"/>
        </w:rPr>
      </w:pPr>
      <w:r w:rsidRPr="006E6C9A">
        <w:rPr>
          <w:rFonts w:ascii="Times New Roman" w:hAnsi="Times New Roman"/>
          <w:sz w:val="24"/>
          <w:lang w:val="fr-FR"/>
        </w:rPr>
        <w:t>-Ta gueule!</w:t>
      </w:r>
    </w:p>
    <w:p w14:paraId="2E2FB9EC" w14:textId="77777777" w:rsidR="0065618A" w:rsidRPr="006E6C9A" w:rsidRDefault="00493CF1" w:rsidP="001350BE">
      <w:pPr>
        <w:spacing w:after="0" w:line="360" w:lineRule="auto"/>
        <w:rPr>
          <w:lang w:val="fr-FR"/>
        </w:rPr>
      </w:pPr>
      <w:r w:rsidRPr="006E6C9A">
        <w:rPr>
          <w:rFonts w:ascii="Times New Roman" w:hAnsi="Times New Roman"/>
          <w:sz w:val="24"/>
          <w:lang w:val="fr-FR"/>
        </w:rPr>
        <w:lastRenderedPageBreak/>
        <w:t>Puis l'arène commença à s'ouvrir et tout le monde se mis du côté de l'arène avec un intérêt énorme, ceux de l'autre côté se sont tous rués vers leurs télés. La voix commença:</w:t>
      </w:r>
    </w:p>
    <w:p w14:paraId="77FC715E" w14:textId="77777777" w:rsidR="0065618A" w:rsidRPr="006E6C9A" w:rsidRDefault="00493CF1" w:rsidP="001350BE">
      <w:pPr>
        <w:spacing w:after="0" w:line="360" w:lineRule="auto"/>
        <w:rPr>
          <w:lang w:val="fr-FR"/>
        </w:rPr>
      </w:pPr>
      <w:r w:rsidRPr="006E6C9A">
        <w:rPr>
          <w:rFonts w:ascii="Times New Roman" w:hAnsi="Times New Roman"/>
          <w:sz w:val="24"/>
          <w:lang w:val="fr-FR"/>
        </w:rPr>
        <w:t>-Hier le combat fut long et rude, celui d'aujourd'hui ne vous décevra pas non plus, car aujourd'hui c'est l'arène du volcan.</w:t>
      </w:r>
    </w:p>
    <w:p w14:paraId="2A960CCD" w14:textId="77777777" w:rsidR="0065618A" w:rsidRPr="006E6C9A" w:rsidRDefault="00493CF1" w:rsidP="001350BE">
      <w:pPr>
        <w:spacing w:after="0" w:line="360" w:lineRule="auto"/>
        <w:rPr>
          <w:lang w:val="fr-FR"/>
        </w:rPr>
      </w:pPr>
      <w:r w:rsidRPr="006E6C9A">
        <w:rPr>
          <w:rFonts w:ascii="Times New Roman" w:hAnsi="Times New Roman"/>
          <w:sz w:val="24"/>
          <w:lang w:val="fr-FR"/>
        </w:rPr>
        <w:t>Moi aussi je fus hypnotisé par cette voix et l'arène, mais une autre voix me sortit de cela:</w:t>
      </w:r>
    </w:p>
    <w:p w14:paraId="5975CC71" w14:textId="77777777" w:rsidR="0065618A" w:rsidRPr="006E6C9A" w:rsidRDefault="00493CF1" w:rsidP="001350BE">
      <w:pPr>
        <w:spacing w:after="0" w:line="360" w:lineRule="auto"/>
        <w:rPr>
          <w:lang w:val="fr-FR"/>
        </w:rPr>
      </w:pPr>
      <w:r w:rsidRPr="006E6C9A">
        <w:rPr>
          <w:rFonts w:ascii="Times New Roman" w:hAnsi="Times New Roman"/>
          <w:sz w:val="24"/>
          <w:lang w:val="fr-FR"/>
        </w:rPr>
        <w:t>-Allez vite! cria Mirko.</w:t>
      </w:r>
    </w:p>
    <w:p w14:paraId="1730FF31" w14:textId="77777777" w:rsidR="0065618A" w:rsidRPr="006E6C9A" w:rsidRDefault="00493CF1" w:rsidP="001350BE">
      <w:pPr>
        <w:spacing w:after="0" w:line="360" w:lineRule="auto"/>
        <w:rPr>
          <w:lang w:val="fr-FR"/>
        </w:rPr>
      </w:pPr>
      <w:r w:rsidRPr="006E6C9A">
        <w:rPr>
          <w:rFonts w:ascii="Times New Roman" w:hAnsi="Times New Roman"/>
          <w:sz w:val="24"/>
          <w:lang w:val="fr-FR"/>
        </w:rPr>
        <w:t>Je vis la porte ouverte et Mirko et Nastya devant ma cellule, je courus directement vers la porte avec mon pull rouge que je mis directement sur mon torse couvert seulement par quelques bandages, et je fis un câlin à Nastya, le premier depuis qu'on avait rompu. Mirko ferma la porte en tournant la serrure au cas où. On alla vers l'ascenseur. Nastya demanda:</w:t>
      </w:r>
    </w:p>
    <w:p w14:paraId="4DBAC31B" w14:textId="77777777" w:rsidR="0065618A" w:rsidRPr="006E6C9A" w:rsidRDefault="00493CF1" w:rsidP="001350BE">
      <w:pPr>
        <w:spacing w:after="0" w:line="360" w:lineRule="auto"/>
        <w:rPr>
          <w:lang w:val="fr-FR"/>
        </w:rPr>
      </w:pPr>
      <w:r w:rsidRPr="006E6C9A">
        <w:rPr>
          <w:rFonts w:ascii="Times New Roman" w:hAnsi="Times New Roman"/>
          <w:sz w:val="24"/>
          <w:lang w:val="fr-FR"/>
        </w:rPr>
        <w:t>-C'est quoi le plan?</w:t>
      </w:r>
    </w:p>
    <w:p w14:paraId="10DBC784"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-On attend qu'un </w:t>
      </w:r>
      <w:r w:rsidRPr="006E6C9A">
        <w:rPr>
          <w:rFonts w:ascii="Times New Roman" w:hAnsi="Times New Roman"/>
          <w:i/>
          <w:sz w:val="24"/>
          <w:lang w:val="fr-FR"/>
        </w:rPr>
        <w:t xml:space="preserve">diammé </w:t>
      </w:r>
      <w:r w:rsidRPr="006E6C9A">
        <w:rPr>
          <w:rFonts w:ascii="Times New Roman" w:hAnsi="Times New Roman"/>
          <w:sz w:val="24"/>
          <w:lang w:val="fr-FR"/>
        </w:rPr>
        <w:t xml:space="preserve">sorte soit de la porte là, soit de l'ascenseur, on prend la carte et on part dans l'ascenseur, mais on va vite se faire cramer, va falloir être rapide. </w:t>
      </w:r>
    </w:p>
    <w:p w14:paraId="5A81CB39"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Le plan de Mirko manquait de précision. </w:t>
      </w:r>
    </w:p>
    <w:p w14:paraId="405E335B" w14:textId="66605D4E" w:rsidR="0065618A" w:rsidRPr="006E6C9A" w:rsidRDefault="00493CF1" w:rsidP="001350BE">
      <w:pPr>
        <w:spacing w:after="0" w:line="360" w:lineRule="auto"/>
        <w:rPr>
          <w:lang w:val="fr-FR"/>
        </w:rPr>
      </w:pPr>
      <w:r w:rsidRPr="006E6C9A">
        <w:rPr>
          <w:rFonts w:ascii="Times New Roman" w:hAnsi="Times New Roman"/>
          <w:sz w:val="24"/>
          <w:lang w:val="fr-FR"/>
        </w:rPr>
        <w:t>-</w:t>
      </w:r>
      <w:r w:rsidR="00B709AD" w:rsidRPr="006E6C9A">
        <w:rPr>
          <w:rFonts w:ascii="Times New Roman" w:hAnsi="Times New Roman"/>
          <w:sz w:val="24"/>
          <w:lang w:val="fr-FR"/>
        </w:rPr>
        <w:t>Je n’ai pas</w:t>
      </w:r>
      <w:r w:rsidRPr="006E6C9A">
        <w:rPr>
          <w:rFonts w:ascii="Times New Roman" w:hAnsi="Times New Roman"/>
          <w:sz w:val="24"/>
          <w:lang w:val="fr-FR"/>
        </w:rPr>
        <w:t xml:space="preserve"> trouvé mieux écoutez.</w:t>
      </w:r>
    </w:p>
    <w:p w14:paraId="78E5083E" w14:textId="77777777" w:rsidR="0065618A" w:rsidRPr="006E6C9A" w:rsidRDefault="00493CF1" w:rsidP="001350BE">
      <w:pPr>
        <w:spacing w:after="0" w:line="360" w:lineRule="auto"/>
        <w:rPr>
          <w:lang w:val="fr-FR"/>
        </w:rPr>
      </w:pPr>
      <w:r w:rsidRPr="006E6C9A">
        <w:rPr>
          <w:rFonts w:ascii="Times New Roman" w:hAnsi="Times New Roman"/>
          <w:sz w:val="24"/>
          <w:lang w:val="fr-FR"/>
        </w:rPr>
        <w:t>- Il nous faut l'ascenseur? demandai-je à Mirko.</w:t>
      </w:r>
    </w:p>
    <w:p w14:paraId="057A18BB" w14:textId="77777777" w:rsidR="0065618A" w:rsidRPr="006E6C9A" w:rsidRDefault="00493CF1" w:rsidP="001350BE">
      <w:pPr>
        <w:spacing w:after="0" w:line="360" w:lineRule="auto"/>
        <w:rPr>
          <w:lang w:val="fr-FR"/>
        </w:rPr>
      </w:pPr>
      <w:r w:rsidRPr="006E6C9A">
        <w:rPr>
          <w:rFonts w:ascii="Times New Roman" w:hAnsi="Times New Roman"/>
          <w:sz w:val="24"/>
          <w:lang w:val="fr-FR"/>
        </w:rPr>
        <w:t>-Oui.</w:t>
      </w:r>
    </w:p>
    <w:p w14:paraId="3813681E" w14:textId="77777777" w:rsidR="0065618A" w:rsidRPr="006E6C9A" w:rsidRDefault="00493CF1" w:rsidP="001350BE">
      <w:pPr>
        <w:spacing w:after="0" w:line="360" w:lineRule="auto"/>
        <w:rPr>
          <w:lang w:val="fr-FR"/>
        </w:rPr>
      </w:pPr>
      <w:r w:rsidRPr="006E6C9A">
        <w:rPr>
          <w:rFonts w:ascii="Times New Roman" w:hAnsi="Times New Roman"/>
          <w:sz w:val="24"/>
          <w:lang w:val="fr-FR"/>
        </w:rPr>
        <w:t>Je sortis la carte à Firon et je la passai sur le capteur. L'ascenseur s'ouvrit. Nastya et Mirko me regardèrent avec les yeux grands ouverts. On rentra à l'intérieur et Mirko appuya sur un bouton.</w:t>
      </w:r>
    </w:p>
    <w:p w14:paraId="5B8E2ADA" w14:textId="77777777" w:rsidR="0065618A" w:rsidRPr="006E6C9A" w:rsidRDefault="00493CF1" w:rsidP="001350BE">
      <w:pPr>
        <w:spacing w:after="0" w:line="360" w:lineRule="auto"/>
        <w:rPr>
          <w:lang w:val="fr-FR"/>
        </w:rPr>
      </w:pPr>
      <w:r w:rsidRPr="006E6C9A">
        <w:rPr>
          <w:rFonts w:ascii="Times New Roman" w:hAnsi="Times New Roman"/>
          <w:sz w:val="24"/>
          <w:lang w:val="fr-FR"/>
        </w:rPr>
        <w:t>-Ne posez pas de questions, leur souris-je en voyant leurs visages égarés.</w:t>
      </w:r>
    </w:p>
    <w:p w14:paraId="780ED2DF"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Durant la descente de l'ascenseur j'entendis la voix crier: </w:t>
      </w:r>
    </w:p>
    <w:p w14:paraId="6BBCA181" w14:textId="77777777" w:rsidR="0065618A" w:rsidRPr="006E6C9A" w:rsidRDefault="00493CF1" w:rsidP="001350BE">
      <w:pPr>
        <w:spacing w:after="0" w:line="360" w:lineRule="auto"/>
        <w:rPr>
          <w:lang w:val="fr-FR"/>
        </w:rPr>
      </w:pPr>
      <w:r w:rsidRPr="006E6C9A">
        <w:rPr>
          <w:rFonts w:ascii="Times New Roman" w:hAnsi="Times New Roman"/>
          <w:sz w:val="24"/>
          <w:lang w:val="fr-FR"/>
        </w:rPr>
        <w:t>-Et les combattants d'aujourd'hui sont: Guerd, Ptyna, Bjorg, Yrillovasquer, Syone, Couffina, Sqietr, Klubna, Guruzyni, Heei, Dastrallier, Wekjal, Nerve, Amaury, Alex et Nva!</w:t>
      </w:r>
    </w:p>
    <w:p w14:paraId="3E8CD2AA"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J'étais bel et bien dans le combat. En entendant mon faux prénom, mon stress monta parce qu'ils allaient découvrir dans quelques instants ma disparition. J'étais content de ne pas y être. </w:t>
      </w:r>
    </w:p>
    <w:p w14:paraId="3B7AA6E3" w14:textId="77777777" w:rsidR="0065618A" w:rsidRPr="006E6C9A" w:rsidRDefault="00493CF1" w:rsidP="001350BE">
      <w:pPr>
        <w:spacing w:after="0" w:line="360" w:lineRule="auto"/>
        <w:rPr>
          <w:lang w:val="fr-FR"/>
        </w:rPr>
      </w:pPr>
      <w:r w:rsidRPr="006E6C9A">
        <w:rPr>
          <w:rFonts w:ascii="Times New Roman" w:hAnsi="Times New Roman"/>
          <w:sz w:val="24"/>
          <w:lang w:val="fr-FR"/>
        </w:rPr>
        <w:t>Quand on sortit de l'ascenseur deux diammés étaient devant, on passa entre comme si tout allait bien.</w:t>
      </w:r>
    </w:p>
    <w:p w14:paraId="6B613837" w14:textId="77777777" w:rsidR="0065618A" w:rsidRPr="006E6C9A" w:rsidRDefault="00493CF1" w:rsidP="001350BE">
      <w:pPr>
        <w:spacing w:after="0" w:line="360" w:lineRule="auto"/>
        <w:rPr>
          <w:lang w:val="fr-FR"/>
        </w:rPr>
      </w:pPr>
      <w:r w:rsidRPr="006E6C9A">
        <w:rPr>
          <w:rFonts w:ascii="Times New Roman" w:hAnsi="Times New Roman"/>
          <w:sz w:val="24"/>
          <w:lang w:val="fr-FR"/>
        </w:rPr>
        <w:lastRenderedPageBreak/>
        <w:t>-Vous êtes qui? nous suivaient-ils du regard.</w:t>
      </w:r>
    </w:p>
    <w:p w14:paraId="0BB68973" w14:textId="77777777" w:rsidR="0065618A" w:rsidRPr="006E6C9A" w:rsidRDefault="00493CF1" w:rsidP="001350BE">
      <w:pPr>
        <w:spacing w:after="0" w:line="360" w:lineRule="auto"/>
        <w:rPr>
          <w:lang w:val="fr-FR"/>
        </w:rPr>
      </w:pPr>
      <w:r w:rsidRPr="006E6C9A">
        <w:rPr>
          <w:rFonts w:ascii="Times New Roman" w:hAnsi="Times New Roman"/>
          <w:sz w:val="24"/>
          <w:lang w:val="fr-FR"/>
        </w:rPr>
        <w:t>-Des touristes! leur sourit Mirko en les enfermant dans le mur à tout jamais.</w:t>
      </w:r>
    </w:p>
    <w:p w14:paraId="74C3B0CE" w14:textId="77777777" w:rsidR="0065618A" w:rsidRPr="006E6C9A" w:rsidRDefault="00493CF1" w:rsidP="001350BE">
      <w:pPr>
        <w:spacing w:after="0" w:line="360" w:lineRule="auto"/>
        <w:rPr>
          <w:lang w:val="fr-FR"/>
        </w:rPr>
      </w:pPr>
      <w:r w:rsidRPr="006E6C9A">
        <w:rPr>
          <w:rFonts w:ascii="Times New Roman" w:hAnsi="Times New Roman"/>
          <w:sz w:val="24"/>
          <w:lang w:val="fr-FR"/>
        </w:rPr>
        <w:t>Il fit littéralement en sorte que le mur les englobe. Mirko les laissa là comme des statues en métal sortant du mur. Ils n'eurent malheureusement pas le temps de répondre à Mirko.</w:t>
      </w:r>
    </w:p>
    <w:p w14:paraId="1262B93D" w14:textId="77777777" w:rsidR="0065618A" w:rsidRPr="006E6C9A" w:rsidRDefault="00493CF1" w:rsidP="001350BE">
      <w:pPr>
        <w:spacing w:after="0" w:line="360" w:lineRule="auto"/>
        <w:rPr>
          <w:lang w:val="fr-FR"/>
        </w:rPr>
      </w:pPr>
      <w:r w:rsidRPr="006E6C9A">
        <w:rPr>
          <w:rFonts w:ascii="Times New Roman" w:hAnsi="Times New Roman"/>
          <w:sz w:val="24"/>
          <w:lang w:val="fr-FR"/>
        </w:rPr>
        <w:t>-Attendez là! murmura-t-il en se baissant et en appuyant sa main contre le sol.</w:t>
      </w:r>
    </w:p>
    <w:p w14:paraId="706909F0"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Il ferma ensuite les yeux et quelques secondes plus tard il enveloppa la caméra qui se trouvait dans le couloir suivant avec du métal. Qui maintenant, comme les </w:t>
      </w:r>
      <w:r w:rsidRPr="006E6C9A">
        <w:rPr>
          <w:rFonts w:ascii="Times New Roman" w:hAnsi="Times New Roman"/>
          <w:i/>
          <w:sz w:val="24"/>
          <w:lang w:val="fr-FR"/>
        </w:rPr>
        <w:t>diammés</w:t>
      </w:r>
      <w:r w:rsidRPr="006E6C9A">
        <w:rPr>
          <w:rFonts w:ascii="Times New Roman" w:hAnsi="Times New Roman"/>
          <w:sz w:val="24"/>
          <w:lang w:val="fr-FR"/>
        </w:rPr>
        <w:t>, allait faire partie de la prison, en restant à tout jamais dans ses murs.</w:t>
      </w:r>
    </w:p>
    <w:p w14:paraId="08AF1F8C" w14:textId="77777777" w:rsidR="0065618A" w:rsidRPr="006E6C9A" w:rsidRDefault="00493CF1" w:rsidP="001350BE">
      <w:pPr>
        <w:spacing w:after="0" w:line="360" w:lineRule="auto"/>
        <w:rPr>
          <w:lang w:val="fr-FR"/>
        </w:rPr>
      </w:pPr>
      <w:r w:rsidRPr="006E6C9A">
        <w:rPr>
          <w:rFonts w:ascii="Times New Roman" w:hAnsi="Times New Roman"/>
          <w:sz w:val="24"/>
          <w:lang w:val="fr-FR"/>
        </w:rPr>
        <w:t>-C’est bon on y va! dit-il en ouvrant instantanément les yeux.</w:t>
      </w:r>
    </w:p>
    <w:p w14:paraId="4159EBF1"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Il se leva ensuite et continua d’avancer vers la sortie de cet enfer. Je passai ma carte sur la porte menant au </w:t>
      </w:r>
      <w:r w:rsidRPr="006E6C9A">
        <w:rPr>
          <w:rFonts w:ascii="Times New Roman" w:hAnsi="Times New Roman"/>
          <w:i/>
          <w:sz w:val="24"/>
          <w:lang w:val="fr-FR"/>
        </w:rPr>
        <w:t xml:space="preserve">voisport </w:t>
      </w:r>
      <w:r w:rsidRPr="006E6C9A">
        <w:rPr>
          <w:rFonts w:ascii="Times New Roman" w:hAnsi="Times New Roman"/>
          <w:sz w:val="24"/>
          <w:lang w:val="fr-FR"/>
        </w:rPr>
        <w:t xml:space="preserve">numéro un. Ensuite les portes s’ouvrirent et nous rentrâmes dans cette énorme salle remplie de gens et d'engins spatiaux différents. Nous allâmes directement vers les engins. Il n'y avait personne à l'accueil, comme d'habitude, ce qui nous arrangeait énormément. Et même dans le </w:t>
      </w:r>
      <w:r w:rsidRPr="006E6C9A">
        <w:rPr>
          <w:rFonts w:ascii="Times New Roman" w:hAnsi="Times New Roman"/>
          <w:i/>
          <w:sz w:val="24"/>
          <w:lang w:val="fr-FR"/>
        </w:rPr>
        <w:t xml:space="preserve">voisport </w:t>
      </w:r>
      <w:r w:rsidRPr="006E6C9A">
        <w:rPr>
          <w:rFonts w:ascii="Times New Roman" w:hAnsi="Times New Roman"/>
          <w:sz w:val="24"/>
          <w:lang w:val="fr-FR"/>
        </w:rPr>
        <w:t xml:space="preserve">entier il y avait beaucoup moins de monde qu'à mon arrivée. Deux personnes passèrent à côté de nous, mais étaient pressées sûrement de voir le combat. Nous arrivâmes vers une </w:t>
      </w:r>
      <w:r w:rsidRPr="006E6C9A">
        <w:rPr>
          <w:rFonts w:ascii="Times New Roman" w:hAnsi="Times New Roman"/>
          <w:i/>
          <w:sz w:val="24"/>
          <w:lang w:val="fr-FR"/>
        </w:rPr>
        <w:t xml:space="preserve">voispe </w:t>
      </w:r>
      <w:r w:rsidRPr="006E6C9A">
        <w:rPr>
          <w:rFonts w:ascii="Times New Roman" w:hAnsi="Times New Roman"/>
          <w:sz w:val="24"/>
          <w:lang w:val="fr-FR"/>
        </w:rPr>
        <w:t>classique et Mirko essaya d'ouvrir la porte.</w:t>
      </w:r>
    </w:p>
    <w:p w14:paraId="31BD4B3A" w14:textId="77777777" w:rsidR="0065618A" w:rsidRPr="006E6C9A" w:rsidRDefault="00493CF1" w:rsidP="001350BE">
      <w:pPr>
        <w:spacing w:after="0" w:line="360" w:lineRule="auto"/>
        <w:rPr>
          <w:lang w:val="fr-FR"/>
        </w:rPr>
      </w:pPr>
      <w:r w:rsidRPr="006E6C9A">
        <w:rPr>
          <w:rFonts w:ascii="Times New Roman" w:hAnsi="Times New Roman"/>
          <w:sz w:val="24"/>
          <w:lang w:val="fr-FR"/>
        </w:rPr>
        <w:t>-Il faut la clé!</w:t>
      </w:r>
    </w:p>
    <w:p w14:paraId="45FBBF45"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-Elle est où? </w:t>
      </w:r>
    </w:p>
    <w:p w14:paraId="65E593AE" w14:textId="77777777" w:rsidR="0065618A" w:rsidRPr="006E6C9A" w:rsidRDefault="00493CF1" w:rsidP="001350BE">
      <w:pPr>
        <w:spacing w:after="0" w:line="360" w:lineRule="auto"/>
        <w:rPr>
          <w:lang w:val="fr-FR"/>
        </w:rPr>
      </w:pPr>
      <w:r w:rsidRPr="006E6C9A">
        <w:rPr>
          <w:rFonts w:ascii="Times New Roman" w:hAnsi="Times New Roman"/>
          <w:sz w:val="24"/>
          <w:lang w:val="fr-FR"/>
        </w:rPr>
        <w:t>-Soit chez le proprio du véhicule, soit à l'accueil.</w:t>
      </w:r>
    </w:p>
    <w:p w14:paraId="335F5D58"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Nous regardâmes alors autour de nous. Il y avait deux groupes de trois </w:t>
      </w:r>
      <w:r w:rsidRPr="006E6C9A">
        <w:rPr>
          <w:rFonts w:ascii="Times New Roman" w:hAnsi="Times New Roman"/>
          <w:i/>
          <w:sz w:val="24"/>
          <w:lang w:val="fr-FR"/>
        </w:rPr>
        <w:t xml:space="preserve">diammés </w:t>
      </w:r>
      <w:r w:rsidRPr="006E6C9A">
        <w:rPr>
          <w:rFonts w:ascii="Times New Roman" w:hAnsi="Times New Roman"/>
          <w:sz w:val="24"/>
          <w:lang w:val="fr-FR"/>
        </w:rPr>
        <w:t>et des mécaniciens et des personnes en tout genre qui parlaient et farfouillaient dans les mécanismes des voitures.</w:t>
      </w:r>
    </w:p>
    <w:p w14:paraId="6C8CB85B" w14:textId="77777777" w:rsidR="0065618A" w:rsidRPr="006E6C9A" w:rsidRDefault="00493CF1" w:rsidP="001350BE">
      <w:pPr>
        <w:spacing w:after="0" w:line="360" w:lineRule="auto"/>
        <w:rPr>
          <w:lang w:val="fr-FR"/>
        </w:rPr>
      </w:pPr>
      <w:r w:rsidRPr="006E6C9A">
        <w:rPr>
          <w:rFonts w:ascii="Times New Roman" w:hAnsi="Times New Roman"/>
          <w:sz w:val="24"/>
          <w:lang w:val="fr-FR"/>
        </w:rPr>
        <w:t>-Merde! jura Mirko tout doucement.</w:t>
      </w:r>
    </w:p>
    <w:p w14:paraId="6D896E85" w14:textId="0457B225" w:rsidR="0065618A" w:rsidRPr="006E6C9A" w:rsidRDefault="00493CF1" w:rsidP="001350BE">
      <w:pPr>
        <w:spacing w:after="0" w:line="360" w:lineRule="auto"/>
        <w:rPr>
          <w:lang w:val="fr-FR"/>
        </w:rPr>
      </w:pPr>
      <w:r w:rsidRPr="006E6C9A">
        <w:rPr>
          <w:rFonts w:ascii="Times New Roman" w:hAnsi="Times New Roman"/>
          <w:sz w:val="24"/>
          <w:lang w:val="fr-FR"/>
        </w:rPr>
        <w:t>-Qu’</w:t>
      </w:r>
      <w:r w:rsidR="00B709AD" w:rsidRPr="006E6C9A">
        <w:rPr>
          <w:rFonts w:ascii="Times New Roman" w:hAnsi="Times New Roman"/>
          <w:sz w:val="24"/>
          <w:lang w:val="fr-FR"/>
        </w:rPr>
        <w:t>est-ce</w:t>
      </w:r>
      <w:r w:rsidRPr="006E6C9A">
        <w:rPr>
          <w:rFonts w:ascii="Times New Roman" w:hAnsi="Times New Roman"/>
          <w:sz w:val="24"/>
          <w:lang w:val="fr-FR"/>
        </w:rPr>
        <w:t xml:space="preserve"> qu’on fait? demanda Nastya.</w:t>
      </w:r>
    </w:p>
    <w:p w14:paraId="4C61E112"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-On improvise, dit-il en commençant à faire des tours autour de la </w:t>
      </w:r>
      <w:r w:rsidRPr="006E6C9A">
        <w:rPr>
          <w:rFonts w:ascii="Times New Roman" w:hAnsi="Times New Roman"/>
          <w:i/>
          <w:sz w:val="24"/>
          <w:lang w:val="fr-FR"/>
        </w:rPr>
        <w:t>voispe</w:t>
      </w:r>
      <w:r w:rsidRPr="006E6C9A">
        <w:rPr>
          <w:rFonts w:ascii="Times New Roman" w:hAnsi="Times New Roman"/>
          <w:sz w:val="24"/>
          <w:lang w:val="fr-FR"/>
        </w:rPr>
        <w:t xml:space="preserve">. </w:t>
      </w:r>
    </w:p>
    <w:p w14:paraId="62045A03"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Je ne comprenais pas à quoi est-ce qu’il jouait mais un groupe de </w:t>
      </w:r>
      <w:r w:rsidRPr="006E6C9A">
        <w:rPr>
          <w:rFonts w:ascii="Times New Roman" w:hAnsi="Times New Roman"/>
          <w:i/>
          <w:sz w:val="24"/>
          <w:lang w:val="fr-FR"/>
        </w:rPr>
        <w:t xml:space="preserve">diammés </w:t>
      </w:r>
      <w:r w:rsidRPr="006E6C9A">
        <w:rPr>
          <w:rFonts w:ascii="Times New Roman" w:hAnsi="Times New Roman"/>
          <w:sz w:val="24"/>
          <w:lang w:val="fr-FR"/>
        </w:rPr>
        <w:t>commença à nous observer.</w:t>
      </w:r>
    </w:p>
    <w:p w14:paraId="5BFE0333" w14:textId="77777777" w:rsidR="0065618A" w:rsidRPr="006E6C9A" w:rsidRDefault="00493CF1" w:rsidP="001350BE">
      <w:pPr>
        <w:spacing w:after="0" w:line="360" w:lineRule="auto"/>
        <w:rPr>
          <w:lang w:val="fr-FR"/>
        </w:rPr>
      </w:pPr>
      <w:r w:rsidRPr="006E6C9A">
        <w:rPr>
          <w:rFonts w:ascii="Times New Roman" w:hAnsi="Times New Roman"/>
          <w:sz w:val="24"/>
          <w:lang w:val="fr-FR"/>
        </w:rPr>
        <w:t>C’est alors que j’eus une illumination, je décidai d’essayer de faire passer le coup le plus risqué du siècle en espérant qu’il marche. Je me suis dirigé vers l’administration sans que ni Mirko, ni Nastya puissent m’en empêcher.</w:t>
      </w:r>
    </w:p>
    <w:p w14:paraId="3ACD9AC3" w14:textId="1B3811D2" w:rsidR="0065618A" w:rsidRPr="006E6C9A" w:rsidRDefault="00493CF1" w:rsidP="001350BE">
      <w:pPr>
        <w:spacing w:after="0" w:line="360" w:lineRule="auto"/>
        <w:rPr>
          <w:lang w:val="fr-FR"/>
        </w:rPr>
      </w:pPr>
      <w:r w:rsidRPr="006E6C9A">
        <w:rPr>
          <w:rFonts w:ascii="Times New Roman" w:hAnsi="Times New Roman"/>
          <w:sz w:val="24"/>
          <w:lang w:val="fr-FR"/>
        </w:rPr>
        <w:lastRenderedPageBreak/>
        <w:t>-Qu’</w:t>
      </w:r>
      <w:r w:rsidR="00B709AD" w:rsidRPr="006E6C9A">
        <w:rPr>
          <w:rFonts w:ascii="Times New Roman" w:hAnsi="Times New Roman"/>
          <w:sz w:val="24"/>
          <w:lang w:val="fr-FR"/>
        </w:rPr>
        <w:t>est-ce</w:t>
      </w:r>
      <w:r w:rsidRPr="006E6C9A">
        <w:rPr>
          <w:rFonts w:ascii="Times New Roman" w:hAnsi="Times New Roman"/>
          <w:sz w:val="24"/>
          <w:lang w:val="fr-FR"/>
        </w:rPr>
        <w:t xml:space="preserve"> que tu fous?! me chuchota Mirko en me rattrapant.</w:t>
      </w:r>
    </w:p>
    <w:p w14:paraId="7CB6FF81" w14:textId="77777777" w:rsidR="0065618A" w:rsidRPr="006E6C9A" w:rsidRDefault="00493CF1" w:rsidP="001350BE">
      <w:pPr>
        <w:spacing w:after="0" w:line="360" w:lineRule="auto"/>
        <w:rPr>
          <w:lang w:val="fr-FR"/>
        </w:rPr>
      </w:pPr>
      <w:r w:rsidRPr="006E6C9A">
        <w:rPr>
          <w:rFonts w:ascii="Times New Roman" w:hAnsi="Times New Roman"/>
          <w:sz w:val="24"/>
          <w:lang w:val="fr-FR"/>
        </w:rPr>
        <w:t>-Laisse-moi! J'arrive je te dis!</w:t>
      </w:r>
    </w:p>
    <w:p w14:paraId="137501CF" w14:textId="7ECD7EF8" w:rsidR="0065618A" w:rsidRPr="006E6C9A" w:rsidRDefault="00493CF1" w:rsidP="001350BE">
      <w:pPr>
        <w:spacing w:after="0" w:line="360" w:lineRule="auto"/>
        <w:rPr>
          <w:lang w:val="fr-FR"/>
        </w:rPr>
      </w:pPr>
      <w:r w:rsidRPr="006E6C9A">
        <w:rPr>
          <w:rFonts w:ascii="Times New Roman" w:hAnsi="Times New Roman"/>
          <w:sz w:val="24"/>
          <w:lang w:val="fr-FR"/>
        </w:rPr>
        <w:t xml:space="preserve">J’arrivai devant le bureau de l’administration et je commençai à jouer la </w:t>
      </w:r>
      <w:r w:rsidR="00B709AD" w:rsidRPr="006E6C9A">
        <w:rPr>
          <w:rFonts w:ascii="Times New Roman" w:hAnsi="Times New Roman"/>
          <w:sz w:val="24"/>
          <w:lang w:val="fr-FR"/>
        </w:rPr>
        <w:t>pièce</w:t>
      </w:r>
      <w:r w:rsidRPr="006E6C9A">
        <w:rPr>
          <w:rFonts w:ascii="Times New Roman" w:hAnsi="Times New Roman"/>
          <w:sz w:val="24"/>
          <w:lang w:val="fr-FR"/>
        </w:rPr>
        <w:t xml:space="preserve"> de théâtre la plus folle de ma vie. Je partis du principe où je portais la veste de Firon et je connaissais à peu près son caractère.</w:t>
      </w:r>
    </w:p>
    <w:p w14:paraId="0AD3251D" w14:textId="77777777" w:rsidR="0065618A" w:rsidRPr="006E6C9A" w:rsidRDefault="00493CF1" w:rsidP="001350BE">
      <w:pPr>
        <w:spacing w:after="0" w:line="360" w:lineRule="auto"/>
        <w:rPr>
          <w:lang w:val="fr-FR"/>
        </w:rPr>
      </w:pPr>
      <w:r w:rsidRPr="006E6C9A">
        <w:rPr>
          <w:rFonts w:ascii="Times New Roman" w:hAnsi="Times New Roman"/>
          <w:sz w:val="24"/>
          <w:lang w:val="fr-FR"/>
        </w:rPr>
        <w:t>-Bonjour! criais-je en voyant qu’il n’y avait toujours personne devant le guichet.</w:t>
      </w:r>
    </w:p>
    <w:p w14:paraId="614384E0" w14:textId="77777777" w:rsidR="0065618A" w:rsidRPr="006E6C9A" w:rsidRDefault="00493CF1" w:rsidP="001350BE">
      <w:pPr>
        <w:spacing w:after="0" w:line="360" w:lineRule="auto"/>
        <w:rPr>
          <w:lang w:val="fr-FR"/>
        </w:rPr>
      </w:pPr>
      <w:r w:rsidRPr="006E6C9A">
        <w:rPr>
          <w:rFonts w:ascii="Times New Roman" w:hAnsi="Times New Roman"/>
          <w:sz w:val="24"/>
          <w:lang w:val="fr-FR"/>
        </w:rPr>
        <w:t>Je toquai contre la vitre, rien. Je toquai encore une fois, aucune réponse.</w:t>
      </w:r>
    </w:p>
    <w:p w14:paraId="764D802E" w14:textId="77777777" w:rsidR="0065618A" w:rsidRPr="006E6C9A" w:rsidRDefault="00493CF1" w:rsidP="001350BE">
      <w:pPr>
        <w:spacing w:after="0" w:line="360" w:lineRule="auto"/>
        <w:rPr>
          <w:lang w:val="fr-FR"/>
        </w:rPr>
      </w:pPr>
      <w:r w:rsidRPr="006E6C9A">
        <w:rPr>
          <w:rFonts w:ascii="Times New Roman" w:hAnsi="Times New Roman"/>
          <w:sz w:val="24"/>
          <w:lang w:val="fr-FR"/>
        </w:rPr>
        <w:t>-Y a quelqu’un?!</w:t>
      </w:r>
    </w:p>
    <w:p w14:paraId="163B59C0" w14:textId="77777777" w:rsidR="0065618A" w:rsidRPr="006E6C9A" w:rsidRDefault="00493CF1" w:rsidP="001350BE">
      <w:pPr>
        <w:spacing w:after="0" w:line="360" w:lineRule="auto"/>
        <w:rPr>
          <w:lang w:val="fr-FR"/>
        </w:rPr>
      </w:pPr>
      <w:r w:rsidRPr="006E6C9A">
        <w:rPr>
          <w:rFonts w:ascii="Times New Roman" w:hAnsi="Times New Roman"/>
          <w:sz w:val="24"/>
          <w:lang w:val="fr-FR"/>
        </w:rPr>
        <w:t>-Attendez! Tout le monde est pressé.</w:t>
      </w:r>
    </w:p>
    <w:p w14:paraId="7DEEEA18"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Un garde vint furieux de derrière moi en finissant une sorte de pain au chocolat. Pendant un court instant je sursautai mais je repris tout de suite le visage de quelqu’un qui sait ce qu'il fait. Ce </w:t>
      </w:r>
      <w:r w:rsidRPr="006E6C9A">
        <w:rPr>
          <w:rFonts w:ascii="Times New Roman" w:hAnsi="Times New Roman"/>
          <w:i/>
          <w:sz w:val="24"/>
          <w:lang w:val="fr-FR"/>
        </w:rPr>
        <w:t xml:space="preserve">diammé </w:t>
      </w:r>
      <w:r w:rsidRPr="006E6C9A">
        <w:rPr>
          <w:rFonts w:ascii="Times New Roman" w:hAnsi="Times New Roman"/>
          <w:sz w:val="24"/>
          <w:lang w:val="fr-FR"/>
        </w:rPr>
        <w:t>avait l’air de rentrer dans la phase mûre d'un homme et il avait déjà plus de cheveux. Il avait le crâne rasé assez court.</w:t>
      </w:r>
    </w:p>
    <w:p w14:paraId="5197A8A2"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-Oui, vous pourrez me prêter une </w:t>
      </w:r>
      <w:r w:rsidRPr="006E6C9A">
        <w:rPr>
          <w:rFonts w:ascii="Times New Roman" w:hAnsi="Times New Roman"/>
          <w:i/>
          <w:sz w:val="24"/>
          <w:lang w:val="fr-FR"/>
        </w:rPr>
        <w:t>voispe</w:t>
      </w:r>
      <w:r w:rsidRPr="006E6C9A">
        <w:rPr>
          <w:rFonts w:ascii="Times New Roman" w:hAnsi="Times New Roman"/>
          <w:sz w:val="24"/>
          <w:lang w:val="fr-FR"/>
        </w:rPr>
        <w:t>! Mon ami est parti sans moi.</w:t>
      </w:r>
    </w:p>
    <w:p w14:paraId="422D29E4" w14:textId="77777777" w:rsidR="0065618A" w:rsidRPr="006E6C9A" w:rsidRDefault="00493CF1" w:rsidP="001350BE">
      <w:pPr>
        <w:spacing w:after="0" w:line="360" w:lineRule="auto"/>
        <w:rPr>
          <w:lang w:val="fr-FR"/>
        </w:rPr>
      </w:pPr>
      <w:r w:rsidRPr="006E6C9A">
        <w:rPr>
          <w:rFonts w:ascii="Times New Roman" w:hAnsi="Times New Roman"/>
          <w:sz w:val="24"/>
          <w:lang w:val="fr-FR"/>
        </w:rPr>
        <w:t>-Qui es-tu? demanda-t-il en remarquant le numéro 6 marqué sur ma veste rouge, mais étonné d'une telle demande.</w:t>
      </w:r>
    </w:p>
    <w:p w14:paraId="59ACDDE7" w14:textId="77777777" w:rsidR="0065618A" w:rsidRPr="006E6C9A" w:rsidRDefault="00493CF1" w:rsidP="001350BE">
      <w:pPr>
        <w:spacing w:after="0" w:line="360" w:lineRule="auto"/>
        <w:rPr>
          <w:lang w:val="fr-FR"/>
        </w:rPr>
      </w:pPr>
      <w:r w:rsidRPr="006E6C9A">
        <w:rPr>
          <w:rFonts w:ascii="Times New Roman" w:hAnsi="Times New Roman"/>
          <w:sz w:val="24"/>
          <w:lang w:val="fr-FR"/>
        </w:rPr>
        <w:t>Je lui rigolai au visage.</w:t>
      </w:r>
    </w:p>
    <w:p w14:paraId="57C9CB19"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-Tu es nouveau? </w:t>
      </w:r>
    </w:p>
    <w:p w14:paraId="7381524C" w14:textId="77777777" w:rsidR="0065618A" w:rsidRPr="006E6C9A" w:rsidRDefault="00493CF1" w:rsidP="001350BE">
      <w:pPr>
        <w:spacing w:after="0" w:line="360" w:lineRule="auto"/>
        <w:rPr>
          <w:lang w:val="fr-FR"/>
        </w:rPr>
      </w:pPr>
      <w:r w:rsidRPr="006E6C9A">
        <w:rPr>
          <w:rFonts w:ascii="Times New Roman" w:hAnsi="Times New Roman"/>
          <w:sz w:val="24"/>
          <w:lang w:val="fr-FR"/>
        </w:rPr>
        <w:t>Il rigola aussi, mais un peu offensé.</w:t>
      </w:r>
    </w:p>
    <w:p w14:paraId="433F341B"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-Non ça va faire dix </w:t>
      </w:r>
      <w:r w:rsidRPr="006E6C9A">
        <w:rPr>
          <w:rFonts w:ascii="Times New Roman" w:hAnsi="Times New Roman"/>
          <w:i/>
          <w:sz w:val="24"/>
          <w:lang w:val="fr-FR"/>
        </w:rPr>
        <w:t xml:space="preserve">letos </w:t>
      </w:r>
      <w:r w:rsidRPr="006E6C9A">
        <w:rPr>
          <w:rFonts w:ascii="Times New Roman" w:hAnsi="Times New Roman"/>
          <w:sz w:val="24"/>
          <w:lang w:val="fr-FR"/>
        </w:rPr>
        <w:t>que je travaille ici.</w:t>
      </w:r>
    </w:p>
    <w:p w14:paraId="6ABECB72"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-Bizarre alors… Bon je pourrais </w:t>
      </w:r>
      <w:proofErr w:type="gramStart"/>
      <w:r w:rsidRPr="006E6C9A">
        <w:rPr>
          <w:rFonts w:ascii="Times New Roman" w:hAnsi="Times New Roman"/>
          <w:sz w:val="24"/>
          <w:lang w:val="fr-FR"/>
        </w:rPr>
        <w:t>avoir</w:t>
      </w:r>
      <w:proofErr w:type="gramEnd"/>
      <w:r w:rsidRPr="006E6C9A">
        <w:rPr>
          <w:rFonts w:ascii="Times New Roman" w:hAnsi="Times New Roman"/>
          <w:sz w:val="24"/>
          <w:lang w:val="fr-FR"/>
        </w:rPr>
        <w:t xml:space="preserve"> une voiture? J'en ai vraiment besoin vite.</w:t>
      </w:r>
    </w:p>
    <w:p w14:paraId="348FB3E0" w14:textId="77777777" w:rsidR="0065618A" w:rsidRPr="006E6C9A" w:rsidRDefault="00493CF1" w:rsidP="001350BE">
      <w:pPr>
        <w:spacing w:after="0" w:line="360" w:lineRule="auto"/>
        <w:rPr>
          <w:lang w:val="fr-FR"/>
        </w:rPr>
      </w:pPr>
      <w:r w:rsidRPr="006E6C9A">
        <w:rPr>
          <w:rFonts w:ascii="Times New Roman" w:hAnsi="Times New Roman"/>
          <w:sz w:val="24"/>
          <w:lang w:val="fr-FR"/>
        </w:rPr>
        <w:t>-Une voiture?</w:t>
      </w:r>
    </w:p>
    <w:p w14:paraId="07F45B97"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-Euh une </w:t>
      </w:r>
      <w:r w:rsidRPr="006E6C9A">
        <w:rPr>
          <w:rFonts w:ascii="Times New Roman" w:hAnsi="Times New Roman"/>
          <w:i/>
          <w:sz w:val="24"/>
          <w:lang w:val="fr-FR"/>
        </w:rPr>
        <w:t xml:space="preserve">voispe </w:t>
      </w:r>
      <w:r w:rsidRPr="006E6C9A">
        <w:rPr>
          <w:rFonts w:ascii="Times New Roman" w:hAnsi="Times New Roman"/>
          <w:sz w:val="24"/>
          <w:lang w:val="fr-FR"/>
        </w:rPr>
        <w:t>je voulais dire.</w:t>
      </w:r>
    </w:p>
    <w:p w14:paraId="446A60B5" w14:textId="77777777" w:rsidR="0065618A" w:rsidRPr="006E6C9A" w:rsidRDefault="00493CF1" w:rsidP="001350BE">
      <w:pPr>
        <w:spacing w:after="0" w:line="360" w:lineRule="auto"/>
        <w:rPr>
          <w:lang w:val="fr-FR"/>
        </w:rPr>
      </w:pPr>
      <w:r w:rsidRPr="006E6C9A">
        <w:rPr>
          <w:rFonts w:ascii="Times New Roman" w:hAnsi="Times New Roman"/>
          <w:sz w:val="24"/>
          <w:lang w:val="fr-FR"/>
        </w:rPr>
        <w:t>-Vous avez une autorisation?</w:t>
      </w:r>
    </w:p>
    <w:p w14:paraId="400CEA14"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-Je suis Firon. </w:t>
      </w:r>
    </w:p>
    <w:p w14:paraId="4A7CD170"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-Ah je me disais que la veste me rappelait quelqu'un, mais je me rappelais plus </w:t>
      </w:r>
      <w:proofErr w:type="gramStart"/>
      <w:r w:rsidRPr="006E6C9A">
        <w:rPr>
          <w:rFonts w:ascii="Times New Roman" w:hAnsi="Times New Roman"/>
          <w:sz w:val="24"/>
          <w:lang w:val="fr-FR"/>
        </w:rPr>
        <w:t>du</w:t>
      </w:r>
      <w:proofErr w:type="gramEnd"/>
      <w:r w:rsidRPr="006E6C9A">
        <w:rPr>
          <w:rFonts w:ascii="Times New Roman" w:hAnsi="Times New Roman"/>
          <w:sz w:val="24"/>
          <w:lang w:val="fr-FR"/>
        </w:rPr>
        <w:t xml:space="preserve"> tout du visage. Dans ma mémoire </w:t>
      </w:r>
      <w:proofErr w:type="gramStart"/>
      <w:r w:rsidRPr="006E6C9A">
        <w:rPr>
          <w:rFonts w:ascii="Times New Roman" w:hAnsi="Times New Roman"/>
          <w:sz w:val="24"/>
          <w:lang w:val="fr-FR"/>
        </w:rPr>
        <w:t>t'étais</w:t>
      </w:r>
      <w:proofErr w:type="gramEnd"/>
      <w:r w:rsidRPr="006E6C9A">
        <w:rPr>
          <w:rFonts w:ascii="Times New Roman" w:hAnsi="Times New Roman"/>
          <w:sz w:val="24"/>
          <w:lang w:val="fr-FR"/>
        </w:rPr>
        <w:t xml:space="preserve"> différent.</w:t>
      </w:r>
    </w:p>
    <w:p w14:paraId="317B9D2A"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-Dans ma mémoire la vitesse pour avoir une </w:t>
      </w:r>
      <w:r w:rsidRPr="006E6C9A">
        <w:rPr>
          <w:rFonts w:ascii="Times New Roman" w:hAnsi="Times New Roman"/>
          <w:i/>
          <w:sz w:val="24"/>
          <w:lang w:val="fr-FR"/>
        </w:rPr>
        <w:t xml:space="preserve">voispe </w:t>
      </w:r>
      <w:r w:rsidRPr="006E6C9A">
        <w:rPr>
          <w:rFonts w:ascii="Times New Roman" w:hAnsi="Times New Roman"/>
          <w:sz w:val="24"/>
          <w:lang w:val="fr-FR"/>
        </w:rPr>
        <w:t>était plus courte aussi.</w:t>
      </w:r>
    </w:p>
    <w:p w14:paraId="6E49282D"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-Oui désolé, de vous faire attendre, vous avez l'air pressé. Je vais voir tout de suite ce qu'on a comme </w:t>
      </w:r>
      <w:r w:rsidRPr="006E6C9A">
        <w:rPr>
          <w:rFonts w:ascii="Times New Roman" w:hAnsi="Times New Roman"/>
          <w:i/>
          <w:sz w:val="24"/>
          <w:lang w:val="fr-FR"/>
        </w:rPr>
        <w:t xml:space="preserve">voispe </w:t>
      </w:r>
      <w:r w:rsidRPr="006E6C9A">
        <w:rPr>
          <w:rFonts w:ascii="Times New Roman" w:hAnsi="Times New Roman"/>
          <w:sz w:val="24"/>
          <w:lang w:val="fr-FR"/>
        </w:rPr>
        <w:t>à vous prêter.</w:t>
      </w:r>
    </w:p>
    <w:p w14:paraId="079730F9" w14:textId="77777777" w:rsidR="0065618A" w:rsidRPr="006E6C9A" w:rsidRDefault="00493CF1" w:rsidP="001350BE">
      <w:pPr>
        <w:spacing w:after="0" w:line="360" w:lineRule="auto"/>
        <w:rPr>
          <w:lang w:val="fr-FR"/>
        </w:rPr>
      </w:pPr>
      <w:r w:rsidRPr="006E6C9A">
        <w:rPr>
          <w:rFonts w:ascii="Times New Roman" w:hAnsi="Times New Roman"/>
          <w:sz w:val="24"/>
          <w:lang w:val="fr-FR"/>
        </w:rPr>
        <w:t>À partir de ce moment, je compris qu’il était rentré dans mon jeu. Et ça passait crème.</w:t>
      </w:r>
    </w:p>
    <w:p w14:paraId="4E3E8637" w14:textId="77777777" w:rsidR="0065618A" w:rsidRPr="006E6C9A" w:rsidRDefault="00493CF1" w:rsidP="001350BE">
      <w:pPr>
        <w:spacing w:after="0" w:line="360" w:lineRule="auto"/>
        <w:rPr>
          <w:lang w:val="fr-FR"/>
        </w:rPr>
      </w:pPr>
      <w:r w:rsidRPr="006E6C9A">
        <w:rPr>
          <w:rFonts w:ascii="Times New Roman" w:hAnsi="Times New Roman"/>
          <w:sz w:val="24"/>
          <w:lang w:val="fr-FR"/>
        </w:rPr>
        <w:lastRenderedPageBreak/>
        <w:t>-Fais vite vraiment, je suis super pressé, le suppliais-je.</w:t>
      </w:r>
    </w:p>
    <w:p w14:paraId="4FAFC9F1" w14:textId="77777777" w:rsidR="0065618A" w:rsidRPr="006E6C9A" w:rsidRDefault="00493CF1" w:rsidP="001350BE">
      <w:pPr>
        <w:spacing w:after="0" w:line="360" w:lineRule="auto"/>
        <w:rPr>
          <w:lang w:val="fr-FR"/>
        </w:rPr>
      </w:pPr>
      <w:r w:rsidRPr="006E6C9A">
        <w:rPr>
          <w:rFonts w:ascii="Times New Roman" w:hAnsi="Times New Roman"/>
          <w:sz w:val="24"/>
          <w:lang w:val="fr-FR"/>
        </w:rPr>
        <w:t>Il revint quelques secondes plus tard.</w:t>
      </w:r>
    </w:p>
    <w:p w14:paraId="25E2F3DA"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-On peut vous prêter une </w:t>
      </w:r>
      <w:r w:rsidRPr="006E6C9A">
        <w:rPr>
          <w:rFonts w:ascii="Times New Roman" w:hAnsi="Times New Roman"/>
          <w:i/>
          <w:sz w:val="24"/>
          <w:lang w:val="fr-FR"/>
        </w:rPr>
        <w:t xml:space="preserve">voispe </w:t>
      </w:r>
      <w:r w:rsidRPr="006E6C9A">
        <w:rPr>
          <w:rFonts w:ascii="Times New Roman" w:hAnsi="Times New Roman"/>
          <w:sz w:val="24"/>
          <w:lang w:val="fr-FR"/>
        </w:rPr>
        <w:t>qui a été réquisitionné récemment, ça vous va? C'est une…</w:t>
      </w:r>
    </w:p>
    <w:p w14:paraId="0EB1A8BF" w14:textId="77777777" w:rsidR="0065618A" w:rsidRPr="006E6C9A" w:rsidRDefault="00493CF1" w:rsidP="001350BE">
      <w:pPr>
        <w:spacing w:after="0" w:line="360" w:lineRule="auto"/>
        <w:rPr>
          <w:lang w:val="fr-FR"/>
        </w:rPr>
      </w:pPr>
      <w:r w:rsidRPr="006E6C9A">
        <w:rPr>
          <w:rFonts w:ascii="Times New Roman" w:hAnsi="Times New Roman"/>
          <w:sz w:val="24"/>
          <w:lang w:val="fr-FR"/>
        </w:rPr>
        <w:t>-Ça me va, c'est très bien, le coupais-je.</w:t>
      </w:r>
    </w:p>
    <w:p w14:paraId="50A363DA"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-J'aurais besoin d'un document prouvant votre identité. </w:t>
      </w:r>
    </w:p>
    <w:p w14:paraId="273A9271" w14:textId="77777777" w:rsidR="0065618A" w:rsidRPr="006E6C9A" w:rsidRDefault="00493CF1" w:rsidP="001350BE">
      <w:pPr>
        <w:spacing w:after="0" w:line="360" w:lineRule="auto"/>
        <w:rPr>
          <w:lang w:val="fr-FR"/>
        </w:rPr>
      </w:pPr>
      <w:r w:rsidRPr="006E6C9A">
        <w:rPr>
          <w:rFonts w:ascii="Times New Roman" w:hAnsi="Times New Roman"/>
          <w:sz w:val="24"/>
          <w:lang w:val="fr-FR"/>
        </w:rPr>
        <w:t>Je lui tendis la carte d'accès de Firon en réponse.</w:t>
      </w:r>
    </w:p>
    <w:p w14:paraId="0D10B047" w14:textId="77777777" w:rsidR="0065618A" w:rsidRPr="006E6C9A" w:rsidRDefault="00493CF1" w:rsidP="001350BE">
      <w:pPr>
        <w:spacing w:after="0" w:line="360" w:lineRule="auto"/>
        <w:rPr>
          <w:lang w:val="fr-FR"/>
        </w:rPr>
      </w:pPr>
      <w:r w:rsidRPr="006E6C9A">
        <w:rPr>
          <w:rFonts w:ascii="Times New Roman" w:hAnsi="Times New Roman"/>
          <w:sz w:val="24"/>
          <w:lang w:val="fr-FR"/>
        </w:rPr>
        <w:t>-Bon y'en a pour longtemps?</w:t>
      </w:r>
    </w:p>
    <w:p w14:paraId="5447423F"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-Vous pouvez remplir ses papiers là en attendant et voici pour vous les clés et le numéro de la </w:t>
      </w:r>
      <w:r w:rsidRPr="006E6C9A">
        <w:rPr>
          <w:rFonts w:ascii="Times New Roman" w:hAnsi="Times New Roman"/>
          <w:i/>
          <w:sz w:val="24"/>
          <w:lang w:val="fr-FR"/>
        </w:rPr>
        <w:t>voispe</w:t>
      </w:r>
      <w:r w:rsidRPr="006E6C9A">
        <w:rPr>
          <w:rFonts w:ascii="Times New Roman" w:hAnsi="Times New Roman"/>
          <w:sz w:val="24"/>
          <w:lang w:val="fr-FR"/>
        </w:rPr>
        <w:t>. Dès que vous avez rempli vous pouvez y aller. Et oubliez pas de signer en bas.</w:t>
      </w:r>
    </w:p>
    <w:p w14:paraId="4CC55C67" w14:textId="77777777" w:rsidR="0065618A" w:rsidRPr="006E6C9A" w:rsidRDefault="00493CF1" w:rsidP="001350BE">
      <w:pPr>
        <w:spacing w:after="0" w:line="360" w:lineRule="auto"/>
        <w:rPr>
          <w:lang w:val="fr-FR"/>
        </w:rPr>
      </w:pPr>
      <w:r w:rsidRPr="006E6C9A">
        <w:rPr>
          <w:rFonts w:ascii="Times New Roman" w:hAnsi="Times New Roman"/>
          <w:sz w:val="24"/>
          <w:lang w:val="fr-FR"/>
        </w:rPr>
        <w:t>Un téléphone sonna dans la salle derrière l'accueil.</w:t>
      </w:r>
    </w:p>
    <w:p w14:paraId="4A76BC60" w14:textId="36F99933" w:rsidR="0065618A" w:rsidRPr="006E6C9A" w:rsidRDefault="00493CF1" w:rsidP="001350BE">
      <w:pPr>
        <w:spacing w:after="0" w:line="360" w:lineRule="auto"/>
        <w:rPr>
          <w:lang w:val="fr-FR"/>
        </w:rPr>
      </w:pPr>
      <w:r w:rsidRPr="006E6C9A">
        <w:rPr>
          <w:rFonts w:ascii="Times New Roman" w:hAnsi="Times New Roman"/>
          <w:sz w:val="24"/>
          <w:lang w:val="fr-FR"/>
        </w:rPr>
        <w:t>-</w:t>
      </w:r>
      <w:r w:rsidR="00B709AD" w:rsidRPr="006E6C9A">
        <w:rPr>
          <w:rFonts w:ascii="Times New Roman" w:hAnsi="Times New Roman"/>
          <w:sz w:val="24"/>
          <w:lang w:val="fr-FR"/>
        </w:rPr>
        <w:t>Excusez-moi</w:t>
      </w:r>
      <w:r w:rsidRPr="006E6C9A">
        <w:rPr>
          <w:rFonts w:ascii="Times New Roman" w:hAnsi="Times New Roman"/>
          <w:sz w:val="24"/>
          <w:lang w:val="fr-FR"/>
        </w:rPr>
        <w:t xml:space="preserve"> je suis à vous dans un instant.</w:t>
      </w:r>
    </w:p>
    <w:p w14:paraId="48258A5D" w14:textId="77777777" w:rsidR="0065618A" w:rsidRPr="006E6C9A" w:rsidRDefault="00493CF1" w:rsidP="001350BE">
      <w:pPr>
        <w:spacing w:after="0" w:line="360" w:lineRule="auto"/>
        <w:rPr>
          <w:lang w:val="fr-FR"/>
        </w:rPr>
      </w:pPr>
      <w:r w:rsidRPr="006E6C9A">
        <w:rPr>
          <w:rFonts w:ascii="Times New Roman" w:hAnsi="Times New Roman"/>
          <w:sz w:val="24"/>
          <w:lang w:val="fr-FR"/>
        </w:rPr>
        <w:t>-Je vais juste m'asseoir là-bas pour remplir, mentis-je.</w:t>
      </w:r>
    </w:p>
    <w:p w14:paraId="6339E34E" w14:textId="77777777" w:rsidR="0065618A" w:rsidRPr="006E6C9A" w:rsidRDefault="00493CF1" w:rsidP="001350BE">
      <w:pPr>
        <w:spacing w:after="0" w:line="360" w:lineRule="auto"/>
        <w:rPr>
          <w:lang w:val="fr-FR"/>
        </w:rPr>
      </w:pPr>
      <w:r w:rsidRPr="006E6C9A">
        <w:rPr>
          <w:rFonts w:ascii="Times New Roman" w:hAnsi="Times New Roman"/>
          <w:sz w:val="24"/>
          <w:lang w:val="fr-FR"/>
        </w:rPr>
        <w:t>-Oui, oui, il m'écoutait à moitié en allant dans l'autre salle.</w:t>
      </w:r>
    </w:p>
    <w:p w14:paraId="3ED21927" w14:textId="77777777" w:rsidR="0065618A" w:rsidRPr="006E6C9A" w:rsidRDefault="00493CF1" w:rsidP="001350BE">
      <w:pPr>
        <w:spacing w:after="0" w:line="360" w:lineRule="auto"/>
        <w:rPr>
          <w:lang w:val="fr-FR"/>
        </w:rPr>
      </w:pPr>
      <w:r w:rsidRPr="006E6C9A">
        <w:rPr>
          <w:rFonts w:ascii="Times New Roman" w:hAnsi="Times New Roman"/>
          <w:sz w:val="24"/>
          <w:lang w:val="fr-FR"/>
        </w:rPr>
        <w:t>Je ne réfléchis pas longtemps, je pris la clé et je commençai à marcher rapidement en pliant la feuille pour louer des engins spatiaux et la mettant dans ma poche et lisant le numéro dans ma tête sur l'autre feuille.</w:t>
      </w:r>
    </w:p>
    <w:p w14:paraId="1D1BC3A3" w14:textId="77777777" w:rsidR="0065618A" w:rsidRPr="006E6C9A" w:rsidRDefault="00493CF1" w:rsidP="001350BE">
      <w:pPr>
        <w:spacing w:after="0" w:line="360" w:lineRule="auto"/>
        <w:rPr>
          <w:lang w:val="fr-FR"/>
        </w:rPr>
      </w:pPr>
      <w:r w:rsidRPr="006E6C9A">
        <w:rPr>
          <w:rFonts w:ascii="Times New Roman" w:hAnsi="Times New Roman"/>
          <w:sz w:val="24"/>
          <w:lang w:val="fr-FR"/>
        </w:rPr>
        <w:t>-MBX44…</w:t>
      </w:r>
    </w:p>
    <w:p w14:paraId="4D2D0F38" w14:textId="77777777" w:rsidR="0065618A" w:rsidRPr="006E6C9A" w:rsidRDefault="00493CF1" w:rsidP="001350BE">
      <w:pPr>
        <w:spacing w:after="0" w:line="360" w:lineRule="auto"/>
        <w:rPr>
          <w:lang w:val="fr-FR"/>
        </w:rPr>
      </w:pPr>
      <w:r w:rsidRPr="006E6C9A">
        <w:rPr>
          <w:rFonts w:ascii="Times New Roman" w:hAnsi="Times New Roman"/>
          <w:sz w:val="24"/>
          <w:lang w:val="fr-FR"/>
        </w:rPr>
        <w:t>Mirko me regardait tout stressé.</w:t>
      </w:r>
    </w:p>
    <w:p w14:paraId="54ADAA5D"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-Suivez-moi! </w:t>
      </w:r>
    </w:p>
    <w:p w14:paraId="256D9584"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J'avais en vision la </w:t>
      </w:r>
      <w:r w:rsidRPr="006E6C9A">
        <w:rPr>
          <w:rFonts w:ascii="Times New Roman" w:hAnsi="Times New Roman"/>
          <w:i/>
          <w:sz w:val="24"/>
          <w:lang w:val="fr-FR"/>
        </w:rPr>
        <w:t xml:space="preserve">voispe </w:t>
      </w:r>
      <w:r w:rsidRPr="006E6C9A">
        <w:rPr>
          <w:rFonts w:ascii="Times New Roman" w:hAnsi="Times New Roman"/>
          <w:sz w:val="24"/>
          <w:lang w:val="fr-FR"/>
        </w:rPr>
        <w:t>dorée avec le numéro MBX44. Elle était mise sur un côté et il n'y avait personne autour, car personne ne s'occupe de celles réquisitionnés.</w:t>
      </w:r>
    </w:p>
    <w:p w14:paraId="780DB9B9" w14:textId="77777777" w:rsidR="0065618A" w:rsidRPr="006E6C9A" w:rsidRDefault="00493CF1" w:rsidP="001350BE">
      <w:pPr>
        <w:spacing w:after="0" w:line="360" w:lineRule="auto"/>
        <w:rPr>
          <w:lang w:val="fr-FR"/>
        </w:rPr>
      </w:pPr>
      <w:r w:rsidRPr="006E6C9A">
        <w:rPr>
          <w:rFonts w:ascii="Times New Roman" w:hAnsi="Times New Roman"/>
          <w:sz w:val="24"/>
          <w:lang w:val="fr-FR"/>
        </w:rPr>
        <w:t>Je jetai les clés à Mirko, ne sachant pas conduire. Il ouvrit les portes et on s'installa tous les trois dedans en refermant les portes derrière nous.</w:t>
      </w:r>
    </w:p>
    <w:p w14:paraId="419AE711" w14:textId="75EE75A1" w:rsidR="0065618A" w:rsidRPr="006E6C9A" w:rsidRDefault="00493CF1" w:rsidP="001350BE">
      <w:pPr>
        <w:spacing w:after="0" w:line="360" w:lineRule="auto"/>
        <w:rPr>
          <w:lang w:val="fr-FR"/>
        </w:rPr>
      </w:pPr>
      <w:r w:rsidRPr="006E6C9A">
        <w:rPr>
          <w:rFonts w:ascii="Times New Roman" w:hAnsi="Times New Roman"/>
          <w:sz w:val="24"/>
          <w:lang w:val="fr-FR"/>
        </w:rPr>
        <w:t xml:space="preserve">-Ah merde c'est une manuelle, ça fait un moment que </w:t>
      </w:r>
      <w:r w:rsidR="00B709AD" w:rsidRPr="006E6C9A">
        <w:rPr>
          <w:rFonts w:ascii="Times New Roman" w:hAnsi="Times New Roman"/>
          <w:sz w:val="24"/>
          <w:lang w:val="fr-FR"/>
        </w:rPr>
        <w:t>je n’en ai pas</w:t>
      </w:r>
      <w:r w:rsidRPr="006E6C9A">
        <w:rPr>
          <w:rFonts w:ascii="Times New Roman" w:hAnsi="Times New Roman"/>
          <w:sz w:val="24"/>
          <w:lang w:val="fr-FR"/>
        </w:rPr>
        <w:t xml:space="preserve"> vu.</w:t>
      </w:r>
    </w:p>
    <w:p w14:paraId="6E9F5090"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J'étais sûr maintenant que c'était la </w:t>
      </w:r>
      <w:r w:rsidRPr="006E6C9A">
        <w:rPr>
          <w:rFonts w:ascii="Times New Roman" w:hAnsi="Times New Roman"/>
          <w:i/>
          <w:sz w:val="24"/>
          <w:lang w:val="fr-FR"/>
        </w:rPr>
        <w:t xml:space="preserve">voispe </w:t>
      </w:r>
      <w:r w:rsidRPr="006E6C9A">
        <w:rPr>
          <w:rFonts w:ascii="Times New Roman" w:hAnsi="Times New Roman"/>
          <w:sz w:val="24"/>
          <w:lang w:val="fr-FR"/>
        </w:rPr>
        <w:t>de Démo, qu'on avait. Comme quoi le destin me poursuivait et me rappelait toujours mes erreurs.</w:t>
      </w:r>
    </w:p>
    <w:p w14:paraId="70E298E6"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-Tu nous explique comment </w:t>
      </w:r>
      <w:proofErr w:type="gramStart"/>
      <w:r w:rsidRPr="006E6C9A">
        <w:rPr>
          <w:rFonts w:ascii="Times New Roman" w:hAnsi="Times New Roman"/>
          <w:sz w:val="24"/>
          <w:lang w:val="fr-FR"/>
        </w:rPr>
        <w:t>t’as</w:t>
      </w:r>
      <w:proofErr w:type="gramEnd"/>
      <w:r w:rsidRPr="006E6C9A">
        <w:rPr>
          <w:rFonts w:ascii="Times New Roman" w:hAnsi="Times New Roman"/>
          <w:sz w:val="24"/>
          <w:lang w:val="fr-FR"/>
        </w:rPr>
        <w:t xml:space="preserve"> fait ça toi? demanda Nastya avec un sourire de satisfaction.</w:t>
      </w:r>
    </w:p>
    <w:p w14:paraId="4010A1AC" w14:textId="77777777" w:rsidR="0065618A" w:rsidRPr="006E6C9A" w:rsidRDefault="00493CF1" w:rsidP="001350BE">
      <w:pPr>
        <w:spacing w:after="0" w:line="360" w:lineRule="auto"/>
        <w:rPr>
          <w:lang w:val="fr-FR"/>
        </w:rPr>
      </w:pPr>
      <w:r w:rsidRPr="006E6C9A">
        <w:rPr>
          <w:rFonts w:ascii="Times New Roman" w:hAnsi="Times New Roman"/>
          <w:sz w:val="24"/>
          <w:lang w:val="fr-FR"/>
        </w:rPr>
        <w:t>-Un magicien ne révèle pas ses secrets, lui souris-je en retour.</w:t>
      </w:r>
    </w:p>
    <w:p w14:paraId="59170F89" w14:textId="5C807670" w:rsidR="0065618A" w:rsidRPr="006E6C9A" w:rsidRDefault="00493CF1" w:rsidP="001350BE">
      <w:pPr>
        <w:spacing w:after="0" w:line="360" w:lineRule="auto"/>
        <w:rPr>
          <w:lang w:val="fr-FR"/>
        </w:rPr>
      </w:pPr>
      <w:r w:rsidRPr="006E6C9A">
        <w:rPr>
          <w:rFonts w:ascii="Times New Roman" w:hAnsi="Times New Roman"/>
          <w:sz w:val="24"/>
          <w:lang w:val="fr-FR"/>
        </w:rPr>
        <w:lastRenderedPageBreak/>
        <w:t>-</w:t>
      </w:r>
      <w:r w:rsidR="00B709AD" w:rsidRPr="006E6C9A">
        <w:rPr>
          <w:rFonts w:ascii="Times New Roman" w:hAnsi="Times New Roman"/>
          <w:sz w:val="24"/>
          <w:lang w:val="fr-FR"/>
        </w:rPr>
        <w:t>Ce n’est pas</w:t>
      </w:r>
      <w:r w:rsidRPr="006E6C9A">
        <w:rPr>
          <w:rFonts w:ascii="Times New Roman" w:hAnsi="Times New Roman"/>
          <w:sz w:val="24"/>
          <w:lang w:val="fr-FR"/>
        </w:rPr>
        <w:t xml:space="preserve"> encore fini… dit Mirko avec inquiétude en démarrant le moteur.</w:t>
      </w:r>
    </w:p>
    <w:p w14:paraId="64BBE29E" w14:textId="77777777" w:rsidR="0065618A" w:rsidRPr="006E6C9A" w:rsidRDefault="00493CF1" w:rsidP="001350BE">
      <w:pPr>
        <w:spacing w:after="0" w:line="360" w:lineRule="auto"/>
        <w:rPr>
          <w:lang w:val="fr-FR"/>
        </w:rPr>
      </w:pPr>
      <w:r w:rsidRPr="006E6C9A">
        <w:rPr>
          <w:rFonts w:ascii="Times New Roman" w:hAnsi="Times New Roman"/>
          <w:sz w:val="24"/>
          <w:lang w:val="fr-FR"/>
        </w:rPr>
        <w:t>-Comment ça? demandai-je.</w:t>
      </w:r>
    </w:p>
    <w:p w14:paraId="16F1BE2A"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Mirko était trop concentré pour me répondre. </w:t>
      </w:r>
    </w:p>
    <w:p w14:paraId="531900E9"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La </w:t>
      </w:r>
      <w:r w:rsidRPr="006E6C9A">
        <w:rPr>
          <w:rFonts w:ascii="Times New Roman" w:hAnsi="Times New Roman"/>
          <w:i/>
          <w:sz w:val="24"/>
          <w:lang w:val="fr-FR"/>
        </w:rPr>
        <w:t xml:space="preserve">voispe </w:t>
      </w:r>
      <w:r w:rsidRPr="006E6C9A">
        <w:rPr>
          <w:rFonts w:ascii="Times New Roman" w:hAnsi="Times New Roman"/>
          <w:sz w:val="24"/>
          <w:lang w:val="fr-FR"/>
        </w:rPr>
        <w:t>prit enfin son envol de cette planète atrocement rappelant l’enfer. On souffla tous un coup.</w:t>
      </w:r>
    </w:p>
    <w:p w14:paraId="0144D892" w14:textId="77777777" w:rsidR="0065618A" w:rsidRPr="006E6C9A" w:rsidRDefault="00493CF1" w:rsidP="001350BE">
      <w:pPr>
        <w:spacing w:after="0" w:line="360" w:lineRule="auto"/>
        <w:rPr>
          <w:lang w:val="fr-FR"/>
        </w:rPr>
      </w:pPr>
      <w:r w:rsidRPr="006E6C9A">
        <w:rPr>
          <w:rFonts w:ascii="Times New Roman" w:hAnsi="Times New Roman"/>
          <w:sz w:val="24"/>
          <w:lang w:val="fr-FR"/>
        </w:rPr>
        <w:t>-Si mes calculs sont bons, on doit être à une demi-heure même pas de Calidi. Cependant ils ne devraient pas tarder à nous remarquer…</w:t>
      </w:r>
    </w:p>
    <w:p w14:paraId="4934F80F" w14:textId="77777777" w:rsidR="0065618A" w:rsidRPr="006E6C9A" w:rsidRDefault="00493CF1" w:rsidP="001350BE">
      <w:pPr>
        <w:spacing w:after="0" w:line="360" w:lineRule="auto"/>
        <w:rPr>
          <w:lang w:val="fr-FR"/>
        </w:rPr>
      </w:pPr>
      <w:r w:rsidRPr="006E6C9A">
        <w:rPr>
          <w:rFonts w:ascii="Times New Roman" w:hAnsi="Times New Roman"/>
          <w:sz w:val="24"/>
          <w:lang w:val="fr-FR"/>
        </w:rPr>
        <w:t>À cet instant précis, une voix féminine parla dans la radio du vieux panel.</w:t>
      </w:r>
    </w:p>
    <w:p w14:paraId="101D38EF" w14:textId="77777777" w:rsidR="0065618A" w:rsidRPr="006E6C9A" w:rsidRDefault="00493CF1" w:rsidP="001350BE">
      <w:pPr>
        <w:spacing w:after="0" w:line="360" w:lineRule="auto"/>
        <w:rPr>
          <w:lang w:val="fr-FR"/>
        </w:rPr>
      </w:pPr>
      <w:r w:rsidRPr="006E6C9A">
        <w:rPr>
          <w:rFonts w:ascii="Times New Roman" w:hAnsi="Times New Roman"/>
          <w:sz w:val="24"/>
          <w:lang w:val="fr-FR"/>
        </w:rPr>
        <w:t>-Bonjour! Nous n’avons pas reçu d'autorisation à quitter le territoire de la prison de l'octogone à votre numéro qui est MBX44. Veuillez revenir vers l'accueil pour remplir et rendre le formulaire qui sera traité, soit venir à notre station en cas de problème ou pour signaler une incompréhension. Le numéro de la station qui vous parle est S675D.</w:t>
      </w:r>
    </w:p>
    <w:p w14:paraId="4C1DF3D4" w14:textId="77777777" w:rsidR="0065618A" w:rsidRPr="006E6C9A" w:rsidRDefault="00493CF1" w:rsidP="001350BE">
      <w:pPr>
        <w:spacing w:after="0" w:line="360" w:lineRule="auto"/>
        <w:rPr>
          <w:lang w:val="fr-FR"/>
        </w:rPr>
      </w:pPr>
      <w:r w:rsidRPr="006E6C9A">
        <w:rPr>
          <w:rFonts w:ascii="Times New Roman" w:hAnsi="Times New Roman"/>
          <w:sz w:val="24"/>
          <w:lang w:val="fr-FR"/>
        </w:rPr>
        <w:t>-On vient vous voir, leur répondit Mirko en appuyant sur un bouton pour parler.</w:t>
      </w:r>
    </w:p>
    <w:p w14:paraId="341FDF0A" w14:textId="77777777" w:rsidR="0065618A" w:rsidRPr="006E6C9A" w:rsidRDefault="00493CF1" w:rsidP="001350BE">
      <w:pPr>
        <w:spacing w:after="0" w:line="360" w:lineRule="auto"/>
        <w:rPr>
          <w:lang w:val="fr-FR"/>
        </w:rPr>
      </w:pPr>
      <w:r w:rsidRPr="006E6C9A">
        <w:rPr>
          <w:rFonts w:ascii="Times New Roman" w:hAnsi="Times New Roman"/>
          <w:sz w:val="24"/>
          <w:lang w:val="fr-FR"/>
        </w:rPr>
        <w:t>Il chercha la station S675D.</w:t>
      </w:r>
    </w:p>
    <w:p w14:paraId="45BC4000" w14:textId="0C2D13C7" w:rsidR="0065618A" w:rsidRPr="006E6C9A" w:rsidRDefault="00493CF1" w:rsidP="001350BE">
      <w:pPr>
        <w:spacing w:after="0" w:line="360" w:lineRule="auto"/>
        <w:rPr>
          <w:lang w:val="fr-FR"/>
        </w:rPr>
      </w:pPr>
      <w:r w:rsidRPr="006E6C9A">
        <w:rPr>
          <w:rFonts w:ascii="Times New Roman" w:hAnsi="Times New Roman"/>
          <w:sz w:val="24"/>
          <w:lang w:val="fr-FR"/>
        </w:rPr>
        <w:t>-</w:t>
      </w:r>
      <w:r w:rsidR="00B709AD" w:rsidRPr="006E6C9A">
        <w:rPr>
          <w:rFonts w:ascii="Times New Roman" w:hAnsi="Times New Roman"/>
          <w:sz w:val="24"/>
          <w:lang w:val="fr-FR"/>
        </w:rPr>
        <w:t>Qu’est-ce</w:t>
      </w:r>
      <w:r w:rsidRPr="006E6C9A">
        <w:rPr>
          <w:rFonts w:ascii="Times New Roman" w:hAnsi="Times New Roman"/>
          <w:sz w:val="24"/>
          <w:lang w:val="fr-FR"/>
        </w:rPr>
        <w:t xml:space="preserve"> qu'on fait? demanda Nastya paniquée.</w:t>
      </w:r>
    </w:p>
    <w:p w14:paraId="61F010C5" w14:textId="77777777" w:rsidR="0065618A" w:rsidRPr="006E6C9A" w:rsidRDefault="00493CF1" w:rsidP="001350BE">
      <w:pPr>
        <w:spacing w:after="0" w:line="360" w:lineRule="auto"/>
        <w:rPr>
          <w:lang w:val="fr-FR"/>
        </w:rPr>
      </w:pPr>
      <w:r w:rsidRPr="006E6C9A">
        <w:rPr>
          <w:rFonts w:ascii="Times New Roman" w:hAnsi="Times New Roman"/>
          <w:sz w:val="24"/>
          <w:lang w:val="fr-FR"/>
        </w:rPr>
        <w:t>-Je t'ai déjà répondu. On improvise! tourna brusquement Mirko.</w:t>
      </w:r>
    </w:p>
    <w:p w14:paraId="51C04E6D" w14:textId="4C021C08" w:rsidR="0065618A" w:rsidRPr="006E6C9A" w:rsidRDefault="00493CF1" w:rsidP="001350BE">
      <w:pPr>
        <w:spacing w:after="0" w:line="360" w:lineRule="auto"/>
        <w:rPr>
          <w:lang w:val="fr-FR"/>
        </w:rPr>
      </w:pPr>
      <w:r w:rsidRPr="006E6C9A">
        <w:rPr>
          <w:rFonts w:ascii="Times New Roman" w:hAnsi="Times New Roman"/>
          <w:sz w:val="24"/>
          <w:lang w:val="fr-FR"/>
        </w:rPr>
        <w:t xml:space="preserve">Pendant un court instant je pensai que tout avait foiré et que nous devions revenir en prison, mais Mirko </w:t>
      </w:r>
      <w:r w:rsidR="00B709AD" w:rsidRPr="006E6C9A">
        <w:rPr>
          <w:rFonts w:ascii="Times New Roman" w:hAnsi="Times New Roman"/>
          <w:sz w:val="24"/>
          <w:lang w:val="fr-FR"/>
        </w:rPr>
        <w:t>rattrapa</w:t>
      </w:r>
      <w:r w:rsidRPr="006E6C9A">
        <w:rPr>
          <w:rFonts w:ascii="Times New Roman" w:hAnsi="Times New Roman"/>
          <w:sz w:val="24"/>
          <w:lang w:val="fr-FR"/>
        </w:rPr>
        <w:t xml:space="preserve"> le coup. Il mit une sorte d'oreillette dans son oreille gauche pour continuer de nous entendre et appuya deux fois dessus.</w:t>
      </w:r>
    </w:p>
    <w:p w14:paraId="598D84E9" w14:textId="270EF5A9" w:rsidR="0065618A" w:rsidRPr="006E6C9A" w:rsidRDefault="00493CF1" w:rsidP="001350BE">
      <w:pPr>
        <w:spacing w:after="0" w:line="360" w:lineRule="auto"/>
        <w:rPr>
          <w:lang w:val="fr-FR"/>
        </w:rPr>
      </w:pPr>
      <w:r w:rsidRPr="006E6C9A">
        <w:rPr>
          <w:rFonts w:ascii="Times New Roman" w:hAnsi="Times New Roman"/>
          <w:sz w:val="24"/>
          <w:lang w:val="fr-FR"/>
        </w:rPr>
        <w:t xml:space="preserve">-Alors je vais juste te demander un dernier service, s’il te plaît, désactive les stations du côté de la S675D… Liana je t’en supplie, tu sais que chaque fois que j’entreprends quelque chose c’est pour la bonne cause. S’il te plaît, </w:t>
      </w:r>
      <w:r w:rsidR="00B709AD" w:rsidRPr="006E6C9A">
        <w:rPr>
          <w:rFonts w:ascii="Times New Roman" w:hAnsi="Times New Roman"/>
          <w:sz w:val="24"/>
          <w:lang w:val="fr-FR"/>
        </w:rPr>
        <w:t>désactive-les</w:t>
      </w:r>
      <w:r w:rsidRPr="006E6C9A">
        <w:rPr>
          <w:rFonts w:ascii="Times New Roman" w:hAnsi="Times New Roman"/>
          <w:sz w:val="24"/>
          <w:lang w:val="fr-FR"/>
        </w:rPr>
        <w:t>.</w:t>
      </w:r>
    </w:p>
    <w:p w14:paraId="2530CC44"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Un silence s'abattit dans la </w:t>
      </w:r>
      <w:r w:rsidRPr="006E6C9A">
        <w:rPr>
          <w:rFonts w:ascii="Times New Roman" w:hAnsi="Times New Roman"/>
          <w:i/>
          <w:sz w:val="24"/>
          <w:lang w:val="fr-FR"/>
        </w:rPr>
        <w:t>voispe</w:t>
      </w:r>
      <w:r w:rsidRPr="006E6C9A">
        <w:rPr>
          <w:rFonts w:ascii="Times New Roman" w:hAnsi="Times New Roman"/>
          <w:sz w:val="24"/>
          <w:lang w:val="fr-FR"/>
        </w:rPr>
        <w:t>. Cette Liana devait être en train de lui dire quelque chose. J'étais juste derrière Mirko et j'entendais un peu la voix féminine mal isolée:</w:t>
      </w:r>
    </w:p>
    <w:p w14:paraId="5C191C93" w14:textId="2AA9189E" w:rsidR="0065618A" w:rsidRPr="006E6C9A" w:rsidRDefault="00493CF1" w:rsidP="001350BE">
      <w:pPr>
        <w:spacing w:after="0" w:line="360" w:lineRule="auto"/>
        <w:rPr>
          <w:lang w:val="fr-FR"/>
        </w:rPr>
      </w:pPr>
      <w:r w:rsidRPr="006E6C9A">
        <w:rPr>
          <w:rFonts w:ascii="Times New Roman" w:hAnsi="Times New Roman"/>
          <w:sz w:val="24"/>
          <w:lang w:val="fr-FR"/>
        </w:rPr>
        <w:t>-Et j'imagine</w:t>
      </w:r>
      <w:r w:rsidR="00B709AD">
        <w:rPr>
          <w:rFonts w:ascii="Times New Roman" w:hAnsi="Times New Roman"/>
          <w:sz w:val="24"/>
          <w:lang w:val="fr-FR"/>
        </w:rPr>
        <w:t>,</w:t>
      </w:r>
      <w:r w:rsidRPr="006E6C9A">
        <w:rPr>
          <w:rFonts w:ascii="Times New Roman" w:hAnsi="Times New Roman"/>
          <w:sz w:val="24"/>
          <w:lang w:val="fr-FR"/>
        </w:rPr>
        <w:t xml:space="preserve"> </w:t>
      </w:r>
      <w:r w:rsidR="00B709AD" w:rsidRPr="006E6C9A">
        <w:rPr>
          <w:rFonts w:ascii="Times New Roman" w:hAnsi="Times New Roman"/>
          <w:sz w:val="24"/>
          <w:lang w:val="fr-FR"/>
        </w:rPr>
        <w:t>je ne peux pas</w:t>
      </w:r>
      <w:r w:rsidRPr="006E6C9A">
        <w:rPr>
          <w:rFonts w:ascii="Times New Roman" w:hAnsi="Times New Roman"/>
          <w:sz w:val="24"/>
          <w:lang w:val="fr-FR"/>
        </w:rPr>
        <w:t xml:space="preserve"> te poser de questions.</w:t>
      </w:r>
    </w:p>
    <w:p w14:paraId="4A6A255E" w14:textId="77777777" w:rsidR="0065618A" w:rsidRPr="006E6C9A" w:rsidRDefault="00493CF1" w:rsidP="001350BE">
      <w:pPr>
        <w:spacing w:after="0" w:line="360" w:lineRule="auto"/>
        <w:rPr>
          <w:lang w:val="fr-FR"/>
        </w:rPr>
      </w:pPr>
      <w:r w:rsidRPr="006E6C9A">
        <w:rPr>
          <w:rFonts w:ascii="Times New Roman" w:hAnsi="Times New Roman"/>
          <w:sz w:val="24"/>
          <w:lang w:val="fr-FR"/>
        </w:rPr>
        <w:t>-</w:t>
      </w:r>
      <w:proofErr w:type="gramStart"/>
      <w:r w:rsidRPr="006E6C9A">
        <w:rPr>
          <w:rFonts w:ascii="Times New Roman" w:hAnsi="Times New Roman"/>
          <w:sz w:val="24"/>
          <w:lang w:val="fr-FR"/>
        </w:rPr>
        <w:t>T'as</w:t>
      </w:r>
      <w:proofErr w:type="gramEnd"/>
      <w:r w:rsidRPr="006E6C9A">
        <w:rPr>
          <w:rFonts w:ascii="Times New Roman" w:hAnsi="Times New Roman"/>
          <w:sz w:val="24"/>
          <w:lang w:val="fr-FR"/>
        </w:rPr>
        <w:t xml:space="preserve"> deviné.</w:t>
      </w:r>
    </w:p>
    <w:p w14:paraId="65286B8D" w14:textId="77777777" w:rsidR="0065618A" w:rsidRPr="006E6C9A" w:rsidRDefault="00493CF1" w:rsidP="001350BE">
      <w:pPr>
        <w:spacing w:after="0" w:line="360" w:lineRule="auto"/>
        <w:rPr>
          <w:lang w:val="fr-FR"/>
        </w:rPr>
      </w:pPr>
      <w:r w:rsidRPr="006E6C9A">
        <w:rPr>
          <w:rFonts w:ascii="Times New Roman" w:hAnsi="Times New Roman"/>
          <w:sz w:val="24"/>
          <w:lang w:val="fr-FR"/>
        </w:rPr>
        <w:t>-Bah débrouille toi tout seul.</w:t>
      </w:r>
    </w:p>
    <w:p w14:paraId="5AB2E959" w14:textId="0EC15A12" w:rsidR="0065618A" w:rsidRPr="006E6C9A" w:rsidRDefault="00493CF1" w:rsidP="001350BE">
      <w:pPr>
        <w:spacing w:after="0" w:line="360" w:lineRule="auto"/>
        <w:rPr>
          <w:lang w:val="fr-FR"/>
        </w:rPr>
      </w:pPr>
      <w:r w:rsidRPr="006E6C9A">
        <w:rPr>
          <w:rFonts w:ascii="Times New Roman" w:hAnsi="Times New Roman"/>
          <w:sz w:val="24"/>
          <w:lang w:val="fr-FR"/>
        </w:rPr>
        <w:t xml:space="preserve">-Liana! Je t'en supplie. </w:t>
      </w:r>
      <w:r w:rsidR="00B709AD" w:rsidRPr="006E6C9A">
        <w:rPr>
          <w:rFonts w:ascii="Times New Roman" w:hAnsi="Times New Roman"/>
          <w:sz w:val="24"/>
          <w:lang w:val="fr-FR"/>
        </w:rPr>
        <w:t>Est-ce</w:t>
      </w:r>
      <w:r w:rsidRPr="006E6C9A">
        <w:rPr>
          <w:rFonts w:ascii="Times New Roman" w:hAnsi="Times New Roman"/>
          <w:sz w:val="24"/>
          <w:lang w:val="fr-FR"/>
        </w:rPr>
        <w:t xml:space="preserve"> que je t'ai déjà supplié? C'est une question de vie ou de mort.</w:t>
      </w:r>
    </w:p>
    <w:p w14:paraId="1CAECF1B" w14:textId="77777777" w:rsidR="0065618A" w:rsidRPr="006E6C9A" w:rsidRDefault="00493CF1" w:rsidP="001350BE">
      <w:pPr>
        <w:spacing w:after="0" w:line="360" w:lineRule="auto"/>
        <w:rPr>
          <w:lang w:val="fr-FR"/>
        </w:rPr>
      </w:pPr>
      <w:r w:rsidRPr="006E6C9A">
        <w:rPr>
          <w:rFonts w:ascii="Times New Roman" w:hAnsi="Times New Roman"/>
          <w:sz w:val="24"/>
          <w:lang w:val="fr-FR"/>
        </w:rPr>
        <w:t>-Tu sais ce que ce sera alors la dernière fois?</w:t>
      </w:r>
    </w:p>
    <w:p w14:paraId="794BF521" w14:textId="77777777" w:rsidR="0065618A" w:rsidRPr="006E6C9A" w:rsidRDefault="00493CF1" w:rsidP="001350BE">
      <w:pPr>
        <w:spacing w:after="0" w:line="360" w:lineRule="auto"/>
        <w:rPr>
          <w:lang w:val="fr-FR"/>
        </w:rPr>
      </w:pPr>
      <w:r w:rsidRPr="006E6C9A">
        <w:rPr>
          <w:rFonts w:ascii="Times New Roman" w:hAnsi="Times New Roman"/>
          <w:sz w:val="24"/>
          <w:lang w:val="fr-FR"/>
        </w:rPr>
        <w:t>-Tant pis ça vaut le coup. Tu me rejoins là où il le faut le jour qu'on fête tous les deux.</w:t>
      </w:r>
    </w:p>
    <w:p w14:paraId="7207E746" w14:textId="77777777" w:rsidR="0065618A" w:rsidRPr="006E6C9A" w:rsidRDefault="00493CF1" w:rsidP="001350BE">
      <w:pPr>
        <w:spacing w:after="0" w:line="360" w:lineRule="auto"/>
        <w:rPr>
          <w:lang w:val="fr-FR"/>
        </w:rPr>
      </w:pPr>
      <w:r w:rsidRPr="006E6C9A">
        <w:rPr>
          <w:rFonts w:ascii="Times New Roman" w:hAnsi="Times New Roman"/>
          <w:sz w:val="24"/>
          <w:lang w:val="fr-FR"/>
        </w:rPr>
        <w:lastRenderedPageBreak/>
        <w:t>-Prends soin de toi.</w:t>
      </w:r>
    </w:p>
    <w:p w14:paraId="34406509" w14:textId="77777777" w:rsidR="0065618A" w:rsidRPr="006E6C9A" w:rsidRDefault="00493CF1" w:rsidP="001350BE">
      <w:pPr>
        <w:spacing w:after="0" w:line="360" w:lineRule="auto"/>
        <w:rPr>
          <w:lang w:val="fr-FR"/>
        </w:rPr>
      </w:pPr>
      <w:r w:rsidRPr="006E6C9A">
        <w:rPr>
          <w:rFonts w:ascii="Times New Roman" w:hAnsi="Times New Roman"/>
          <w:sz w:val="24"/>
          <w:lang w:val="fr-FR"/>
        </w:rPr>
        <w:t>Tout ce temps Mirko accélérait vers la station qu'on nous indiqua et au moment de s'arrêter, il passa à toute vitesse.</w:t>
      </w:r>
    </w:p>
    <w:p w14:paraId="2570E6CF" w14:textId="77777777" w:rsidR="0065618A" w:rsidRPr="006E6C9A" w:rsidRDefault="00493CF1" w:rsidP="001350BE">
      <w:pPr>
        <w:spacing w:after="0" w:line="360" w:lineRule="auto"/>
        <w:rPr>
          <w:lang w:val="fr-FR"/>
        </w:rPr>
      </w:pPr>
      <w:r w:rsidRPr="006E6C9A">
        <w:rPr>
          <w:rFonts w:ascii="Times New Roman" w:hAnsi="Times New Roman"/>
          <w:sz w:val="24"/>
          <w:lang w:val="fr-FR"/>
        </w:rPr>
        <w:t>-Il reste plus qu'à prier, Mirko était tout contracté.</w:t>
      </w:r>
    </w:p>
    <w:p w14:paraId="7753532F" w14:textId="77777777" w:rsidR="0065618A" w:rsidRPr="006E6C9A" w:rsidRDefault="00493CF1" w:rsidP="001350BE">
      <w:pPr>
        <w:spacing w:after="0" w:line="360" w:lineRule="auto"/>
        <w:rPr>
          <w:lang w:val="fr-FR"/>
        </w:rPr>
      </w:pPr>
      <w:r w:rsidRPr="006E6C9A">
        <w:rPr>
          <w:rFonts w:ascii="Times New Roman" w:hAnsi="Times New Roman"/>
          <w:sz w:val="24"/>
          <w:lang w:val="fr-FR"/>
        </w:rPr>
        <w:t>-Si vous ne… une voix essaya de nous menacer, mais Mirko frappa le panel avec son poing qui arrêta d'émettre tout son:</w:t>
      </w:r>
    </w:p>
    <w:p w14:paraId="52AB36EC" w14:textId="77777777" w:rsidR="0065618A" w:rsidRPr="006E6C9A" w:rsidRDefault="00493CF1" w:rsidP="001350BE">
      <w:pPr>
        <w:spacing w:after="0" w:line="360" w:lineRule="auto"/>
        <w:rPr>
          <w:lang w:val="fr-FR"/>
        </w:rPr>
      </w:pPr>
      <w:r w:rsidRPr="006E6C9A">
        <w:rPr>
          <w:rFonts w:ascii="Times New Roman" w:hAnsi="Times New Roman"/>
          <w:sz w:val="24"/>
          <w:lang w:val="fr-FR"/>
        </w:rPr>
        <w:t>-On n'en a pas besoin, je connais la route, nous expliqua-t-il.</w:t>
      </w:r>
    </w:p>
    <w:p w14:paraId="0D66D786"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Puis il fonça à une vitesse hallucinante sur la première planète du royaume de Calor, celle qui était à l'extrémité de la galaxie et avait l’air plus grande que les autres. </w:t>
      </w:r>
    </w:p>
    <w:p w14:paraId="3D66F6B6" w14:textId="1C82AB24" w:rsidR="0065618A" w:rsidRPr="006E6C9A" w:rsidRDefault="00493CF1" w:rsidP="001350BE">
      <w:pPr>
        <w:spacing w:after="0" w:line="360" w:lineRule="auto"/>
        <w:rPr>
          <w:lang w:val="fr-FR"/>
        </w:rPr>
      </w:pPr>
      <w:r w:rsidRPr="006E6C9A">
        <w:rPr>
          <w:rFonts w:ascii="Times New Roman" w:hAnsi="Times New Roman"/>
          <w:sz w:val="24"/>
          <w:lang w:val="fr-FR"/>
        </w:rPr>
        <w:t xml:space="preserve">Nous nous posâmes dans un marché et nous </w:t>
      </w:r>
      <w:r w:rsidR="00B709AD" w:rsidRPr="006E6C9A">
        <w:rPr>
          <w:rFonts w:ascii="Times New Roman" w:hAnsi="Times New Roman"/>
          <w:sz w:val="24"/>
          <w:lang w:val="fr-FR"/>
        </w:rPr>
        <w:t>commençâmes</w:t>
      </w:r>
      <w:r w:rsidRPr="006E6C9A">
        <w:rPr>
          <w:rFonts w:ascii="Times New Roman" w:hAnsi="Times New Roman"/>
          <w:sz w:val="24"/>
          <w:lang w:val="fr-FR"/>
        </w:rPr>
        <w:t xml:space="preserve"> à rouler en essayant de ne renverser personne. Le soleil n'était pas encore tout à fait couché. Nous nous engouffrâmes dans un tunnel, semblable aux nôtres et en sortant de celui-ci, nous prîmes la direction d’une sorte de gare. En nous y rapprochant, Mirko ne ralentissait toujours pas. Sans aucune gêne il rentra avec la </w:t>
      </w:r>
      <w:r w:rsidRPr="006E6C9A">
        <w:rPr>
          <w:rFonts w:ascii="Times New Roman" w:hAnsi="Times New Roman"/>
          <w:i/>
          <w:sz w:val="24"/>
          <w:lang w:val="fr-FR"/>
        </w:rPr>
        <w:t xml:space="preserve">voispe </w:t>
      </w:r>
      <w:r w:rsidRPr="006E6C9A">
        <w:rPr>
          <w:rFonts w:ascii="Times New Roman" w:hAnsi="Times New Roman"/>
          <w:sz w:val="24"/>
          <w:lang w:val="fr-FR"/>
        </w:rPr>
        <w:t>dans cette gare spatiale, descendit les escaliers en apeurant les gens et en écrasant quelques valises.</w:t>
      </w:r>
    </w:p>
    <w:p w14:paraId="32138573" w14:textId="77777777" w:rsidR="0065618A" w:rsidRPr="006E6C9A" w:rsidRDefault="00493CF1" w:rsidP="001350BE">
      <w:pPr>
        <w:spacing w:after="0" w:line="360" w:lineRule="auto"/>
        <w:rPr>
          <w:lang w:val="fr-FR"/>
        </w:rPr>
      </w:pPr>
      <w:r w:rsidRPr="006E6C9A">
        <w:rPr>
          <w:rFonts w:ascii="Times New Roman" w:hAnsi="Times New Roman"/>
          <w:sz w:val="24"/>
          <w:lang w:val="fr-FR"/>
        </w:rPr>
        <w:t>-Moins vite… demanda Nastya, fais gaffe, tu vas écraser quelqu'un.</w:t>
      </w:r>
    </w:p>
    <w:p w14:paraId="31F364BF" w14:textId="77777777" w:rsidR="0065618A" w:rsidRPr="006E6C9A" w:rsidRDefault="00493CF1" w:rsidP="001350BE">
      <w:pPr>
        <w:spacing w:after="0" w:line="360" w:lineRule="auto"/>
        <w:rPr>
          <w:lang w:val="fr-FR"/>
        </w:rPr>
      </w:pPr>
      <w:r w:rsidRPr="006E6C9A">
        <w:rPr>
          <w:rFonts w:ascii="Times New Roman" w:hAnsi="Times New Roman"/>
          <w:sz w:val="24"/>
          <w:lang w:val="fr-FR"/>
        </w:rPr>
        <w:t>-C'est à eux de faire gaffe, rigola Mirko.</w:t>
      </w:r>
    </w:p>
    <w:p w14:paraId="616CB04D" w14:textId="77777777" w:rsidR="0065618A" w:rsidRPr="006E6C9A" w:rsidRDefault="00493CF1" w:rsidP="001350BE">
      <w:pPr>
        <w:spacing w:after="0" w:line="360" w:lineRule="auto"/>
        <w:rPr>
          <w:lang w:val="fr-FR"/>
        </w:rPr>
      </w:pPr>
      <w:r w:rsidRPr="006E6C9A">
        <w:rPr>
          <w:rFonts w:ascii="Times New Roman" w:hAnsi="Times New Roman"/>
          <w:sz w:val="24"/>
          <w:lang w:val="fr-FR"/>
        </w:rPr>
        <w:t>Nous nous engouffrâmes ensuite sans surprise dans le tunnel sans rails, transparent du “métro” et nous accélérâmes encore plus. Au bout de quelques secondes nous étions dans un tube entre deux planètes et nous voyions toute la galaxie. Mirko était maintenant détendu et se permit de faire un tour dans le tunnel qui était rond en passant sur le plafond et redescendant pour détendre l'atmosphère. Puis pour pas qu’on se lâche complètement nous remit un coup de pression, qui en fait c'était mal présentée, mais était en fait une information rassurante:</w:t>
      </w:r>
    </w:p>
    <w:p w14:paraId="21B46DAA" w14:textId="77777777" w:rsidR="0065618A" w:rsidRPr="006E6C9A" w:rsidRDefault="00493CF1" w:rsidP="001350BE">
      <w:pPr>
        <w:spacing w:after="0" w:line="360" w:lineRule="auto"/>
        <w:rPr>
          <w:lang w:val="fr-FR"/>
        </w:rPr>
      </w:pPr>
      <w:r w:rsidRPr="006E6C9A">
        <w:rPr>
          <w:rFonts w:ascii="Times New Roman" w:hAnsi="Times New Roman"/>
          <w:sz w:val="24"/>
          <w:lang w:val="fr-FR"/>
        </w:rPr>
        <w:t>-Ils vont nous chercher dans l'espace et le passer aux radars et différentes autres analyses. Ils ne vont jamais se douter que nous sommes ici. Au moins j'aurais accompli un fantasme de tout petit.</w:t>
      </w:r>
    </w:p>
    <w:p w14:paraId="21DFD79E" w14:textId="77777777" w:rsidR="0065618A" w:rsidRPr="006E6C9A" w:rsidRDefault="00493CF1" w:rsidP="001350BE">
      <w:pPr>
        <w:spacing w:after="0" w:line="360" w:lineRule="auto"/>
        <w:rPr>
          <w:lang w:val="fr-FR"/>
        </w:rPr>
      </w:pPr>
      <w:r w:rsidRPr="006E6C9A">
        <w:rPr>
          <w:rFonts w:ascii="Times New Roman" w:hAnsi="Times New Roman"/>
          <w:sz w:val="24"/>
          <w:lang w:val="fr-FR"/>
        </w:rPr>
        <w:t>Nous roulâmes pendant environ trois quarts d’heures. Nastya s’endormit, Mirko roulait à une vitesse énorme pour qu'aucun “train spatiale” ne puisse nous rattraper et moi je regardais la belle vue.</w:t>
      </w:r>
    </w:p>
    <w:p w14:paraId="235F9F78" w14:textId="237437F6" w:rsidR="0065618A" w:rsidRPr="006E6C9A" w:rsidRDefault="00493CF1" w:rsidP="001350BE">
      <w:pPr>
        <w:spacing w:after="0" w:line="360" w:lineRule="auto"/>
        <w:rPr>
          <w:lang w:val="fr-FR"/>
        </w:rPr>
      </w:pPr>
      <w:r w:rsidRPr="006E6C9A">
        <w:rPr>
          <w:rFonts w:ascii="Times New Roman" w:hAnsi="Times New Roman"/>
          <w:sz w:val="24"/>
          <w:lang w:val="fr-FR"/>
        </w:rPr>
        <w:lastRenderedPageBreak/>
        <w:t xml:space="preserve">Je ne sais pas combien il y avait de planètes, mais je dirais une cinquantaine au total. </w:t>
      </w:r>
      <w:r w:rsidR="00B709AD" w:rsidRPr="006E6C9A">
        <w:rPr>
          <w:rFonts w:ascii="Times New Roman" w:hAnsi="Times New Roman"/>
          <w:sz w:val="24"/>
          <w:lang w:val="fr-FR"/>
        </w:rPr>
        <w:t>Ce n’est pas</w:t>
      </w:r>
      <w:r w:rsidRPr="006E6C9A">
        <w:rPr>
          <w:rFonts w:ascii="Times New Roman" w:hAnsi="Times New Roman"/>
          <w:sz w:val="24"/>
          <w:lang w:val="fr-FR"/>
        </w:rPr>
        <w:t xml:space="preserve"> la première fois que j'avais cette vue et pourtant elle m'hypnotisait de nouveau. D'une planète à l'autre on arrivait en à peu près quinze minutes, à la vitesse maximale de la </w:t>
      </w:r>
      <w:r w:rsidRPr="006E6C9A">
        <w:rPr>
          <w:rFonts w:ascii="Times New Roman" w:hAnsi="Times New Roman"/>
          <w:i/>
          <w:sz w:val="24"/>
          <w:lang w:val="fr-FR"/>
        </w:rPr>
        <w:t xml:space="preserve">voispe </w:t>
      </w:r>
      <w:r w:rsidRPr="006E6C9A">
        <w:rPr>
          <w:rFonts w:ascii="Times New Roman" w:hAnsi="Times New Roman"/>
          <w:sz w:val="24"/>
          <w:lang w:val="fr-FR"/>
        </w:rPr>
        <w:t xml:space="preserve">qui était de 400km/h. Après près de trois heures de route en silence, en arrivant à une énième station, on sortit avec la </w:t>
      </w:r>
      <w:r w:rsidRPr="006E6C9A">
        <w:rPr>
          <w:rFonts w:ascii="Times New Roman" w:hAnsi="Times New Roman"/>
          <w:i/>
          <w:sz w:val="24"/>
          <w:lang w:val="fr-FR"/>
        </w:rPr>
        <w:t xml:space="preserve">voispe </w:t>
      </w:r>
      <w:r w:rsidRPr="006E6C9A">
        <w:rPr>
          <w:rFonts w:ascii="Times New Roman" w:hAnsi="Times New Roman"/>
          <w:sz w:val="24"/>
          <w:lang w:val="fr-FR"/>
        </w:rPr>
        <w:t>de la gare spatiale et on commença à rouler dans la ville qui ne ressemblait absolument pas à la précédente. Elle me rappelait le Far West.</w:t>
      </w:r>
    </w:p>
    <w:p w14:paraId="2675749E"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Mirko se gara ensuite sur un petit parking et après avoir arraché la plaque avec le numéro de la </w:t>
      </w:r>
      <w:r w:rsidRPr="006E6C9A">
        <w:rPr>
          <w:rFonts w:ascii="Times New Roman" w:hAnsi="Times New Roman"/>
          <w:i/>
          <w:sz w:val="24"/>
          <w:lang w:val="fr-FR"/>
        </w:rPr>
        <w:t>voispe</w:t>
      </w:r>
      <w:r w:rsidRPr="006E6C9A">
        <w:rPr>
          <w:rFonts w:ascii="Times New Roman" w:hAnsi="Times New Roman"/>
          <w:sz w:val="24"/>
          <w:lang w:val="fr-FR"/>
        </w:rPr>
        <w:t xml:space="preserve"> il la mit à l'intérieur de sa veste.</w:t>
      </w:r>
    </w:p>
    <w:p w14:paraId="0307A9D1" w14:textId="77777777" w:rsidR="0065618A" w:rsidRPr="006E6C9A" w:rsidRDefault="00493CF1" w:rsidP="001350BE">
      <w:pPr>
        <w:spacing w:after="0" w:line="360" w:lineRule="auto"/>
        <w:rPr>
          <w:lang w:val="fr-FR"/>
        </w:rPr>
      </w:pPr>
      <w:r w:rsidRPr="006E6C9A">
        <w:rPr>
          <w:rFonts w:ascii="Times New Roman" w:hAnsi="Times New Roman"/>
          <w:sz w:val="24"/>
          <w:lang w:val="fr-FR"/>
        </w:rPr>
        <w:t>-Suivez-moi! Mirko se mit à trottiner en regardant à droite et à gauche.</w:t>
      </w:r>
    </w:p>
    <w:p w14:paraId="580A774A"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Lorsqu'on eut totalement la certitude qu'aucun </w:t>
      </w:r>
      <w:r w:rsidRPr="006E6C9A">
        <w:rPr>
          <w:rFonts w:ascii="Times New Roman" w:hAnsi="Times New Roman"/>
          <w:i/>
          <w:sz w:val="24"/>
          <w:lang w:val="fr-FR"/>
        </w:rPr>
        <w:t xml:space="preserve">diammé </w:t>
      </w:r>
      <w:r w:rsidRPr="006E6C9A">
        <w:rPr>
          <w:rFonts w:ascii="Times New Roman" w:hAnsi="Times New Roman"/>
          <w:sz w:val="24"/>
          <w:lang w:val="fr-FR"/>
        </w:rPr>
        <w:t xml:space="preserve">ne nous suivait on ralentit le pas et on s'arrêta totalement en arrivant devant les portes en verre d’un restaurant. Sur la porte, il était marqué “Fermé”, mais Mirko est quand même rentré dedans. Il nous tint la porte et on rentra à notre tour. </w:t>
      </w:r>
    </w:p>
    <w:p w14:paraId="248F2CDA"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Ce restaurant était plutôt joli et plutôt original même si pour le coup il était fermé! Je ne comprenais pas comment Mirko put avoir l’audace de rentrer, mais je compris tout de suite. Une fille aux cheveux bruns sortit de ce qui semblait être une cuisine et au lieu de nous virer dehors elle regarda Mirko et se jeta à son cou. </w:t>
      </w:r>
    </w:p>
    <w:p w14:paraId="23B85EF2" w14:textId="77777777" w:rsidR="0065618A" w:rsidRPr="006E6C9A" w:rsidRDefault="00493CF1" w:rsidP="001350BE">
      <w:pPr>
        <w:spacing w:after="0" w:line="360" w:lineRule="auto"/>
        <w:rPr>
          <w:lang w:val="fr-FR"/>
        </w:rPr>
      </w:pPr>
      <w:r w:rsidRPr="006E6C9A">
        <w:rPr>
          <w:rFonts w:ascii="Times New Roman" w:hAnsi="Times New Roman"/>
          <w:sz w:val="24"/>
          <w:lang w:val="fr-FR"/>
        </w:rPr>
        <w:t>-Mirko! cria-t-elle surprise.</w:t>
      </w:r>
    </w:p>
    <w:p w14:paraId="731F22C8" w14:textId="77777777" w:rsidR="0065618A" w:rsidRPr="006E6C9A" w:rsidRDefault="00493CF1" w:rsidP="001350BE">
      <w:pPr>
        <w:spacing w:after="0" w:line="360" w:lineRule="auto"/>
        <w:rPr>
          <w:lang w:val="fr-FR"/>
        </w:rPr>
      </w:pPr>
      <w:r w:rsidRPr="006E6C9A">
        <w:rPr>
          <w:rFonts w:ascii="Times New Roman" w:hAnsi="Times New Roman"/>
          <w:sz w:val="24"/>
          <w:lang w:val="fr-FR"/>
        </w:rPr>
        <w:t>-Salut Lisa, dit-il en lui faisant un câlin.</w:t>
      </w:r>
    </w:p>
    <w:p w14:paraId="0C864DB1"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J'avais l'impression qu'il y avait quelque chose entre Mirko et Nastya au début sinon pourquoi risquer sa vie pour elle, mais là… d'abord une Liana, ensuite une Lisa. Ça faisait beaucoup quand même. Puis lorsque les retrouvailles se finirent, elle se dégagea, mais ne nous offrit pas d’attention, car lui mit une baffe. </w:t>
      </w:r>
    </w:p>
    <w:p w14:paraId="175F3CAB" w14:textId="77777777" w:rsidR="0065618A" w:rsidRPr="006E6C9A" w:rsidRDefault="00493CF1" w:rsidP="001350BE">
      <w:pPr>
        <w:spacing w:after="0" w:line="360" w:lineRule="auto"/>
        <w:rPr>
          <w:lang w:val="fr-FR"/>
        </w:rPr>
      </w:pPr>
      <w:r w:rsidRPr="006E6C9A">
        <w:rPr>
          <w:rFonts w:ascii="Times New Roman" w:hAnsi="Times New Roman"/>
          <w:sz w:val="24"/>
          <w:lang w:val="fr-FR"/>
        </w:rPr>
        <w:t>-Où étais-tu tout ce temps?</w:t>
      </w:r>
    </w:p>
    <w:p w14:paraId="3BA73CE5" w14:textId="77777777" w:rsidR="0065618A" w:rsidRPr="006E6C9A" w:rsidRDefault="00493CF1" w:rsidP="001350BE">
      <w:pPr>
        <w:spacing w:after="0" w:line="360" w:lineRule="auto"/>
        <w:rPr>
          <w:lang w:val="fr-FR"/>
        </w:rPr>
      </w:pPr>
      <w:r w:rsidRPr="006E6C9A">
        <w:rPr>
          <w:rFonts w:ascii="Times New Roman" w:hAnsi="Times New Roman"/>
          <w:sz w:val="24"/>
          <w:lang w:val="fr-FR"/>
        </w:rPr>
        <w:t>Cette jeune fille très proche de Mirko avait l'air aussi très jalouse.</w:t>
      </w:r>
    </w:p>
    <w:p w14:paraId="19D7EFB1" w14:textId="06B5C91F" w:rsidR="0065618A" w:rsidRPr="006E6C9A" w:rsidRDefault="00493CF1" w:rsidP="001350BE">
      <w:pPr>
        <w:spacing w:after="0" w:line="360" w:lineRule="auto"/>
        <w:rPr>
          <w:lang w:val="fr-FR"/>
        </w:rPr>
      </w:pPr>
      <w:r w:rsidRPr="006E6C9A">
        <w:rPr>
          <w:rFonts w:ascii="Times New Roman" w:hAnsi="Times New Roman"/>
          <w:sz w:val="24"/>
          <w:lang w:val="fr-FR"/>
        </w:rPr>
        <w:t xml:space="preserve">-Oui moi aussi je suis content de te voir Lisa, </w:t>
      </w:r>
      <w:r w:rsidR="00B709AD" w:rsidRPr="006E6C9A">
        <w:rPr>
          <w:rFonts w:ascii="Times New Roman" w:hAnsi="Times New Roman"/>
          <w:sz w:val="24"/>
          <w:lang w:val="fr-FR"/>
        </w:rPr>
        <w:t>rigola-t</w:t>
      </w:r>
      <w:r w:rsidRPr="006E6C9A">
        <w:rPr>
          <w:rFonts w:ascii="Times New Roman" w:hAnsi="Times New Roman"/>
          <w:sz w:val="24"/>
          <w:lang w:val="fr-FR"/>
        </w:rPr>
        <w:t>-il.</w:t>
      </w:r>
    </w:p>
    <w:p w14:paraId="0C130C41" w14:textId="77777777" w:rsidR="0065618A" w:rsidRPr="006E6C9A" w:rsidRDefault="00493CF1" w:rsidP="001350BE">
      <w:pPr>
        <w:spacing w:after="0" w:line="360" w:lineRule="auto"/>
        <w:rPr>
          <w:lang w:val="fr-FR"/>
        </w:rPr>
      </w:pPr>
      <w:r w:rsidRPr="006E6C9A">
        <w:rPr>
          <w:rFonts w:ascii="Times New Roman" w:hAnsi="Times New Roman"/>
          <w:sz w:val="24"/>
          <w:lang w:val="fr-FR"/>
        </w:rPr>
        <w:t>Nastya avait l'air jalouse aussi et rappela de son existence à Mirko qui se retourna vers Lisa:</w:t>
      </w:r>
    </w:p>
    <w:p w14:paraId="51C9E0DF" w14:textId="77777777" w:rsidR="0065618A" w:rsidRPr="006E6C9A" w:rsidRDefault="00493CF1" w:rsidP="001350BE">
      <w:pPr>
        <w:spacing w:after="0" w:line="360" w:lineRule="auto"/>
        <w:rPr>
          <w:lang w:val="fr-FR"/>
        </w:rPr>
      </w:pPr>
      <w:r w:rsidRPr="006E6C9A">
        <w:rPr>
          <w:rFonts w:ascii="Times New Roman" w:hAnsi="Times New Roman"/>
          <w:sz w:val="24"/>
          <w:lang w:val="fr-FR"/>
        </w:rPr>
        <w:t>-Tu peux nous organiser quelque chose? Tu es la meilleure pour ça.</w:t>
      </w:r>
    </w:p>
    <w:p w14:paraId="48C49AE3" w14:textId="77777777" w:rsidR="0065618A" w:rsidRPr="006E6C9A" w:rsidRDefault="00493CF1" w:rsidP="001350BE">
      <w:pPr>
        <w:spacing w:after="0"/>
        <w:rPr>
          <w:lang w:val="fr-FR"/>
        </w:rPr>
      </w:pPr>
      <w:r w:rsidRPr="006E6C9A">
        <w:rPr>
          <w:lang w:val="fr-FR"/>
        </w:rPr>
        <w:br w:type="page"/>
      </w:r>
    </w:p>
    <w:p w14:paraId="3976C211" w14:textId="77777777" w:rsidR="0065618A" w:rsidRPr="006E6C9A" w:rsidRDefault="00493CF1" w:rsidP="001350BE">
      <w:pPr>
        <w:spacing w:after="0" w:line="360" w:lineRule="auto"/>
        <w:rPr>
          <w:lang w:val="fr-FR"/>
        </w:rPr>
      </w:pPr>
      <w:r w:rsidRPr="006E6C9A">
        <w:rPr>
          <w:rFonts w:ascii="Times New Roman" w:hAnsi="Times New Roman"/>
          <w:sz w:val="24"/>
          <w:u w:val="single"/>
          <w:lang w:val="fr-FR"/>
        </w:rPr>
        <w:lastRenderedPageBreak/>
        <w:t>Petite parenthèse du narrateur inexistant.(2)</w:t>
      </w:r>
    </w:p>
    <w:p w14:paraId="1BFFEA95" w14:textId="77777777" w:rsidR="0065618A" w:rsidRPr="006E6C9A" w:rsidRDefault="0065618A" w:rsidP="001350BE">
      <w:pPr>
        <w:spacing w:after="0" w:line="360" w:lineRule="auto"/>
        <w:rPr>
          <w:lang w:val="fr-FR"/>
        </w:rPr>
      </w:pPr>
    </w:p>
    <w:p w14:paraId="43D718E4" w14:textId="77777777" w:rsidR="0065618A" w:rsidRPr="006E6C9A" w:rsidRDefault="00493CF1" w:rsidP="001350BE">
      <w:pPr>
        <w:spacing w:after="0" w:line="360" w:lineRule="auto"/>
        <w:rPr>
          <w:lang w:val="fr-FR"/>
        </w:rPr>
      </w:pPr>
      <w:r w:rsidRPr="006E6C9A">
        <w:rPr>
          <w:rFonts w:ascii="Times New Roman" w:hAnsi="Times New Roman"/>
          <w:sz w:val="24"/>
          <w:lang w:val="fr-FR"/>
        </w:rPr>
        <w:t>Si vous êtes arrivés jusqu’ici, c’est que vous avez déjà parcouru un bout du chemin. Félicitations! Vers où votre progression va continuer, vous êtes le seul à savoir.</w:t>
      </w:r>
    </w:p>
    <w:p w14:paraId="2DE2B699" w14:textId="77777777" w:rsidR="0065618A" w:rsidRPr="006E6C9A" w:rsidRDefault="0065618A" w:rsidP="001350BE">
      <w:pPr>
        <w:spacing w:after="0" w:line="360" w:lineRule="auto"/>
        <w:rPr>
          <w:lang w:val="fr-FR"/>
        </w:rPr>
      </w:pPr>
    </w:p>
    <w:p w14:paraId="6D83E844" w14:textId="77777777" w:rsidR="0065618A" w:rsidRPr="006E6C9A" w:rsidRDefault="00493CF1" w:rsidP="001350BE">
      <w:pPr>
        <w:spacing w:after="0" w:line="360" w:lineRule="auto"/>
        <w:rPr>
          <w:lang w:val="fr-FR"/>
        </w:rPr>
      </w:pPr>
      <w:r w:rsidRPr="006E6C9A">
        <w:rPr>
          <w:rFonts w:ascii="Times New Roman" w:hAnsi="Times New Roman"/>
          <w:sz w:val="24"/>
          <w:lang w:val="fr-FR"/>
        </w:rPr>
        <w:t>Si vous lisiez les chapitres dans l’ordre, cela ne vous concerne pas, d’ailleurs ce n’est sûrement pas le chemin que j’aurais pris moi… passons! Cela concerne seulement ceux qui ont lu les chapitres des trois personnages.</w:t>
      </w:r>
    </w:p>
    <w:p w14:paraId="78726CFD" w14:textId="77777777" w:rsidR="0065618A" w:rsidRPr="006E6C9A" w:rsidRDefault="0065618A" w:rsidP="001350BE">
      <w:pPr>
        <w:spacing w:after="0" w:line="360" w:lineRule="auto"/>
        <w:rPr>
          <w:lang w:val="fr-FR"/>
        </w:rPr>
      </w:pPr>
    </w:p>
    <w:p w14:paraId="58CC2284" w14:textId="77777777" w:rsidR="0065618A" w:rsidRPr="006E6C9A" w:rsidRDefault="00493CF1" w:rsidP="001350BE">
      <w:pPr>
        <w:spacing w:after="0" w:line="360" w:lineRule="auto"/>
        <w:rPr>
          <w:lang w:val="fr-FR"/>
        </w:rPr>
      </w:pPr>
      <w:r w:rsidRPr="006E6C9A">
        <w:rPr>
          <w:rFonts w:ascii="Times New Roman" w:hAnsi="Times New Roman"/>
          <w:sz w:val="24"/>
          <w:lang w:val="fr-FR"/>
        </w:rPr>
        <w:t>Si vous lisiez les chapitres d’un personnage, mais que le destin d’autres personnages vous reste encore irrésolu, alors je vous souhaite revenir à la page ### de la première petite parenthèse du narrateur inexistant, qui est moi-même.</w:t>
      </w:r>
    </w:p>
    <w:p w14:paraId="2A54FE7E" w14:textId="77777777" w:rsidR="0065618A" w:rsidRPr="006E6C9A" w:rsidRDefault="0065618A" w:rsidP="001350BE">
      <w:pPr>
        <w:spacing w:after="0" w:line="360" w:lineRule="auto"/>
        <w:rPr>
          <w:lang w:val="fr-FR"/>
        </w:rPr>
      </w:pPr>
    </w:p>
    <w:p w14:paraId="19B3E7C4" w14:textId="77777777" w:rsidR="0065618A" w:rsidRPr="006E6C9A" w:rsidRDefault="00493CF1" w:rsidP="001350BE">
      <w:pPr>
        <w:spacing w:after="0" w:line="360" w:lineRule="auto"/>
        <w:rPr>
          <w:lang w:val="fr-FR"/>
        </w:rPr>
      </w:pPr>
      <w:r w:rsidRPr="006E6C9A">
        <w:rPr>
          <w:rFonts w:ascii="Times New Roman" w:hAnsi="Times New Roman"/>
          <w:sz w:val="24"/>
          <w:lang w:val="fr-FR"/>
        </w:rPr>
        <w:t>Si vous avez lu tous les chapitres du 10 au 21, alors j’ai le plaisir de vous ouvrir le portail qui mène à la suite, sans vous retarder plus que cela.</w:t>
      </w:r>
    </w:p>
    <w:p w14:paraId="25CF0254" w14:textId="77777777" w:rsidR="0065618A" w:rsidRPr="006E6C9A" w:rsidRDefault="0065618A" w:rsidP="001350BE">
      <w:pPr>
        <w:spacing w:after="0" w:line="360" w:lineRule="auto"/>
        <w:rPr>
          <w:lang w:val="fr-FR"/>
        </w:rPr>
      </w:pPr>
    </w:p>
    <w:p w14:paraId="119905DE" w14:textId="77777777" w:rsidR="0065618A" w:rsidRPr="006E6C9A" w:rsidRDefault="00493CF1" w:rsidP="001350BE">
      <w:pPr>
        <w:spacing w:after="0" w:line="360" w:lineRule="auto"/>
        <w:rPr>
          <w:lang w:val="fr-FR"/>
        </w:rPr>
      </w:pPr>
      <w:r w:rsidRPr="006E6C9A">
        <w:rPr>
          <w:rFonts w:ascii="Times New Roman" w:hAnsi="Times New Roman"/>
          <w:sz w:val="24"/>
          <w:lang w:val="fr-FR"/>
        </w:rPr>
        <w:t>Il vous reste encore plein de mystères non découverts, d’intrigues méconnues, de nombreuses situations à suspens non vécues à en ne plus pouvoir dormir. À travers nos trois personnages, qui vous sont bien connus: Artem, Nastya et Micha; tout ne fait que commencer!</w:t>
      </w:r>
    </w:p>
    <w:p w14:paraId="3682D5B7" w14:textId="77777777" w:rsidR="0065618A" w:rsidRPr="006E6C9A" w:rsidRDefault="0065618A" w:rsidP="001350BE">
      <w:pPr>
        <w:spacing w:after="0" w:line="360" w:lineRule="auto"/>
        <w:rPr>
          <w:lang w:val="fr-FR"/>
        </w:rPr>
      </w:pPr>
    </w:p>
    <w:p w14:paraId="544D8C92" w14:textId="77777777" w:rsidR="0065618A" w:rsidRPr="006E6C9A" w:rsidRDefault="00493CF1" w:rsidP="001350BE">
      <w:pPr>
        <w:spacing w:after="0" w:line="360" w:lineRule="auto"/>
        <w:rPr>
          <w:lang w:val="fr-FR"/>
        </w:rPr>
      </w:pPr>
      <w:r w:rsidRPr="006E6C9A">
        <w:rPr>
          <w:rFonts w:ascii="Times New Roman" w:hAnsi="Times New Roman"/>
          <w:sz w:val="24"/>
          <w:lang w:val="fr-FR"/>
        </w:rPr>
        <w:t>Bonne lecture à vous chers aventuriers!</w:t>
      </w:r>
    </w:p>
    <w:p w14:paraId="3E1694A1" w14:textId="77777777" w:rsidR="0065618A" w:rsidRPr="006E6C9A" w:rsidRDefault="00493CF1" w:rsidP="001350BE">
      <w:pPr>
        <w:spacing w:after="0"/>
        <w:rPr>
          <w:lang w:val="fr-FR"/>
        </w:rPr>
      </w:pPr>
      <w:r w:rsidRPr="006E6C9A">
        <w:rPr>
          <w:lang w:val="fr-FR"/>
        </w:rPr>
        <w:br w:type="page"/>
      </w:r>
    </w:p>
    <w:p w14:paraId="18EABDA0" w14:textId="7A800973" w:rsidR="00B709AD" w:rsidRDefault="00B709AD" w:rsidP="00B709AD">
      <w:pPr>
        <w:spacing w:after="0" w:line="360" w:lineRule="auto"/>
        <w:jc w:val="center"/>
        <w:rPr>
          <w:rFonts w:ascii="Times New Roman" w:hAnsi="Times New Roman"/>
          <w:sz w:val="32"/>
          <w:szCs w:val="32"/>
          <w:lang w:val="fr-FR"/>
        </w:rPr>
      </w:pPr>
      <w:r>
        <w:rPr>
          <w:rFonts w:ascii="Times New Roman" w:hAnsi="Times New Roman"/>
          <w:sz w:val="32"/>
          <w:szCs w:val="32"/>
          <w:lang w:val="fr-FR"/>
        </w:rPr>
        <w:lastRenderedPageBreak/>
        <w:t>Troisième</w:t>
      </w:r>
      <w:r w:rsidRPr="00841EB5">
        <w:rPr>
          <w:rFonts w:ascii="Times New Roman" w:hAnsi="Times New Roman"/>
          <w:sz w:val="32"/>
          <w:szCs w:val="32"/>
          <w:lang w:val="fr-FR"/>
        </w:rPr>
        <w:t xml:space="preserve"> partie</w:t>
      </w:r>
    </w:p>
    <w:p w14:paraId="56E7E28A" w14:textId="77777777" w:rsidR="00B709AD" w:rsidRDefault="00B709AD" w:rsidP="001350BE">
      <w:pPr>
        <w:spacing w:after="0" w:line="360" w:lineRule="auto"/>
        <w:rPr>
          <w:rFonts w:ascii="Times New Roman" w:hAnsi="Times New Roman"/>
          <w:sz w:val="24"/>
          <w:lang w:val="fr-FR"/>
        </w:rPr>
      </w:pPr>
    </w:p>
    <w:p w14:paraId="0350CB4B" w14:textId="35C4B887" w:rsidR="0065618A" w:rsidRPr="006E6C9A" w:rsidRDefault="00493CF1" w:rsidP="001350BE">
      <w:pPr>
        <w:spacing w:after="0" w:line="360" w:lineRule="auto"/>
        <w:rPr>
          <w:lang w:val="fr-FR"/>
        </w:rPr>
      </w:pPr>
      <w:r w:rsidRPr="006E6C9A">
        <w:rPr>
          <w:rFonts w:ascii="Times New Roman" w:hAnsi="Times New Roman"/>
          <w:sz w:val="24"/>
          <w:lang w:val="fr-FR"/>
        </w:rPr>
        <w:t>Chapitre 22 : Artem</w:t>
      </w:r>
      <w:r w:rsidRPr="006E6C9A">
        <w:rPr>
          <w:rFonts w:ascii="Times New Roman" w:hAnsi="Times New Roman"/>
          <w:sz w:val="24"/>
          <w:lang w:val="fr-FR"/>
        </w:rPr>
        <w:tab/>
      </w:r>
      <w:r w:rsidRPr="006E6C9A">
        <w:rPr>
          <w:rFonts w:ascii="Times New Roman" w:hAnsi="Times New Roman"/>
          <w:sz w:val="24"/>
          <w:lang w:val="fr-FR"/>
        </w:rPr>
        <w:tab/>
      </w:r>
      <w:r w:rsidRPr="006E6C9A">
        <w:rPr>
          <w:rFonts w:ascii="Times New Roman" w:hAnsi="Times New Roman"/>
          <w:sz w:val="24"/>
          <w:lang w:val="fr-FR"/>
        </w:rPr>
        <w:tab/>
      </w:r>
      <w:r w:rsidRPr="006E6C9A">
        <w:rPr>
          <w:rFonts w:ascii="Times New Roman" w:hAnsi="Times New Roman"/>
          <w:sz w:val="24"/>
          <w:lang w:val="fr-FR"/>
        </w:rPr>
        <w:tab/>
      </w:r>
      <w:r w:rsidRPr="006E6C9A">
        <w:rPr>
          <w:rFonts w:ascii="Times New Roman" w:hAnsi="Times New Roman"/>
          <w:sz w:val="24"/>
          <w:lang w:val="fr-FR"/>
        </w:rPr>
        <w:tab/>
      </w:r>
      <w:r w:rsidRPr="006E6C9A">
        <w:rPr>
          <w:rFonts w:ascii="Times New Roman" w:hAnsi="Times New Roman"/>
          <w:sz w:val="24"/>
          <w:lang w:val="fr-FR"/>
        </w:rPr>
        <w:tab/>
      </w:r>
      <w:r w:rsidRPr="006E6C9A">
        <w:rPr>
          <w:rFonts w:ascii="Times New Roman" w:hAnsi="Times New Roman"/>
          <w:sz w:val="24"/>
          <w:lang w:val="fr-FR"/>
        </w:rPr>
        <w:tab/>
      </w:r>
      <w:r w:rsidRPr="006E6C9A">
        <w:rPr>
          <w:rFonts w:ascii="Times New Roman" w:hAnsi="Times New Roman"/>
          <w:sz w:val="24"/>
          <w:lang w:val="fr-FR"/>
        </w:rPr>
        <w:tab/>
        <w:t>Explosion + 6</w:t>
      </w:r>
    </w:p>
    <w:p w14:paraId="4D93B7D0" w14:textId="77777777" w:rsidR="0065618A" w:rsidRPr="006E6C9A" w:rsidRDefault="0065618A" w:rsidP="001350BE">
      <w:pPr>
        <w:spacing w:after="0" w:line="360" w:lineRule="auto"/>
        <w:rPr>
          <w:lang w:val="fr-FR"/>
        </w:rPr>
      </w:pPr>
    </w:p>
    <w:p w14:paraId="36FF8FEA" w14:textId="77777777" w:rsidR="0065618A" w:rsidRPr="006E6C9A" w:rsidRDefault="0065618A" w:rsidP="001350BE">
      <w:pPr>
        <w:spacing w:after="0" w:line="360" w:lineRule="auto"/>
        <w:rPr>
          <w:lang w:val="fr-FR"/>
        </w:rPr>
      </w:pPr>
    </w:p>
    <w:p w14:paraId="0540DD54" w14:textId="77777777" w:rsidR="0065618A" w:rsidRPr="006E6C9A" w:rsidRDefault="00493CF1" w:rsidP="001350BE">
      <w:pPr>
        <w:spacing w:after="0" w:line="360" w:lineRule="auto"/>
        <w:rPr>
          <w:lang w:val="fr-FR"/>
        </w:rPr>
      </w:pPr>
      <w:r w:rsidRPr="006E6C9A">
        <w:rPr>
          <w:rFonts w:ascii="Times New Roman" w:hAnsi="Times New Roman"/>
          <w:sz w:val="24"/>
          <w:lang w:val="fr-FR"/>
        </w:rPr>
        <w:t>Nous avons toqué à la porte du restaurant qui était étrangement fermé à clé à une heure pareille. On attendait devant que quelqu'un nous ouvre, essoufflés. Xvèn a décidé de bourriner à nouveau. Puis après plusieurs secondes d'attente, Lisa nous a ouvert et nous sommes entrés à l'intérieur.</w:t>
      </w:r>
    </w:p>
    <w:p w14:paraId="24778069" w14:textId="77777777" w:rsidR="0065618A" w:rsidRPr="006E6C9A" w:rsidRDefault="00493CF1" w:rsidP="001350BE">
      <w:pPr>
        <w:spacing w:after="0" w:line="360" w:lineRule="auto"/>
        <w:rPr>
          <w:lang w:val="fr-FR"/>
        </w:rPr>
      </w:pPr>
      <w:r w:rsidRPr="006E6C9A">
        <w:rPr>
          <w:rFonts w:ascii="Times New Roman" w:hAnsi="Times New Roman"/>
          <w:sz w:val="24"/>
          <w:lang w:val="fr-FR"/>
        </w:rPr>
        <w:t>-Tu es déjà rentrée? s'est étonné Xvèn.</w:t>
      </w:r>
    </w:p>
    <w:p w14:paraId="17860C05" w14:textId="77777777" w:rsidR="0065618A" w:rsidRPr="006E6C9A" w:rsidRDefault="00493CF1" w:rsidP="001350BE">
      <w:pPr>
        <w:spacing w:after="0" w:line="360" w:lineRule="auto"/>
        <w:rPr>
          <w:lang w:val="fr-FR"/>
        </w:rPr>
      </w:pPr>
      <w:r w:rsidRPr="006E6C9A">
        <w:rPr>
          <w:rFonts w:ascii="Times New Roman" w:hAnsi="Times New Roman"/>
          <w:sz w:val="24"/>
          <w:lang w:val="fr-FR"/>
        </w:rPr>
        <w:t>-Non, non je ne suis pas là, ça se voit quand même.</w:t>
      </w:r>
    </w:p>
    <w:p w14:paraId="0C87E76C" w14:textId="77777777" w:rsidR="0065618A" w:rsidRPr="006E6C9A" w:rsidRDefault="00493CF1" w:rsidP="001350BE">
      <w:pPr>
        <w:spacing w:after="0" w:line="360" w:lineRule="auto"/>
        <w:rPr>
          <w:lang w:val="fr-FR"/>
        </w:rPr>
      </w:pPr>
      <w:r w:rsidRPr="006E6C9A">
        <w:rPr>
          <w:rFonts w:ascii="Times New Roman" w:hAnsi="Times New Roman"/>
          <w:sz w:val="24"/>
          <w:lang w:val="fr-FR"/>
        </w:rPr>
        <w:t>Lisa a refermé la porte à clé derrière nous, comme si elle devinait notre récente inquiétude. Nous nous sommes assis avec Xvèn, moi sur une chaise et lui sur la table, la plus proche du bar, on s'est regardé et en voyant l'inquiétude de Lisa on a éclaté de rire. Litchi a commencé à aboyer tout excité, en sentant notre joie.</w:t>
      </w:r>
    </w:p>
    <w:p w14:paraId="54C5D846" w14:textId="77777777" w:rsidR="0065618A" w:rsidRPr="006E6C9A" w:rsidRDefault="00493CF1" w:rsidP="001350BE">
      <w:pPr>
        <w:spacing w:after="0" w:line="360" w:lineRule="auto"/>
        <w:rPr>
          <w:lang w:val="fr-FR"/>
        </w:rPr>
      </w:pPr>
      <w:r w:rsidRPr="006E6C9A">
        <w:rPr>
          <w:rFonts w:ascii="Times New Roman" w:hAnsi="Times New Roman"/>
          <w:sz w:val="24"/>
          <w:lang w:val="fr-FR"/>
        </w:rPr>
        <w:t>-</w:t>
      </w:r>
      <w:proofErr w:type="gramStart"/>
      <w:r w:rsidRPr="006E6C9A">
        <w:rPr>
          <w:rFonts w:ascii="Times New Roman" w:hAnsi="Times New Roman"/>
          <w:sz w:val="24"/>
          <w:lang w:val="fr-FR"/>
        </w:rPr>
        <w:t>T'es</w:t>
      </w:r>
      <w:proofErr w:type="gramEnd"/>
      <w:r w:rsidRPr="006E6C9A">
        <w:rPr>
          <w:rFonts w:ascii="Times New Roman" w:hAnsi="Times New Roman"/>
          <w:sz w:val="24"/>
          <w:lang w:val="fr-FR"/>
        </w:rPr>
        <w:t xml:space="preserve"> un génie! lui ai-je dit tout en continuant de rigoler et faisant des caresses à Litchi pour jouer avec et qu'il se calme en même temps.</w:t>
      </w:r>
    </w:p>
    <w:p w14:paraId="4506DE8E" w14:textId="77777777" w:rsidR="0065618A" w:rsidRPr="006E6C9A" w:rsidRDefault="00493CF1" w:rsidP="001350BE">
      <w:pPr>
        <w:spacing w:after="0" w:line="360" w:lineRule="auto"/>
        <w:rPr>
          <w:lang w:val="fr-FR"/>
        </w:rPr>
      </w:pPr>
      <w:r w:rsidRPr="006E6C9A">
        <w:rPr>
          <w:rFonts w:ascii="Times New Roman" w:hAnsi="Times New Roman"/>
          <w:sz w:val="24"/>
          <w:lang w:val="fr-FR"/>
        </w:rPr>
        <w:t>-On a eu beaucoup de chances quand même… se calmait-il en repensant visiblement aux risques pris.</w:t>
      </w:r>
    </w:p>
    <w:p w14:paraId="3394C15B"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-Vous m'avez fait peur en toquant si fort à la porte, j'ai </w:t>
      </w:r>
      <w:proofErr w:type="gramStart"/>
      <w:r w:rsidRPr="006E6C9A">
        <w:rPr>
          <w:rFonts w:ascii="Times New Roman" w:hAnsi="Times New Roman"/>
          <w:sz w:val="24"/>
          <w:lang w:val="fr-FR"/>
        </w:rPr>
        <w:t>eu peur</w:t>
      </w:r>
      <w:proofErr w:type="gramEnd"/>
      <w:r w:rsidRPr="006E6C9A">
        <w:rPr>
          <w:rFonts w:ascii="Times New Roman" w:hAnsi="Times New Roman"/>
          <w:sz w:val="24"/>
          <w:lang w:val="fr-FR"/>
        </w:rPr>
        <w:t xml:space="preserve"> que ça soit les </w:t>
      </w:r>
      <w:r w:rsidRPr="006E6C9A">
        <w:rPr>
          <w:rFonts w:ascii="Times New Roman" w:hAnsi="Times New Roman"/>
          <w:i/>
          <w:sz w:val="24"/>
          <w:lang w:val="fr-FR"/>
        </w:rPr>
        <w:t>diammés</w:t>
      </w:r>
      <w:r w:rsidRPr="006E6C9A">
        <w:rPr>
          <w:rFonts w:ascii="Times New Roman" w:hAnsi="Times New Roman"/>
          <w:sz w:val="24"/>
          <w:lang w:val="fr-FR"/>
        </w:rPr>
        <w:t>… Mais qu’est ce qui s'est passé? a demandé Lisa avec un visage perplexe.</w:t>
      </w:r>
    </w:p>
    <w:p w14:paraId="6CCA9CBE" w14:textId="4F017B6D" w:rsidR="0065618A" w:rsidRPr="006E6C9A" w:rsidRDefault="00493CF1" w:rsidP="001350BE">
      <w:pPr>
        <w:spacing w:after="0" w:line="360" w:lineRule="auto"/>
        <w:rPr>
          <w:lang w:val="fr-FR"/>
        </w:rPr>
      </w:pPr>
      <w:r w:rsidRPr="006E6C9A">
        <w:rPr>
          <w:rFonts w:ascii="Times New Roman" w:hAnsi="Times New Roman"/>
          <w:sz w:val="24"/>
          <w:lang w:val="fr-FR"/>
        </w:rPr>
        <w:t>-</w:t>
      </w:r>
      <w:r w:rsidR="00B709AD" w:rsidRPr="006E6C9A">
        <w:rPr>
          <w:rFonts w:ascii="Times New Roman" w:hAnsi="Times New Roman"/>
          <w:sz w:val="24"/>
          <w:lang w:val="fr-FR"/>
        </w:rPr>
        <w:t>Je ne sais pas</w:t>
      </w:r>
      <w:r w:rsidRPr="006E6C9A">
        <w:rPr>
          <w:rFonts w:ascii="Times New Roman" w:hAnsi="Times New Roman"/>
          <w:sz w:val="24"/>
          <w:lang w:val="fr-FR"/>
        </w:rPr>
        <w:t xml:space="preserve"> si ça vaut le coup de te le dire… tu ne vas pas être contente.</w:t>
      </w:r>
    </w:p>
    <w:p w14:paraId="33EC1950" w14:textId="75034A62" w:rsidR="0065618A" w:rsidRPr="006E6C9A" w:rsidRDefault="00493CF1" w:rsidP="001350BE">
      <w:pPr>
        <w:spacing w:after="0" w:line="360" w:lineRule="auto"/>
        <w:rPr>
          <w:lang w:val="fr-FR"/>
        </w:rPr>
      </w:pPr>
      <w:r w:rsidRPr="006E6C9A">
        <w:rPr>
          <w:rFonts w:ascii="Times New Roman" w:hAnsi="Times New Roman"/>
          <w:sz w:val="24"/>
          <w:lang w:val="fr-FR"/>
        </w:rPr>
        <w:t>-</w:t>
      </w:r>
      <w:r w:rsidR="00B709AD" w:rsidRPr="006E6C9A">
        <w:rPr>
          <w:rFonts w:ascii="Times New Roman" w:hAnsi="Times New Roman"/>
          <w:sz w:val="24"/>
          <w:lang w:val="fr-FR"/>
        </w:rPr>
        <w:t>Je ne suis déjà pas</w:t>
      </w:r>
      <w:r w:rsidRPr="006E6C9A">
        <w:rPr>
          <w:rFonts w:ascii="Times New Roman" w:hAnsi="Times New Roman"/>
          <w:sz w:val="24"/>
          <w:lang w:val="fr-FR"/>
        </w:rPr>
        <w:t xml:space="preserve"> contente. Où </w:t>
      </w:r>
      <w:r w:rsidR="00B709AD" w:rsidRPr="006E6C9A">
        <w:rPr>
          <w:rFonts w:ascii="Times New Roman" w:hAnsi="Times New Roman"/>
          <w:sz w:val="24"/>
          <w:lang w:val="fr-FR"/>
        </w:rPr>
        <w:t>êtes-vous</w:t>
      </w:r>
      <w:r w:rsidRPr="006E6C9A">
        <w:rPr>
          <w:rFonts w:ascii="Times New Roman" w:hAnsi="Times New Roman"/>
          <w:sz w:val="24"/>
          <w:lang w:val="fr-FR"/>
        </w:rPr>
        <w:t xml:space="preserve"> partis et quelle idée </w:t>
      </w:r>
      <w:proofErr w:type="gramStart"/>
      <w:r w:rsidRPr="006E6C9A">
        <w:rPr>
          <w:rFonts w:ascii="Times New Roman" w:hAnsi="Times New Roman"/>
          <w:sz w:val="24"/>
          <w:lang w:val="fr-FR"/>
        </w:rPr>
        <w:t>t'as</w:t>
      </w:r>
      <w:proofErr w:type="gramEnd"/>
      <w:r w:rsidRPr="006E6C9A">
        <w:rPr>
          <w:rFonts w:ascii="Times New Roman" w:hAnsi="Times New Roman"/>
          <w:sz w:val="24"/>
          <w:lang w:val="fr-FR"/>
        </w:rPr>
        <w:t xml:space="preserve"> eu de le prendre avec toi aussi loin?</w:t>
      </w:r>
    </w:p>
    <w:p w14:paraId="0393E84F" w14:textId="77777777" w:rsidR="0065618A" w:rsidRPr="006E6C9A" w:rsidRDefault="00493CF1" w:rsidP="001350BE">
      <w:pPr>
        <w:spacing w:after="0" w:line="360" w:lineRule="auto"/>
        <w:rPr>
          <w:lang w:val="fr-FR"/>
        </w:rPr>
      </w:pPr>
      <w:r w:rsidRPr="006E6C9A">
        <w:rPr>
          <w:rFonts w:ascii="Times New Roman" w:hAnsi="Times New Roman"/>
          <w:sz w:val="24"/>
          <w:lang w:val="fr-FR"/>
        </w:rPr>
        <w:t>-Voilà tout ce que je disais…</w:t>
      </w:r>
    </w:p>
    <w:p w14:paraId="5C43D4CC" w14:textId="77777777" w:rsidR="0065618A" w:rsidRPr="006E6C9A" w:rsidRDefault="00493CF1" w:rsidP="001350BE">
      <w:pPr>
        <w:spacing w:after="0" w:line="360" w:lineRule="auto"/>
        <w:rPr>
          <w:lang w:val="fr-FR"/>
        </w:rPr>
      </w:pPr>
      <w:r w:rsidRPr="006E6C9A">
        <w:rPr>
          <w:rFonts w:ascii="Times New Roman" w:hAnsi="Times New Roman"/>
          <w:sz w:val="24"/>
          <w:lang w:val="fr-FR"/>
        </w:rPr>
        <w:t>-Allez raconte sans plus attendre ou tu vas connaître ma colère! perdait patience Lisa.</w:t>
      </w:r>
    </w:p>
    <w:p w14:paraId="3147757F" w14:textId="77777777" w:rsidR="0065618A" w:rsidRPr="006E6C9A" w:rsidRDefault="00493CF1" w:rsidP="001350BE">
      <w:pPr>
        <w:spacing w:after="0" w:line="360" w:lineRule="auto"/>
        <w:rPr>
          <w:lang w:val="fr-FR"/>
        </w:rPr>
      </w:pPr>
      <w:r w:rsidRPr="006E6C9A">
        <w:rPr>
          <w:rFonts w:ascii="Times New Roman" w:hAnsi="Times New Roman"/>
          <w:sz w:val="24"/>
          <w:lang w:val="fr-FR"/>
        </w:rPr>
        <w:t>-Je pense qu'il est mieux de tout lui dire! conseillais-je à Xvèn en voyant les sourcils froncés de la propriétaire du resto.</w:t>
      </w:r>
    </w:p>
    <w:p w14:paraId="1D734562" w14:textId="77777777" w:rsidR="0065618A" w:rsidRPr="006E6C9A" w:rsidRDefault="00493CF1" w:rsidP="001350BE">
      <w:pPr>
        <w:spacing w:after="0" w:line="360" w:lineRule="auto"/>
        <w:rPr>
          <w:lang w:val="fr-FR"/>
        </w:rPr>
      </w:pPr>
      <w:r w:rsidRPr="006E6C9A">
        <w:rPr>
          <w:rFonts w:ascii="Times New Roman" w:hAnsi="Times New Roman"/>
          <w:sz w:val="24"/>
          <w:lang w:val="fr-FR"/>
        </w:rPr>
        <w:t>-On va cuisiner et je te raconte? Parce que je vois que rien n'est prêt alors que c'est déjà l'heure de manger et personnellement j'ai pas mal faim.</w:t>
      </w:r>
    </w:p>
    <w:p w14:paraId="6A397593" w14:textId="77777777" w:rsidR="0065618A" w:rsidRPr="006E6C9A" w:rsidRDefault="00493CF1" w:rsidP="001350BE">
      <w:pPr>
        <w:spacing w:after="0" w:line="360" w:lineRule="auto"/>
        <w:rPr>
          <w:lang w:val="fr-FR"/>
        </w:rPr>
      </w:pPr>
      <w:r w:rsidRPr="006E6C9A">
        <w:rPr>
          <w:rFonts w:ascii="Times New Roman" w:hAnsi="Times New Roman"/>
          <w:sz w:val="24"/>
          <w:lang w:val="fr-FR"/>
        </w:rPr>
        <w:lastRenderedPageBreak/>
        <w:t>-Parce qu'on devait vous préparer à manger alors que vous aviez disparu? Lisa tapa l'épaule de Xvèn.</w:t>
      </w:r>
    </w:p>
    <w:p w14:paraId="3960725A" w14:textId="77777777" w:rsidR="0065618A" w:rsidRPr="006E6C9A" w:rsidRDefault="00493CF1" w:rsidP="001350BE">
      <w:pPr>
        <w:spacing w:after="0" w:line="360" w:lineRule="auto"/>
        <w:rPr>
          <w:lang w:val="fr-FR"/>
        </w:rPr>
      </w:pPr>
      <w:r w:rsidRPr="006E6C9A">
        <w:rPr>
          <w:rFonts w:ascii="Times New Roman" w:hAnsi="Times New Roman"/>
          <w:sz w:val="24"/>
          <w:lang w:val="fr-FR"/>
        </w:rPr>
        <w:t>-</w:t>
      </w:r>
      <w:proofErr w:type="gramStart"/>
      <w:r w:rsidRPr="006E6C9A">
        <w:rPr>
          <w:rFonts w:ascii="Times New Roman" w:hAnsi="Times New Roman"/>
          <w:sz w:val="24"/>
          <w:lang w:val="fr-FR"/>
        </w:rPr>
        <w:t>T'as</w:t>
      </w:r>
      <w:proofErr w:type="gramEnd"/>
      <w:r w:rsidRPr="006E6C9A">
        <w:rPr>
          <w:rFonts w:ascii="Times New Roman" w:hAnsi="Times New Roman"/>
          <w:sz w:val="24"/>
          <w:lang w:val="fr-FR"/>
        </w:rPr>
        <w:t xml:space="preserve"> tout compris, bon je vais cuisiner tu m'aide un peu?</w:t>
      </w:r>
    </w:p>
    <w:p w14:paraId="440FBA64"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-Seulement un peu et je veux des arguments solides pour votre disparition. </w:t>
      </w:r>
    </w:p>
    <w:p w14:paraId="2A6E640C" w14:textId="77777777" w:rsidR="0065618A" w:rsidRPr="006E6C9A" w:rsidRDefault="00493CF1" w:rsidP="001350BE">
      <w:pPr>
        <w:spacing w:after="0" w:line="360" w:lineRule="auto"/>
        <w:rPr>
          <w:lang w:val="fr-FR"/>
        </w:rPr>
      </w:pPr>
      <w:r w:rsidRPr="006E6C9A">
        <w:rPr>
          <w:rFonts w:ascii="Times New Roman" w:hAnsi="Times New Roman"/>
          <w:sz w:val="24"/>
          <w:lang w:val="fr-FR"/>
        </w:rPr>
        <w:t>Mais à ce moment-là une voix qui m’était très, même un peu trop, familière a raisonné dans la salle à travers cette conversation.</w:t>
      </w:r>
    </w:p>
    <w:p w14:paraId="6800F267" w14:textId="77777777" w:rsidR="0065618A" w:rsidRPr="006E6C9A" w:rsidRDefault="00493CF1" w:rsidP="001350BE">
      <w:pPr>
        <w:spacing w:after="0" w:line="360" w:lineRule="auto"/>
        <w:rPr>
          <w:lang w:val="fr-FR"/>
        </w:rPr>
      </w:pPr>
      <w:r w:rsidRPr="006E6C9A">
        <w:rPr>
          <w:rFonts w:ascii="Times New Roman" w:hAnsi="Times New Roman"/>
          <w:sz w:val="24"/>
          <w:lang w:val="fr-FR"/>
        </w:rPr>
        <w:t>-Artem?! s’est exclamé Micha en descendant les escaliers un à un.</w:t>
      </w:r>
    </w:p>
    <w:p w14:paraId="076055A7"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-De… par… tu… salut? </w:t>
      </w:r>
    </w:p>
    <w:p w14:paraId="15C2A14A" w14:textId="77777777" w:rsidR="0065618A" w:rsidRPr="006E6C9A" w:rsidRDefault="00493CF1" w:rsidP="001350BE">
      <w:pPr>
        <w:spacing w:after="0" w:line="360" w:lineRule="auto"/>
        <w:rPr>
          <w:lang w:val="fr-FR"/>
        </w:rPr>
      </w:pPr>
      <w:r w:rsidRPr="006E6C9A">
        <w:rPr>
          <w:rFonts w:ascii="Times New Roman" w:hAnsi="Times New Roman"/>
          <w:sz w:val="24"/>
          <w:lang w:val="fr-FR"/>
        </w:rPr>
        <w:t>Aucune phrase sensée ne sortait de ma bouche. J’étais choqué de le voir là sachant qu'il y a seulement quelques jours je l’avais vu se battre dans une prison galactique. Litchi au contraire a rapidement trouvé ses mots, même si un peu répétitifs et peu compréhensibles, il a réussi à directement montrer tous ses sentiments. Il s'est jeté vers Micha en aboyant tout content en tournant autour, Micha l’a pris dans ses bras en s'accroupissant et jouant avec. Il me laissait le temps de reprendre mes esprits de telle sorte. Ensuite je suis arrivé vers lui:</w:t>
      </w:r>
    </w:p>
    <w:p w14:paraId="66B26182" w14:textId="77777777" w:rsidR="0065618A" w:rsidRPr="006E6C9A" w:rsidRDefault="00493CF1" w:rsidP="001350BE">
      <w:pPr>
        <w:spacing w:after="0" w:line="360" w:lineRule="auto"/>
        <w:rPr>
          <w:lang w:val="fr-FR"/>
        </w:rPr>
      </w:pPr>
      <w:r w:rsidRPr="006E6C9A">
        <w:rPr>
          <w:rFonts w:ascii="Times New Roman" w:hAnsi="Times New Roman"/>
          <w:sz w:val="24"/>
          <w:lang w:val="fr-FR"/>
        </w:rPr>
        <w:t>-Mec, je suis tellement heureux de te voir! ai-je dis en le prenant dans mes bras quand il s'est levé.</w:t>
      </w:r>
    </w:p>
    <w:p w14:paraId="645398F5" w14:textId="77777777" w:rsidR="0065618A" w:rsidRPr="006E6C9A" w:rsidRDefault="00493CF1" w:rsidP="001350BE">
      <w:pPr>
        <w:spacing w:after="0" w:line="360" w:lineRule="auto"/>
        <w:rPr>
          <w:lang w:val="fr-FR"/>
        </w:rPr>
      </w:pPr>
      <w:r w:rsidRPr="006E6C9A">
        <w:rPr>
          <w:rFonts w:ascii="Times New Roman" w:hAnsi="Times New Roman"/>
          <w:sz w:val="24"/>
          <w:lang w:val="fr-FR"/>
        </w:rPr>
        <w:t>-Moi aussi! a-t-il répondu.</w:t>
      </w:r>
    </w:p>
    <w:p w14:paraId="761FDBF2"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Je l’ai regardé de la tête aux pieds en vérifiant qu'il n'avait rien de cassé. </w:t>
      </w:r>
    </w:p>
    <w:p w14:paraId="3F45D72A" w14:textId="77777777" w:rsidR="0065618A" w:rsidRPr="006E6C9A" w:rsidRDefault="00493CF1" w:rsidP="001350BE">
      <w:pPr>
        <w:spacing w:after="0" w:line="360" w:lineRule="auto"/>
        <w:rPr>
          <w:lang w:val="fr-FR"/>
        </w:rPr>
      </w:pPr>
      <w:r w:rsidRPr="006E6C9A">
        <w:rPr>
          <w:rFonts w:ascii="Times New Roman" w:hAnsi="Times New Roman"/>
          <w:sz w:val="24"/>
          <w:lang w:val="fr-FR"/>
        </w:rPr>
        <w:t>-Eh ben t’en fait une troche! On dirait que tu viens de voir un fantôme!</w:t>
      </w:r>
    </w:p>
    <w:p w14:paraId="755C30A9" w14:textId="77777777" w:rsidR="0065618A" w:rsidRPr="006E6C9A" w:rsidRDefault="00493CF1" w:rsidP="001350BE">
      <w:pPr>
        <w:spacing w:after="0" w:line="360" w:lineRule="auto"/>
        <w:rPr>
          <w:lang w:val="fr-FR"/>
        </w:rPr>
      </w:pPr>
      <w:r w:rsidRPr="006E6C9A">
        <w:rPr>
          <w:rFonts w:ascii="Times New Roman" w:hAnsi="Times New Roman"/>
          <w:sz w:val="24"/>
          <w:lang w:val="fr-FR"/>
        </w:rPr>
        <w:t>-Tu as survécu? Je t’ai vu te battre avant-hier, mais je n’ai pas pu voir la fin. Il y a eu une panne de courant.</w:t>
      </w:r>
    </w:p>
    <w:p w14:paraId="6CC3AB65" w14:textId="77777777" w:rsidR="0065618A" w:rsidRPr="006E6C9A" w:rsidRDefault="00493CF1" w:rsidP="001350BE">
      <w:pPr>
        <w:spacing w:after="0" w:line="360" w:lineRule="auto"/>
        <w:rPr>
          <w:lang w:val="fr-FR"/>
        </w:rPr>
      </w:pPr>
      <w:r w:rsidRPr="006E6C9A">
        <w:rPr>
          <w:rFonts w:ascii="Times New Roman" w:hAnsi="Times New Roman"/>
          <w:sz w:val="24"/>
          <w:lang w:val="fr-FR"/>
        </w:rPr>
        <w:t>Micha avait une belle veste toute propre sur les épaules, en dessous je voyais qu’il n’avait pas de t-shirt. Son pantalon était bien déchiré et des blessures étaient visibles à travers.</w:t>
      </w:r>
    </w:p>
    <w:p w14:paraId="29932007" w14:textId="77777777" w:rsidR="0065618A" w:rsidRPr="006E6C9A" w:rsidRDefault="00493CF1" w:rsidP="001350BE">
      <w:pPr>
        <w:spacing w:after="0" w:line="360" w:lineRule="auto"/>
        <w:rPr>
          <w:lang w:val="fr-FR"/>
        </w:rPr>
      </w:pPr>
      <w:r w:rsidRPr="006E6C9A">
        <w:rPr>
          <w:rFonts w:ascii="Times New Roman" w:hAnsi="Times New Roman"/>
          <w:sz w:val="24"/>
          <w:lang w:val="fr-FR"/>
        </w:rPr>
        <w:t>-Et moi j’aurais le droit à un câlin de ta part ou je vais rester là à vous admirer toute la soirée? a demandé soudainement une autre voix tout autant familière, celle de Nastya descendant les escaliers.</w:t>
      </w:r>
    </w:p>
    <w:p w14:paraId="0C407A66"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Nastya, se tenait devant moi en chair et en os, avec un petit sourire et les sourcils levés attendant ma réaction. Aujourd’hui était un jour plein de sourires et de surprises. Encore une fois, c'est Litchi qui a montré sa réaction rapide en arrivant tout content vers son </w:t>
      </w:r>
      <w:r w:rsidRPr="006E6C9A">
        <w:rPr>
          <w:rFonts w:ascii="Times New Roman" w:hAnsi="Times New Roman"/>
          <w:sz w:val="24"/>
          <w:lang w:val="fr-FR"/>
        </w:rPr>
        <w:lastRenderedPageBreak/>
        <w:t>médecin durant l'expédition. Elle lui a gratté derrière l'oreille en se baissant un peu, mais rapidement me redonnant son attention et son regard perçant.</w:t>
      </w:r>
    </w:p>
    <w:p w14:paraId="20A443F8" w14:textId="77777777" w:rsidR="0065618A" w:rsidRPr="006E6C9A" w:rsidRDefault="00493CF1" w:rsidP="001350BE">
      <w:pPr>
        <w:spacing w:after="0" w:line="360" w:lineRule="auto"/>
        <w:rPr>
          <w:lang w:val="fr-FR"/>
        </w:rPr>
      </w:pPr>
      <w:r w:rsidRPr="006E6C9A">
        <w:rPr>
          <w:rFonts w:ascii="Times New Roman" w:hAnsi="Times New Roman"/>
          <w:sz w:val="24"/>
          <w:lang w:val="fr-FR"/>
        </w:rPr>
        <w:t>-Nastya ?! me suis-je écrié.</w:t>
      </w:r>
    </w:p>
    <w:p w14:paraId="58D03B50" w14:textId="77777777" w:rsidR="0065618A" w:rsidRPr="006E6C9A" w:rsidRDefault="00493CF1" w:rsidP="001350BE">
      <w:pPr>
        <w:spacing w:after="0" w:line="360" w:lineRule="auto"/>
        <w:rPr>
          <w:lang w:val="fr-FR"/>
        </w:rPr>
      </w:pPr>
      <w:r w:rsidRPr="006E6C9A">
        <w:rPr>
          <w:rFonts w:ascii="Times New Roman" w:hAnsi="Times New Roman"/>
          <w:sz w:val="24"/>
          <w:lang w:val="fr-FR"/>
        </w:rPr>
        <w:t>On a fait quelques pas l'un vers l'autre suivi d'un gros câlin.</w:t>
      </w:r>
    </w:p>
    <w:p w14:paraId="47804B12" w14:textId="0FBF67CD" w:rsidR="0065618A" w:rsidRPr="006E6C9A" w:rsidRDefault="00493CF1" w:rsidP="001350BE">
      <w:pPr>
        <w:spacing w:after="0" w:line="360" w:lineRule="auto"/>
        <w:rPr>
          <w:lang w:val="fr-FR"/>
        </w:rPr>
      </w:pPr>
      <w:r w:rsidRPr="006E6C9A">
        <w:rPr>
          <w:rFonts w:ascii="Times New Roman" w:hAnsi="Times New Roman"/>
          <w:sz w:val="24"/>
          <w:lang w:val="fr-FR"/>
        </w:rPr>
        <w:t xml:space="preserve">À ce moment-là je voulais voir apparaître Moldir, Asako, Arthur et Adam, mais malheureusement aucun autre membre de l’équipage </w:t>
      </w:r>
      <w:r w:rsidR="00B709AD" w:rsidRPr="006E6C9A">
        <w:rPr>
          <w:rFonts w:ascii="Times New Roman" w:hAnsi="Times New Roman"/>
          <w:sz w:val="24"/>
          <w:lang w:val="fr-FR"/>
        </w:rPr>
        <w:t>Hermès</w:t>
      </w:r>
      <w:r w:rsidRPr="006E6C9A">
        <w:rPr>
          <w:rFonts w:ascii="Times New Roman" w:hAnsi="Times New Roman"/>
          <w:sz w:val="24"/>
          <w:lang w:val="fr-FR"/>
        </w:rPr>
        <w:t xml:space="preserve"> 1 n’est apparu.</w:t>
      </w:r>
    </w:p>
    <w:p w14:paraId="1FCCD7AB" w14:textId="27EFC250" w:rsidR="0065618A" w:rsidRPr="006E6C9A" w:rsidRDefault="00493CF1" w:rsidP="001350BE">
      <w:pPr>
        <w:spacing w:after="0" w:line="360" w:lineRule="auto"/>
        <w:rPr>
          <w:lang w:val="fr-FR"/>
        </w:rPr>
      </w:pPr>
      <w:r w:rsidRPr="006E6C9A">
        <w:rPr>
          <w:rFonts w:ascii="Times New Roman" w:hAnsi="Times New Roman"/>
          <w:sz w:val="24"/>
          <w:lang w:val="fr-FR"/>
        </w:rPr>
        <w:t>Après notre rencontre inattendue, j’ai fait connaissance avec le frère de Lisa, Mirko. Lui, n'a pas eu autant d'activités de la part de Litchi, mais juste un petit regard sans même aller lui dire "bonjour". Mes deux amis, fatigués, ont voulu aller prendre une douche bien fraîche, pendant qu’ils la prenaient à tour de rôle, je suis allé aider Lisa et Xvèn dans la cuisine afin de préparer un délicieux repas pour ce soir qui devrait accueillir trois autres personnes en plus et des longues histoires venant de cha</w:t>
      </w:r>
      <w:r w:rsidR="00B709AD">
        <w:rPr>
          <w:rFonts w:ascii="Times New Roman" w:hAnsi="Times New Roman"/>
          <w:sz w:val="24"/>
          <w:lang w:val="fr-FR"/>
        </w:rPr>
        <w:t>c</w:t>
      </w:r>
      <w:r w:rsidRPr="006E6C9A">
        <w:rPr>
          <w:rFonts w:ascii="Times New Roman" w:hAnsi="Times New Roman"/>
          <w:sz w:val="24"/>
          <w:lang w:val="fr-FR"/>
        </w:rPr>
        <w:t>un de nous.</w:t>
      </w:r>
    </w:p>
    <w:p w14:paraId="107A84B4" w14:textId="77777777" w:rsidR="0065618A" w:rsidRPr="006E6C9A" w:rsidRDefault="00493CF1" w:rsidP="001350BE">
      <w:pPr>
        <w:spacing w:after="0" w:line="360" w:lineRule="auto"/>
        <w:rPr>
          <w:lang w:val="fr-FR"/>
        </w:rPr>
      </w:pPr>
      <w:r w:rsidRPr="006E6C9A">
        <w:rPr>
          <w:rFonts w:ascii="Times New Roman" w:hAnsi="Times New Roman"/>
          <w:sz w:val="24"/>
          <w:lang w:val="fr-FR"/>
        </w:rPr>
        <w:t>J’étais encore sous le choc d’enfin revoir Micha et Nastya sachant que tout espoir semblait perdu pour moi. J'essayais de trouver comment avaient-ils pu survivre à tout, mais malgré mon imagination sans fin, je ne trouvais même pas d'idées. En tout cas, même sans savoir ce qu'ils ont foutu ces derniers jours pour survivre, ils étaient bien vivants et on était maintenant unis tous les trois.</w:t>
      </w:r>
    </w:p>
    <w:p w14:paraId="4741AF1A"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Lisa et Xvèn ont dû remarquer que je n'avais pas eu le temps de comprendre ce qui venait de se passer et ils ont décidé de me laisser un peu de temps pour digérer la situation tranquillement, dans mon coin. Xvèn racontait à Lisa notre périple et je complétais </w:t>
      </w:r>
      <w:proofErr w:type="gramStart"/>
      <w:r w:rsidRPr="006E6C9A">
        <w:rPr>
          <w:rFonts w:ascii="Times New Roman" w:hAnsi="Times New Roman"/>
          <w:sz w:val="24"/>
          <w:lang w:val="fr-FR"/>
        </w:rPr>
        <w:t>des fois</w:t>
      </w:r>
      <w:proofErr w:type="gramEnd"/>
      <w:r w:rsidRPr="006E6C9A">
        <w:rPr>
          <w:rFonts w:ascii="Times New Roman" w:hAnsi="Times New Roman"/>
          <w:sz w:val="24"/>
          <w:lang w:val="fr-FR"/>
        </w:rPr>
        <w:t xml:space="preserve"> en me coupant de mes pensées.</w:t>
      </w:r>
    </w:p>
    <w:p w14:paraId="3DE75DC0" w14:textId="77777777" w:rsidR="0065618A" w:rsidRPr="006E6C9A" w:rsidRDefault="00493CF1" w:rsidP="001350BE">
      <w:pPr>
        <w:spacing w:after="0" w:line="360" w:lineRule="auto"/>
        <w:rPr>
          <w:lang w:val="fr-FR"/>
        </w:rPr>
      </w:pPr>
      <w:r w:rsidRPr="006E6C9A">
        <w:rPr>
          <w:rFonts w:ascii="Times New Roman" w:hAnsi="Times New Roman"/>
          <w:sz w:val="24"/>
          <w:lang w:val="fr-FR"/>
        </w:rPr>
        <w:t>-Artem, c’est quoi ce truc que t’as acheté au fait? m’a demandé Xvèn en montrant Saturne que j’avais laissé sur l’une des tables, dans le salon principal.</w:t>
      </w:r>
    </w:p>
    <w:p w14:paraId="70045867" w14:textId="77777777" w:rsidR="0065618A" w:rsidRPr="006E6C9A" w:rsidRDefault="00493CF1" w:rsidP="001350BE">
      <w:pPr>
        <w:spacing w:after="0" w:line="360" w:lineRule="auto"/>
        <w:rPr>
          <w:lang w:val="fr-FR"/>
        </w:rPr>
      </w:pPr>
      <w:r w:rsidRPr="006E6C9A">
        <w:rPr>
          <w:rFonts w:ascii="Times New Roman" w:hAnsi="Times New Roman"/>
          <w:sz w:val="24"/>
          <w:lang w:val="fr-FR"/>
        </w:rPr>
        <w:t>Je suis alors sorti de mes pensées une nouvelle fois et j’ai répondu la stricte vérité.</w:t>
      </w:r>
    </w:p>
    <w:p w14:paraId="71C05676" w14:textId="77777777" w:rsidR="0065618A" w:rsidRPr="006E6C9A" w:rsidRDefault="00493CF1" w:rsidP="001350BE">
      <w:pPr>
        <w:spacing w:after="0" w:line="360" w:lineRule="auto"/>
        <w:rPr>
          <w:lang w:val="fr-FR"/>
        </w:rPr>
      </w:pPr>
      <w:r w:rsidRPr="006E6C9A">
        <w:rPr>
          <w:rFonts w:ascii="Times New Roman" w:hAnsi="Times New Roman"/>
          <w:sz w:val="24"/>
          <w:lang w:val="fr-FR"/>
        </w:rPr>
        <w:t>-C’est un engin qui était utilisé lors des batailles de la troisième époque je crois, j'ai rencontré un gars trop sympa, on a beaucoup parlé et il me l'a offert.</w:t>
      </w:r>
    </w:p>
    <w:p w14:paraId="7AC1CE32" w14:textId="77777777" w:rsidR="0065618A" w:rsidRPr="006E6C9A" w:rsidRDefault="00493CF1" w:rsidP="001350BE">
      <w:pPr>
        <w:spacing w:after="0" w:line="360" w:lineRule="auto"/>
        <w:rPr>
          <w:lang w:val="fr-FR"/>
        </w:rPr>
      </w:pPr>
      <w:r w:rsidRPr="006E6C9A">
        <w:rPr>
          <w:rFonts w:ascii="Times New Roman" w:hAnsi="Times New Roman"/>
          <w:sz w:val="24"/>
          <w:lang w:val="fr-FR"/>
        </w:rPr>
        <w:t>-D’accord… a répondu Xvèn en riant.</w:t>
      </w:r>
    </w:p>
    <w:p w14:paraId="78105291" w14:textId="77777777" w:rsidR="0065618A" w:rsidRPr="006E6C9A" w:rsidRDefault="00493CF1" w:rsidP="001350BE">
      <w:pPr>
        <w:spacing w:after="0" w:line="360" w:lineRule="auto"/>
        <w:rPr>
          <w:lang w:val="fr-FR"/>
        </w:rPr>
      </w:pPr>
      <w:r w:rsidRPr="006E6C9A">
        <w:rPr>
          <w:rFonts w:ascii="Times New Roman" w:hAnsi="Times New Roman"/>
          <w:sz w:val="24"/>
          <w:lang w:val="fr-FR"/>
        </w:rPr>
        <w:t>-D'ailleurs Xvèn où sont tes achats à toi?</w:t>
      </w:r>
    </w:p>
    <w:p w14:paraId="253C6F00"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-Ne t'inquiètes pas, Lisa, c'est Phyere qui amène tout, il doit passer tout à l’heure. Je l'ai rencontré dans le </w:t>
      </w:r>
      <w:r w:rsidRPr="006E6C9A">
        <w:rPr>
          <w:rFonts w:ascii="Times New Roman" w:hAnsi="Times New Roman"/>
          <w:i/>
          <w:sz w:val="24"/>
          <w:lang w:val="fr-FR"/>
        </w:rPr>
        <w:t>trainspe</w:t>
      </w:r>
      <w:r w:rsidRPr="006E6C9A">
        <w:rPr>
          <w:rFonts w:ascii="Times New Roman" w:hAnsi="Times New Roman"/>
          <w:sz w:val="24"/>
          <w:lang w:val="fr-FR"/>
        </w:rPr>
        <w:t>, et il nous a bien aidé en nous débarrassant de nos affaires.</w:t>
      </w:r>
    </w:p>
    <w:p w14:paraId="1A7B2340" w14:textId="77777777" w:rsidR="0065618A" w:rsidRPr="006E6C9A" w:rsidRDefault="00493CF1" w:rsidP="001350BE">
      <w:pPr>
        <w:spacing w:after="0" w:line="360" w:lineRule="auto"/>
        <w:rPr>
          <w:lang w:val="fr-FR"/>
        </w:rPr>
      </w:pPr>
      <w:r w:rsidRPr="006E6C9A">
        <w:rPr>
          <w:rFonts w:ascii="Times New Roman" w:hAnsi="Times New Roman"/>
          <w:sz w:val="24"/>
          <w:lang w:val="fr-FR"/>
        </w:rPr>
        <w:lastRenderedPageBreak/>
        <w:t xml:space="preserve">-Pour une fois qu'il fait quelque chose de bien. J'espère juste qu'il ne va pas perdre ses sacs ou les oublier quelque part. </w:t>
      </w:r>
    </w:p>
    <w:p w14:paraId="01041656" w14:textId="77777777" w:rsidR="0065618A" w:rsidRPr="006E6C9A" w:rsidRDefault="00493CF1" w:rsidP="001350BE">
      <w:pPr>
        <w:spacing w:after="0" w:line="360" w:lineRule="auto"/>
        <w:rPr>
          <w:lang w:val="fr-FR"/>
        </w:rPr>
      </w:pPr>
      <w:r w:rsidRPr="006E6C9A">
        <w:rPr>
          <w:rFonts w:ascii="Times New Roman" w:hAnsi="Times New Roman"/>
          <w:sz w:val="24"/>
          <w:lang w:val="fr-FR"/>
        </w:rPr>
        <w:t>-Pourquoi tu es d'un si mauvais avis de lui? a demandé Xvèn inquiet.</w:t>
      </w:r>
    </w:p>
    <w:p w14:paraId="14D98AAE" w14:textId="0D49BF18" w:rsidR="0065618A" w:rsidRPr="006E6C9A" w:rsidRDefault="00493CF1" w:rsidP="001350BE">
      <w:pPr>
        <w:spacing w:after="0" w:line="360" w:lineRule="auto"/>
        <w:rPr>
          <w:lang w:val="fr-FR"/>
        </w:rPr>
      </w:pPr>
      <w:r w:rsidRPr="006E6C9A">
        <w:rPr>
          <w:rFonts w:ascii="Times New Roman" w:hAnsi="Times New Roman"/>
          <w:sz w:val="24"/>
          <w:lang w:val="fr-FR"/>
        </w:rPr>
        <w:t xml:space="preserve">-Tu sais que </w:t>
      </w:r>
      <w:r w:rsidR="00B709AD" w:rsidRPr="006E6C9A">
        <w:rPr>
          <w:rFonts w:ascii="Times New Roman" w:hAnsi="Times New Roman"/>
          <w:sz w:val="24"/>
          <w:lang w:val="fr-FR"/>
        </w:rPr>
        <w:t>je ne l’aime pas</w:t>
      </w:r>
      <w:r w:rsidRPr="006E6C9A">
        <w:rPr>
          <w:rFonts w:ascii="Times New Roman" w:hAnsi="Times New Roman"/>
          <w:sz w:val="24"/>
          <w:lang w:val="fr-FR"/>
        </w:rPr>
        <w:t xml:space="preserve">, il passe ses soirées à venir boire de la </w:t>
      </w:r>
      <w:r w:rsidRPr="006E6C9A">
        <w:rPr>
          <w:rFonts w:ascii="Times New Roman" w:hAnsi="Times New Roman"/>
          <w:i/>
          <w:sz w:val="24"/>
          <w:lang w:val="fr-FR"/>
        </w:rPr>
        <w:t>briste</w:t>
      </w:r>
      <w:r w:rsidRPr="006E6C9A">
        <w:rPr>
          <w:rFonts w:ascii="Times New Roman" w:hAnsi="Times New Roman"/>
          <w:sz w:val="24"/>
          <w:lang w:val="fr-FR"/>
        </w:rPr>
        <w:t>.</w:t>
      </w:r>
    </w:p>
    <w:p w14:paraId="78A9F9D8" w14:textId="77777777" w:rsidR="0065618A" w:rsidRPr="006E6C9A" w:rsidRDefault="00493CF1" w:rsidP="001350BE">
      <w:pPr>
        <w:spacing w:after="0" w:line="360" w:lineRule="auto"/>
        <w:rPr>
          <w:lang w:val="fr-FR"/>
        </w:rPr>
      </w:pPr>
      <w:r w:rsidRPr="006E6C9A">
        <w:rPr>
          <w:rFonts w:ascii="Times New Roman" w:hAnsi="Times New Roman"/>
          <w:sz w:val="24"/>
          <w:lang w:val="fr-FR"/>
        </w:rPr>
        <w:t>-Tant mieux c'est un client fidèle.</w:t>
      </w:r>
    </w:p>
    <w:p w14:paraId="2BE2C77F" w14:textId="3BEFF152" w:rsidR="0065618A" w:rsidRPr="006E6C9A" w:rsidRDefault="00493CF1" w:rsidP="001350BE">
      <w:pPr>
        <w:spacing w:after="0" w:line="360" w:lineRule="auto"/>
        <w:rPr>
          <w:lang w:val="fr-FR"/>
        </w:rPr>
      </w:pPr>
      <w:r w:rsidRPr="006E6C9A">
        <w:rPr>
          <w:rFonts w:ascii="Times New Roman" w:hAnsi="Times New Roman"/>
          <w:sz w:val="24"/>
          <w:lang w:val="fr-FR"/>
        </w:rPr>
        <w:t xml:space="preserve">-Oui </w:t>
      </w:r>
      <w:r w:rsidR="00B709AD" w:rsidRPr="006E6C9A">
        <w:rPr>
          <w:rFonts w:ascii="Times New Roman" w:hAnsi="Times New Roman"/>
          <w:sz w:val="24"/>
          <w:lang w:val="fr-FR"/>
        </w:rPr>
        <w:t>bah</w:t>
      </w:r>
      <w:r w:rsidRPr="006E6C9A">
        <w:rPr>
          <w:rFonts w:ascii="Times New Roman" w:hAnsi="Times New Roman"/>
          <w:sz w:val="24"/>
          <w:lang w:val="fr-FR"/>
        </w:rPr>
        <w:t xml:space="preserve"> je me pose la question: où est ce qu'il trouve tout cet argent s'il ne travaille pas…</w:t>
      </w:r>
    </w:p>
    <w:p w14:paraId="360C2449" w14:textId="77777777" w:rsidR="0065618A" w:rsidRPr="006E6C9A" w:rsidRDefault="00493CF1" w:rsidP="001350BE">
      <w:pPr>
        <w:spacing w:after="0" w:line="360" w:lineRule="auto"/>
        <w:rPr>
          <w:lang w:val="fr-FR"/>
        </w:rPr>
      </w:pPr>
      <w:r w:rsidRPr="006E6C9A">
        <w:rPr>
          <w:rFonts w:ascii="Times New Roman" w:hAnsi="Times New Roman"/>
          <w:sz w:val="24"/>
          <w:lang w:val="fr-FR"/>
        </w:rPr>
        <w:t>-Ce ne sont pas nos affaires…</w:t>
      </w:r>
    </w:p>
    <w:p w14:paraId="0AD8D37F" w14:textId="77777777" w:rsidR="0065618A" w:rsidRPr="006E6C9A" w:rsidRDefault="00493CF1" w:rsidP="001350BE">
      <w:pPr>
        <w:spacing w:after="0" w:line="360" w:lineRule="auto"/>
        <w:rPr>
          <w:lang w:val="fr-FR"/>
        </w:rPr>
      </w:pPr>
      <w:r w:rsidRPr="006E6C9A">
        <w:rPr>
          <w:rFonts w:ascii="Times New Roman" w:hAnsi="Times New Roman"/>
          <w:sz w:val="24"/>
          <w:lang w:val="fr-FR"/>
        </w:rPr>
        <w:t>-Non, mais c'est louche. Il les ramène quand d'ailleurs?</w:t>
      </w:r>
    </w:p>
    <w:p w14:paraId="3B3673D9" w14:textId="77777777" w:rsidR="0065618A" w:rsidRPr="006E6C9A" w:rsidRDefault="00493CF1" w:rsidP="001350BE">
      <w:pPr>
        <w:spacing w:after="0" w:line="360" w:lineRule="auto"/>
        <w:rPr>
          <w:lang w:val="fr-FR"/>
        </w:rPr>
      </w:pPr>
      <w:r w:rsidRPr="006E6C9A">
        <w:rPr>
          <w:rFonts w:ascii="Times New Roman" w:hAnsi="Times New Roman"/>
          <w:sz w:val="24"/>
          <w:lang w:val="fr-FR"/>
        </w:rPr>
        <w:t>-Il devait déjà les ramener… Je pense que c'est Osma qui l'a pris en otage.</w:t>
      </w:r>
    </w:p>
    <w:p w14:paraId="330714F7" w14:textId="31E6A0DE" w:rsidR="0065618A" w:rsidRPr="006E6C9A" w:rsidRDefault="00493CF1" w:rsidP="001350BE">
      <w:pPr>
        <w:spacing w:after="0" w:line="360" w:lineRule="auto"/>
        <w:rPr>
          <w:lang w:val="fr-FR"/>
        </w:rPr>
      </w:pPr>
      <w:r w:rsidRPr="006E6C9A">
        <w:rPr>
          <w:rFonts w:ascii="Times New Roman" w:hAnsi="Times New Roman"/>
          <w:sz w:val="24"/>
          <w:lang w:val="fr-FR"/>
        </w:rPr>
        <w:t>-Voilà qu'</w:t>
      </w:r>
      <w:r w:rsidR="00B709AD" w:rsidRPr="006E6C9A">
        <w:rPr>
          <w:rFonts w:ascii="Times New Roman" w:hAnsi="Times New Roman"/>
          <w:sz w:val="24"/>
          <w:lang w:val="fr-FR"/>
        </w:rPr>
        <w:t>est-ce</w:t>
      </w:r>
      <w:r w:rsidRPr="006E6C9A">
        <w:rPr>
          <w:rFonts w:ascii="Times New Roman" w:hAnsi="Times New Roman"/>
          <w:sz w:val="24"/>
          <w:lang w:val="fr-FR"/>
        </w:rPr>
        <w:t xml:space="preserve"> que je disais…</w:t>
      </w:r>
    </w:p>
    <w:p w14:paraId="31BC05FF"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-Il passera demain, il tiendra sa promesse, ne t'inquiètes pas, je lui ai promis une </w:t>
      </w:r>
      <w:r w:rsidRPr="006E6C9A">
        <w:rPr>
          <w:rFonts w:ascii="Times New Roman" w:hAnsi="Times New Roman"/>
          <w:i/>
          <w:sz w:val="24"/>
          <w:lang w:val="fr-FR"/>
        </w:rPr>
        <w:t>briste</w:t>
      </w:r>
      <w:r w:rsidRPr="006E6C9A">
        <w:rPr>
          <w:rFonts w:ascii="Times New Roman" w:hAnsi="Times New Roman"/>
          <w:sz w:val="24"/>
          <w:lang w:val="fr-FR"/>
        </w:rPr>
        <w:t>.</w:t>
      </w:r>
    </w:p>
    <w:p w14:paraId="153EDF4E"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-Bah pour une </w:t>
      </w:r>
      <w:r w:rsidRPr="006E6C9A">
        <w:rPr>
          <w:rFonts w:ascii="Times New Roman" w:hAnsi="Times New Roman"/>
          <w:i/>
          <w:sz w:val="24"/>
          <w:lang w:val="fr-FR"/>
        </w:rPr>
        <w:t xml:space="preserve">briste </w:t>
      </w:r>
      <w:r w:rsidRPr="006E6C9A">
        <w:rPr>
          <w:rFonts w:ascii="Times New Roman" w:hAnsi="Times New Roman"/>
          <w:sz w:val="24"/>
          <w:lang w:val="fr-FR"/>
        </w:rPr>
        <w:t>c'est sûr.</w:t>
      </w:r>
    </w:p>
    <w:p w14:paraId="28097ABF" w14:textId="7C36B2FA" w:rsidR="0065618A" w:rsidRPr="006E6C9A" w:rsidRDefault="00493CF1" w:rsidP="001350BE">
      <w:pPr>
        <w:spacing w:after="0" w:line="360" w:lineRule="auto"/>
        <w:rPr>
          <w:lang w:val="fr-FR"/>
        </w:rPr>
      </w:pPr>
      <w:r w:rsidRPr="006E6C9A">
        <w:rPr>
          <w:rFonts w:ascii="Times New Roman" w:hAnsi="Times New Roman"/>
          <w:sz w:val="24"/>
          <w:lang w:val="fr-FR"/>
        </w:rPr>
        <w:t xml:space="preserve">-Tu vois </w:t>
      </w:r>
      <w:r w:rsidR="00B709AD" w:rsidRPr="006E6C9A">
        <w:rPr>
          <w:rFonts w:ascii="Times New Roman" w:hAnsi="Times New Roman"/>
          <w:sz w:val="24"/>
          <w:lang w:val="fr-FR"/>
        </w:rPr>
        <w:t>on n’a pas</w:t>
      </w:r>
      <w:r w:rsidRPr="006E6C9A">
        <w:rPr>
          <w:rFonts w:ascii="Times New Roman" w:hAnsi="Times New Roman"/>
          <w:sz w:val="24"/>
          <w:lang w:val="fr-FR"/>
        </w:rPr>
        <w:t xml:space="preserve"> à s'inquiéter.</w:t>
      </w:r>
    </w:p>
    <w:p w14:paraId="0EB6A8D6" w14:textId="77777777" w:rsidR="0065618A" w:rsidRPr="006E6C9A" w:rsidRDefault="00493CF1" w:rsidP="001350BE">
      <w:pPr>
        <w:spacing w:after="0" w:line="360" w:lineRule="auto"/>
        <w:rPr>
          <w:lang w:val="fr-FR"/>
        </w:rPr>
      </w:pPr>
      <w:r w:rsidRPr="006E6C9A">
        <w:rPr>
          <w:rFonts w:ascii="Times New Roman" w:hAnsi="Times New Roman"/>
          <w:sz w:val="24"/>
          <w:lang w:val="fr-FR"/>
        </w:rPr>
        <w:t>-Sinon Luna n'est toujours pas revenue? coupais-je leur discussion.</w:t>
      </w:r>
    </w:p>
    <w:p w14:paraId="1077DD1B" w14:textId="77777777" w:rsidR="0065618A" w:rsidRPr="006E6C9A" w:rsidRDefault="00493CF1" w:rsidP="001350BE">
      <w:pPr>
        <w:spacing w:after="0" w:line="360" w:lineRule="auto"/>
        <w:rPr>
          <w:lang w:val="fr-FR"/>
        </w:rPr>
      </w:pPr>
      <w:r w:rsidRPr="006E6C9A">
        <w:rPr>
          <w:rFonts w:ascii="Times New Roman" w:hAnsi="Times New Roman"/>
          <w:sz w:val="24"/>
          <w:lang w:val="fr-FR"/>
        </w:rPr>
        <w:t>-Je suis là! Waw ça sent drôlement bon par ici, on a le droit à un festin aujourd’hui? s’est exclamée Luna qui était déjà entrée et était en train d'accrocher sa veste marron-jaune sur un cintre à côté de la cuisine.</w:t>
      </w:r>
    </w:p>
    <w:p w14:paraId="616A1399"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-Ah bah enfin! a soupiré Lisa. Il faudrait que tu nous aides pour préparer le repas de ce soir. On sera un peu plus, </w:t>
      </w:r>
      <w:proofErr w:type="gramStart"/>
      <w:r w:rsidRPr="006E6C9A">
        <w:rPr>
          <w:rFonts w:ascii="Times New Roman" w:hAnsi="Times New Roman"/>
          <w:sz w:val="24"/>
          <w:lang w:val="fr-FR"/>
        </w:rPr>
        <w:t>t'as</w:t>
      </w:r>
      <w:proofErr w:type="gramEnd"/>
      <w:r w:rsidRPr="006E6C9A">
        <w:rPr>
          <w:rFonts w:ascii="Times New Roman" w:hAnsi="Times New Roman"/>
          <w:sz w:val="24"/>
          <w:lang w:val="fr-FR"/>
        </w:rPr>
        <w:t xml:space="preserve"> beaucoup…</w:t>
      </w:r>
    </w:p>
    <w:p w14:paraId="3D7EB6AA" w14:textId="77777777" w:rsidR="0065618A" w:rsidRPr="006E6C9A" w:rsidRDefault="00493CF1" w:rsidP="001350BE">
      <w:pPr>
        <w:spacing w:after="0" w:line="360" w:lineRule="auto"/>
        <w:rPr>
          <w:lang w:val="fr-FR"/>
        </w:rPr>
      </w:pPr>
      <w:r w:rsidRPr="006E6C9A">
        <w:rPr>
          <w:rFonts w:ascii="Times New Roman" w:hAnsi="Times New Roman"/>
          <w:sz w:val="24"/>
          <w:lang w:val="fr-FR"/>
        </w:rPr>
        <w:t>Mais, avant qu’elle puisse finir sa phrase, Mirko est apparu derrière elle et sans remarquer Luna, a commencé à lui parler:</w:t>
      </w:r>
    </w:p>
    <w:p w14:paraId="413268AE"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-Juste, est-ce que tu pourrais me passer cent </w:t>
      </w:r>
      <w:r w:rsidRPr="006E6C9A">
        <w:rPr>
          <w:rFonts w:ascii="Times New Roman" w:hAnsi="Times New Roman"/>
          <w:i/>
          <w:sz w:val="24"/>
          <w:lang w:val="fr-FR"/>
        </w:rPr>
        <w:t>zerts</w:t>
      </w:r>
      <w:r w:rsidRPr="006E6C9A">
        <w:rPr>
          <w:rFonts w:ascii="Times New Roman" w:hAnsi="Times New Roman"/>
          <w:sz w:val="24"/>
          <w:lang w:val="fr-FR"/>
        </w:rPr>
        <w:t>? Je te les rendrai après…</w:t>
      </w:r>
    </w:p>
    <w:p w14:paraId="45E6BBA5" w14:textId="77777777" w:rsidR="0065618A" w:rsidRPr="006E6C9A" w:rsidRDefault="00493CF1" w:rsidP="001350BE">
      <w:pPr>
        <w:spacing w:after="0" w:line="360" w:lineRule="auto"/>
        <w:rPr>
          <w:lang w:val="fr-FR"/>
        </w:rPr>
      </w:pPr>
      <w:r w:rsidRPr="006E6C9A">
        <w:rPr>
          <w:rFonts w:ascii="Times New Roman" w:hAnsi="Times New Roman"/>
          <w:sz w:val="24"/>
          <w:lang w:val="fr-FR"/>
        </w:rPr>
        <w:t>-Tu m'as coupé!</w:t>
      </w:r>
    </w:p>
    <w:p w14:paraId="3FB97A04" w14:textId="77777777" w:rsidR="0065618A" w:rsidRPr="006E6C9A" w:rsidRDefault="00493CF1" w:rsidP="001350BE">
      <w:pPr>
        <w:spacing w:after="0" w:line="360" w:lineRule="auto"/>
        <w:rPr>
          <w:lang w:val="fr-FR"/>
        </w:rPr>
      </w:pPr>
      <w:r w:rsidRPr="006E6C9A">
        <w:rPr>
          <w:rFonts w:ascii="Times New Roman" w:hAnsi="Times New Roman"/>
          <w:sz w:val="24"/>
          <w:lang w:val="fr-FR"/>
        </w:rPr>
        <w:t>-Où est ce que je peux les prendre?</w:t>
      </w:r>
    </w:p>
    <w:p w14:paraId="498AB375" w14:textId="51F87AFD" w:rsidR="0065618A" w:rsidRPr="006E6C9A" w:rsidRDefault="00493CF1" w:rsidP="001350BE">
      <w:pPr>
        <w:spacing w:after="0" w:line="360" w:lineRule="auto"/>
        <w:rPr>
          <w:lang w:val="fr-FR"/>
        </w:rPr>
      </w:pPr>
      <w:r w:rsidRPr="006E6C9A">
        <w:rPr>
          <w:rFonts w:ascii="Times New Roman" w:hAnsi="Times New Roman"/>
          <w:sz w:val="24"/>
          <w:lang w:val="fr-FR"/>
        </w:rPr>
        <w:t>-</w:t>
      </w:r>
      <w:r w:rsidR="00B709AD" w:rsidRPr="006E6C9A">
        <w:rPr>
          <w:rFonts w:ascii="Times New Roman" w:hAnsi="Times New Roman"/>
          <w:sz w:val="24"/>
          <w:lang w:val="fr-FR"/>
        </w:rPr>
        <w:t>Je n’ai pas</w:t>
      </w:r>
      <w:r w:rsidRPr="006E6C9A">
        <w:rPr>
          <w:rFonts w:ascii="Times New Roman" w:hAnsi="Times New Roman"/>
          <w:sz w:val="24"/>
          <w:lang w:val="fr-FR"/>
        </w:rPr>
        <w:t xml:space="preserve"> dit oui!</w:t>
      </w:r>
    </w:p>
    <w:p w14:paraId="69137EB2" w14:textId="2C4A38FB" w:rsidR="0065618A" w:rsidRPr="006E6C9A" w:rsidRDefault="00493CF1" w:rsidP="001350BE">
      <w:pPr>
        <w:spacing w:after="0" w:line="360" w:lineRule="auto"/>
        <w:rPr>
          <w:lang w:val="fr-FR"/>
        </w:rPr>
      </w:pPr>
      <w:r w:rsidRPr="006E6C9A">
        <w:rPr>
          <w:rFonts w:ascii="Times New Roman" w:hAnsi="Times New Roman"/>
          <w:sz w:val="24"/>
          <w:lang w:val="fr-FR"/>
        </w:rPr>
        <w:t>-</w:t>
      </w:r>
      <w:r w:rsidR="00B709AD" w:rsidRPr="006E6C9A">
        <w:rPr>
          <w:rFonts w:ascii="Times New Roman" w:hAnsi="Times New Roman"/>
          <w:sz w:val="24"/>
          <w:lang w:val="fr-FR"/>
        </w:rPr>
        <w:t>Tu ne vas pas</w:t>
      </w:r>
      <w:r w:rsidRPr="006E6C9A">
        <w:rPr>
          <w:rFonts w:ascii="Times New Roman" w:hAnsi="Times New Roman"/>
          <w:sz w:val="24"/>
          <w:lang w:val="fr-FR"/>
        </w:rPr>
        <w:t xml:space="preserve"> dire non, lui a-t-il souri.</w:t>
      </w:r>
    </w:p>
    <w:p w14:paraId="2BF061C9" w14:textId="77777777" w:rsidR="0065618A" w:rsidRPr="006E6C9A" w:rsidRDefault="00493CF1" w:rsidP="001350BE">
      <w:pPr>
        <w:spacing w:after="0" w:line="360" w:lineRule="auto"/>
        <w:rPr>
          <w:lang w:val="fr-FR"/>
        </w:rPr>
      </w:pPr>
      <w:r w:rsidRPr="006E6C9A">
        <w:rPr>
          <w:rFonts w:ascii="Times New Roman" w:hAnsi="Times New Roman"/>
          <w:sz w:val="24"/>
          <w:lang w:val="fr-FR"/>
        </w:rPr>
        <w:t>-Dans ma commode tiroir du milieu. Et c'est quand après?</w:t>
      </w:r>
    </w:p>
    <w:p w14:paraId="3FE41DCF" w14:textId="77777777" w:rsidR="0065618A" w:rsidRPr="006E6C9A" w:rsidRDefault="00493CF1" w:rsidP="001350BE">
      <w:pPr>
        <w:spacing w:after="0" w:line="360" w:lineRule="auto"/>
        <w:rPr>
          <w:lang w:val="fr-FR"/>
        </w:rPr>
      </w:pPr>
      <w:r w:rsidRPr="006E6C9A">
        <w:rPr>
          <w:rFonts w:ascii="Times New Roman" w:hAnsi="Times New Roman"/>
          <w:sz w:val="24"/>
          <w:lang w:val="fr-FR"/>
        </w:rPr>
        <w:t>-Pas maintenant, il est reparti vers l'escalier.</w:t>
      </w:r>
    </w:p>
    <w:p w14:paraId="2D58541C"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Et juste avant qu'il pose son pied droit sur la première marche, Luna a créé un disque de glace d’un diamètre de quelques décimètres et le propulsa à travers toute la cuisine dans </w:t>
      </w:r>
      <w:r w:rsidRPr="006E6C9A">
        <w:rPr>
          <w:rFonts w:ascii="Times New Roman" w:hAnsi="Times New Roman"/>
          <w:sz w:val="24"/>
          <w:lang w:val="fr-FR"/>
        </w:rPr>
        <w:lastRenderedPageBreak/>
        <w:t>sa direction. Je m’attendais à ce que Mirko le reçoive dans la tête, mais il a levé sa main en faisant apparaître une sphère métallique dans laquelle a plongé le disque en se faisant totalement absorber par le métal.</w:t>
      </w:r>
    </w:p>
    <w:p w14:paraId="309F7BB5" w14:textId="77777777" w:rsidR="0065618A" w:rsidRPr="006E6C9A" w:rsidRDefault="00493CF1" w:rsidP="001350BE">
      <w:pPr>
        <w:spacing w:after="0" w:line="360" w:lineRule="auto"/>
        <w:rPr>
          <w:lang w:val="fr-FR"/>
        </w:rPr>
      </w:pPr>
      <w:r w:rsidRPr="006E6C9A">
        <w:rPr>
          <w:rFonts w:ascii="Times New Roman" w:hAnsi="Times New Roman"/>
          <w:sz w:val="24"/>
          <w:lang w:val="fr-FR"/>
        </w:rPr>
        <w:t>-Raté! a-t-il dit en ne lui adressant toujours aucun regard.</w:t>
      </w:r>
    </w:p>
    <w:p w14:paraId="715997CE" w14:textId="77777777" w:rsidR="0065618A" w:rsidRPr="006E6C9A" w:rsidRDefault="00493CF1" w:rsidP="001350BE">
      <w:pPr>
        <w:spacing w:after="0" w:line="360" w:lineRule="auto"/>
        <w:rPr>
          <w:lang w:val="fr-FR"/>
        </w:rPr>
      </w:pPr>
      <w:r w:rsidRPr="006E6C9A">
        <w:rPr>
          <w:rFonts w:ascii="Times New Roman" w:hAnsi="Times New Roman"/>
          <w:sz w:val="24"/>
          <w:lang w:val="fr-FR"/>
        </w:rPr>
        <w:t>Luna a souri, frustrée et insatisfaite de cette tentative tombée à l'eau, comme son disque de glace.</w:t>
      </w:r>
    </w:p>
    <w:p w14:paraId="1521BDDD"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-Tu ne l’aura jamais! a soupiré Xvèn en continuant d’éplucher des </w:t>
      </w:r>
      <w:r w:rsidRPr="006E6C9A">
        <w:rPr>
          <w:rFonts w:ascii="Times New Roman" w:hAnsi="Times New Roman"/>
          <w:i/>
          <w:sz w:val="24"/>
          <w:lang w:val="fr-FR"/>
        </w:rPr>
        <w:t>vouillis</w:t>
      </w:r>
      <w:r w:rsidRPr="006E6C9A">
        <w:rPr>
          <w:rFonts w:ascii="Times New Roman" w:hAnsi="Times New Roman"/>
          <w:sz w:val="24"/>
          <w:lang w:val="fr-FR"/>
        </w:rPr>
        <w:t xml:space="preserve">, non des </w:t>
      </w:r>
      <w:r w:rsidRPr="006E6C9A">
        <w:rPr>
          <w:rFonts w:ascii="Times New Roman" w:hAnsi="Times New Roman"/>
          <w:i/>
          <w:sz w:val="24"/>
          <w:lang w:val="fr-FR"/>
        </w:rPr>
        <w:t>voyans</w:t>
      </w:r>
      <w:r w:rsidRPr="006E6C9A">
        <w:rPr>
          <w:rFonts w:ascii="Times New Roman" w:hAnsi="Times New Roman"/>
          <w:sz w:val="24"/>
          <w:lang w:val="fr-FR"/>
        </w:rPr>
        <w:t>, bref je sais plus comment ils s’appellent…</w:t>
      </w:r>
    </w:p>
    <w:p w14:paraId="4A7D7CDC" w14:textId="77777777" w:rsidR="0065618A" w:rsidRPr="006E6C9A" w:rsidRDefault="00493CF1" w:rsidP="001350BE">
      <w:pPr>
        <w:spacing w:after="0" w:line="360" w:lineRule="auto"/>
        <w:rPr>
          <w:lang w:val="fr-FR"/>
        </w:rPr>
      </w:pPr>
      <w:r w:rsidRPr="006E6C9A">
        <w:rPr>
          <w:rFonts w:ascii="Times New Roman" w:hAnsi="Times New Roman"/>
          <w:sz w:val="24"/>
          <w:lang w:val="fr-FR"/>
        </w:rPr>
        <w:t>-Depuis quand il est rentré celui-là?! s'est exclamée Luna.</w:t>
      </w:r>
    </w:p>
    <w:p w14:paraId="4B2BD8E4" w14:textId="77777777" w:rsidR="0065618A" w:rsidRPr="006E6C9A" w:rsidRDefault="00493CF1" w:rsidP="001350BE">
      <w:pPr>
        <w:spacing w:after="0" w:line="360" w:lineRule="auto"/>
        <w:rPr>
          <w:lang w:val="fr-FR"/>
        </w:rPr>
      </w:pPr>
      <w:r w:rsidRPr="006E6C9A">
        <w:rPr>
          <w:rFonts w:ascii="Times New Roman" w:hAnsi="Times New Roman"/>
          <w:sz w:val="24"/>
          <w:lang w:val="fr-FR"/>
        </w:rPr>
        <w:t>-Il y a à peine quelques minutes, a répondu Lisa.</w:t>
      </w:r>
    </w:p>
    <w:p w14:paraId="6C2C7BEA" w14:textId="77777777" w:rsidR="0065618A" w:rsidRPr="006E6C9A" w:rsidRDefault="00493CF1" w:rsidP="001350BE">
      <w:pPr>
        <w:spacing w:after="0" w:line="360" w:lineRule="auto"/>
        <w:rPr>
          <w:lang w:val="fr-FR"/>
        </w:rPr>
      </w:pPr>
      <w:r w:rsidRPr="006E6C9A">
        <w:rPr>
          <w:rFonts w:ascii="Times New Roman" w:hAnsi="Times New Roman"/>
          <w:sz w:val="24"/>
          <w:lang w:val="fr-FR"/>
        </w:rPr>
        <w:t>-Et le plus bizarre dans tout ça c’est qu'il a ramené deux amis d’Artem… a ajouté Xvèn en rigolant.</w:t>
      </w:r>
    </w:p>
    <w:p w14:paraId="019ABF17" w14:textId="77777777" w:rsidR="0065618A" w:rsidRPr="006E6C9A" w:rsidRDefault="00493CF1" w:rsidP="001350BE">
      <w:pPr>
        <w:spacing w:after="0" w:line="360" w:lineRule="auto"/>
        <w:rPr>
          <w:lang w:val="fr-FR"/>
        </w:rPr>
      </w:pPr>
      <w:r w:rsidRPr="006E6C9A">
        <w:rPr>
          <w:rFonts w:ascii="Times New Roman" w:hAnsi="Times New Roman"/>
          <w:sz w:val="24"/>
          <w:lang w:val="fr-FR"/>
        </w:rPr>
        <w:t>-Comment ça deux amis d’Artem? Il a réussi à se faire des amis en si peu de temps sur Calidi?</w:t>
      </w:r>
    </w:p>
    <w:p w14:paraId="28A18B3B" w14:textId="18394B42" w:rsidR="0065618A" w:rsidRPr="006E6C9A" w:rsidRDefault="00493CF1" w:rsidP="001350BE">
      <w:pPr>
        <w:spacing w:after="0" w:line="360" w:lineRule="auto"/>
        <w:rPr>
          <w:lang w:val="fr-FR"/>
        </w:rPr>
      </w:pPr>
      <w:r w:rsidRPr="006E6C9A">
        <w:rPr>
          <w:rFonts w:ascii="Times New Roman" w:hAnsi="Times New Roman"/>
          <w:sz w:val="24"/>
          <w:lang w:val="fr-FR"/>
        </w:rPr>
        <w:t>-</w:t>
      </w:r>
      <w:proofErr w:type="gramStart"/>
      <w:r w:rsidRPr="006E6C9A">
        <w:rPr>
          <w:rFonts w:ascii="Times New Roman" w:hAnsi="Times New Roman"/>
          <w:sz w:val="24"/>
          <w:lang w:val="fr-FR"/>
        </w:rPr>
        <w:t>C’est</w:t>
      </w:r>
      <w:proofErr w:type="gramEnd"/>
      <w:r w:rsidRPr="006E6C9A">
        <w:rPr>
          <w:rFonts w:ascii="Times New Roman" w:hAnsi="Times New Roman"/>
          <w:sz w:val="24"/>
          <w:lang w:val="fr-FR"/>
        </w:rPr>
        <w:t xml:space="preserve"> des amis de ma planète et de mon équipage spatial! rigolais-je. Pour moi c’est encore un petit bordel, mais je pense que tout va devenir clair </w:t>
      </w:r>
      <w:r w:rsidR="00B709AD" w:rsidRPr="006E6C9A">
        <w:rPr>
          <w:rFonts w:ascii="Times New Roman" w:hAnsi="Times New Roman"/>
          <w:sz w:val="24"/>
          <w:lang w:val="fr-FR"/>
        </w:rPr>
        <w:t>lorsqu’ils reviendront</w:t>
      </w:r>
      <w:r w:rsidRPr="006E6C9A">
        <w:rPr>
          <w:rFonts w:ascii="Times New Roman" w:hAnsi="Times New Roman"/>
          <w:sz w:val="24"/>
          <w:lang w:val="fr-FR"/>
        </w:rPr>
        <w:t xml:space="preserve"> de la douche.</w:t>
      </w:r>
    </w:p>
    <w:p w14:paraId="586720EA" w14:textId="77777777" w:rsidR="0065618A" w:rsidRPr="006E6C9A" w:rsidRDefault="00493CF1" w:rsidP="001350BE">
      <w:pPr>
        <w:spacing w:after="0" w:line="360" w:lineRule="auto"/>
        <w:rPr>
          <w:lang w:val="fr-FR"/>
        </w:rPr>
      </w:pPr>
      <w:r w:rsidRPr="006E6C9A">
        <w:rPr>
          <w:rFonts w:ascii="Times New Roman" w:hAnsi="Times New Roman"/>
          <w:sz w:val="24"/>
          <w:lang w:val="fr-FR"/>
        </w:rPr>
        <w:t>Elle est allée se changer rapidement et est redescendue nous aider dans la préparation du repas.</w:t>
      </w:r>
    </w:p>
    <w:p w14:paraId="0766851E" w14:textId="77777777" w:rsidR="0065618A" w:rsidRPr="006E6C9A" w:rsidRDefault="00493CF1" w:rsidP="001350BE">
      <w:pPr>
        <w:spacing w:after="0" w:line="360" w:lineRule="auto"/>
        <w:rPr>
          <w:lang w:val="fr-FR"/>
        </w:rPr>
      </w:pPr>
      <w:r w:rsidRPr="006E6C9A">
        <w:rPr>
          <w:rFonts w:ascii="Times New Roman" w:hAnsi="Times New Roman"/>
          <w:sz w:val="24"/>
          <w:lang w:val="fr-FR"/>
        </w:rPr>
        <w:t>-Mais donc si je comprends bien, tes amis, avec lesquels t’es arrivé dans ce système sont en train de se laver à l’étage? a demandé Luna.</w:t>
      </w:r>
    </w:p>
    <w:p w14:paraId="030D9270" w14:textId="77777777" w:rsidR="0065618A" w:rsidRPr="006E6C9A" w:rsidRDefault="00493CF1" w:rsidP="001350BE">
      <w:pPr>
        <w:spacing w:after="0" w:line="360" w:lineRule="auto"/>
        <w:rPr>
          <w:lang w:val="fr-FR"/>
        </w:rPr>
      </w:pPr>
      <w:r w:rsidRPr="006E6C9A">
        <w:rPr>
          <w:rFonts w:ascii="Times New Roman" w:hAnsi="Times New Roman"/>
          <w:sz w:val="24"/>
          <w:lang w:val="fr-FR"/>
        </w:rPr>
        <w:t>-Ouais, apparemment, mais ce ne sont pas tous les membres de notre équipage, il y en a quatre autres qui restent pour l’instant introuvables… Mais bon je suis quand même super content qu’ils aient survécu!</w:t>
      </w:r>
    </w:p>
    <w:p w14:paraId="3AB7918E"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-Eh ben… Ça doit être bizarre de revoir quelqu’un que tu croyais disparu depuis une </w:t>
      </w:r>
      <w:r w:rsidRPr="006E6C9A">
        <w:rPr>
          <w:rFonts w:ascii="Times New Roman" w:hAnsi="Times New Roman"/>
          <w:i/>
          <w:sz w:val="24"/>
          <w:lang w:val="fr-FR"/>
        </w:rPr>
        <w:t>cinquaine</w:t>
      </w:r>
      <w:r w:rsidRPr="006E6C9A">
        <w:rPr>
          <w:rFonts w:ascii="Times New Roman" w:hAnsi="Times New Roman"/>
          <w:sz w:val="24"/>
          <w:lang w:val="fr-FR"/>
        </w:rPr>
        <w:t>, soupira-t-elle.</w:t>
      </w:r>
    </w:p>
    <w:p w14:paraId="2F57B747" w14:textId="77777777" w:rsidR="0065618A" w:rsidRPr="006E6C9A" w:rsidRDefault="00493CF1" w:rsidP="001350BE">
      <w:pPr>
        <w:spacing w:after="0" w:line="360" w:lineRule="auto"/>
        <w:rPr>
          <w:lang w:val="fr-FR"/>
        </w:rPr>
      </w:pPr>
      <w:r w:rsidRPr="006E6C9A">
        <w:rPr>
          <w:rFonts w:ascii="Times New Roman" w:hAnsi="Times New Roman"/>
          <w:sz w:val="24"/>
          <w:lang w:val="fr-FR"/>
        </w:rPr>
        <w:t>-J'étais moi aussi disparu de mon côté, lui ai-je fait remarquer.</w:t>
      </w:r>
    </w:p>
    <w:p w14:paraId="531EDC3C"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Puis j’ai entendu des pas venant des escaliers et j’ai vu Micha prendre un nouveau pantalon, que Lisa lui avait trouvé, avec sa serviette autour des hanches et remonter la tête baissée, il n'avait pas l'air très souriant. J'ai alors laissé mon poste à Luna qui allait se débrouiller tout aussi bien toute seule, pour aller voir si tout allait bien. </w:t>
      </w:r>
    </w:p>
    <w:p w14:paraId="61F3C189" w14:textId="77777777" w:rsidR="0065618A" w:rsidRPr="006E6C9A" w:rsidRDefault="00493CF1" w:rsidP="001350BE">
      <w:pPr>
        <w:spacing w:after="0" w:line="360" w:lineRule="auto"/>
        <w:rPr>
          <w:lang w:val="fr-FR"/>
        </w:rPr>
      </w:pPr>
      <w:r w:rsidRPr="006E6C9A">
        <w:rPr>
          <w:rFonts w:ascii="Times New Roman" w:hAnsi="Times New Roman"/>
          <w:sz w:val="24"/>
          <w:lang w:val="fr-FR"/>
        </w:rPr>
        <w:lastRenderedPageBreak/>
        <w:t>Je suis rentré dans la chambre qui lui a été attribuée à l'étage encore au-dessus de la mienne, donc au troisième. Micha était assis sur le lit les yeux fermés, contre le mur, toujours avec la serviette comme seul habits. Il m'a entendu entrer dans sa chambre et a entrouvert ses yeux pour voir qui c'était et les refermant tout de suite. Il avait des cicatrices et des plaies partout sur le corps, certaines n'étaient pas encore totalement refermées.</w:t>
      </w:r>
    </w:p>
    <w:p w14:paraId="5F549982" w14:textId="77777777" w:rsidR="0065618A" w:rsidRPr="006E6C9A" w:rsidRDefault="00493CF1" w:rsidP="001350BE">
      <w:pPr>
        <w:spacing w:after="0" w:line="360" w:lineRule="auto"/>
        <w:rPr>
          <w:lang w:val="fr-FR"/>
        </w:rPr>
      </w:pPr>
      <w:r w:rsidRPr="006E6C9A">
        <w:rPr>
          <w:rFonts w:ascii="Times New Roman" w:hAnsi="Times New Roman"/>
          <w:sz w:val="24"/>
          <w:lang w:val="fr-FR"/>
        </w:rPr>
        <w:t>-Tout va bien? me suis-je inquiété.</w:t>
      </w:r>
    </w:p>
    <w:p w14:paraId="4B91E9EA" w14:textId="77777777" w:rsidR="0065618A" w:rsidRPr="006E6C9A" w:rsidRDefault="00493CF1" w:rsidP="001350BE">
      <w:pPr>
        <w:spacing w:after="0" w:line="360" w:lineRule="auto"/>
        <w:rPr>
          <w:lang w:val="fr-FR"/>
        </w:rPr>
      </w:pPr>
      <w:r w:rsidRPr="006E6C9A">
        <w:rPr>
          <w:rFonts w:ascii="Times New Roman" w:hAnsi="Times New Roman"/>
          <w:sz w:val="24"/>
          <w:lang w:val="fr-FR"/>
        </w:rPr>
        <w:t>-Oui.</w:t>
      </w:r>
    </w:p>
    <w:p w14:paraId="37C7A01B" w14:textId="77777777" w:rsidR="0065618A" w:rsidRPr="006E6C9A" w:rsidRDefault="00493CF1" w:rsidP="001350BE">
      <w:pPr>
        <w:spacing w:after="0" w:line="360" w:lineRule="auto"/>
        <w:rPr>
          <w:lang w:val="fr-FR"/>
        </w:rPr>
      </w:pPr>
      <w:r w:rsidRPr="006E6C9A">
        <w:rPr>
          <w:rFonts w:ascii="Times New Roman" w:hAnsi="Times New Roman"/>
          <w:sz w:val="24"/>
          <w:lang w:val="fr-FR"/>
        </w:rPr>
        <w:t>Je savais qu'il n'allait pas répondre autre chose. Je reconnaissais ce Micha, il pensait à quelque-chose ou même à quelqu'un.</w:t>
      </w:r>
    </w:p>
    <w:p w14:paraId="00560D72" w14:textId="77777777" w:rsidR="0065618A" w:rsidRPr="006E6C9A" w:rsidRDefault="00493CF1" w:rsidP="001350BE">
      <w:pPr>
        <w:spacing w:after="0" w:line="360" w:lineRule="auto"/>
        <w:rPr>
          <w:lang w:val="fr-FR"/>
        </w:rPr>
      </w:pPr>
      <w:r w:rsidRPr="006E6C9A">
        <w:rPr>
          <w:rFonts w:ascii="Times New Roman" w:hAnsi="Times New Roman"/>
          <w:sz w:val="24"/>
          <w:lang w:val="fr-FR"/>
        </w:rPr>
        <w:t>-Tu penses à quoi?</w:t>
      </w:r>
    </w:p>
    <w:p w14:paraId="004E7588" w14:textId="77777777" w:rsidR="0065618A" w:rsidRPr="006E6C9A" w:rsidRDefault="00493CF1" w:rsidP="001350BE">
      <w:pPr>
        <w:spacing w:after="0" w:line="360" w:lineRule="auto"/>
        <w:rPr>
          <w:lang w:val="fr-FR"/>
        </w:rPr>
      </w:pPr>
      <w:r w:rsidRPr="006E6C9A">
        <w:rPr>
          <w:rFonts w:ascii="Times New Roman" w:hAnsi="Times New Roman"/>
          <w:sz w:val="24"/>
          <w:lang w:val="fr-FR"/>
        </w:rPr>
        <w:t>-À pourquoi je suis en vie.</w:t>
      </w:r>
    </w:p>
    <w:p w14:paraId="5CFF8ED7" w14:textId="77777777" w:rsidR="0065618A" w:rsidRPr="006E6C9A" w:rsidRDefault="00493CF1" w:rsidP="001350BE">
      <w:pPr>
        <w:spacing w:after="0" w:line="360" w:lineRule="auto"/>
        <w:rPr>
          <w:lang w:val="fr-FR"/>
        </w:rPr>
      </w:pPr>
      <w:r w:rsidRPr="006E6C9A">
        <w:rPr>
          <w:rFonts w:ascii="Times New Roman" w:hAnsi="Times New Roman"/>
          <w:sz w:val="24"/>
          <w:lang w:val="fr-FR"/>
        </w:rPr>
        <w:t>-Pourquoi tu ne le serais pas?</w:t>
      </w:r>
    </w:p>
    <w:p w14:paraId="5317AB4E" w14:textId="77777777" w:rsidR="0065618A" w:rsidRPr="006E6C9A" w:rsidRDefault="00493CF1" w:rsidP="001350BE">
      <w:pPr>
        <w:spacing w:after="0" w:line="360" w:lineRule="auto"/>
        <w:rPr>
          <w:lang w:val="fr-FR"/>
        </w:rPr>
      </w:pPr>
      <w:r w:rsidRPr="006E6C9A">
        <w:rPr>
          <w:rFonts w:ascii="Times New Roman" w:hAnsi="Times New Roman"/>
          <w:sz w:val="24"/>
          <w:lang w:val="fr-FR"/>
        </w:rPr>
        <w:t>-Il y a des raisons pour lesquelles je pouvais ne plus l'être.</w:t>
      </w:r>
    </w:p>
    <w:p w14:paraId="4E13A20E" w14:textId="77777777" w:rsidR="0065618A" w:rsidRPr="006E6C9A" w:rsidRDefault="00493CF1" w:rsidP="001350BE">
      <w:pPr>
        <w:spacing w:after="0" w:line="360" w:lineRule="auto"/>
        <w:rPr>
          <w:lang w:val="fr-FR"/>
        </w:rPr>
      </w:pPr>
      <w:r w:rsidRPr="006E6C9A">
        <w:rPr>
          <w:rFonts w:ascii="Times New Roman" w:hAnsi="Times New Roman"/>
          <w:sz w:val="24"/>
          <w:lang w:val="fr-FR"/>
        </w:rPr>
        <w:t>-Je sais, tu regrettes quelque-chose?</w:t>
      </w:r>
    </w:p>
    <w:p w14:paraId="623CE14E" w14:textId="77777777" w:rsidR="0065618A" w:rsidRPr="006E6C9A" w:rsidRDefault="00493CF1" w:rsidP="001350BE">
      <w:pPr>
        <w:spacing w:after="0" w:line="360" w:lineRule="auto"/>
        <w:rPr>
          <w:lang w:val="fr-FR"/>
        </w:rPr>
      </w:pPr>
      <w:r w:rsidRPr="006E6C9A">
        <w:rPr>
          <w:rFonts w:ascii="Times New Roman" w:hAnsi="Times New Roman"/>
          <w:sz w:val="24"/>
          <w:lang w:val="fr-FR"/>
        </w:rPr>
        <w:t>Il n’a pas répondu tout de suite, mais a juste levé la tête vers le plafond pour réfléchir.</w:t>
      </w:r>
    </w:p>
    <w:p w14:paraId="549C4E98" w14:textId="77777777" w:rsidR="0065618A" w:rsidRPr="006E6C9A" w:rsidRDefault="00493CF1" w:rsidP="001350BE">
      <w:pPr>
        <w:spacing w:after="0" w:line="360" w:lineRule="auto"/>
        <w:rPr>
          <w:lang w:val="fr-FR"/>
        </w:rPr>
      </w:pPr>
      <w:r w:rsidRPr="006E6C9A">
        <w:rPr>
          <w:rFonts w:ascii="Times New Roman" w:hAnsi="Times New Roman"/>
          <w:sz w:val="24"/>
          <w:lang w:val="fr-FR"/>
        </w:rPr>
        <w:t>-C'est prêt! a crié Luna en parlant du dîner.</w:t>
      </w:r>
    </w:p>
    <w:p w14:paraId="0B7FEE38" w14:textId="77777777" w:rsidR="0065618A" w:rsidRPr="006E6C9A" w:rsidRDefault="00493CF1" w:rsidP="001350BE">
      <w:pPr>
        <w:spacing w:after="0" w:line="360" w:lineRule="auto"/>
        <w:rPr>
          <w:lang w:val="fr-FR"/>
        </w:rPr>
      </w:pPr>
      <w:r w:rsidRPr="006E6C9A">
        <w:rPr>
          <w:rFonts w:ascii="Times New Roman" w:hAnsi="Times New Roman"/>
          <w:sz w:val="24"/>
          <w:lang w:val="fr-FR"/>
        </w:rPr>
        <w:t>Je me suis levé, Micha est resté assis.</w:t>
      </w:r>
    </w:p>
    <w:p w14:paraId="45E29B62" w14:textId="77777777" w:rsidR="0065618A" w:rsidRPr="006E6C9A" w:rsidRDefault="00493CF1" w:rsidP="001350BE">
      <w:pPr>
        <w:spacing w:after="0" w:line="360" w:lineRule="auto"/>
        <w:rPr>
          <w:lang w:val="fr-FR"/>
        </w:rPr>
      </w:pPr>
      <w:r w:rsidRPr="006E6C9A">
        <w:rPr>
          <w:rFonts w:ascii="Times New Roman" w:hAnsi="Times New Roman"/>
          <w:sz w:val="24"/>
          <w:lang w:val="fr-FR"/>
        </w:rPr>
        <w:t>-Tu viens?</w:t>
      </w:r>
    </w:p>
    <w:p w14:paraId="216FCB8E" w14:textId="77777777" w:rsidR="0065618A" w:rsidRPr="006E6C9A" w:rsidRDefault="00493CF1" w:rsidP="001350BE">
      <w:pPr>
        <w:spacing w:after="0" w:line="360" w:lineRule="auto"/>
        <w:rPr>
          <w:lang w:val="fr-FR"/>
        </w:rPr>
      </w:pPr>
      <w:r w:rsidRPr="006E6C9A">
        <w:rPr>
          <w:rFonts w:ascii="Times New Roman" w:hAnsi="Times New Roman"/>
          <w:sz w:val="24"/>
          <w:lang w:val="fr-FR"/>
        </w:rPr>
        <w:t>-J'arrive.</w:t>
      </w:r>
    </w:p>
    <w:p w14:paraId="58E0CEF7"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Je suis sorti en refermant la porte derrière moi. J’étais triste de le voir dans cet état. Quand je suis descendu la table était déjà mise et tout le monde était déjà assis autour, il ne restait que deux places vides à côté, quelques secondes plus tard Micha est descendu pour y prendre place à côté de moi. La nourriture était juste divine comme d'habitude, rien que d'y repenser j'ai déjà faim à nouveau. </w:t>
      </w:r>
    </w:p>
    <w:p w14:paraId="4370C567" w14:textId="79F4725A" w:rsidR="0065618A" w:rsidRPr="006E6C9A" w:rsidRDefault="00493CF1" w:rsidP="001350BE">
      <w:pPr>
        <w:spacing w:after="0" w:line="360" w:lineRule="auto"/>
        <w:rPr>
          <w:lang w:val="fr-FR"/>
        </w:rPr>
      </w:pPr>
      <w:r w:rsidRPr="006E6C9A">
        <w:rPr>
          <w:rFonts w:ascii="Times New Roman" w:hAnsi="Times New Roman"/>
          <w:sz w:val="24"/>
          <w:lang w:val="fr-FR"/>
        </w:rPr>
        <w:t xml:space="preserve">Pendant qu'on mangeait on racontait chacun notre périple, c'est Nastya qui a commencé, Mirko qui faisait partie de ce récit faisait juste des mouvements de tête en mangeant, mais ne l'a pas interrompu une seule fois. Nastya était en train de décrire comment Mirko passait tout son temps à essayer de trouver un moyen de s'enfuir et qu'il a réussi tout de même à faire marcher un plan qui les a tous sauvé. À ce moment-là je regardais Micha qui écoutait, mais avec son visage disait plus de choses que Nastya avec ces mots. Il </w:t>
      </w:r>
      <w:r w:rsidRPr="006E6C9A">
        <w:rPr>
          <w:rFonts w:ascii="Times New Roman" w:hAnsi="Times New Roman"/>
          <w:sz w:val="24"/>
          <w:lang w:val="fr-FR"/>
        </w:rPr>
        <w:lastRenderedPageBreak/>
        <w:t xml:space="preserve">n'avait clairement pas l'air aussi impressionné par les savoirs faire de Mirko en planification de fuite. On était tous très intéressés par son récit et on posait souvent des questions, puis arrivé à l'endroit où Micha est entré dans l'histoire il a commencé à l'interrompre tout le temps pour compléter, Nastya racontait pas très bien et mélangeait </w:t>
      </w:r>
      <w:proofErr w:type="gramStart"/>
      <w:r w:rsidRPr="006E6C9A">
        <w:rPr>
          <w:rFonts w:ascii="Times New Roman" w:hAnsi="Times New Roman"/>
          <w:sz w:val="24"/>
          <w:lang w:val="fr-FR"/>
        </w:rPr>
        <w:t>des fois</w:t>
      </w:r>
      <w:proofErr w:type="gramEnd"/>
      <w:r w:rsidRPr="006E6C9A">
        <w:rPr>
          <w:rFonts w:ascii="Times New Roman" w:hAnsi="Times New Roman"/>
          <w:sz w:val="24"/>
          <w:lang w:val="fr-FR"/>
        </w:rPr>
        <w:t xml:space="preserve"> les faits, Micha savait très bien raconter et y mettait beaucoup de détails, il arrivait donc bien à compléter. Micha a ensuite répondu à nos questions sur ce qui </w:t>
      </w:r>
      <w:r w:rsidR="00BD6164" w:rsidRPr="006E6C9A">
        <w:rPr>
          <w:rFonts w:ascii="Times New Roman" w:hAnsi="Times New Roman"/>
          <w:sz w:val="24"/>
          <w:lang w:val="fr-FR"/>
        </w:rPr>
        <w:t>s’est</w:t>
      </w:r>
      <w:r w:rsidRPr="006E6C9A">
        <w:rPr>
          <w:rFonts w:ascii="Times New Roman" w:hAnsi="Times New Roman"/>
          <w:sz w:val="24"/>
          <w:lang w:val="fr-FR"/>
        </w:rPr>
        <w:t xml:space="preserve"> passé avant d'aller en prison et ces combats, mais bizarrement ne donnait pas trop de détails. Il ne voulait pas en parler, il disait juste les actions, sans vraiment donner les facteurs, les acteurs, les enjeux… pas du tout comme on nous avait appris en cours de journalisme à la cité des étoiles. Le fait qu'il restait aussi vague et évitait les questions m'a paru très bizarre, mais je pouvais comprendre que pour lui ça vaille mieux que ça reste seulement dans ses souvenirs à lui. </w:t>
      </w:r>
    </w:p>
    <w:p w14:paraId="5851DAEE" w14:textId="6A95CF63" w:rsidR="0065618A" w:rsidRPr="006E6C9A" w:rsidRDefault="00493CF1" w:rsidP="001350BE">
      <w:pPr>
        <w:spacing w:after="0" w:line="360" w:lineRule="auto"/>
        <w:rPr>
          <w:lang w:val="fr-FR"/>
        </w:rPr>
      </w:pPr>
      <w:r w:rsidRPr="006E6C9A">
        <w:rPr>
          <w:rFonts w:ascii="Times New Roman" w:hAnsi="Times New Roman"/>
          <w:sz w:val="24"/>
          <w:lang w:val="fr-FR"/>
        </w:rPr>
        <w:t xml:space="preserve">Ensuite ça a été à mon tour de tout raconter et je peux dire que ça a été assez court et j'avais comme un peu honte de ne pas avoir eu tant de difficultés en arrivant, même si j'aurais pu déjà mourir plusieurs fois. Toutefois je n'ai pas raconté les incidents après mon arrivée ici, comme la rencontre de Luna et Xvèn. Juste à la fin de mon récit, Xvèn est intervenu pour raconter notre périple d’il y a à peine quelques heures. J’ai alors posé la question de ce qui pourrait m’arriver si j’étais amené à atterrir en prison, comme il a </w:t>
      </w:r>
      <w:r w:rsidR="00BD6164" w:rsidRPr="006E6C9A">
        <w:rPr>
          <w:rFonts w:ascii="Times New Roman" w:hAnsi="Times New Roman"/>
          <w:sz w:val="24"/>
          <w:lang w:val="fr-FR"/>
        </w:rPr>
        <w:t>failli</w:t>
      </w:r>
      <w:r w:rsidRPr="006E6C9A">
        <w:rPr>
          <w:rFonts w:ascii="Times New Roman" w:hAnsi="Times New Roman"/>
          <w:sz w:val="24"/>
          <w:lang w:val="fr-FR"/>
        </w:rPr>
        <w:t xml:space="preserve"> se passer tout récemment. Mirko a pris la parole pour me répondre:</w:t>
      </w:r>
    </w:p>
    <w:p w14:paraId="5748C67C" w14:textId="6B3CF75C" w:rsidR="0065618A" w:rsidRPr="006E6C9A" w:rsidRDefault="00493CF1" w:rsidP="001350BE">
      <w:pPr>
        <w:spacing w:after="0" w:line="360" w:lineRule="auto"/>
        <w:rPr>
          <w:lang w:val="fr-FR"/>
        </w:rPr>
      </w:pPr>
      <w:r w:rsidRPr="006E6C9A">
        <w:rPr>
          <w:rFonts w:ascii="Times New Roman" w:hAnsi="Times New Roman"/>
          <w:sz w:val="24"/>
          <w:lang w:val="fr-FR"/>
        </w:rPr>
        <w:t xml:space="preserve">-Cela dépend de ce qu’ils sauraient sur toi, si c’est juste après un contrôle de papiers, comme tout à l’heure, tu </w:t>
      </w:r>
      <w:r w:rsidR="00BD6164" w:rsidRPr="006E6C9A">
        <w:rPr>
          <w:rFonts w:ascii="Times New Roman" w:hAnsi="Times New Roman"/>
          <w:sz w:val="24"/>
          <w:lang w:val="fr-FR"/>
        </w:rPr>
        <w:t>devras</w:t>
      </w:r>
      <w:r w:rsidRPr="006E6C9A">
        <w:rPr>
          <w:rFonts w:ascii="Times New Roman" w:hAnsi="Times New Roman"/>
          <w:sz w:val="24"/>
          <w:lang w:val="fr-FR"/>
        </w:rPr>
        <w:t xml:space="preserve"> te battre une fois ou deux pour sortir de là-bas. En revanche, si par exemple c’est durant un combat qu’on mène et ils savent que tu es lié à nous, tu seras sûrement emmené comme prisonnier politique. Alors tu ne devras pas combattre, mais sortir de là-bas deviendra tout aussi irréel. Tu seras torturé et bien gardé.</w:t>
      </w:r>
    </w:p>
    <w:p w14:paraId="1DF35DB6" w14:textId="77777777" w:rsidR="0065618A" w:rsidRPr="006E6C9A" w:rsidRDefault="00493CF1" w:rsidP="001350BE">
      <w:pPr>
        <w:spacing w:after="0" w:line="360" w:lineRule="auto"/>
        <w:rPr>
          <w:lang w:val="fr-FR"/>
        </w:rPr>
      </w:pPr>
      <w:r w:rsidRPr="006E6C9A">
        <w:rPr>
          <w:rFonts w:ascii="Times New Roman" w:hAnsi="Times New Roman"/>
          <w:sz w:val="24"/>
          <w:lang w:val="fr-FR"/>
        </w:rPr>
        <w:t>-Torturé?</w:t>
      </w:r>
    </w:p>
    <w:p w14:paraId="1C5EE0B7" w14:textId="77777777" w:rsidR="0065618A" w:rsidRPr="006E6C9A" w:rsidRDefault="00493CF1" w:rsidP="001350BE">
      <w:pPr>
        <w:spacing w:after="0" w:line="360" w:lineRule="auto"/>
        <w:rPr>
          <w:lang w:val="fr-FR"/>
        </w:rPr>
      </w:pPr>
      <w:r w:rsidRPr="006E6C9A">
        <w:rPr>
          <w:rFonts w:ascii="Times New Roman" w:hAnsi="Times New Roman"/>
          <w:sz w:val="24"/>
          <w:lang w:val="fr-FR"/>
        </w:rPr>
        <w:t>-Oui ils voudront tirer un maximum d’informations de ta part.</w:t>
      </w:r>
    </w:p>
    <w:p w14:paraId="7EDF9EE6" w14:textId="77777777" w:rsidR="0065618A" w:rsidRPr="006E6C9A" w:rsidRDefault="00493CF1" w:rsidP="001350BE">
      <w:pPr>
        <w:spacing w:after="0" w:line="360" w:lineRule="auto"/>
        <w:rPr>
          <w:lang w:val="fr-FR"/>
        </w:rPr>
      </w:pPr>
      <w:r w:rsidRPr="006E6C9A">
        <w:rPr>
          <w:rFonts w:ascii="Times New Roman" w:hAnsi="Times New Roman"/>
          <w:sz w:val="24"/>
          <w:lang w:val="fr-FR"/>
        </w:rPr>
        <w:t>-Je devrais résister à tout prix?</w:t>
      </w:r>
    </w:p>
    <w:p w14:paraId="63DFD643" w14:textId="77777777" w:rsidR="0065618A" w:rsidRPr="006E6C9A" w:rsidRDefault="00493CF1" w:rsidP="001350BE">
      <w:pPr>
        <w:spacing w:after="0" w:line="360" w:lineRule="auto"/>
        <w:rPr>
          <w:lang w:val="fr-FR"/>
        </w:rPr>
      </w:pPr>
      <w:r w:rsidRPr="006E6C9A">
        <w:rPr>
          <w:rFonts w:ascii="Times New Roman" w:hAnsi="Times New Roman"/>
          <w:sz w:val="24"/>
          <w:lang w:val="fr-FR"/>
        </w:rPr>
        <w:t>-Inutile! Tu ne résisteras pas aux tortures du Haut. Il serait mieux que tu répondes à toutes leurs questions, ce qui est inévitable. Tu pourras du moins éviter les tortures. Je ne dis pas de tout leur dévoiler, mais répondre aux questions, sans dire davantage, juste faire en sorte d’éviter la sentence.</w:t>
      </w:r>
    </w:p>
    <w:p w14:paraId="1D2BBA29" w14:textId="77777777" w:rsidR="0065618A" w:rsidRPr="006E6C9A" w:rsidRDefault="00493CF1" w:rsidP="001350BE">
      <w:pPr>
        <w:spacing w:after="0" w:line="360" w:lineRule="auto"/>
        <w:rPr>
          <w:lang w:val="fr-FR"/>
        </w:rPr>
      </w:pPr>
      <w:r w:rsidRPr="006E6C9A">
        <w:rPr>
          <w:rFonts w:ascii="Times New Roman" w:hAnsi="Times New Roman"/>
          <w:sz w:val="24"/>
          <w:lang w:val="fr-FR"/>
        </w:rPr>
        <w:lastRenderedPageBreak/>
        <w:t>À un moment, pendant que tout le monde discutait, après ses explications sur les conséquences d’une arrivée en prison, Mirko s’est levé de table et est parti en direction de la cuisine. En le voyant partir, le regard de Nastya a changé et elle s’est levée à son tour. Sans rien dire à personne, elle est partie pour le suivre.</w:t>
      </w:r>
    </w:p>
    <w:p w14:paraId="31916700" w14:textId="77777777" w:rsidR="0065618A" w:rsidRPr="006E6C9A" w:rsidRDefault="00493CF1" w:rsidP="001350BE">
      <w:pPr>
        <w:spacing w:after="0" w:line="360" w:lineRule="auto"/>
        <w:rPr>
          <w:lang w:val="fr-FR"/>
        </w:rPr>
      </w:pPr>
      <w:r w:rsidRPr="006E6C9A">
        <w:rPr>
          <w:rFonts w:ascii="Times New Roman" w:hAnsi="Times New Roman"/>
          <w:sz w:val="24"/>
          <w:lang w:val="fr-FR"/>
        </w:rPr>
        <w:t>Je ne savais pas ce qui liait Nastya et le frère de Lisa mais j'avais remarqué qu'ils étaient tout de même très proches. Après le repas, on a voulu prendre l’air avec Micha et on est sorti dehors en nous asseyant sur un banc, pas loin du restaurant. Litchi est bien sûr venu avec nous, maintenant il ne voulait plus laisser Micha s'écarter de lui. J'ai laissé mon ami commencer la discussion:</w:t>
      </w:r>
    </w:p>
    <w:p w14:paraId="32293601" w14:textId="50BFA448" w:rsidR="0065618A" w:rsidRPr="006E6C9A" w:rsidRDefault="00493CF1" w:rsidP="001350BE">
      <w:pPr>
        <w:spacing w:after="0" w:line="360" w:lineRule="auto"/>
        <w:rPr>
          <w:lang w:val="fr-FR"/>
        </w:rPr>
      </w:pPr>
      <w:r w:rsidRPr="006E6C9A">
        <w:rPr>
          <w:rFonts w:ascii="Times New Roman" w:hAnsi="Times New Roman"/>
          <w:sz w:val="24"/>
          <w:lang w:val="fr-FR"/>
        </w:rPr>
        <w:t>-T’imagines? B</w:t>
      </w:r>
      <w:r w:rsidR="00BD6164">
        <w:rPr>
          <w:rFonts w:ascii="Times New Roman" w:hAnsi="Times New Roman"/>
          <w:sz w:val="24"/>
          <w:lang w:val="fr-FR"/>
        </w:rPr>
        <w:t>o</w:t>
      </w:r>
      <w:r w:rsidRPr="006E6C9A">
        <w:rPr>
          <w:rFonts w:ascii="Times New Roman" w:hAnsi="Times New Roman"/>
          <w:sz w:val="24"/>
          <w:lang w:val="fr-FR"/>
        </w:rPr>
        <w:t>uran</w:t>
      </w:r>
      <w:r w:rsidR="00BD6164">
        <w:rPr>
          <w:rFonts w:ascii="Times New Roman" w:hAnsi="Times New Roman"/>
          <w:sz w:val="24"/>
          <w:lang w:val="fr-FR"/>
        </w:rPr>
        <w:t>e</w:t>
      </w:r>
      <w:r w:rsidRPr="006E6C9A">
        <w:rPr>
          <w:rFonts w:ascii="Times New Roman" w:hAnsi="Times New Roman"/>
          <w:sz w:val="24"/>
          <w:lang w:val="fr-FR"/>
        </w:rPr>
        <w:t xml:space="preserve"> a explosé…</w:t>
      </w:r>
    </w:p>
    <w:p w14:paraId="72099762" w14:textId="77777777" w:rsidR="0065618A" w:rsidRPr="006E6C9A" w:rsidRDefault="00493CF1" w:rsidP="001350BE">
      <w:pPr>
        <w:spacing w:after="0" w:line="360" w:lineRule="auto"/>
        <w:rPr>
          <w:lang w:val="fr-FR"/>
        </w:rPr>
      </w:pPr>
      <w:r w:rsidRPr="006E6C9A">
        <w:rPr>
          <w:rFonts w:ascii="Times New Roman" w:hAnsi="Times New Roman"/>
          <w:sz w:val="24"/>
          <w:lang w:val="fr-FR"/>
        </w:rPr>
        <w:t>-Ça fait un moment déjà.</w:t>
      </w:r>
    </w:p>
    <w:p w14:paraId="75016E54" w14:textId="77777777" w:rsidR="0065618A" w:rsidRPr="006E6C9A" w:rsidRDefault="00493CF1" w:rsidP="001350BE">
      <w:pPr>
        <w:spacing w:after="0" w:line="360" w:lineRule="auto"/>
        <w:rPr>
          <w:lang w:val="fr-FR"/>
        </w:rPr>
      </w:pPr>
      <w:r w:rsidRPr="006E6C9A">
        <w:rPr>
          <w:rFonts w:ascii="Times New Roman" w:hAnsi="Times New Roman"/>
          <w:sz w:val="24"/>
          <w:lang w:val="fr-FR"/>
        </w:rPr>
        <w:t>-J'ai du mal à y croire.</w:t>
      </w:r>
    </w:p>
    <w:p w14:paraId="52F283BA" w14:textId="77777777" w:rsidR="0065618A" w:rsidRPr="006E6C9A" w:rsidRDefault="00493CF1" w:rsidP="001350BE">
      <w:pPr>
        <w:spacing w:after="0" w:line="360" w:lineRule="auto"/>
        <w:rPr>
          <w:lang w:val="fr-FR"/>
        </w:rPr>
      </w:pPr>
      <w:r w:rsidRPr="006E6C9A">
        <w:rPr>
          <w:rFonts w:ascii="Times New Roman" w:hAnsi="Times New Roman"/>
          <w:sz w:val="24"/>
          <w:lang w:val="fr-FR"/>
        </w:rPr>
        <w:t>A ce moment-là je me suis rendu compte que moi aussi j'avais du mal à me l'imaginais.</w:t>
      </w:r>
    </w:p>
    <w:p w14:paraId="3CB4501C" w14:textId="77777777" w:rsidR="0065618A" w:rsidRPr="006E6C9A" w:rsidRDefault="00493CF1" w:rsidP="001350BE">
      <w:pPr>
        <w:spacing w:after="0" w:line="360" w:lineRule="auto"/>
        <w:rPr>
          <w:lang w:val="fr-FR"/>
        </w:rPr>
      </w:pPr>
      <w:r w:rsidRPr="006E6C9A">
        <w:rPr>
          <w:rFonts w:ascii="Times New Roman" w:hAnsi="Times New Roman"/>
          <w:sz w:val="24"/>
          <w:lang w:val="fr-FR"/>
        </w:rPr>
        <w:t>-Au moins on est en vie! essayais-je de rester optimiste.</w:t>
      </w:r>
    </w:p>
    <w:p w14:paraId="6C721E55" w14:textId="77777777" w:rsidR="0065618A" w:rsidRPr="006E6C9A" w:rsidRDefault="00493CF1" w:rsidP="001350BE">
      <w:pPr>
        <w:spacing w:after="0" w:line="360" w:lineRule="auto"/>
        <w:rPr>
          <w:lang w:val="fr-FR"/>
        </w:rPr>
      </w:pPr>
      <w:r w:rsidRPr="006E6C9A">
        <w:rPr>
          <w:rFonts w:ascii="Times New Roman" w:hAnsi="Times New Roman"/>
          <w:sz w:val="24"/>
          <w:lang w:val="fr-FR"/>
        </w:rPr>
        <w:t>-Pas tous.</w:t>
      </w:r>
    </w:p>
    <w:p w14:paraId="71028CC0" w14:textId="1F95238D" w:rsidR="0065618A" w:rsidRPr="006E6C9A" w:rsidRDefault="00493CF1" w:rsidP="001350BE">
      <w:pPr>
        <w:spacing w:after="0" w:line="360" w:lineRule="auto"/>
        <w:rPr>
          <w:lang w:val="fr-FR"/>
        </w:rPr>
      </w:pPr>
      <w:r w:rsidRPr="006E6C9A">
        <w:rPr>
          <w:rFonts w:ascii="Times New Roman" w:hAnsi="Times New Roman"/>
          <w:sz w:val="24"/>
          <w:lang w:val="fr-FR"/>
        </w:rPr>
        <w:t xml:space="preserve">-Peut-être que si, </w:t>
      </w:r>
      <w:r w:rsidR="00BD6164" w:rsidRPr="006E6C9A">
        <w:rPr>
          <w:rFonts w:ascii="Times New Roman" w:hAnsi="Times New Roman"/>
          <w:sz w:val="24"/>
          <w:lang w:val="fr-FR"/>
        </w:rPr>
        <w:t>t’en sais rien</w:t>
      </w:r>
      <w:r w:rsidRPr="006E6C9A">
        <w:rPr>
          <w:rFonts w:ascii="Times New Roman" w:hAnsi="Times New Roman"/>
          <w:sz w:val="24"/>
          <w:lang w:val="fr-FR"/>
        </w:rPr>
        <w:t xml:space="preserve">. Ça se trouve ils se sont même retrouvés tous les </w:t>
      </w:r>
      <w:r w:rsidR="00BD6164" w:rsidRPr="006E6C9A">
        <w:rPr>
          <w:rFonts w:ascii="Times New Roman" w:hAnsi="Times New Roman"/>
          <w:sz w:val="24"/>
          <w:lang w:val="fr-FR"/>
        </w:rPr>
        <w:t>quatre</w:t>
      </w:r>
      <w:r w:rsidRPr="006E6C9A">
        <w:rPr>
          <w:rFonts w:ascii="Times New Roman" w:hAnsi="Times New Roman"/>
          <w:sz w:val="24"/>
          <w:lang w:val="fr-FR"/>
        </w:rPr>
        <w:t xml:space="preserve"> et sont en train de nous chercher de la même manière. Ils sont dans un des hôtels, comme celui où était Nastya sur la puissante capitale Diame… Adam doit être en train de cuisiner quelque chose de bon pendant qu'Arthur essaie de réparer la communication entre nos combinaisons, sachant pertinemment qu'on est aussi dans cette galaxie. Toi ils ont même dû te voir à la télé. Et Moldir et Asako doivent être sur le canapé en train de se faire des câlins en attendant le succulent repas d'Adam arriver, pour qu'ils puissent enfin commencer à regarder un film tous ensemble, celui qu'ils venaient de choisir tous les deux après en avoir débattu assez longtemps ayant des goûts assez différents.</w:t>
      </w:r>
    </w:p>
    <w:p w14:paraId="09DE94EB" w14:textId="442B3420" w:rsidR="0065618A" w:rsidRPr="006E6C9A" w:rsidRDefault="00493CF1" w:rsidP="001350BE">
      <w:pPr>
        <w:spacing w:after="0" w:line="360" w:lineRule="auto"/>
        <w:rPr>
          <w:lang w:val="fr-FR"/>
        </w:rPr>
      </w:pPr>
      <w:r w:rsidRPr="006E6C9A">
        <w:rPr>
          <w:rFonts w:ascii="Times New Roman" w:hAnsi="Times New Roman"/>
          <w:sz w:val="24"/>
          <w:lang w:val="fr-FR"/>
        </w:rPr>
        <w:t>-Ce serait beau. Qu'</w:t>
      </w:r>
      <w:r w:rsidR="00BD6164" w:rsidRPr="006E6C9A">
        <w:rPr>
          <w:rFonts w:ascii="Times New Roman" w:hAnsi="Times New Roman"/>
          <w:sz w:val="24"/>
          <w:lang w:val="fr-FR"/>
        </w:rPr>
        <w:t>est-ce</w:t>
      </w:r>
      <w:r w:rsidRPr="006E6C9A">
        <w:rPr>
          <w:rFonts w:ascii="Times New Roman" w:hAnsi="Times New Roman"/>
          <w:sz w:val="24"/>
          <w:lang w:val="fr-FR"/>
        </w:rPr>
        <w:t xml:space="preserve"> que j'aurais voulu que tout soit de cette manière… et qu'</w:t>
      </w:r>
      <w:r w:rsidR="00BD6164" w:rsidRPr="006E6C9A">
        <w:rPr>
          <w:rFonts w:ascii="Times New Roman" w:hAnsi="Times New Roman"/>
          <w:sz w:val="24"/>
          <w:lang w:val="fr-FR"/>
        </w:rPr>
        <w:t>est-ce</w:t>
      </w:r>
      <w:r w:rsidRPr="006E6C9A">
        <w:rPr>
          <w:rFonts w:ascii="Times New Roman" w:hAnsi="Times New Roman"/>
          <w:sz w:val="24"/>
          <w:lang w:val="fr-FR"/>
        </w:rPr>
        <w:t xml:space="preserve"> que j'aurais voulu </w:t>
      </w:r>
      <w:proofErr w:type="gramStart"/>
      <w:r w:rsidRPr="006E6C9A">
        <w:rPr>
          <w:rFonts w:ascii="Times New Roman" w:hAnsi="Times New Roman"/>
          <w:sz w:val="24"/>
          <w:lang w:val="fr-FR"/>
        </w:rPr>
        <w:t>des fois</w:t>
      </w:r>
      <w:proofErr w:type="gramEnd"/>
      <w:r w:rsidRPr="006E6C9A">
        <w:rPr>
          <w:rFonts w:ascii="Times New Roman" w:hAnsi="Times New Roman"/>
          <w:sz w:val="24"/>
          <w:lang w:val="fr-FR"/>
        </w:rPr>
        <w:t xml:space="preserve">, ne </w:t>
      </w:r>
      <w:r w:rsidR="00BD6164" w:rsidRPr="006E6C9A">
        <w:rPr>
          <w:rFonts w:ascii="Times New Roman" w:hAnsi="Times New Roman"/>
          <w:sz w:val="24"/>
          <w:lang w:val="fr-FR"/>
        </w:rPr>
        <w:t>serait-ce</w:t>
      </w:r>
      <w:r w:rsidRPr="006E6C9A">
        <w:rPr>
          <w:rFonts w:ascii="Times New Roman" w:hAnsi="Times New Roman"/>
          <w:sz w:val="24"/>
          <w:lang w:val="fr-FR"/>
        </w:rPr>
        <w:t xml:space="preserve"> </w:t>
      </w:r>
      <w:proofErr w:type="gramStart"/>
      <w:r w:rsidRPr="006E6C9A">
        <w:rPr>
          <w:rFonts w:ascii="Times New Roman" w:hAnsi="Times New Roman"/>
          <w:sz w:val="24"/>
          <w:lang w:val="fr-FR"/>
        </w:rPr>
        <w:t>des fois</w:t>
      </w:r>
      <w:proofErr w:type="gramEnd"/>
      <w:r w:rsidRPr="006E6C9A">
        <w:rPr>
          <w:rFonts w:ascii="Times New Roman" w:hAnsi="Times New Roman"/>
          <w:sz w:val="24"/>
          <w:lang w:val="fr-FR"/>
        </w:rPr>
        <w:t>, avoir ton optimisme et ta volonté de croire dans une utopie universelle.</w:t>
      </w:r>
    </w:p>
    <w:p w14:paraId="3B03B5E4" w14:textId="77777777" w:rsidR="0065618A" w:rsidRPr="006E6C9A" w:rsidRDefault="00493CF1" w:rsidP="001350BE">
      <w:pPr>
        <w:spacing w:after="0" w:line="360" w:lineRule="auto"/>
        <w:rPr>
          <w:lang w:val="fr-FR"/>
        </w:rPr>
      </w:pPr>
      <w:r w:rsidRPr="006E6C9A">
        <w:rPr>
          <w:rFonts w:ascii="Times New Roman" w:hAnsi="Times New Roman"/>
          <w:sz w:val="24"/>
          <w:lang w:val="fr-FR"/>
        </w:rPr>
        <w:t>-Je te les prêterais un de ces quatre, promis.</w:t>
      </w:r>
    </w:p>
    <w:p w14:paraId="1865C05A" w14:textId="77777777" w:rsidR="0065618A" w:rsidRPr="006E6C9A" w:rsidRDefault="00493CF1" w:rsidP="001350BE">
      <w:pPr>
        <w:spacing w:after="0" w:line="360" w:lineRule="auto"/>
        <w:rPr>
          <w:lang w:val="fr-FR"/>
        </w:rPr>
      </w:pPr>
      <w:r w:rsidRPr="006E6C9A">
        <w:rPr>
          <w:rFonts w:ascii="Times New Roman" w:hAnsi="Times New Roman"/>
          <w:sz w:val="24"/>
          <w:lang w:val="fr-FR"/>
        </w:rPr>
        <w:t>-En attendant, promets-moi de ne pas trop perdre ta tête avec des jolies extraterrestres.</w:t>
      </w:r>
    </w:p>
    <w:p w14:paraId="1290EBFA" w14:textId="01472FE5" w:rsidR="0065618A" w:rsidRPr="006E6C9A" w:rsidRDefault="00493CF1" w:rsidP="001350BE">
      <w:pPr>
        <w:spacing w:after="0" w:line="360" w:lineRule="auto"/>
        <w:rPr>
          <w:lang w:val="fr-FR"/>
        </w:rPr>
      </w:pPr>
      <w:r w:rsidRPr="006E6C9A">
        <w:rPr>
          <w:rFonts w:ascii="Times New Roman" w:hAnsi="Times New Roman"/>
          <w:sz w:val="24"/>
          <w:lang w:val="fr-FR"/>
        </w:rPr>
        <w:t>-</w:t>
      </w:r>
      <w:proofErr w:type="gramStart"/>
      <w:r w:rsidRPr="006E6C9A">
        <w:rPr>
          <w:rFonts w:ascii="Times New Roman" w:hAnsi="Times New Roman"/>
          <w:sz w:val="24"/>
          <w:lang w:val="fr-FR"/>
        </w:rPr>
        <w:t>T'as</w:t>
      </w:r>
      <w:proofErr w:type="gramEnd"/>
      <w:r w:rsidRPr="006E6C9A">
        <w:rPr>
          <w:rFonts w:ascii="Times New Roman" w:hAnsi="Times New Roman"/>
          <w:sz w:val="24"/>
          <w:lang w:val="fr-FR"/>
        </w:rPr>
        <w:t xml:space="preserve"> dit “extraterrestres” ou c'est moi qui ai mal entendu? rigolais-je.</w:t>
      </w:r>
    </w:p>
    <w:p w14:paraId="5CB9A0E6" w14:textId="77777777" w:rsidR="0065618A" w:rsidRPr="006E6C9A" w:rsidRDefault="00493CF1" w:rsidP="001350BE">
      <w:pPr>
        <w:spacing w:after="0" w:line="360" w:lineRule="auto"/>
        <w:rPr>
          <w:lang w:val="fr-FR"/>
        </w:rPr>
      </w:pPr>
      <w:r w:rsidRPr="006E6C9A">
        <w:rPr>
          <w:rFonts w:ascii="Times New Roman" w:hAnsi="Times New Roman"/>
          <w:sz w:val="24"/>
          <w:lang w:val="fr-FR"/>
        </w:rPr>
        <w:t>-C'est exact. Extraterrestre, m’a-t-il répété en se moquant de moi gentiment.</w:t>
      </w:r>
    </w:p>
    <w:p w14:paraId="585E718B" w14:textId="77777777" w:rsidR="0065618A" w:rsidRPr="006E6C9A" w:rsidRDefault="00493CF1" w:rsidP="001350BE">
      <w:pPr>
        <w:spacing w:after="0" w:line="360" w:lineRule="auto"/>
        <w:rPr>
          <w:lang w:val="fr-FR"/>
        </w:rPr>
      </w:pPr>
      <w:r w:rsidRPr="006E6C9A">
        <w:rPr>
          <w:rFonts w:ascii="Times New Roman" w:hAnsi="Times New Roman"/>
          <w:sz w:val="24"/>
          <w:lang w:val="fr-FR"/>
        </w:rPr>
        <w:lastRenderedPageBreak/>
        <w:t>-Et puis pourquoi je perdrais la tête?</w:t>
      </w:r>
    </w:p>
    <w:p w14:paraId="3A36C11B" w14:textId="1D51C779" w:rsidR="0065618A" w:rsidRPr="006E6C9A" w:rsidRDefault="00493CF1" w:rsidP="001350BE">
      <w:pPr>
        <w:spacing w:after="0" w:line="360" w:lineRule="auto"/>
        <w:rPr>
          <w:lang w:val="fr-FR"/>
        </w:rPr>
      </w:pPr>
      <w:r w:rsidRPr="006E6C9A">
        <w:rPr>
          <w:rFonts w:ascii="Times New Roman" w:hAnsi="Times New Roman"/>
          <w:sz w:val="24"/>
          <w:lang w:val="fr-FR"/>
        </w:rPr>
        <w:t xml:space="preserve">-Me dit pas </w:t>
      </w:r>
      <w:r w:rsidR="00BD6164" w:rsidRPr="006E6C9A">
        <w:rPr>
          <w:rFonts w:ascii="Times New Roman" w:hAnsi="Times New Roman"/>
          <w:sz w:val="24"/>
          <w:lang w:val="fr-FR"/>
        </w:rPr>
        <w:t>qu’il n’y a rien</w:t>
      </w:r>
      <w:r w:rsidRPr="006E6C9A">
        <w:rPr>
          <w:rFonts w:ascii="Times New Roman" w:hAnsi="Times New Roman"/>
          <w:sz w:val="24"/>
          <w:lang w:val="fr-FR"/>
        </w:rPr>
        <w:t xml:space="preserve"> entre vous.</w:t>
      </w:r>
    </w:p>
    <w:p w14:paraId="619AF9F4" w14:textId="77777777" w:rsidR="0065618A" w:rsidRPr="006E6C9A" w:rsidRDefault="00493CF1" w:rsidP="001350BE">
      <w:pPr>
        <w:spacing w:after="0" w:line="360" w:lineRule="auto"/>
        <w:rPr>
          <w:lang w:val="fr-FR"/>
        </w:rPr>
      </w:pPr>
      <w:r w:rsidRPr="006E6C9A">
        <w:rPr>
          <w:rFonts w:ascii="Times New Roman" w:hAnsi="Times New Roman"/>
          <w:sz w:val="24"/>
          <w:lang w:val="fr-FR"/>
        </w:rPr>
        <w:t>-Je préfère alors garder le silence.</w:t>
      </w:r>
    </w:p>
    <w:p w14:paraId="1173FAFB" w14:textId="77777777" w:rsidR="0065618A" w:rsidRPr="006E6C9A" w:rsidRDefault="00493CF1" w:rsidP="001350BE">
      <w:pPr>
        <w:spacing w:after="0" w:line="360" w:lineRule="auto"/>
        <w:rPr>
          <w:lang w:val="fr-FR"/>
        </w:rPr>
      </w:pPr>
      <w:r w:rsidRPr="006E6C9A">
        <w:rPr>
          <w:rFonts w:ascii="Times New Roman" w:hAnsi="Times New Roman"/>
          <w:sz w:val="24"/>
          <w:lang w:val="fr-FR"/>
        </w:rPr>
        <w:t>-Oui c'est bien. Dis-moi alors ce que t'as fait comme procédures pour essayer de contacter la Terre ou les autres membres de l'équipage?</w:t>
      </w:r>
    </w:p>
    <w:p w14:paraId="297033E5" w14:textId="68EDAE76" w:rsidR="0065618A" w:rsidRPr="006E6C9A" w:rsidRDefault="00493CF1" w:rsidP="001350BE">
      <w:pPr>
        <w:spacing w:after="0" w:line="360" w:lineRule="auto"/>
        <w:rPr>
          <w:lang w:val="fr-FR"/>
        </w:rPr>
      </w:pPr>
      <w:r w:rsidRPr="006E6C9A">
        <w:rPr>
          <w:rFonts w:ascii="Times New Roman" w:hAnsi="Times New Roman"/>
          <w:sz w:val="24"/>
          <w:lang w:val="fr-FR"/>
        </w:rPr>
        <w:t>-J'ai survécu, comme vous. C'est déjà pas mal non? Et puis qu'</w:t>
      </w:r>
      <w:r w:rsidR="00BD6164" w:rsidRPr="006E6C9A">
        <w:rPr>
          <w:rFonts w:ascii="Times New Roman" w:hAnsi="Times New Roman"/>
          <w:sz w:val="24"/>
          <w:lang w:val="fr-FR"/>
        </w:rPr>
        <w:t>est-ce</w:t>
      </w:r>
      <w:r w:rsidRPr="006E6C9A">
        <w:rPr>
          <w:rFonts w:ascii="Times New Roman" w:hAnsi="Times New Roman"/>
          <w:sz w:val="24"/>
          <w:lang w:val="fr-FR"/>
        </w:rPr>
        <w:t xml:space="preserve"> que tu voulais que je fasse?</w:t>
      </w:r>
    </w:p>
    <w:p w14:paraId="5083A152"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-C'est toi l'ingénieur normalement pas moi. Et puis comme </w:t>
      </w:r>
      <w:proofErr w:type="gramStart"/>
      <w:r w:rsidRPr="006E6C9A">
        <w:rPr>
          <w:rFonts w:ascii="Times New Roman" w:hAnsi="Times New Roman"/>
          <w:sz w:val="24"/>
          <w:lang w:val="fr-FR"/>
        </w:rPr>
        <w:t>t'as</w:t>
      </w:r>
      <w:proofErr w:type="gramEnd"/>
      <w:r w:rsidRPr="006E6C9A">
        <w:rPr>
          <w:rFonts w:ascii="Times New Roman" w:hAnsi="Times New Roman"/>
          <w:sz w:val="24"/>
          <w:lang w:val="fr-FR"/>
        </w:rPr>
        <w:t xml:space="preserve"> dit Arthur aurait essayé de réparer la communication.</w:t>
      </w:r>
    </w:p>
    <w:p w14:paraId="64D0AB6A" w14:textId="77777777" w:rsidR="0065618A" w:rsidRPr="006E6C9A" w:rsidRDefault="00493CF1" w:rsidP="001350BE">
      <w:pPr>
        <w:spacing w:after="0" w:line="360" w:lineRule="auto"/>
        <w:rPr>
          <w:lang w:val="fr-FR"/>
        </w:rPr>
      </w:pPr>
      <w:r w:rsidRPr="006E6C9A">
        <w:rPr>
          <w:rFonts w:ascii="Times New Roman" w:hAnsi="Times New Roman"/>
          <w:sz w:val="24"/>
          <w:lang w:val="fr-FR"/>
        </w:rPr>
        <w:t>Il venait de taper dans le mile.</w:t>
      </w:r>
    </w:p>
    <w:p w14:paraId="344CFF8A" w14:textId="39385607" w:rsidR="0065618A" w:rsidRPr="006E6C9A" w:rsidRDefault="00493CF1" w:rsidP="001350BE">
      <w:pPr>
        <w:spacing w:after="0" w:line="360" w:lineRule="auto"/>
        <w:rPr>
          <w:lang w:val="fr-FR"/>
        </w:rPr>
      </w:pPr>
      <w:r w:rsidRPr="006E6C9A">
        <w:rPr>
          <w:rFonts w:ascii="Times New Roman" w:hAnsi="Times New Roman"/>
          <w:sz w:val="24"/>
          <w:lang w:val="fr-FR"/>
        </w:rPr>
        <w:t>-</w:t>
      </w:r>
      <w:r w:rsidR="00BD6164" w:rsidRPr="006E6C9A">
        <w:rPr>
          <w:rFonts w:ascii="Times New Roman" w:hAnsi="Times New Roman"/>
          <w:sz w:val="24"/>
          <w:lang w:val="fr-FR"/>
        </w:rPr>
        <w:t>On n’arrivera jamais</w:t>
      </w:r>
      <w:r w:rsidRPr="006E6C9A">
        <w:rPr>
          <w:rFonts w:ascii="Times New Roman" w:hAnsi="Times New Roman"/>
          <w:sz w:val="24"/>
          <w:lang w:val="fr-FR"/>
        </w:rPr>
        <w:t xml:space="preserve"> à contacter la Terre si c'est à des années lumières. Ou même si par magie on y arriverait à envoyer un message à la vitesse de la lumière ça arrivera dans plus de 27 millions d'années. Comment te dire que si l'Homme existera encore il aura déjà découvert un milliers de galaxies autour. Nous </w:t>
      </w:r>
      <w:r w:rsidR="00BD6164" w:rsidRPr="006E6C9A">
        <w:rPr>
          <w:rFonts w:ascii="Times New Roman" w:hAnsi="Times New Roman"/>
          <w:sz w:val="24"/>
          <w:lang w:val="fr-FR"/>
        </w:rPr>
        <w:t>on ne sera pas</w:t>
      </w:r>
      <w:r w:rsidRPr="006E6C9A">
        <w:rPr>
          <w:rFonts w:ascii="Times New Roman" w:hAnsi="Times New Roman"/>
          <w:sz w:val="24"/>
          <w:lang w:val="fr-FR"/>
        </w:rPr>
        <w:t xml:space="preserve"> en vie depuis longtemps et peu de chances qu'on </w:t>
      </w:r>
      <w:r w:rsidR="00BD6164" w:rsidRPr="006E6C9A">
        <w:rPr>
          <w:rFonts w:ascii="Times New Roman" w:hAnsi="Times New Roman"/>
          <w:sz w:val="24"/>
          <w:lang w:val="fr-FR"/>
        </w:rPr>
        <w:t>se rappelle</w:t>
      </w:r>
      <w:r w:rsidRPr="006E6C9A">
        <w:rPr>
          <w:rFonts w:ascii="Times New Roman" w:hAnsi="Times New Roman"/>
          <w:sz w:val="24"/>
          <w:lang w:val="fr-FR"/>
        </w:rPr>
        <w:t xml:space="preserve"> nous ou qu'on puisse leur apprendre quelque chose, à part pour cette galaxie où on se trouve, mais bon ça n'amènerait à rien de bon. </w:t>
      </w:r>
      <w:r w:rsidR="00BD6164" w:rsidRPr="006E6C9A">
        <w:rPr>
          <w:rFonts w:ascii="Times New Roman" w:hAnsi="Times New Roman"/>
          <w:sz w:val="24"/>
          <w:lang w:val="fr-FR"/>
        </w:rPr>
        <w:t>Regarde-moi</w:t>
      </w:r>
      <w:r w:rsidRPr="006E6C9A">
        <w:rPr>
          <w:rFonts w:ascii="Times New Roman" w:hAnsi="Times New Roman"/>
          <w:sz w:val="24"/>
          <w:lang w:val="fr-FR"/>
        </w:rPr>
        <w:t xml:space="preserve"> la découverte de l'Amérique ce qu'elle a fait.</w:t>
      </w:r>
    </w:p>
    <w:p w14:paraId="08F4188B" w14:textId="77777777" w:rsidR="0065618A" w:rsidRPr="006E6C9A" w:rsidRDefault="00493CF1" w:rsidP="001350BE">
      <w:pPr>
        <w:spacing w:after="0" w:line="360" w:lineRule="auto"/>
        <w:rPr>
          <w:lang w:val="fr-FR"/>
        </w:rPr>
      </w:pPr>
      <w:r w:rsidRPr="006E6C9A">
        <w:rPr>
          <w:rFonts w:ascii="Times New Roman" w:hAnsi="Times New Roman"/>
          <w:sz w:val="24"/>
          <w:lang w:val="fr-FR"/>
        </w:rPr>
        <w:t>-Et la communication avec les autres membres de l'équipage?</w:t>
      </w:r>
    </w:p>
    <w:p w14:paraId="175E43F2" w14:textId="77777777" w:rsidR="0065618A" w:rsidRPr="006E6C9A" w:rsidRDefault="00493CF1" w:rsidP="001350BE">
      <w:pPr>
        <w:spacing w:after="0" w:line="360" w:lineRule="auto"/>
        <w:rPr>
          <w:lang w:val="fr-FR"/>
        </w:rPr>
      </w:pPr>
      <w:r w:rsidRPr="006E6C9A">
        <w:rPr>
          <w:rFonts w:ascii="Times New Roman" w:hAnsi="Times New Roman"/>
          <w:sz w:val="24"/>
          <w:lang w:val="fr-FR"/>
        </w:rPr>
        <w:t>Je m’attendais à cette question et essayais de l’éviter à tout prix.</w:t>
      </w:r>
    </w:p>
    <w:p w14:paraId="16615E47" w14:textId="27B8EC40" w:rsidR="0065618A" w:rsidRPr="006E6C9A" w:rsidRDefault="00493CF1" w:rsidP="001350BE">
      <w:pPr>
        <w:spacing w:after="0" w:line="360" w:lineRule="auto"/>
        <w:rPr>
          <w:lang w:val="fr-FR"/>
        </w:rPr>
      </w:pPr>
      <w:r w:rsidRPr="006E6C9A">
        <w:rPr>
          <w:rFonts w:ascii="Times New Roman" w:hAnsi="Times New Roman"/>
          <w:sz w:val="24"/>
          <w:lang w:val="fr-FR"/>
        </w:rPr>
        <w:t xml:space="preserve">-Là </w:t>
      </w:r>
      <w:r w:rsidR="00BD6164" w:rsidRPr="006E6C9A">
        <w:rPr>
          <w:rFonts w:ascii="Times New Roman" w:hAnsi="Times New Roman"/>
          <w:sz w:val="24"/>
          <w:lang w:val="fr-FR"/>
        </w:rPr>
        <w:t>je n’ai pas</w:t>
      </w:r>
      <w:r w:rsidRPr="006E6C9A">
        <w:rPr>
          <w:rFonts w:ascii="Times New Roman" w:hAnsi="Times New Roman"/>
          <w:sz w:val="24"/>
          <w:lang w:val="fr-FR"/>
        </w:rPr>
        <w:t xml:space="preserve"> d'argument. Désolé.</w:t>
      </w:r>
    </w:p>
    <w:p w14:paraId="306A8896" w14:textId="77777777" w:rsidR="0065618A" w:rsidRPr="006E6C9A" w:rsidRDefault="00493CF1" w:rsidP="001350BE">
      <w:pPr>
        <w:spacing w:after="0" w:line="360" w:lineRule="auto"/>
        <w:rPr>
          <w:lang w:val="fr-FR"/>
        </w:rPr>
      </w:pPr>
      <w:r w:rsidRPr="006E6C9A">
        <w:rPr>
          <w:rFonts w:ascii="Times New Roman" w:hAnsi="Times New Roman"/>
          <w:sz w:val="24"/>
          <w:lang w:val="fr-FR"/>
        </w:rPr>
        <w:t>-Là je rigole, mais il faudra qu'on le fasse tout de même.</w:t>
      </w:r>
    </w:p>
    <w:p w14:paraId="02069E37" w14:textId="77777777" w:rsidR="0065618A" w:rsidRPr="006E6C9A" w:rsidRDefault="00493CF1" w:rsidP="001350BE">
      <w:pPr>
        <w:spacing w:after="0" w:line="360" w:lineRule="auto"/>
        <w:rPr>
          <w:lang w:val="fr-FR"/>
        </w:rPr>
      </w:pPr>
      <w:r w:rsidRPr="006E6C9A">
        <w:rPr>
          <w:rFonts w:ascii="Times New Roman" w:hAnsi="Times New Roman"/>
          <w:sz w:val="24"/>
          <w:lang w:val="fr-FR"/>
        </w:rPr>
        <w:t>-Pas aujourd'hui.</w:t>
      </w:r>
    </w:p>
    <w:p w14:paraId="52F04E8A" w14:textId="77777777" w:rsidR="0065618A" w:rsidRPr="006E6C9A" w:rsidRDefault="00493CF1" w:rsidP="001350BE">
      <w:pPr>
        <w:spacing w:after="0" w:line="360" w:lineRule="auto"/>
        <w:rPr>
          <w:lang w:val="fr-FR"/>
        </w:rPr>
      </w:pPr>
      <w:r w:rsidRPr="006E6C9A">
        <w:rPr>
          <w:rFonts w:ascii="Times New Roman" w:hAnsi="Times New Roman"/>
          <w:sz w:val="24"/>
          <w:lang w:val="fr-FR"/>
        </w:rPr>
        <w:t>-C'est clair.</w:t>
      </w:r>
    </w:p>
    <w:p w14:paraId="6801E491" w14:textId="77777777" w:rsidR="0065618A" w:rsidRPr="006E6C9A" w:rsidRDefault="00493CF1" w:rsidP="001350BE">
      <w:pPr>
        <w:spacing w:after="0" w:line="360" w:lineRule="auto"/>
        <w:rPr>
          <w:lang w:val="fr-FR"/>
        </w:rPr>
      </w:pPr>
      <w:r w:rsidRPr="006E6C9A">
        <w:rPr>
          <w:rFonts w:ascii="Times New Roman" w:hAnsi="Times New Roman"/>
          <w:sz w:val="24"/>
          <w:lang w:val="fr-FR"/>
        </w:rPr>
        <w:t>Je me suis levé du banc tout énergique en le regardant.</w:t>
      </w:r>
    </w:p>
    <w:p w14:paraId="2BAA76C1" w14:textId="77777777" w:rsidR="0065618A" w:rsidRPr="006E6C9A" w:rsidRDefault="00493CF1" w:rsidP="001350BE">
      <w:pPr>
        <w:spacing w:after="0" w:line="360" w:lineRule="auto"/>
        <w:rPr>
          <w:lang w:val="fr-FR"/>
        </w:rPr>
      </w:pPr>
      <w:r w:rsidRPr="006E6C9A">
        <w:rPr>
          <w:rFonts w:ascii="Times New Roman" w:hAnsi="Times New Roman"/>
          <w:sz w:val="24"/>
          <w:lang w:val="fr-FR"/>
        </w:rPr>
        <w:t>-Tu vas où? a-t-il demandé.</w:t>
      </w:r>
    </w:p>
    <w:p w14:paraId="459A890E" w14:textId="0C93B4C5" w:rsidR="0065618A" w:rsidRPr="006E6C9A" w:rsidRDefault="00493CF1" w:rsidP="001350BE">
      <w:pPr>
        <w:spacing w:after="0" w:line="360" w:lineRule="auto"/>
        <w:rPr>
          <w:lang w:val="fr-FR"/>
        </w:rPr>
      </w:pPr>
      <w:r w:rsidRPr="006E6C9A">
        <w:rPr>
          <w:rFonts w:ascii="Times New Roman" w:hAnsi="Times New Roman"/>
          <w:sz w:val="24"/>
          <w:lang w:val="fr-FR"/>
        </w:rPr>
        <w:t>-Te montrer la ville, ai-je répondu en l’invitant à me suivre. On a réveillé Litchi qui venait à l'instant de s'</w:t>
      </w:r>
      <w:r w:rsidR="00BD6164" w:rsidRPr="006E6C9A">
        <w:rPr>
          <w:rFonts w:ascii="Times New Roman" w:hAnsi="Times New Roman"/>
          <w:sz w:val="24"/>
          <w:lang w:val="fr-FR"/>
        </w:rPr>
        <w:t>endormir</w:t>
      </w:r>
      <w:r w:rsidRPr="006E6C9A">
        <w:rPr>
          <w:rFonts w:ascii="Times New Roman" w:hAnsi="Times New Roman"/>
          <w:sz w:val="24"/>
          <w:lang w:val="fr-FR"/>
        </w:rPr>
        <w:t xml:space="preserve"> sur le sol à côté des pieds de Micha. Après trente minutes de balade autour d'un jardin, on a décidé de rentrer à l'intérieur et de se poser sur un banc en bois. Dessus une nouvelle discussion a commencé:</w:t>
      </w:r>
    </w:p>
    <w:p w14:paraId="5488A7BD" w14:textId="5C853154" w:rsidR="0065618A" w:rsidRPr="006E6C9A" w:rsidRDefault="00493CF1" w:rsidP="001350BE">
      <w:pPr>
        <w:spacing w:after="0" w:line="360" w:lineRule="auto"/>
        <w:rPr>
          <w:lang w:val="fr-FR"/>
        </w:rPr>
      </w:pPr>
      <w:r w:rsidRPr="006E6C9A">
        <w:rPr>
          <w:rFonts w:ascii="Times New Roman" w:hAnsi="Times New Roman"/>
          <w:sz w:val="24"/>
          <w:lang w:val="fr-FR"/>
        </w:rPr>
        <w:t>-</w:t>
      </w:r>
      <w:r w:rsidR="00BD6164" w:rsidRPr="006E6C9A">
        <w:rPr>
          <w:rFonts w:ascii="Times New Roman" w:hAnsi="Times New Roman"/>
          <w:sz w:val="24"/>
          <w:lang w:val="fr-FR"/>
        </w:rPr>
        <w:t>Ce n’est tellement pas</w:t>
      </w:r>
      <w:r w:rsidRPr="006E6C9A">
        <w:rPr>
          <w:rFonts w:ascii="Times New Roman" w:hAnsi="Times New Roman"/>
          <w:sz w:val="24"/>
          <w:lang w:val="fr-FR"/>
        </w:rPr>
        <w:t xml:space="preserve"> juste tout ce qui se passe, pourquoi certains ont tout et d'autres n'ont rien, commençais-je en me rappelant de son récit et celui de Nastya lors du dîner.</w:t>
      </w:r>
    </w:p>
    <w:p w14:paraId="1997ECB5" w14:textId="77777777" w:rsidR="0065618A" w:rsidRPr="006E6C9A" w:rsidRDefault="00493CF1" w:rsidP="001350BE">
      <w:pPr>
        <w:spacing w:after="0" w:line="360" w:lineRule="auto"/>
        <w:rPr>
          <w:lang w:val="fr-FR"/>
        </w:rPr>
      </w:pPr>
      <w:r w:rsidRPr="006E6C9A">
        <w:rPr>
          <w:rFonts w:ascii="Times New Roman" w:hAnsi="Times New Roman"/>
          <w:sz w:val="24"/>
          <w:lang w:val="fr-FR"/>
        </w:rPr>
        <w:lastRenderedPageBreak/>
        <w:t>-Oui il y a beaucoup de choses à changer.</w:t>
      </w:r>
    </w:p>
    <w:p w14:paraId="74609692" w14:textId="1FE2843C" w:rsidR="0065618A" w:rsidRPr="006E6C9A" w:rsidRDefault="00493CF1" w:rsidP="001350BE">
      <w:pPr>
        <w:spacing w:after="0" w:line="360" w:lineRule="auto"/>
        <w:rPr>
          <w:lang w:val="fr-FR"/>
        </w:rPr>
      </w:pPr>
      <w:r w:rsidRPr="006E6C9A">
        <w:rPr>
          <w:rFonts w:ascii="Times New Roman" w:hAnsi="Times New Roman"/>
          <w:sz w:val="24"/>
          <w:lang w:val="fr-FR"/>
        </w:rPr>
        <w:t>-</w:t>
      </w:r>
      <w:r w:rsidR="00BD6164" w:rsidRPr="006E6C9A">
        <w:rPr>
          <w:rFonts w:ascii="Times New Roman" w:hAnsi="Times New Roman"/>
          <w:sz w:val="24"/>
          <w:lang w:val="fr-FR"/>
        </w:rPr>
        <w:t>Je ne comprends pas</w:t>
      </w:r>
      <w:r w:rsidRPr="006E6C9A">
        <w:rPr>
          <w:rFonts w:ascii="Times New Roman" w:hAnsi="Times New Roman"/>
          <w:sz w:val="24"/>
          <w:lang w:val="fr-FR"/>
        </w:rPr>
        <w:t xml:space="preserve"> il y a tellement de personnes à qui tout cela gâche la vie et personne ne peut rien faire.</w:t>
      </w:r>
    </w:p>
    <w:p w14:paraId="387D4F6F" w14:textId="77777777" w:rsidR="0065618A" w:rsidRPr="006E6C9A" w:rsidRDefault="00493CF1" w:rsidP="001350BE">
      <w:pPr>
        <w:spacing w:after="0" w:line="360" w:lineRule="auto"/>
        <w:rPr>
          <w:lang w:val="fr-FR"/>
        </w:rPr>
      </w:pPr>
      <w:r w:rsidRPr="006E6C9A">
        <w:rPr>
          <w:rFonts w:ascii="Times New Roman" w:hAnsi="Times New Roman"/>
          <w:sz w:val="24"/>
          <w:lang w:val="fr-FR"/>
        </w:rPr>
        <w:t>-Je pense que c'est une question de temps. Du peu que j'ai vu, le peuple commence à perdre patience et n'obéit plus aux ordres avec la même énergie que si tout allait bien.</w:t>
      </w:r>
    </w:p>
    <w:p w14:paraId="3A5D1A7C" w14:textId="6CF6444B" w:rsidR="0065618A" w:rsidRPr="006E6C9A" w:rsidRDefault="00493CF1" w:rsidP="001350BE">
      <w:pPr>
        <w:spacing w:after="0" w:line="360" w:lineRule="auto"/>
        <w:rPr>
          <w:lang w:val="fr-FR"/>
        </w:rPr>
      </w:pPr>
      <w:r w:rsidRPr="006E6C9A">
        <w:rPr>
          <w:rFonts w:ascii="Times New Roman" w:hAnsi="Times New Roman"/>
          <w:sz w:val="24"/>
          <w:lang w:val="fr-FR"/>
        </w:rPr>
        <w:t>-Qu'</w:t>
      </w:r>
      <w:r w:rsidR="00BD6164" w:rsidRPr="006E6C9A">
        <w:rPr>
          <w:rFonts w:ascii="Times New Roman" w:hAnsi="Times New Roman"/>
          <w:sz w:val="24"/>
          <w:lang w:val="fr-FR"/>
        </w:rPr>
        <w:t>est-ce</w:t>
      </w:r>
      <w:r w:rsidRPr="006E6C9A">
        <w:rPr>
          <w:rFonts w:ascii="Times New Roman" w:hAnsi="Times New Roman"/>
          <w:sz w:val="24"/>
          <w:lang w:val="fr-FR"/>
        </w:rPr>
        <w:t xml:space="preserve"> qu'ils attendent pour se révolter?</w:t>
      </w:r>
    </w:p>
    <w:p w14:paraId="20CDD3A0" w14:textId="77777777" w:rsidR="0065618A" w:rsidRPr="006E6C9A" w:rsidRDefault="00493CF1" w:rsidP="001350BE">
      <w:pPr>
        <w:spacing w:after="0" w:line="360" w:lineRule="auto"/>
        <w:rPr>
          <w:lang w:val="fr-FR"/>
        </w:rPr>
      </w:pPr>
      <w:r w:rsidRPr="006E6C9A">
        <w:rPr>
          <w:rFonts w:ascii="Times New Roman" w:hAnsi="Times New Roman"/>
          <w:sz w:val="24"/>
          <w:lang w:val="fr-FR"/>
        </w:rPr>
        <w:t>-Un déclic. Je pense que si quelqu'un commence tout ce merdier, beaucoup d'autres vont suivre. Il faut juste leur montrer qu'ils ne sont pas seuls, personne ne veut prendre des responsabilités pareilles.</w:t>
      </w:r>
    </w:p>
    <w:p w14:paraId="133C6D08" w14:textId="24EB8190" w:rsidR="0065618A" w:rsidRPr="006E6C9A" w:rsidRDefault="00493CF1" w:rsidP="001350BE">
      <w:pPr>
        <w:spacing w:after="0" w:line="360" w:lineRule="auto"/>
        <w:rPr>
          <w:lang w:val="fr-FR"/>
        </w:rPr>
      </w:pPr>
      <w:r w:rsidRPr="006E6C9A">
        <w:rPr>
          <w:rFonts w:ascii="Times New Roman" w:hAnsi="Times New Roman"/>
          <w:sz w:val="24"/>
          <w:lang w:val="fr-FR"/>
        </w:rPr>
        <w:t xml:space="preserve">-Attendons alors de voir </w:t>
      </w:r>
      <w:r w:rsidR="00BD6164" w:rsidRPr="006E6C9A">
        <w:rPr>
          <w:rFonts w:ascii="Times New Roman" w:hAnsi="Times New Roman"/>
          <w:sz w:val="24"/>
          <w:lang w:val="fr-FR"/>
        </w:rPr>
        <w:t>peut-être</w:t>
      </w:r>
      <w:r w:rsidRPr="006E6C9A">
        <w:rPr>
          <w:rFonts w:ascii="Times New Roman" w:hAnsi="Times New Roman"/>
          <w:sz w:val="24"/>
          <w:lang w:val="fr-FR"/>
        </w:rPr>
        <w:t xml:space="preserve"> lors du déclic on pourra être utile.</w:t>
      </w:r>
    </w:p>
    <w:p w14:paraId="102F7F76" w14:textId="77777777" w:rsidR="0065618A" w:rsidRPr="006E6C9A" w:rsidRDefault="00493CF1" w:rsidP="001350BE">
      <w:pPr>
        <w:spacing w:after="0" w:line="360" w:lineRule="auto"/>
        <w:rPr>
          <w:lang w:val="fr-FR"/>
        </w:rPr>
      </w:pPr>
      <w:r w:rsidRPr="006E6C9A">
        <w:rPr>
          <w:rFonts w:ascii="Times New Roman" w:hAnsi="Times New Roman"/>
          <w:sz w:val="24"/>
          <w:lang w:val="fr-FR"/>
        </w:rPr>
        <w:t>-Voilà c'est avec cette mentalité que tout le monde attend.</w:t>
      </w:r>
    </w:p>
    <w:p w14:paraId="09398426" w14:textId="77777777" w:rsidR="0065618A" w:rsidRPr="006E6C9A" w:rsidRDefault="00493CF1" w:rsidP="001350BE">
      <w:pPr>
        <w:spacing w:after="0" w:line="360" w:lineRule="auto"/>
        <w:rPr>
          <w:lang w:val="fr-FR"/>
        </w:rPr>
      </w:pPr>
      <w:r w:rsidRPr="006E6C9A">
        <w:rPr>
          <w:rFonts w:ascii="Times New Roman" w:hAnsi="Times New Roman"/>
          <w:sz w:val="24"/>
          <w:lang w:val="fr-FR"/>
        </w:rPr>
        <w:t>-Mais tu veux quoi? Que c'est moi qui fasse le déclic?</w:t>
      </w:r>
    </w:p>
    <w:p w14:paraId="7E8F54B5" w14:textId="77777777" w:rsidR="0065618A" w:rsidRPr="006E6C9A" w:rsidRDefault="00493CF1" w:rsidP="001350BE">
      <w:pPr>
        <w:spacing w:after="0" w:line="360" w:lineRule="auto"/>
        <w:rPr>
          <w:lang w:val="fr-FR"/>
        </w:rPr>
      </w:pPr>
      <w:r w:rsidRPr="006E6C9A">
        <w:rPr>
          <w:rFonts w:ascii="Times New Roman" w:hAnsi="Times New Roman"/>
          <w:sz w:val="24"/>
          <w:lang w:val="fr-FR"/>
        </w:rPr>
        <w:t>-Pourquoi pas?</w:t>
      </w:r>
    </w:p>
    <w:p w14:paraId="5BB198B7" w14:textId="0A629655" w:rsidR="0065618A" w:rsidRPr="006E6C9A" w:rsidRDefault="00493CF1" w:rsidP="001350BE">
      <w:pPr>
        <w:spacing w:after="0" w:line="360" w:lineRule="auto"/>
        <w:rPr>
          <w:lang w:val="fr-FR"/>
        </w:rPr>
      </w:pPr>
      <w:r w:rsidRPr="006E6C9A">
        <w:rPr>
          <w:rFonts w:ascii="Times New Roman" w:hAnsi="Times New Roman"/>
          <w:sz w:val="24"/>
          <w:lang w:val="fr-FR"/>
        </w:rPr>
        <w:t>-</w:t>
      </w:r>
      <w:r w:rsidR="00BD6164" w:rsidRPr="006E6C9A">
        <w:rPr>
          <w:rFonts w:ascii="Times New Roman" w:hAnsi="Times New Roman"/>
          <w:sz w:val="24"/>
          <w:lang w:val="fr-FR"/>
        </w:rPr>
        <w:t>Je n’ai pas</w:t>
      </w:r>
      <w:r w:rsidRPr="006E6C9A">
        <w:rPr>
          <w:rFonts w:ascii="Times New Roman" w:hAnsi="Times New Roman"/>
          <w:sz w:val="24"/>
          <w:lang w:val="fr-FR"/>
        </w:rPr>
        <w:t xml:space="preserve"> envie de me retrouver dans la prison de l'octogone, comme toi. Toi, </w:t>
      </w:r>
      <w:proofErr w:type="gramStart"/>
      <w:r w:rsidRPr="006E6C9A">
        <w:rPr>
          <w:rFonts w:ascii="Times New Roman" w:hAnsi="Times New Roman"/>
          <w:sz w:val="24"/>
          <w:lang w:val="fr-FR"/>
        </w:rPr>
        <w:t>t'as</w:t>
      </w:r>
      <w:proofErr w:type="gramEnd"/>
      <w:r w:rsidRPr="006E6C9A">
        <w:rPr>
          <w:rFonts w:ascii="Times New Roman" w:hAnsi="Times New Roman"/>
          <w:sz w:val="24"/>
          <w:lang w:val="fr-FR"/>
        </w:rPr>
        <w:t xml:space="preserve"> pu survivre, parce que tu es… parce que c'est toi. Moi </w:t>
      </w:r>
      <w:r w:rsidR="00BD6164" w:rsidRPr="006E6C9A">
        <w:rPr>
          <w:rFonts w:ascii="Times New Roman" w:hAnsi="Times New Roman"/>
          <w:sz w:val="24"/>
          <w:lang w:val="fr-FR"/>
        </w:rPr>
        <w:t>je ne suis pas</w:t>
      </w:r>
      <w:r w:rsidRPr="006E6C9A">
        <w:rPr>
          <w:rFonts w:ascii="Times New Roman" w:hAnsi="Times New Roman"/>
          <w:sz w:val="24"/>
          <w:lang w:val="fr-FR"/>
        </w:rPr>
        <w:t xml:space="preserve"> sûr de survivre ne </w:t>
      </w:r>
      <w:r w:rsidR="00BD6164" w:rsidRPr="006E6C9A">
        <w:rPr>
          <w:rFonts w:ascii="Times New Roman" w:hAnsi="Times New Roman"/>
          <w:sz w:val="24"/>
          <w:lang w:val="fr-FR"/>
        </w:rPr>
        <w:t>serait-ce</w:t>
      </w:r>
      <w:r w:rsidRPr="006E6C9A">
        <w:rPr>
          <w:rFonts w:ascii="Times New Roman" w:hAnsi="Times New Roman"/>
          <w:sz w:val="24"/>
          <w:lang w:val="fr-FR"/>
        </w:rPr>
        <w:t xml:space="preserve"> qu'à un combat.</w:t>
      </w:r>
    </w:p>
    <w:p w14:paraId="473C9326" w14:textId="77777777" w:rsidR="0065618A" w:rsidRPr="006E6C9A" w:rsidRDefault="00493CF1" w:rsidP="001350BE">
      <w:pPr>
        <w:spacing w:after="0" w:line="360" w:lineRule="auto"/>
        <w:rPr>
          <w:lang w:val="fr-FR"/>
        </w:rPr>
      </w:pPr>
      <w:r w:rsidRPr="006E6C9A">
        <w:rPr>
          <w:rFonts w:ascii="Times New Roman" w:hAnsi="Times New Roman"/>
          <w:sz w:val="24"/>
          <w:lang w:val="fr-FR"/>
        </w:rPr>
        <w:t>-Jusqu'ici tout est normal. Mais le déclic n'est pas obligatoirement pour tout le monde, ça peut être une provocation au déclic sur un groupe de personnes. J’explique ma phrase attends. Comment je peux le formuler?</w:t>
      </w:r>
    </w:p>
    <w:p w14:paraId="79E5FD81" w14:textId="77777777" w:rsidR="0065618A" w:rsidRPr="006E6C9A" w:rsidRDefault="00493CF1" w:rsidP="001350BE">
      <w:pPr>
        <w:spacing w:after="0" w:line="360" w:lineRule="auto"/>
        <w:rPr>
          <w:lang w:val="fr-FR"/>
        </w:rPr>
      </w:pPr>
      <w:r w:rsidRPr="006E6C9A">
        <w:rPr>
          <w:rFonts w:ascii="Times New Roman" w:hAnsi="Times New Roman"/>
          <w:sz w:val="24"/>
          <w:lang w:val="fr-FR"/>
        </w:rPr>
        <w:t>Il s’est mis à réfléchir puis a repris un peu différemment.</w:t>
      </w:r>
    </w:p>
    <w:p w14:paraId="073B42DD" w14:textId="47034A0C" w:rsidR="0065618A" w:rsidRPr="006E6C9A" w:rsidRDefault="00493CF1" w:rsidP="001350BE">
      <w:pPr>
        <w:spacing w:after="0" w:line="360" w:lineRule="auto"/>
        <w:rPr>
          <w:lang w:val="fr-FR"/>
        </w:rPr>
      </w:pPr>
      <w:r w:rsidRPr="006E6C9A">
        <w:rPr>
          <w:rFonts w:ascii="Times New Roman" w:hAnsi="Times New Roman"/>
          <w:sz w:val="24"/>
          <w:lang w:val="fr-FR"/>
        </w:rPr>
        <w:t xml:space="preserve">-On pourrait même faire en sorte que ce soit l'ennemi qui donne le déclic, et à ce moment-là il ne pourra se mettre uniquement lui-même en tort et en prison. </w:t>
      </w:r>
      <w:r w:rsidR="00BD6164" w:rsidRPr="006E6C9A">
        <w:rPr>
          <w:rFonts w:ascii="Times New Roman" w:hAnsi="Times New Roman"/>
          <w:sz w:val="24"/>
          <w:lang w:val="fr-FR"/>
        </w:rPr>
        <w:t>Je ne sais pas</w:t>
      </w:r>
      <w:r w:rsidRPr="006E6C9A">
        <w:rPr>
          <w:rFonts w:ascii="Times New Roman" w:hAnsi="Times New Roman"/>
          <w:sz w:val="24"/>
          <w:lang w:val="fr-FR"/>
        </w:rPr>
        <w:t xml:space="preserve"> si tu vois ce que je veux dire?</w:t>
      </w:r>
    </w:p>
    <w:p w14:paraId="0780DBA6" w14:textId="77777777" w:rsidR="0065618A" w:rsidRPr="006E6C9A" w:rsidRDefault="00493CF1" w:rsidP="001350BE">
      <w:pPr>
        <w:spacing w:after="0" w:line="360" w:lineRule="auto"/>
        <w:rPr>
          <w:lang w:val="fr-FR"/>
        </w:rPr>
      </w:pPr>
      <w:r w:rsidRPr="006E6C9A">
        <w:rPr>
          <w:rFonts w:ascii="Times New Roman" w:hAnsi="Times New Roman"/>
          <w:sz w:val="24"/>
          <w:lang w:val="fr-FR"/>
        </w:rPr>
        <w:t>-Un peu, mais pas tout à fait.</w:t>
      </w:r>
    </w:p>
    <w:p w14:paraId="75772E17" w14:textId="77777777" w:rsidR="0065618A" w:rsidRPr="006E6C9A" w:rsidRDefault="00493CF1" w:rsidP="001350BE">
      <w:pPr>
        <w:spacing w:after="0" w:line="360" w:lineRule="auto"/>
        <w:rPr>
          <w:lang w:val="fr-FR"/>
        </w:rPr>
      </w:pPr>
      <w:r w:rsidRPr="006E6C9A">
        <w:rPr>
          <w:rFonts w:ascii="Times New Roman" w:hAnsi="Times New Roman"/>
          <w:sz w:val="24"/>
          <w:lang w:val="fr-FR"/>
        </w:rPr>
        <w:t>-Si on les provoque, par exemple et ils nous attaquent, alors on sera obligés de riposter, c’est pareil à une plus grande échelle. Les pertes seront grandes, mais ce seront eux qui donneront le déclic et le peuple va se rebeller. Se rebeller juste parce qu’il n’aura pas le choix. Ce sera sa seule issue tu comprends?</w:t>
      </w:r>
    </w:p>
    <w:p w14:paraId="783030CC" w14:textId="77777777" w:rsidR="0065618A" w:rsidRPr="006E6C9A" w:rsidRDefault="00493CF1" w:rsidP="001350BE">
      <w:pPr>
        <w:spacing w:after="0" w:line="360" w:lineRule="auto"/>
        <w:rPr>
          <w:lang w:val="fr-FR"/>
        </w:rPr>
      </w:pPr>
      <w:r w:rsidRPr="006E6C9A">
        <w:rPr>
          <w:rFonts w:ascii="Times New Roman" w:hAnsi="Times New Roman"/>
          <w:sz w:val="24"/>
          <w:lang w:val="fr-FR"/>
        </w:rPr>
        <w:t>-Oui.</w:t>
      </w:r>
    </w:p>
    <w:p w14:paraId="6BCCF978" w14:textId="7EE6395B" w:rsidR="0065618A" w:rsidRPr="006E6C9A" w:rsidRDefault="00493CF1" w:rsidP="001350BE">
      <w:pPr>
        <w:spacing w:after="0" w:line="360" w:lineRule="auto"/>
        <w:rPr>
          <w:lang w:val="fr-FR"/>
        </w:rPr>
      </w:pPr>
      <w:r w:rsidRPr="006E6C9A">
        <w:rPr>
          <w:rFonts w:ascii="Times New Roman" w:hAnsi="Times New Roman"/>
          <w:sz w:val="24"/>
          <w:lang w:val="fr-FR"/>
        </w:rPr>
        <w:lastRenderedPageBreak/>
        <w:t xml:space="preserve">Micha a toujours été un peu révolutionnaire, et essayait toujours de rendre le monde meilleur et d’aider tout le monde. En </w:t>
      </w:r>
      <w:r w:rsidR="00BD6164" w:rsidRPr="006E6C9A">
        <w:rPr>
          <w:rFonts w:ascii="Times New Roman" w:hAnsi="Times New Roman"/>
          <w:sz w:val="24"/>
          <w:lang w:val="fr-FR"/>
        </w:rPr>
        <w:t>différence</w:t>
      </w:r>
      <w:r w:rsidRPr="006E6C9A">
        <w:rPr>
          <w:rFonts w:ascii="Times New Roman" w:hAnsi="Times New Roman"/>
          <w:sz w:val="24"/>
          <w:lang w:val="fr-FR"/>
        </w:rPr>
        <w:t xml:space="preserve"> de moi qui essayait juste de m’adapter et de voir le bon côté des choses.</w:t>
      </w:r>
    </w:p>
    <w:p w14:paraId="318B5812" w14:textId="77777777" w:rsidR="0065618A" w:rsidRPr="006E6C9A" w:rsidRDefault="00493CF1" w:rsidP="001350BE">
      <w:pPr>
        <w:spacing w:after="0" w:line="360" w:lineRule="auto"/>
        <w:rPr>
          <w:lang w:val="fr-FR"/>
        </w:rPr>
      </w:pPr>
      <w:r w:rsidRPr="006E6C9A">
        <w:rPr>
          <w:rFonts w:ascii="Times New Roman" w:hAnsi="Times New Roman"/>
          <w:sz w:val="24"/>
          <w:lang w:val="fr-FR"/>
        </w:rPr>
        <w:t>-Juste faut pas trop en parler autour de soi. On verra un peu plus tard si une occasion se présente… Ça manque pour l’instant de réflexion.</w:t>
      </w:r>
    </w:p>
    <w:p w14:paraId="49BE7E89" w14:textId="77777777" w:rsidR="0065618A" w:rsidRPr="006E6C9A" w:rsidRDefault="00493CF1" w:rsidP="001350BE">
      <w:pPr>
        <w:spacing w:after="0" w:line="360" w:lineRule="auto"/>
        <w:rPr>
          <w:lang w:val="fr-FR"/>
        </w:rPr>
      </w:pPr>
      <w:r w:rsidRPr="006E6C9A">
        <w:rPr>
          <w:rFonts w:ascii="Times New Roman" w:hAnsi="Times New Roman"/>
          <w:sz w:val="24"/>
          <w:lang w:val="fr-FR"/>
        </w:rPr>
        <w:t>-Même avec Lisa et Xvèn et tous les autres il ne faut pas en parler?</w:t>
      </w:r>
    </w:p>
    <w:p w14:paraId="2C091900" w14:textId="487E39B7" w:rsidR="0065618A" w:rsidRPr="006E6C9A" w:rsidRDefault="00493CF1" w:rsidP="001350BE">
      <w:pPr>
        <w:spacing w:after="0" w:line="360" w:lineRule="auto"/>
        <w:rPr>
          <w:lang w:val="fr-FR"/>
        </w:rPr>
      </w:pPr>
      <w:r w:rsidRPr="006E6C9A">
        <w:rPr>
          <w:rFonts w:ascii="Times New Roman" w:hAnsi="Times New Roman"/>
          <w:sz w:val="24"/>
          <w:lang w:val="fr-FR"/>
        </w:rPr>
        <w:t>-</w:t>
      </w:r>
      <w:r w:rsidR="00BD6164" w:rsidRPr="006E6C9A">
        <w:rPr>
          <w:rFonts w:ascii="Times New Roman" w:hAnsi="Times New Roman"/>
          <w:sz w:val="24"/>
          <w:lang w:val="fr-FR"/>
        </w:rPr>
        <w:t>Je ne sais pas</w:t>
      </w:r>
      <w:r w:rsidRPr="006E6C9A">
        <w:rPr>
          <w:rFonts w:ascii="Times New Roman" w:hAnsi="Times New Roman"/>
          <w:sz w:val="24"/>
          <w:lang w:val="fr-FR"/>
        </w:rPr>
        <w:t xml:space="preserve"> encore…</w:t>
      </w:r>
    </w:p>
    <w:p w14:paraId="7410D68F" w14:textId="77777777" w:rsidR="0065618A" w:rsidRPr="006E6C9A" w:rsidRDefault="00493CF1" w:rsidP="001350BE">
      <w:pPr>
        <w:spacing w:after="0" w:line="360" w:lineRule="auto"/>
        <w:rPr>
          <w:lang w:val="fr-FR"/>
        </w:rPr>
      </w:pPr>
      <w:r w:rsidRPr="006E6C9A">
        <w:rPr>
          <w:rFonts w:ascii="Times New Roman" w:hAnsi="Times New Roman"/>
          <w:sz w:val="24"/>
          <w:lang w:val="fr-FR"/>
        </w:rPr>
        <w:t>Il faisait déjà tard et on a senti à l'intérieur de nous qu'il était mieux de rentrer, on a levé alors nos fesses du banc et on a commencé le court chemin du retour. Devant le restaurant on s'est échangé quelques derniers mots importants tant qu'on était distancé de tous les autres:</w:t>
      </w:r>
    </w:p>
    <w:p w14:paraId="450429AE" w14:textId="1EBB881B" w:rsidR="0065618A" w:rsidRPr="006E6C9A" w:rsidRDefault="00493CF1" w:rsidP="001350BE">
      <w:pPr>
        <w:spacing w:after="0" w:line="360" w:lineRule="auto"/>
        <w:rPr>
          <w:lang w:val="fr-FR"/>
        </w:rPr>
      </w:pPr>
      <w:r w:rsidRPr="006E6C9A">
        <w:rPr>
          <w:rFonts w:ascii="Times New Roman" w:hAnsi="Times New Roman"/>
          <w:sz w:val="24"/>
          <w:lang w:val="fr-FR"/>
        </w:rPr>
        <w:t xml:space="preserve">-Mais donc ces </w:t>
      </w:r>
      <w:r w:rsidR="00BD6164" w:rsidRPr="006E6C9A">
        <w:rPr>
          <w:rFonts w:ascii="Times New Roman" w:hAnsi="Times New Roman"/>
          <w:sz w:val="24"/>
          <w:lang w:val="fr-FR"/>
        </w:rPr>
        <w:t>trois-là</w:t>
      </w:r>
      <w:r w:rsidRPr="006E6C9A">
        <w:rPr>
          <w:rFonts w:ascii="Times New Roman" w:hAnsi="Times New Roman"/>
          <w:sz w:val="24"/>
          <w:lang w:val="fr-FR"/>
        </w:rPr>
        <w:t xml:space="preserve">, tu leur </w:t>
      </w:r>
      <w:r w:rsidR="00BD6164" w:rsidRPr="006E6C9A">
        <w:rPr>
          <w:rFonts w:ascii="Times New Roman" w:hAnsi="Times New Roman"/>
          <w:sz w:val="24"/>
          <w:lang w:val="fr-FR"/>
        </w:rPr>
        <w:t>fais</w:t>
      </w:r>
      <w:r w:rsidRPr="006E6C9A">
        <w:rPr>
          <w:rFonts w:ascii="Times New Roman" w:hAnsi="Times New Roman"/>
          <w:sz w:val="24"/>
          <w:lang w:val="fr-FR"/>
        </w:rPr>
        <w:t xml:space="preserve"> vraiment confiance? a demandé Micha.</w:t>
      </w:r>
    </w:p>
    <w:p w14:paraId="4BBFCA42" w14:textId="7E71A0D2" w:rsidR="0065618A" w:rsidRPr="006E6C9A" w:rsidRDefault="00493CF1" w:rsidP="001350BE">
      <w:pPr>
        <w:spacing w:after="0" w:line="360" w:lineRule="auto"/>
        <w:rPr>
          <w:lang w:val="fr-FR"/>
        </w:rPr>
      </w:pPr>
      <w:r w:rsidRPr="006E6C9A">
        <w:rPr>
          <w:rFonts w:ascii="Times New Roman" w:hAnsi="Times New Roman"/>
          <w:sz w:val="24"/>
          <w:lang w:val="fr-FR"/>
        </w:rPr>
        <w:t xml:space="preserve">-Ouais, même si Xvèn a essayé de me tuer, Luna m’a laissé me battre contre Xvèn et Lisa m’a frappé à plusieurs reprises ils sont </w:t>
      </w:r>
      <w:r w:rsidR="00BD6164" w:rsidRPr="006E6C9A">
        <w:rPr>
          <w:rFonts w:ascii="Times New Roman" w:hAnsi="Times New Roman"/>
          <w:sz w:val="24"/>
          <w:lang w:val="fr-FR"/>
        </w:rPr>
        <w:t>sympas</w:t>
      </w:r>
      <w:r w:rsidRPr="006E6C9A">
        <w:rPr>
          <w:rFonts w:ascii="Times New Roman" w:hAnsi="Times New Roman"/>
          <w:sz w:val="24"/>
          <w:lang w:val="fr-FR"/>
        </w:rPr>
        <w:t xml:space="preserve"> et </w:t>
      </w:r>
      <w:proofErr w:type="gramStart"/>
      <w:r w:rsidRPr="006E6C9A">
        <w:rPr>
          <w:rFonts w:ascii="Times New Roman" w:hAnsi="Times New Roman"/>
          <w:sz w:val="24"/>
          <w:lang w:val="fr-FR"/>
        </w:rPr>
        <w:t>c’est</w:t>
      </w:r>
      <w:proofErr w:type="gramEnd"/>
      <w:r w:rsidRPr="006E6C9A">
        <w:rPr>
          <w:rFonts w:ascii="Times New Roman" w:hAnsi="Times New Roman"/>
          <w:sz w:val="24"/>
          <w:lang w:val="fr-FR"/>
        </w:rPr>
        <w:t xml:space="preserve"> </w:t>
      </w:r>
      <w:r w:rsidR="00BD6164" w:rsidRPr="006E6C9A">
        <w:rPr>
          <w:rFonts w:ascii="Times New Roman" w:hAnsi="Times New Roman"/>
          <w:sz w:val="24"/>
          <w:lang w:val="fr-FR"/>
        </w:rPr>
        <w:t>peut-être</w:t>
      </w:r>
      <w:r w:rsidRPr="006E6C9A">
        <w:rPr>
          <w:rFonts w:ascii="Times New Roman" w:hAnsi="Times New Roman"/>
          <w:sz w:val="24"/>
          <w:lang w:val="fr-FR"/>
        </w:rPr>
        <w:t xml:space="preserve"> les seules personnes qui pourront nous aider pour survivre dans un tel monde.</w:t>
      </w:r>
    </w:p>
    <w:p w14:paraId="17BF1BD9" w14:textId="77777777" w:rsidR="0065618A" w:rsidRPr="006E6C9A" w:rsidRDefault="00493CF1" w:rsidP="001350BE">
      <w:pPr>
        <w:spacing w:after="0" w:line="360" w:lineRule="auto"/>
        <w:rPr>
          <w:lang w:val="fr-FR"/>
        </w:rPr>
      </w:pPr>
      <w:r w:rsidRPr="006E6C9A">
        <w:rPr>
          <w:rFonts w:ascii="Times New Roman" w:hAnsi="Times New Roman"/>
          <w:sz w:val="24"/>
          <w:lang w:val="fr-FR"/>
        </w:rPr>
        <w:t>Il m’a regardé avec un air interloqué mais en voyant mon visage souriant il a décidé de me croire sur paroles.</w:t>
      </w:r>
    </w:p>
    <w:p w14:paraId="199C0D74" w14:textId="77777777" w:rsidR="0065618A" w:rsidRPr="006E6C9A" w:rsidRDefault="00493CF1" w:rsidP="001350BE">
      <w:pPr>
        <w:spacing w:after="0" w:line="360" w:lineRule="auto"/>
        <w:rPr>
          <w:lang w:val="fr-FR"/>
        </w:rPr>
      </w:pPr>
      <w:r w:rsidRPr="006E6C9A">
        <w:rPr>
          <w:rFonts w:ascii="Times New Roman" w:hAnsi="Times New Roman"/>
          <w:sz w:val="24"/>
          <w:lang w:val="fr-FR"/>
        </w:rPr>
        <w:t>-Bon, bah si tu le dis… a-t-il répondu en me rendant le sourire et en ouvrant la porte du bar.</w:t>
      </w:r>
    </w:p>
    <w:p w14:paraId="12BCE8C5" w14:textId="4D1DD6EF" w:rsidR="0065618A" w:rsidRPr="006E6C9A" w:rsidRDefault="00493CF1" w:rsidP="001350BE">
      <w:pPr>
        <w:spacing w:after="0" w:line="360" w:lineRule="auto"/>
        <w:rPr>
          <w:lang w:val="fr-FR"/>
        </w:rPr>
      </w:pPr>
      <w:r w:rsidRPr="006E6C9A">
        <w:rPr>
          <w:rFonts w:ascii="Times New Roman" w:hAnsi="Times New Roman"/>
          <w:sz w:val="24"/>
          <w:lang w:val="fr-FR"/>
        </w:rPr>
        <w:t xml:space="preserve">Sur ce on est allé dormir, Litchi est allé dormir avec Micha, ça faisait longtemps qu'ils ne s'étaient pas </w:t>
      </w:r>
      <w:r w:rsidR="00BD6164" w:rsidRPr="006E6C9A">
        <w:rPr>
          <w:rFonts w:ascii="Times New Roman" w:hAnsi="Times New Roman"/>
          <w:sz w:val="24"/>
          <w:lang w:val="fr-FR"/>
        </w:rPr>
        <w:t>vus</w:t>
      </w:r>
      <w:r w:rsidRPr="006E6C9A">
        <w:rPr>
          <w:rFonts w:ascii="Times New Roman" w:hAnsi="Times New Roman"/>
          <w:sz w:val="24"/>
          <w:lang w:val="fr-FR"/>
        </w:rPr>
        <w:t>.</w:t>
      </w:r>
    </w:p>
    <w:p w14:paraId="743A87EF" w14:textId="77777777" w:rsidR="0065618A" w:rsidRPr="006E6C9A" w:rsidRDefault="00493CF1" w:rsidP="001350BE">
      <w:pPr>
        <w:spacing w:after="0"/>
        <w:rPr>
          <w:lang w:val="fr-FR"/>
        </w:rPr>
      </w:pPr>
      <w:r w:rsidRPr="006E6C9A">
        <w:rPr>
          <w:lang w:val="fr-FR"/>
        </w:rPr>
        <w:br w:type="page"/>
      </w:r>
    </w:p>
    <w:p w14:paraId="047DC8C6" w14:textId="77777777" w:rsidR="0065618A" w:rsidRPr="006E6C9A" w:rsidRDefault="00493CF1" w:rsidP="001350BE">
      <w:pPr>
        <w:spacing w:after="0" w:line="360" w:lineRule="auto"/>
        <w:rPr>
          <w:lang w:val="fr-FR"/>
        </w:rPr>
      </w:pPr>
      <w:r w:rsidRPr="006E6C9A">
        <w:rPr>
          <w:rFonts w:ascii="Times New Roman" w:hAnsi="Times New Roman"/>
          <w:sz w:val="24"/>
          <w:lang w:val="fr-FR"/>
        </w:rPr>
        <w:lastRenderedPageBreak/>
        <w:t>Chapitre 23: Nastya.</w:t>
      </w:r>
      <w:r w:rsidRPr="006E6C9A">
        <w:rPr>
          <w:rFonts w:ascii="Times New Roman" w:hAnsi="Times New Roman"/>
          <w:sz w:val="24"/>
          <w:lang w:val="fr-FR"/>
        </w:rPr>
        <w:tab/>
      </w:r>
      <w:r w:rsidRPr="006E6C9A">
        <w:rPr>
          <w:rFonts w:ascii="Times New Roman" w:hAnsi="Times New Roman"/>
          <w:sz w:val="24"/>
          <w:lang w:val="fr-FR"/>
        </w:rPr>
        <w:tab/>
      </w:r>
      <w:r w:rsidRPr="006E6C9A">
        <w:rPr>
          <w:rFonts w:ascii="Times New Roman" w:hAnsi="Times New Roman"/>
          <w:sz w:val="24"/>
          <w:lang w:val="fr-FR"/>
        </w:rPr>
        <w:tab/>
      </w:r>
      <w:r w:rsidRPr="006E6C9A">
        <w:rPr>
          <w:rFonts w:ascii="Times New Roman" w:hAnsi="Times New Roman"/>
          <w:sz w:val="24"/>
          <w:lang w:val="fr-FR"/>
        </w:rPr>
        <w:tab/>
      </w:r>
      <w:r w:rsidRPr="006E6C9A">
        <w:rPr>
          <w:rFonts w:ascii="Times New Roman" w:hAnsi="Times New Roman"/>
          <w:sz w:val="24"/>
          <w:lang w:val="fr-FR"/>
        </w:rPr>
        <w:tab/>
      </w:r>
      <w:r w:rsidRPr="006E6C9A">
        <w:rPr>
          <w:rFonts w:ascii="Times New Roman" w:hAnsi="Times New Roman"/>
          <w:sz w:val="24"/>
          <w:lang w:val="fr-FR"/>
        </w:rPr>
        <w:tab/>
      </w:r>
      <w:r w:rsidRPr="006E6C9A">
        <w:rPr>
          <w:rFonts w:ascii="Times New Roman" w:hAnsi="Times New Roman"/>
          <w:sz w:val="24"/>
          <w:lang w:val="fr-FR"/>
        </w:rPr>
        <w:tab/>
        <w:t>Retrouvailles + 1</w:t>
      </w:r>
    </w:p>
    <w:p w14:paraId="688C0B99" w14:textId="77777777" w:rsidR="0065618A" w:rsidRPr="006E6C9A" w:rsidRDefault="0065618A" w:rsidP="001350BE">
      <w:pPr>
        <w:spacing w:after="0" w:line="360" w:lineRule="auto"/>
        <w:rPr>
          <w:lang w:val="fr-FR"/>
        </w:rPr>
      </w:pPr>
    </w:p>
    <w:p w14:paraId="5FA5EB36" w14:textId="77777777" w:rsidR="0065618A" w:rsidRPr="006E6C9A" w:rsidRDefault="0065618A" w:rsidP="001350BE">
      <w:pPr>
        <w:spacing w:after="0" w:line="360" w:lineRule="auto"/>
        <w:rPr>
          <w:lang w:val="fr-FR"/>
        </w:rPr>
      </w:pPr>
    </w:p>
    <w:p w14:paraId="7B3D4F67" w14:textId="6CE19220" w:rsidR="0065618A" w:rsidRPr="006E6C9A" w:rsidRDefault="00493CF1" w:rsidP="001350BE">
      <w:pPr>
        <w:spacing w:after="0" w:line="360" w:lineRule="auto"/>
        <w:rPr>
          <w:lang w:val="fr-FR"/>
        </w:rPr>
      </w:pPr>
      <w:r w:rsidRPr="006E6C9A">
        <w:rPr>
          <w:rFonts w:ascii="Times New Roman" w:hAnsi="Times New Roman"/>
          <w:sz w:val="24"/>
          <w:lang w:val="fr-FR"/>
        </w:rPr>
        <w:t xml:space="preserve">Personne ne me réveilla aujourd'hui, je dormis donc jusqu'à ne plus en avoir envie. J'étais soulagée d'être là. Et je savais que la suite allait être passionnante. Je ne connaissais rien dans cette galaxie à part la prison. J'étais donc remplie de curiosité et d'enthousiasme pour découvrir le fonctionnement de ce monde jusqu'aux tous </w:t>
      </w:r>
      <w:proofErr w:type="gramStart"/>
      <w:r w:rsidRPr="006E6C9A">
        <w:rPr>
          <w:rFonts w:ascii="Times New Roman" w:hAnsi="Times New Roman"/>
          <w:sz w:val="24"/>
          <w:lang w:val="fr-FR"/>
        </w:rPr>
        <w:t>petits détails</w:t>
      </w:r>
      <w:proofErr w:type="gramEnd"/>
      <w:r w:rsidRPr="006E6C9A">
        <w:rPr>
          <w:rFonts w:ascii="Times New Roman" w:hAnsi="Times New Roman"/>
          <w:sz w:val="24"/>
          <w:lang w:val="fr-FR"/>
        </w:rPr>
        <w:t xml:space="preserve">. Luna vint me voir quand elle entendit que j’étais réveillée. Elle m'expliqua comment se brosser les dents, comment prendre une douche, comment se maquiller… J'avais la sensation d'être une gamine de douze ans à qui sa mère apprend enfin à être autonome. Ce qui rendait la situation encore plus drôle c'est que Luna était une ado et moi une jeune adulte qui traversa tout de même plusieurs galaxies </w:t>
      </w:r>
      <w:r w:rsidR="00BD6164" w:rsidRPr="006E6C9A">
        <w:rPr>
          <w:rFonts w:ascii="Times New Roman" w:hAnsi="Times New Roman"/>
          <w:sz w:val="24"/>
          <w:lang w:val="fr-FR"/>
        </w:rPr>
        <w:t>jusque-là</w:t>
      </w:r>
      <w:r w:rsidRPr="006E6C9A">
        <w:rPr>
          <w:rFonts w:ascii="Times New Roman" w:hAnsi="Times New Roman"/>
          <w:sz w:val="24"/>
          <w:lang w:val="fr-FR"/>
        </w:rPr>
        <w:t xml:space="preserve"> et qui s’échappa de la prison de l'octogone, et tout cela sans savoir comment se brosser les dents. Eh bien on ne se les brosse pas, on boit un bon jus de </w:t>
      </w:r>
      <w:r w:rsidR="00BD6164" w:rsidRPr="006E6C9A">
        <w:rPr>
          <w:rFonts w:ascii="Times New Roman" w:hAnsi="Times New Roman"/>
          <w:i/>
          <w:sz w:val="24"/>
          <w:lang w:val="fr-FR"/>
        </w:rPr>
        <w:t>Lir</w:t>
      </w:r>
      <w:r w:rsidRPr="006E6C9A">
        <w:rPr>
          <w:rFonts w:ascii="Times New Roman" w:hAnsi="Times New Roman"/>
          <w:i/>
          <w:sz w:val="24"/>
          <w:lang w:val="fr-FR"/>
        </w:rPr>
        <w:t xml:space="preserve"> </w:t>
      </w:r>
      <w:r w:rsidRPr="006E6C9A">
        <w:rPr>
          <w:rFonts w:ascii="Times New Roman" w:hAnsi="Times New Roman"/>
          <w:sz w:val="24"/>
          <w:lang w:val="fr-FR"/>
        </w:rPr>
        <w:t>qui a des propriétés désinfectantes. Pendant que je me maquillais à leur manière, Luna nous apporta notre petit déjeuner dans ma chambre. Il était mieux si on ne dérangeait pas le service d'en bas. C'est Lisa, Xvèn et Artem qui s'occupaient des clients dès le matin. Litchi était avec eux visiblement même si n'avait pas l'air d'aider réellement. Mirko et Micha avaient déjà disparu, ce qui ne m’étonna pas trop d’eux, et Luna resta avec moi. On mangea ensuite ensemble en continuant à faire connaissance de plus prêt.</w:t>
      </w:r>
    </w:p>
    <w:p w14:paraId="7A1C2BFC" w14:textId="77777777" w:rsidR="0065618A" w:rsidRPr="006E6C9A" w:rsidRDefault="00493CF1" w:rsidP="001350BE">
      <w:pPr>
        <w:spacing w:after="0" w:line="360" w:lineRule="auto"/>
        <w:rPr>
          <w:lang w:val="fr-FR"/>
        </w:rPr>
      </w:pPr>
      <w:r w:rsidRPr="006E6C9A">
        <w:rPr>
          <w:rFonts w:ascii="Times New Roman" w:hAnsi="Times New Roman"/>
          <w:sz w:val="24"/>
          <w:lang w:val="fr-FR"/>
        </w:rPr>
        <w:t>-Depuis quand tu connais Lisa et Xvèn, lui demandai-je en commençant une discussion fondamentale pour notre relation, tout en goûtant des petites crêpes carrées, ou des gaufres plates, chacun les voit comme il veut.</w:t>
      </w:r>
    </w:p>
    <w:p w14:paraId="25D04F45" w14:textId="77777777" w:rsidR="0065618A" w:rsidRPr="006E6C9A" w:rsidRDefault="00493CF1" w:rsidP="001350BE">
      <w:pPr>
        <w:spacing w:after="0" w:line="360" w:lineRule="auto"/>
        <w:rPr>
          <w:lang w:val="fr-FR"/>
        </w:rPr>
      </w:pPr>
      <w:r w:rsidRPr="006E6C9A">
        <w:rPr>
          <w:rFonts w:ascii="Times New Roman" w:hAnsi="Times New Roman"/>
          <w:sz w:val="24"/>
          <w:lang w:val="fr-FR"/>
        </w:rPr>
        <w:t>-Je connais Lisa depuis toute petite, nos papas travaillaient ensemble, et ensuite j'ai fait la connaissance avec Xvèn. La première fois qu'on s'est vu, il a cru que je me suis perdue, une petite fille toute seule dans un bar peut porter à confusion.</w:t>
      </w:r>
    </w:p>
    <w:p w14:paraId="437DD31F" w14:textId="77777777" w:rsidR="0065618A" w:rsidRPr="006E6C9A" w:rsidRDefault="00493CF1" w:rsidP="001350BE">
      <w:pPr>
        <w:spacing w:after="0" w:line="360" w:lineRule="auto"/>
        <w:rPr>
          <w:lang w:val="fr-FR"/>
        </w:rPr>
      </w:pPr>
      <w:r w:rsidRPr="006E6C9A">
        <w:rPr>
          <w:rFonts w:ascii="Times New Roman" w:hAnsi="Times New Roman"/>
          <w:sz w:val="24"/>
          <w:lang w:val="fr-FR"/>
        </w:rPr>
        <w:t>-Et ta famille tu ne vis pas avec eux?</w:t>
      </w:r>
    </w:p>
    <w:p w14:paraId="4D1929EC" w14:textId="77777777" w:rsidR="0065618A" w:rsidRPr="006E6C9A" w:rsidRDefault="00493CF1" w:rsidP="001350BE">
      <w:pPr>
        <w:spacing w:after="0" w:line="360" w:lineRule="auto"/>
        <w:rPr>
          <w:lang w:val="fr-FR"/>
        </w:rPr>
      </w:pPr>
      <w:r w:rsidRPr="006E6C9A">
        <w:rPr>
          <w:rFonts w:ascii="Times New Roman" w:hAnsi="Times New Roman"/>
          <w:sz w:val="24"/>
          <w:lang w:val="fr-FR"/>
        </w:rPr>
        <w:t>-Non, je ne vis pas avec eux.</w:t>
      </w:r>
    </w:p>
    <w:p w14:paraId="596A1E85" w14:textId="77777777" w:rsidR="0065618A" w:rsidRPr="006E6C9A" w:rsidRDefault="00493CF1" w:rsidP="001350BE">
      <w:pPr>
        <w:spacing w:after="0" w:line="360" w:lineRule="auto"/>
        <w:rPr>
          <w:lang w:val="fr-FR"/>
        </w:rPr>
      </w:pPr>
      <w:r w:rsidRPr="006E6C9A">
        <w:rPr>
          <w:rFonts w:ascii="Times New Roman" w:hAnsi="Times New Roman"/>
          <w:sz w:val="24"/>
          <w:lang w:val="fr-FR"/>
        </w:rPr>
        <w:t>-Pourquoi ?</w:t>
      </w:r>
    </w:p>
    <w:p w14:paraId="5721C1B6"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-On peut changer de discussion? me demanda-t-elle sans se vexer ou s'inquiéter. </w:t>
      </w:r>
    </w:p>
    <w:p w14:paraId="45114473" w14:textId="77777777" w:rsidR="0065618A" w:rsidRPr="006E6C9A" w:rsidRDefault="00493CF1" w:rsidP="001350BE">
      <w:pPr>
        <w:spacing w:after="0" w:line="360" w:lineRule="auto"/>
        <w:rPr>
          <w:lang w:val="fr-FR"/>
        </w:rPr>
      </w:pPr>
      <w:r w:rsidRPr="006E6C9A">
        <w:rPr>
          <w:rFonts w:ascii="Times New Roman" w:hAnsi="Times New Roman"/>
          <w:sz w:val="24"/>
          <w:lang w:val="fr-FR"/>
        </w:rPr>
        <w:lastRenderedPageBreak/>
        <w:t>Sans que quoi que ce soit ne l'atteigne. Elle se protégeait des autres, et savait contrôler ses émotions. Elle n'en donnait pas de négatifs. Juste elle les tuait.</w:t>
      </w:r>
    </w:p>
    <w:p w14:paraId="427BC7BE" w14:textId="77777777" w:rsidR="0065618A" w:rsidRPr="006E6C9A" w:rsidRDefault="00493CF1" w:rsidP="001350BE">
      <w:pPr>
        <w:spacing w:after="0" w:line="360" w:lineRule="auto"/>
        <w:rPr>
          <w:lang w:val="fr-FR"/>
        </w:rPr>
      </w:pPr>
      <w:r w:rsidRPr="006E6C9A">
        <w:rPr>
          <w:rFonts w:ascii="Times New Roman" w:hAnsi="Times New Roman"/>
          <w:sz w:val="24"/>
          <w:lang w:val="fr-FR"/>
        </w:rPr>
        <w:t>-Attends, je reviens.</w:t>
      </w:r>
    </w:p>
    <w:p w14:paraId="21AAA74E" w14:textId="77777777" w:rsidR="0065618A" w:rsidRPr="006E6C9A" w:rsidRDefault="00493CF1" w:rsidP="001350BE">
      <w:pPr>
        <w:spacing w:after="0" w:line="360" w:lineRule="auto"/>
        <w:rPr>
          <w:lang w:val="fr-FR"/>
        </w:rPr>
      </w:pPr>
      <w:r w:rsidRPr="006E6C9A">
        <w:rPr>
          <w:rFonts w:ascii="Times New Roman" w:hAnsi="Times New Roman"/>
          <w:sz w:val="24"/>
          <w:lang w:val="fr-FR"/>
        </w:rPr>
        <w:t>Quand elle revint, j'avais déjà fini de manger et j'allais lui apporter le plateau, mais elle ouvrit la porte pour me surprendre.</w:t>
      </w:r>
    </w:p>
    <w:p w14:paraId="2AE128AA" w14:textId="08C4D687" w:rsidR="0065618A" w:rsidRPr="006E6C9A" w:rsidRDefault="00493CF1" w:rsidP="001350BE">
      <w:pPr>
        <w:spacing w:after="0" w:line="360" w:lineRule="auto"/>
        <w:rPr>
          <w:lang w:val="fr-FR"/>
        </w:rPr>
      </w:pPr>
      <w:r w:rsidRPr="006E6C9A">
        <w:rPr>
          <w:rFonts w:ascii="Times New Roman" w:hAnsi="Times New Roman"/>
          <w:sz w:val="24"/>
          <w:lang w:val="fr-FR"/>
        </w:rPr>
        <w:t xml:space="preserve">-T'inquiète pas. Je vais descendre le plateau, toi pendant ce </w:t>
      </w:r>
      <w:r w:rsidR="00BD6164" w:rsidRPr="006E6C9A">
        <w:rPr>
          <w:rFonts w:ascii="Times New Roman" w:hAnsi="Times New Roman"/>
          <w:sz w:val="24"/>
          <w:lang w:val="fr-FR"/>
        </w:rPr>
        <w:t>temps-là</w:t>
      </w:r>
      <w:r w:rsidRPr="006E6C9A">
        <w:rPr>
          <w:rFonts w:ascii="Times New Roman" w:hAnsi="Times New Roman"/>
          <w:sz w:val="24"/>
          <w:lang w:val="fr-FR"/>
        </w:rPr>
        <w:t xml:space="preserve">, </w:t>
      </w:r>
      <w:proofErr w:type="gramStart"/>
      <w:r w:rsidRPr="006E6C9A">
        <w:rPr>
          <w:rFonts w:ascii="Times New Roman" w:hAnsi="Times New Roman"/>
          <w:sz w:val="24"/>
          <w:lang w:val="fr-FR"/>
        </w:rPr>
        <w:t>habille toi</w:t>
      </w:r>
      <w:proofErr w:type="gramEnd"/>
      <w:r w:rsidRPr="006E6C9A">
        <w:rPr>
          <w:rFonts w:ascii="Times New Roman" w:hAnsi="Times New Roman"/>
          <w:sz w:val="24"/>
          <w:lang w:val="fr-FR"/>
        </w:rPr>
        <w:t>, on va faire une petite balade!</w:t>
      </w:r>
    </w:p>
    <w:p w14:paraId="1AE1C69F" w14:textId="1311BF1A" w:rsidR="0065618A" w:rsidRPr="006E6C9A" w:rsidRDefault="00493CF1" w:rsidP="001350BE">
      <w:pPr>
        <w:spacing w:after="0" w:line="360" w:lineRule="auto"/>
        <w:rPr>
          <w:lang w:val="fr-FR"/>
        </w:rPr>
      </w:pPr>
      <w:r w:rsidRPr="006E6C9A">
        <w:rPr>
          <w:rFonts w:ascii="Times New Roman" w:hAnsi="Times New Roman"/>
          <w:sz w:val="24"/>
          <w:lang w:val="fr-FR"/>
        </w:rPr>
        <w:t xml:space="preserve">Je mis un débardeur blanc que je rentrai dans mon pantalon en pattes d’éléphants, </w:t>
      </w:r>
      <w:r w:rsidR="00BD6164" w:rsidRPr="006E6C9A">
        <w:rPr>
          <w:rFonts w:ascii="Times New Roman" w:hAnsi="Times New Roman"/>
          <w:sz w:val="24"/>
          <w:lang w:val="fr-FR"/>
        </w:rPr>
        <w:t>c’étaient</w:t>
      </w:r>
      <w:r w:rsidRPr="006E6C9A">
        <w:rPr>
          <w:rFonts w:ascii="Times New Roman" w:hAnsi="Times New Roman"/>
          <w:sz w:val="24"/>
          <w:lang w:val="fr-FR"/>
        </w:rPr>
        <w:t xml:space="preserve"> les habits que Lisa me fournit, comme à tout le monde. Ensuite Luna vint me chercher et on sortit en passant rapidement entre les personnes attendant devant le bar vers la sortie du restaurant. </w:t>
      </w:r>
    </w:p>
    <w:p w14:paraId="628D7277" w14:textId="77777777" w:rsidR="0065618A" w:rsidRPr="006E6C9A" w:rsidRDefault="00493CF1" w:rsidP="001350BE">
      <w:pPr>
        <w:spacing w:after="0" w:line="360" w:lineRule="auto"/>
        <w:rPr>
          <w:lang w:val="fr-FR"/>
        </w:rPr>
      </w:pPr>
      <w:r w:rsidRPr="006E6C9A">
        <w:rPr>
          <w:rFonts w:ascii="Times New Roman" w:hAnsi="Times New Roman"/>
          <w:sz w:val="24"/>
          <w:lang w:val="fr-FR"/>
        </w:rPr>
        <w:t>Une fois dehors je me fis éblouir comme à chaque fois par leur étoile très lumineuse. Sans perdre de temps on traversa l'allée principale, puis on passa entre le bâtiment d'en face et un autre sous un arc, pour emprunter la rue de Skóni. En tournant dans cette rue à la deuxième à gauche, on arriva sur une autre grande allée, juste devant la Mairie de Nerane. C'était un bâtiment comme les autres qui se différenciait seulement par sa couleur rosâtre et un air un peu majestueux et chic pour les portes et les fenêtres en agate blanc.</w:t>
      </w:r>
    </w:p>
    <w:p w14:paraId="676D1B9D" w14:textId="77777777" w:rsidR="0065618A" w:rsidRPr="006E6C9A" w:rsidRDefault="00493CF1" w:rsidP="001350BE">
      <w:pPr>
        <w:spacing w:after="0" w:line="360" w:lineRule="auto"/>
        <w:rPr>
          <w:lang w:val="fr-FR"/>
        </w:rPr>
      </w:pPr>
      <w:r w:rsidRPr="006E6C9A">
        <w:rPr>
          <w:rFonts w:ascii="Times New Roman" w:hAnsi="Times New Roman"/>
          <w:sz w:val="24"/>
          <w:lang w:val="fr-FR"/>
        </w:rPr>
        <w:t>-Là on est sur "l'allée des finis", m'expliqua Luna.</w:t>
      </w:r>
    </w:p>
    <w:p w14:paraId="5FC954D0"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En voyant mon incompréhension elle me montra un panneau sur un bâtiment habité en face de la mairie où c'était marqué "l'Allée Définie". Cette allée-là se terminait par une ouverture sur une grande place très fréquentée. </w:t>
      </w:r>
    </w:p>
    <w:p w14:paraId="49C7964A"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Au milieu de la place, il y avait une grande scène. Sur laquelle un groupe de musiciens créait une ambiance festive. Cinq personnes étaient à l’origine de l’attroupement sur la place. Un grand chanteur fin avec des mimiques sur le visage peu communes, il avait dans sa main un micro. Un autre homme avec les cheveux bouclés était derrière lui. Il avait un pied de micro devant lui avec un micro et un verre avec le dessous troué pour passer le micro. Quand il chantait cela faisait un effet de son grave et très réverbéré. Dans ces mains il avait deux bâtonnets en acier. Avec ces deux bâtons il créait soit des bruits rythmiques assez sourds, soit il en lançait un juste au-dessus de sa main, </w:t>
      </w:r>
      <w:proofErr w:type="gramStart"/>
      <w:r w:rsidRPr="006E6C9A">
        <w:rPr>
          <w:rFonts w:ascii="Times New Roman" w:hAnsi="Times New Roman"/>
          <w:sz w:val="24"/>
          <w:lang w:val="fr-FR"/>
        </w:rPr>
        <w:t>de sorte à ce</w:t>
      </w:r>
      <w:proofErr w:type="gramEnd"/>
      <w:r w:rsidRPr="006E6C9A">
        <w:rPr>
          <w:rFonts w:ascii="Times New Roman" w:hAnsi="Times New Roman"/>
          <w:sz w:val="24"/>
          <w:lang w:val="fr-FR"/>
        </w:rPr>
        <w:t xml:space="preserve"> qu’il tape l’autre qu’il continuait de tenir puis retombe dans sa main. Ces petits lancés </w:t>
      </w:r>
      <w:r w:rsidRPr="006E6C9A">
        <w:rPr>
          <w:rFonts w:ascii="Times New Roman" w:hAnsi="Times New Roman"/>
          <w:sz w:val="24"/>
          <w:lang w:val="fr-FR"/>
        </w:rPr>
        <w:lastRenderedPageBreak/>
        <w:t xml:space="preserve">créaient un son aiguë de cloches, grâce à une vibration du bâton en plein vol. Parfois, quand il devait aller vite, il faisait trembler ses deux mains en serrant le moins possible les bâtons dans ses mains pour que les sons soient les plus propres et distingués possibles, c'était assez drôle et impressionnant à regarder. De plus, étant maître du métal, il changeait la longueur et le diamètre de ses bâtons au fil du temps, ce qui changeait le diapason de son instrument et les fréquences de ses créations audio. Le troisième à être sur scène était batteur, mais le faisait avec deux bâtons en bois et des conserves, des pots différents et tout ce qui résonne d'une façon inhabituelle. Un autre maître de métal soufflait dans un tube, comme une flûte qu’il changeait lui-même en ouvrant et fermant des trous dessus et même le diamètre de la sortie du son. Le dernier artiste de la bande avait deux murs de bois sur chacun de ses côtés sur lesquels se trouvaient des enfoncements par endroits et des dizaines de cordes sur chacun. Cela ressemblait à deux grandes harpes. Il jouait d'une main sur l'une et de l'autre sur l'autre. </w:t>
      </w:r>
    </w:p>
    <w:p w14:paraId="08DD6FD9" w14:textId="7D0C63A2" w:rsidR="0065618A" w:rsidRPr="006E6C9A" w:rsidRDefault="00493CF1" w:rsidP="001350BE">
      <w:pPr>
        <w:spacing w:after="0" w:line="360" w:lineRule="auto"/>
        <w:rPr>
          <w:lang w:val="fr-FR"/>
        </w:rPr>
      </w:pPr>
      <w:r w:rsidRPr="006E6C9A">
        <w:rPr>
          <w:rFonts w:ascii="Times New Roman" w:hAnsi="Times New Roman"/>
          <w:sz w:val="24"/>
          <w:lang w:val="fr-FR"/>
        </w:rPr>
        <w:t xml:space="preserve">En bas de la scène une sixième personne répétait chaque mot du chanteur, car malgré le fait qu’il chantait très bien, ces paroles étaient impossibles à comprendre. Cet interpréteur si </w:t>
      </w:r>
      <w:proofErr w:type="gramStart"/>
      <w:r w:rsidRPr="006E6C9A">
        <w:rPr>
          <w:rFonts w:ascii="Times New Roman" w:hAnsi="Times New Roman"/>
          <w:sz w:val="24"/>
          <w:lang w:val="fr-FR"/>
        </w:rPr>
        <w:t>des fois</w:t>
      </w:r>
      <w:proofErr w:type="gramEnd"/>
      <w:r w:rsidRPr="006E6C9A">
        <w:rPr>
          <w:rFonts w:ascii="Times New Roman" w:hAnsi="Times New Roman"/>
          <w:sz w:val="24"/>
          <w:lang w:val="fr-FR"/>
        </w:rPr>
        <w:t xml:space="preserve"> aidait vraiment à comprendre, </w:t>
      </w:r>
      <w:proofErr w:type="gramStart"/>
      <w:r w:rsidRPr="006E6C9A">
        <w:rPr>
          <w:rFonts w:ascii="Times New Roman" w:hAnsi="Times New Roman"/>
          <w:sz w:val="24"/>
          <w:lang w:val="fr-FR"/>
        </w:rPr>
        <w:t>des fois</w:t>
      </w:r>
      <w:proofErr w:type="gramEnd"/>
      <w:r w:rsidRPr="006E6C9A">
        <w:rPr>
          <w:rFonts w:ascii="Times New Roman" w:hAnsi="Times New Roman"/>
          <w:sz w:val="24"/>
          <w:lang w:val="fr-FR"/>
        </w:rPr>
        <w:t xml:space="preserve"> répétait juste les paroles de la chanson </w:t>
      </w:r>
      <w:r w:rsidR="00BD6164" w:rsidRPr="006E6C9A">
        <w:rPr>
          <w:rFonts w:ascii="Times New Roman" w:hAnsi="Times New Roman"/>
          <w:sz w:val="24"/>
          <w:lang w:val="fr-FR"/>
        </w:rPr>
        <w:t>par-dessus</w:t>
      </w:r>
      <w:r w:rsidRPr="006E6C9A">
        <w:rPr>
          <w:rFonts w:ascii="Times New Roman" w:hAnsi="Times New Roman"/>
          <w:sz w:val="24"/>
          <w:lang w:val="fr-FR"/>
        </w:rPr>
        <w:t xml:space="preserve"> ou avec un petit décalage, et tout cela sur une seule note, ce qui était assez amusant et inhabituel. Mais les fois où il était utile… il était vraiment utile. </w:t>
      </w:r>
    </w:p>
    <w:p w14:paraId="32189EF1" w14:textId="77777777" w:rsidR="0065618A" w:rsidRPr="006E6C9A" w:rsidRDefault="00493CF1" w:rsidP="001350BE">
      <w:pPr>
        <w:spacing w:after="0" w:line="360" w:lineRule="auto"/>
        <w:rPr>
          <w:lang w:val="fr-FR"/>
        </w:rPr>
      </w:pPr>
      <w:r w:rsidRPr="006E6C9A">
        <w:rPr>
          <w:rFonts w:ascii="Times New Roman" w:hAnsi="Times New Roman"/>
          <w:sz w:val="24"/>
          <w:lang w:val="fr-FR"/>
        </w:rPr>
        <w:t>Si le chanteur chante par exemple:</w:t>
      </w:r>
    </w:p>
    <w:p w14:paraId="7596457C" w14:textId="77777777" w:rsidR="0065618A" w:rsidRPr="006E6C9A" w:rsidRDefault="00493CF1" w:rsidP="001350BE">
      <w:pPr>
        <w:spacing w:after="0" w:line="360" w:lineRule="auto"/>
        <w:rPr>
          <w:lang w:val="fr-FR"/>
        </w:rPr>
      </w:pPr>
      <w:r w:rsidRPr="006E6C9A">
        <w:rPr>
          <w:rFonts w:ascii="Times New Roman" w:hAnsi="Times New Roman"/>
          <w:sz w:val="24"/>
          <w:lang w:val="fr-FR"/>
        </w:rPr>
        <w:t>-Les rats - signes du sale: sont une vie cible à l'eau vue, comme l'appui - sens du vœu-ci, des voulus.</w:t>
      </w:r>
    </w:p>
    <w:p w14:paraId="20F4A042" w14:textId="77777777" w:rsidR="0065618A" w:rsidRPr="006E6C9A" w:rsidRDefault="00493CF1" w:rsidP="001350BE">
      <w:pPr>
        <w:spacing w:after="0" w:line="360" w:lineRule="auto"/>
        <w:rPr>
          <w:lang w:val="fr-FR"/>
        </w:rPr>
      </w:pPr>
      <w:r w:rsidRPr="006E6C9A">
        <w:rPr>
          <w:rFonts w:ascii="Times New Roman" w:hAnsi="Times New Roman"/>
          <w:sz w:val="24"/>
          <w:lang w:val="fr-FR"/>
        </w:rPr>
        <w:t>L'interprète répétait:</w:t>
      </w:r>
    </w:p>
    <w:p w14:paraId="63B4C157" w14:textId="77777777" w:rsidR="0065618A" w:rsidRPr="006E6C9A" w:rsidRDefault="00493CF1" w:rsidP="001350BE">
      <w:pPr>
        <w:spacing w:after="0" w:line="360" w:lineRule="auto"/>
        <w:rPr>
          <w:lang w:val="fr-FR"/>
        </w:rPr>
      </w:pPr>
      <w:r w:rsidRPr="006E6C9A">
        <w:rPr>
          <w:rFonts w:ascii="Times New Roman" w:hAnsi="Times New Roman"/>
          <w:sz w:val="24"/>
          <w:lang w:val="fr-FR"/>
        </w:rPr>
        <w:t>-Les racines du sable sont invisibles à l'œil nu, comme la puissance du feu si dévolu.</w:t>
      </w:r>
    </w:p>
    <w:p w14:paraId="286A1DBE" w14:textId="77A813C0" w:rsidR="0065618A" w:rsidRPr="006E6C9A" w:rsidRDefault="00493CF1" w:rsidP="001350BE">
      <w:pPr>
        <w:spacing w:after="0" w:line="360" w:lineRule="auto"/>
        <w:rPr>
          <w:lang w:val="fr-FR"/>
        </w:rPr>
      </w:pPr>
      <w:r w:rsidRPr="006E6C9A">
        <w:rPr>
          <w:rFonts w:ascii="Times New Roman" w:hAnsi="Times New Roman"/>
          <w:sz w:val="24"/>
          <w:lang w:val="fr-FR"/>
        </w:rPr>
        <w:t xml:space="preserve">Un autre exemple? </w:t>
      </w:r>
      <w:r w:rsidR="00BD6164" w:rsidRPr="006E6C9A">
        <w:rPr>
          <w:rFonts w:ascii="Times New Roman" w:hAnsi="Times New Roman"/>
          <w:sz w:val="24"/>
          <w:lang w:val="fr-FR"/>
        </w:rPr>
        <w:t>Celui-là</w:t>
      </w:r>
      <w:r w:rsidRPr="006E6C9A">
        <w:rPr>
          <w:rFonts w:ascii="Times New Roman" w:hAnsi="Times New Roman"/>
          <w:sz w:val="24"/>
          <w:lang w:val="fr-FR"/>
        </w:rPr>
        <w:t xml:space="preserve"> je l’ai encore moins bien compris:</w:t>
      </w:r>
    </w:p>
    <w:p w14:paraId="0A03D486" w14:textId="5F573489" w:rsidR="0065618A" w:rsidRPr="006E6C9A" w:rsidRDefault="00493CF1" w:rsidP="001350BE">
      <w:pPr>
        <w:spacing w:after="0" w:line="360" w:lineRule="auto"/>
        <w:rPr>
          <w:lang w:val="fr-FR"/>
        </w:rPr>
      </w:pPr>
      <w:r w:rsidRPr="006E6C9A">
        <w:rPr>
          <w:rFonts w:ascii="Times New Roman" w:hAnsi="Times New Roman"/>
          <w:sz w:val="24"/>
          <w:lang w:val="fr-FR"/>
        </w:rPr>
        <w:t xml:space="preserve">-Tu séchas? Mens-tu? On voit les gouttes d’temps en temps - la sombre heure. Ceux qui aimaient un peu Ti-Dou-Te. Surélevez: ris, table en pierre. </w:t>
      </w:r>
    </w:p>
    <w:p w14:paraId="4FFCCBA1" w14:textId="77777777" w:rsidR="0065618A" w:rsidRPr="006E6C9A" w:rsidRDefault="00493CF1" w:rsidP="001350BE">
      <w:pPr>
        <w:spacing w:after="0" w:line="360" w:lineRule="auto"/>
        <w:rPr>
          <w:lang w:val="fr-FR"/>
        </w:rPr>
      </w:pPr>
      <w:r w:rsidRPr="006E6C9A">
        <w:rPr>
          <w:rFonts w:ascii="Times New Roman" w:hAnsi="Times New Roman"/>
          <w:sz w:val="24"/>
          <w:lang w:val="fr-FR"/>
        </w:rPr>
        <w:t>Le “en pierre" était ajouté à la fin en le criant fort, de sorte que ça ressemblait plus à un truc du genre “Ampère/heure” ou “En perds l’heure”. C’est seulement grâce au traducteur en dessous de la scène, que je compris le sens de cette phrase pas si vide de sens et même résultant une sorte de dénonciation politique du Haut.</w:t>
      </w:r>
    </w:p>
    <w:p w14:paraId="301CCD1C" w14:textId="77777777" w:rsidR="0065618A" w:rsidRPr="006E6C9A" w:rsidRDefault="00493CF1" w:rsidP="001350BE">
      <w:pPr>
        <w:spacing w:after="0" w:line="360" w:lineRule="auto"/>
        <w:rPr>
          <w:lang w:val="fr-FR"/>
        </w:rPr>
      </w:pPr>
      <w:r w:rsidRPr="006E6C9A">
        <w:rPr>
          <w:rFonts w:ascii="Times New Roman" w:hAnsi="Times New Roman"/>
          <w:sz w:val="24"/>
          <w:lang w:val="fr-FR"/>
        </w:rPr>
        <w:lastRenderedPageBreak/>
        <w:t>-Tu sais, shaman. Tu en vois l’écoute. T’en entends la sombreur. Ce qui émet un petit doute sur le véritable empereur.</w:t>
      </w:r>
    </w:p>
    <w:p w14:paraId="5BF57B0B" w14:textId="77777777" w:rsidR="0065618A" w:rsidRPr="006E6C9A" w:rsidRDefault="00493CF1" w:rsidP="001350BE">
      <w:pPr>
        <w:spacing w:after="0" w:line="360" w:lineRule="auto"/>
        <w:rPr>
          <w:lang w:val="fr-FR"/>
        </w:rPr>
      </w:pPr>
      <w:r w:rsidRPr="006E6C9A">
        <w:rPr>
          <w:rFonts w:ascii="Times New Roman" w:hAnsi="Times New Roman"/>
          <w:sz w:val="24"/>
          <w:lang w:val="fr-FR"/>
        </w:rPr>
        <w:t>Et ce ne sont que deux exemples parmi tant d’autres que j'entendis à ce concert, que nous sommes restâmes écouter pendant un bon quintuplé de chansons. À la fin le chanteur annonça à ma plus grande surprise avec une voix complètement normale sans accent et même plutôt simple à comprendre:</w:t>
      </w:r>
    </w:p>
    <w:p w14:paraId="737E46F6" w14:textId="77777777" w:rsidR="0065618A" w:rsidRPr="006E6C9A" w:rsidRDefault="00493CF1" w:rsidP="001350BE">
      <w:pPr>
        <w:spacing w:after="0" w:line="360" w:lineRule="auto"/>
        <w:rPr>
          <w:lang w:val="fr-FR"/>
        </w:rPr>
      </w:pPr>
      <w:r w:rsidRPr="006E6C9A">
        <w:rPr>
          <w:rFonts w:ascii="Times New Roman" w:hAnsi="Times New Roman"/>
          <w:sz w:val="24"/>
          <w:lang w:val="fr-FR"/>
        </w:rPr>
        <w:t>-Merci de nous avoir écouté, nous sommes le Groupe Ti-Dou-Te, nous allons revenir après une petite heure, on a besoin de se ravitailler quelques instants.</w:t>
      </w:r>
    </w:p>
    <w:p w14:paraId="4E752FC5" w14:textId="77777777" w:rsidR="0065618A" w:rsidRPr="006E6C9A" w:rsidRDefault="00493CF1" w:rsidP="001350BE">
      <w:pPr>
        <w:spacing w:after="0" w:line="360" w:lineRule="auto"/>
        <w:rPr>
          <w:lang w:val="fr-FR"/>
        </w:rPr>
      </w:pPr>
      <w:r w:rsidRPr="006E6C9A">
        <w:rPr>
          <w:rFonts w:ascii="Times New Roman" w:hAnsi="Times New Roman"/>
          <w:sz w:val="24"/>
          <w:lang w:val="fr-FR"/>
        </w:rPr>
        <w:t>Pendant que le chef du groupe remerciait tout le monde, les autres membres du groupe étaient déjà à leurs bouteilles d'eau. La chaleur et la soif étaient leurs plus grands ennemis pour jouer sur une place si éclairée pendant de longues périodes. Nous décidâmes aussi de continuer notre chemin.</w:t>
      </w:r>
    </w:p>
    <w:p w14:paraId="00B681B2" w14:textId="22048DE4" w:rsidR="0065618A" w:rsidRPr="006E6C9A" w:rsidRDefault="00493CF1" w:rsidP="001350BE">
      <w:pPr>
        <w:spacing w:after="0" w:line="360" w:lineRule="auto"/>
        <w:rPr>
          <w:lang w:val="fr-FR"/>
        </w:rPr>
      </w:pPr>
      <w:r w:rsidRPr="006E6C9A">
        <w:rPr>
          <w:rFonts w:ascii="Times New Roman" w:hAnsi="Times New Roman"/>
          <w:sz w:val="24"/>
          <w:lang w:val="fr-FR"/>
        </w:rPr>
        <w:t xml:space="preserve">On traversa la place en passant à travers la foule et arrivant vers des bâtiments qui nous étaient inhabituellement tournés de 45 degrés. D'abord un long bâtiment d'une forme spécifique: le "Sable Mouvant". A côté de lui un peu plus loin un autre petit bâtiment : "La boulangerie et pâtisserie de l'aiguille". Ces deux bâtiments étaient reliés par un arc ce que j'avais maintenant l'habitude de voir ici. De l'autre côté de "l'Allée Définie" qui continuait après la place, il y avait un beau bâtiment. L'entrée nous était parallèle, mais les deux côtés du bâtiment partaient dans le fond sous un angle de 45. Ce qui lui donnait comme des ailes. Ce bâtiment était "L'Élite", hôtel de diammés et de hauts placés. Enfin on sortit sur une large rue, la rue de la Diagonale. Comme vous l'avez compris, si toute la ville était en plan hippodamien, en forme d'échiquier, où toutes les rues sont rectilignes et se croisent en angles droits, cette </w:t>
      </w:r>
      <w:r w:rsidR="00BD6164" w:rsidRPr="006E6C9A">
        <w:rPr>
          <w:rFonts w:ascii="Times New Roman" w:hAnsi="Times New Roman"/>
          <w:sz w:val="24"/>
          <w:lang w:val="fr-FR"/>
        </w:rPr>
        <w:t>rue-là</w:t>
      </w:r>
      <w:r w:rsidRPr="006E6C9A">
        <w:rPr>
          <w:rFonts w:ascii="Times New Roman" w:hAnsi="Times New Roman"/>
          <w:sz w:val="24"/>
          <w:lang w:val="fr-FR"/>
        </w:rPr>
        <w:t xml:space="preserve"> était une diagonale parfaite de 45 degrés partant juste après le jardin d'Adriane et allant jusqu'à la fin de la ville qui nous était plus très loin. Tous les bâtiments sur la rue de la diagonale étaient aussi tous tournés dans le même sens. Mais pourquoi un tel changement de plan? En plein milieu de cette rue, une petite rivière coulait, la même que dans le jardin d'Adriane, voilà donc la raison. De l'autre côté de la rue il y avait un grand bâtiment carré qui ne m'a donné aucun indice sur sa fonction, à côté une école primaire et ensuite sur la même rangée un grand supermarché qui clôturait l'allée Définie et la Diagonale qui se retrouvaient en ce même point. Ensuite nous passâmes de l'autre côté de la rivière, qui devait </w:t>
      </w:r>
      <w:proofErr w:type="gramStart"/>
      <w:r w:rsidRPr="006E6C9A">
        <w:rPr>
          <w:rFonts w:ascii="Times New Roman" w:hAnsi="Times New Roman"/>
          <w:sz w:val="24"/>
          <w:lang w:val="fr-FR"/>
        </w:rPr>
        <w:t>faire</w:t>
      </w:r>
      <w:proofErr w:type="gramEnd"/>
      <w:r w:rsidRPr="006E6C9A">
        <w:rPr>
          <w:rFonts w:ascii="Times New Roman" w:hAnsi="Times New Roman"/>
          <w:sz w:val="24"/>
          <w:lang w:val="fr-FR"/>
        </w:rPr>
        <w:t xml:space="preserve"> un mètre et demi en largeur en </w:t>
      </w:r>
      <w:r w:rsidRPr="006E6C9A">
        <w:rPr>
          <w:rFonts w:ascii="Times New Roman" w:hAnsi="Times New Roman"/>
          <w:sz w:val="24"/>
          <w:lang w:val="fr-FR"/>
        </w:rPr>
        <w:lastRenderedPageBreak/>
        <w:t xml:space="preserve">moyenne, en sautant </w:t>
      </w:r>
      <w:r w:rsidR="00BD6164" w:rsidRPr="006E6C9A">
        <w:rPr>
          <w:rFonts w:ascii="Times New Roman" w:hAnsi="Times New Roman"/>
          <w:sz w:val="24"/>
          <w:lang w:val="fr-FR"/>
        </w:rPr>
        <w:t>par-dessus</w:t>
      </w:r>
      <w:r w:rsidRPr="006E6C9A">
        <w:rPr>
          <w:rFonts w:ascii="Times New Roman" w:hAnsi="Times New Roman"/>
          <w:sz w:val="24"/>
          <w:lang w:val="fr-FR"/>
        </w:rPr>
        <w:t xml:space="preserve"> sans attendre un petit pont en pierres grises, comme tous les cent mètres. Nous continuâmes notre route en passant à gauche du supermarché et suivant la source d'eau. Nous arrivâmes vers une montagne de sable. </w:t>
      </w:r>
    </w:p>
    <w:p w14:paraId="749A3711" w14:textId="35AD7246" w:rsidR="0065618A" w:rsidRPr="006E6C9A" w:rsidRDefault="00493CF1" w:rsidP="001350BE">
      <w:pPr>
        <w:spacing w:after="0" w:line="360" w:lineRule="auto"/>
        <w:rPr>
          <w:lang w:val="fr-FR"/>
        </w:rPr>
      </w:pPr>
      <w:r w:rsidRPr="006E6C9A">
        <w:rPr>
          <w:rFonts w:ascii="Times New Roman" w:hAnsi="Times New Roman"/>
          <w:sz w:val="24"/>
          <w:lang w:val="fr-FR"/>
        </w:rPr>
        <w:t xml:space="preserve">La rivière ne s'arrêtait pas là et passait à présent dans un système assez complexe, qui l’aidait à monter tout en haut de cette grande colline. Un chemin de vis sans fin et de petits passages plats plus ou moins étroits créait de grandes flaques, comme des petits lacs ou à l’inverse des sortes de canalisations. Grâce à tout cela, la rivière montait dans un chemin en zig-zag, lentement, mais sûrement. Chaque vis qui tournait avait une série d'engrenages qui l’actionnaient. Sur l’axe du dernier engrenage un poids était accroché. Ce même principe est utilisé dans les horloges à pendule, comme source d'énergie. Les poids étaient des cylindres de plexiglas ou de verre remplis à l'intérieur de sable, ils étaient attachés par une corde  sur le dernier axe, et enroulée sur ce dernier. Une lignée de poteaux était dressée en diagonale, car descendait jusqu’à la rivière où était la vis sans fin. Chaque axe avec son engrenage tenait dans un seul poteau à une certaine hauteur. Le poteau devait avoir une rainure intérieur d’une forme circulaire, et l'axe qui passait dedans une goupille traversante perpendiculairement des deux côtés, de telle sorte à ce que la roue et l'axe puissent tourner à l'intérieur, mais sans sortir. En tout cas c’est comme cela que je l’ai imaginé grâce aux petits cours de mécanique qui m’avaient été donnés par Artem et Arthur. Les poteaux ne bougeaient pas au vent et donnaient l'impression d'objets assez lourds, comportant </w:t>
      </w:r>
      <w:r w:rsidR="00BD6164" w:rsidRPr="006E6C9A">
        <w:rPr>
          <w:rFonts w:ascii="Times New Roman" w:hAnsi="Times New Roman"/>
          <w:sz w:val="24"/>
          <w:lang w:val="fr-FR"/>
        </w:rPr>
        <w:t>peut-être</w:t>
      </w:r>
      <w:r w:rsidRPr="006E6C9A">
        <w:rPr>
          <w:rFonts w:ascii="Times New Roman" w:hAnsi="Times New Roman"/>
          <w:sz w:val="24"/>
          <w:lang w:val="fr-FR"/>
        </w:rPr>
        <w:t xml:space="preserve"> un autre matériau à l'intérieur pour l'alourdir. Tout cela me rappelait le système hypothétiquement utilisé dans les jardins suspendus de Babylone pour monter l’eau grâce à des grandes vis sans fin actionnées manuellement par des esclaves.</w:t>
      </w:r>
    </w:p>
    <w:p w14:paraId="5B3F8A3A" w14:textId="77777777" w:rsidR="0065618A" w:rsidRPr="006E6C9A" w:rsidRDefault="00493CF1" w:rsidP="001350BE">
      <w:pPr>
        <w:spacing w:after="0" w:line="360" w:lineRule="auto"/>
        <w:rPr>
          <w:lang w:val="fr-FR"/>
        </w:rPr>
      </w:pPr>
      <w:r w:rsidRPr="006E6C9A">
        <w:rPr>
          <w:rFonts w:ascii="Times New Roman" w:hAnsi="Times New Roman"/>
          <w:sz w:val="24"/>
          <w:lang w:val="fr-FR"/>
        </w:rPr>
        <w:t>On suivait cette eau du regard en marchant sur des planches d'escalier en bois. Au loin nous vîmes un homme habillé dans un hoodie blanc avec un dessin derrière et un pantalon à cargo beige. Il avait sa capuche et sur sa capuche il mit une casquette. Luna le vit et lui cria en lui faisant bonjour de la main:</w:t>
      </w:r>
    </w:p>
    <w:p w14:paraId="2FA6AC9C" w14:textId="77777777" w:rsidR="0065618A" w:rsidRPr="006E6C9A" w:rsidRDefault="00493CF1" w:rsidP="001350BE">
      <w:pPr>
        <w:spacing w:after="0" w:line="360" w:lineRule="auto"/>
        <w:rPr>
          <w:lang w:val="fr-FR"/>
        </w:rPr>
      </w:pPr>
      <w:r w:rsidRPr="006E6C9A">
        <w:rPr>
          <w:rFonts w:ascii="Times New Roman" w:hAnsi="Times New Roman"/>
          <w:sz w:val="24"/>
          <w:lang w:val="fr-FR"/>
        </w:rPr>
        <w:t>-Cube!</w:t>
      </w:r>
    </w:p>
    <w:p w14:paraId="2838B8D6" w14:textId="77777777" w:rsidR="0065618A" w:rsidRPr="006E6C9A" w:rsidRDefault="00493CF1" w:rsidP="001350BE">
      <w:pPr>
        <w:spacing w:after="0" w:line="360" w:lineRule="auto"/>
        <w:rPr>
          <w:lang w:val="fr-FR"/>
        </w:rPr>
      </w:pPr>
      <w:r w:rsidRPr="006E6C9A">
        <w:rPr>
          <w:rFonts w:ascii="Times New Roman" w:hAnsi="Times New Roman"/>
          <w:sz w:val="24"/>
          <w:lang w:val="fr-FR"/>
        </w:rPr>
        <w:t>-Salut, Luna! lui répondit-il en cachant ses yeux de la lumière brûlante de l'étoile céleste. Puis, il continua à remonter les poids, il contrôlait visiblement le sable, c'était donc pour lui un jeu d'enfant de faire tourner autour de chaque cylindre son poids de sable.</w:t>
      </w:r>
    </w:p>
    <w:p w14:paraId="2317AD41" w14:textId="77777777" w:rsidR="0065618A" w:rsidRPr="006E6C9A" w:rsidRDefault="00493CF1" w:rsidP="001350BE">
      <w:pPr>
        <w:spacing w:after="0" w:line="360" w:lineRule="auto"/>
        <w:rPr>
          <w:lang w:val="fr-FR"/>
        </w:rPr>
      </w:pPr>
      <w:r w:rsidRPr="006E6C9A">
        <w:rPr>
          <w:rFonts w:ascii="Times New Roman" w:hAnsi="Times New Roman"/>
          <w:sz w:val="24"/>
          <w:lang w:val="fr-FR"/>
        </w:rPr>
        <w:lastRenderedPageBreak/>
        <w:t>Arrivées tout en haut nous nous retrouvâmes devant une bibliothèque. C'était un grand bâtiment circulaire, qui formait trois cylindres s'arrêtant à des niveaux différents, tous reliés par des sortes de ponts à tous les étages qui faisaient en sorte que ça reste un seul bâtiment.</w:t>
      </w:r>
    </w:p>
    <w:p w14:paraId="5E5E6357" w14:textId="77777777" w:rsidR="0065618A" w:rsidRPr="006E6C9A" w:rsidRDefault="00493CF1" w:rsidP="001350BE">
      <w:pPr>
        <w:spacing w:after="0" w:line="360" w:lineRule="auto"/>
        <w:rPr>
          <w:lang w:val="fr-FR"/>
        </w:rPr>
      </w:pPr>
      <w:r w:rsidRPr="006E6C9A">
        <w:rPr>
          <w:rFonts w:ascii="Times New Roman" w:hAnsi="Times New Roman"/>
          <w:sz w:val="24"/>
          <w:lang w:val="fr-FR"/>
        </w:rPr>
        <w:t>-Tu vas m'aider pour mes devoirs.</w:t>
      </w:r>
    </w:p>
    <w:p w14:paraId="6615DA71" w14:textId="77777777" w:rsidR="0065618A" w:rsidRPr="006E6C9A" w:rsidRDefault="00493CF1" w:rsidP="001350BE">
      <w:pPr>
        <w:spacing w:after="0" w:line="360" w:lineRule="auto"/>
        <w:rPr>
          <w:lang w:val="fr-FR"/>
        </w:rPr>
      </w:pPr>
      <w:r w:rsidRPr="006E6C9A">
        <w:rPr>
          <w:rFonts w:ascii="Times New Roman" w:hAnsi="Times New Roman"/>
          <w:sz w:val="24"/>
          <w:lang w:val="fr-FR"/>
        </w:rPr>
        <w:t>Nous rentrâmes à l'intérieur et un assez vieux monsieur nous regarda en plissant les paupières. Il avait des petites lunettes, dont les vitres plates étaient de la taille d'une cigarette, longues et très fines. Il avait un pull filiforme grenat avec un col rond et sans aucun autre détail dessus. La manche droite possédait un petit trou au niveau du bas du poignet. Sur sa main droite il y avait un pansement, sur le côté de la main, en dessous de l'auriculaire et juste après l'hypothénar. Sur la table devant lui, un bandage qu'il venait d'enrouler et un livre sans couverture avec un papier jauni. Une modification de la structure moléculaire de la lignine provoque l’apparition de cette teinte jaunâtre sur les pages des vieux livres. On avait appris ça en physique, je retenais bien les petites infos peu utiles comme celle-ci.</w:t>
      </w:r>
    </w:p>
    <w:p w14:paraId="6F6A1915" w14:textId="3FB18B01" w:rsidR="0065618A" w:rsidRPr="006E6C9A" w:rsidRDefault="00493CF1" w:rsidP="001350BE">
      <w:pPr>
        <w:spacing w:after="0" w:line="360" w:lineRule="auto"/>
        <w:rPr>
          <w:lang w:val="fr-FR"/>
        </w:rPr>
      </w:pPr>
      <w:r w:rsidRPr="006E6C9A">
        <w:rPr>
          <w:rFonts w:ascii="Times New Roman" w:hAnsi="Times New Roman"/>
          <w:sz w:val="24"/>
          <w:lang w:val="fr-FR"/>
        </w:rPr>
        <w:t xml:space="preserve">-Bonjour, mesdames! nous </w:t>
      </w:r>
      <w:r w:rsidR="00BD6164" w:rsidRPr="006E6C9A">
        <w:rPr>
          <w:rFonts w:ascii="Times New Roman" w:hAnsi="Times New Roman"/>
          <w:sz w:val="24"/>
          <w:lang w:val="fr-FR"/>
        </w:rPr>
        <w:t>souri</w:t>
      </w:r>
      <w:r w:rsidRPr="006E6C9A">
        <w:rPr>
          <w:rFonts w:ascii="Times New Roman" w:hAnsi="Times New Roman"/>
          <w:sz w:val="24"/>
          <w:lang w:val="fr-FR"/>
        </w:rPr>
        <w:t>t-il.</w:t>
      </w:r>
    </w:p>
    <w:p w14:paraId="54513A61" w14:textId="77777777" w:rsidR="0065618A" w:rsidRPr="006E6C9A" w:rsidRDefault="00493CF1" w:rsidP="001350BE">
      <w:pPr>
        <w:spacing w:after="0" w:line="360" w:lineRule="auto"/>
        <w:rPr>
          <w:lang w:val="fr-FR"/>
        </w:rPr>
      </w:pPr>
      <w:r w:rsidRPr="006E6C9A">
        <w:rPr>
          <w:rFonts w:ascii="Times New Roman" w:hAnsi="Times New Roman"/>
          <w:sz w:val="24"/>
          <w:lang w:val="fr-FR"/>
        </w:rPr>
        <w:t>-Bonjour, monsieur Parničk! s'exclama Luna en lui rendant un sourire tout aussi sincère et charmant.</w:t>
      </w:r>
    </w:p>
    <w:p w14:paraId="4B398FE7" w14:textId="77777777" w:rsidR="0065618A" w:rsidRPr="006E6C9A" w:rsidRDefault="00493CF1" w:rsidP="001350BE">
      <w:pPr>
        <w:spacing w:after="0" w:line="360" w:lineRule="auto"/>
        <w:rPr>
          <w:lang w:val="fr-FR"/>
        </w:rPr>
      </w:pPr>
      <w:r w:rsidRPr="006E6C9A">
        <w:rPr>
          <w:rFonts w:ascii="Times New Roman" w:hAnsi="Times New Roman"/>
          <w:sz w:val="24"/>
          <w:lang w:val="fr-FR"/>
        </w:rPr>
        <w:t>-Ah c'est encore vous, se réjouit-il de voir une connaissance. Comment allez-vous?</w:t>
      </w:r>
    </w:p>
    <w:p w14:paraId="7A5263A3" w14:textId="77777777" w:rsidR="0065618A" w:rsidRPr="006E6C9A" w:rsidRDefault="00493CF1" w:rsidP="001350BE">
      <w:pPr>
        <w:spacing w:after="0" w:line="360" w:lineRule="auto"/>
        <w:rPr>
          <w:lang w:val="fr-FR"/>
        </w:rPr>
      </w:pPr>
      <w:r w:rsidRPr="006E6C9A">
        <w:rPr>
          <w:rFonts w:ascii="Times New Roman" w:hAnsi="Times New Roman"/>
          <w:sz w:val="24"/>
          <w:lang w:val="fr-FR"/>
        </w:rPr>
        <w:t>-Tout aussi bien qu'hier, merci. Et vous?</w:t>
      </w:r>
    </w:p>
    <w:p w14:paraId="45C5526F" w14:textId="77777777" w:rsidR="0065618A" w:rsidRPr="006E6C9A" w:rsidRDefault="00493CF1" w:rsidP="001350BE">
      <w:pPr>
        <w:spacing w:after="0" w:line="360" w:lineRule="auto"/>
        <w:rPr>
          <w:lang w:val="fr-FR"/>
        </w:rPr>
      </w:pPr>
      <w:r w:rsidRPr="006E6C9A">
        <w:rPr>
          <w:rFonts w:ascii="Times New Roman" w:hAnsi="Times New Roman"/>
          <w:sz w:val="24"/>
          <w:lang w:val="fr-FR"/>
        </w:rPr>
        <w:t>-Oh! Je suis tombé ce matin, maladroit que je suis, j'ai voulu prendre ce livre, qui était tout en haut d'un mur et bien au fond de l'étagère. Ayant réussi à l'attraper je suis tout de même tombé. J'ai pu me rattraper sur du sable, mais ma main qui tenait le livre s'est faite éraflée par les étagères durant la chute. Oh! Autrefois c'est l'étagère qui aurait été éraflée et pas moi, mais la vieillesse commence à prendre ma force.</w:t>
      </w:r>
    </w:p>
    <w:p w14:paraId="3DF84DA8" w14:textId="77777777" w:rsidR="0065618A" w:rsidRPr="006E6C9A" w:rsidRDefault="00493CF1" w:rsidP="001350BE">
      <w:pPr>
        <w:spacing w:after="0" w:line="360" w:lineRule="auto"/>
        <w:rPr>
          <w:lang w:val="fr-FR"/>
        </w:rPr>
      </w:pPr>
      <w:r w:rsidRPr="006E6C9A">
        <w:rPr>
          <w:rFonts w:ascii="Times New Roman" w:hAnsi="Times New Roman"/>
          <w:sz w:val="24"/>
          <w:lang w:val="fr-FR"/>
        </w:rPr>
        <w:t>-Arrête tu n'es pas encore vieux! s'exclama Luna.</w:t>
      </w:r>
    </w:p>
    <w:p w14:paraId="79C7FDFE" w14:textId="77777777" w:rsidR="0065618A" w:rsidRPr="006E6C9A" w:rsidRDefault="00493CF1" w:rsidP="001350BE">
      <w:pPr>
        <w:spacing w:after="0" w:line="360" w:lineRule="auto"/>
        <w:rPr>
          <w:lang w:val="fr-FR"/>
        </w:rPr>
      </w:pPr>
      <w:r w:rsidRPr="006E6C9A">
        <w:rPr>
          <w:rFonts w:ascii="Times New Roman" w:hAnsi="Times New Roman"/>
          <w:sz w:val="24"/>
          <w:lang w:val="fr-FR"/>
        </w:rPr>
        <w:t>-Arrête de vouloir être gentille avec moi, tu sais que ça m'énerve plus qu'autre chose! s'énerva-t-il réellement, puis me regarda et changea de ton. Vous avez besoin de quelque chose?</w:t>
      </w:r>
    </w:p>
    <w:p w14:paraId="086802EC" w14:textId="77777777" w:rsidR="0065618A" w:rsidRPr="006E6C9A" w:rsidRDefault="00493CF1" w:rsidP="001350BE">
      <w:pPr>
        <w:spacing w:after="0" w:line="360" w:lineRule="auto"/>
        <w:rPr>
          <w:lang w:val="fr-FR"/>
        </w:rPr>
      </w:pPr>
      <w:r w:rsidRPr="006E6C9A">
        <w:rPr>
          <w:rFonts w:ascii="Times New Roman" w:hAnsi="Times New Roman"/>
          <w:sz w:val="24"/>
          <w:lang w:val="fr-FR"/>
        </w:rPr>
        <w:t>-Non c'est bon merci, on va juste monter pour travailler un peu. J'ai un devoir en histoire des forces.</w:t>
      </w:r>
    </w:p>
    <w:p w14:paraId="1944BEC6" w14:textId="77777777" w:rsidR="0065618A" w:rsidRPr="006E6C9A" w:rsidRDefault="00493CF1" w:rsidP="001350BE">
      <w:pPr>
        <w:spacing w:after="0" w:line="360" w:lineRule="auto"/>
        <w:rPr>
          <w:lang w:val="fr-FR"/>
        </w:rPr>
      </w:pPr>
      <w:r w:rsidRPr="006E6C9A">
        <w:rPr>
          <w:rFonts w:ascii="Times New Roman" w:hAnsi="Times New Roman"/>
          <w:sz w:val="24"/>
          <w:lang w:val="fr-FR"/>
        </w:rPr>
        <w:lastRenderedPageBreak/>
        <w:t>-Si tu as besoin de quoi que ce soit, je suis là à ta disposition, comme toujours.</w:t>
      </w:r>
    </w:p>
    <w:p w14:paraId="7D577DC1" w14:textId="77777777" w:rsidR="0065618A" w:rsidRPr="006E6C9A" w:rsidRDefault="00493CF1" w:rsidP="001350BE">
      <w:pPr>
        <w:spacing w:after="0" w:line="360" w:lineRule="auto"/>
        <w:rPr>
          <w:lang w:val="fr-FR"/>
        </w:rPr>
      </w:pPr>
      <w:r w:rsidRPr="006E6C9A">
        <w:rPr>
          <w:rFonts w:ascii="Times New Roman" w:hAnsi="Times New Roman"/>
          <w:sz w:val="24"/>
          <w:lang w:val="fr-FR"/>
        </w:rPr>
        <w:t>-Merci je savais que ma gentillesse marchait sur toi, dit Luna en me poussant dans le dos légèrement pour me dire d'avancer.</w:t>
      </w:r>
    </w:p>
    <w:p w14:paraId="20804E6D"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-Ça te fait rire de se moquer d'un vieillard comme moi? </w:t>
      </w:r>
    </w:p>
    <w:p w14:paraId="754D6211" w14:textId="77777777" w:rsidR="0065618A" w:rsidRPr="006E6C9A" w:rsidRDefault="00493CF1" w:rsidP="001350BE">
      <w:pPr>
        <w:spacing w:after="0" w:line="360" w:lineRule="auto"/>
        <w:rPr>
          <w:lang w:val="fr-FR"/>
        </w:rPr>
      </w:pPr>
      <w:r w:rsidRPr="006E6C9A">
        <w:rPr>
          <w:rFonts w:ascii="Times New Roman" w:hAnsi="Times New Roman"/>
          <w:sz w:val="24"/>
          <w:lang w:val="fr-FR"/>
        </w:rPr>
        <w:t>Luna ne répondit pas, mais un sourire se dessina sur son visage. Pendant qu'on montait des beaux escaliers en bois elle me dit:</w:t>
      </w:r>
    </w:p>
    <w:p w14:paraId="34B82867" w14:textId="77777777" w:rsidR="0065618A" w:rsidRPr="006E6C9A" w:rsidRDefault="00493CF1" w:rsidP="001350BE">
      <w:pPr>
        <w:spacing w:after="0" w:line="360" w:lineRule="auto"/>
        <w:rPr>
          <w:lang w:val="fr-FR"/>
        </w:rPr>
      </w:pPr>
      <w:r w:rsidRPr="006E6C9A">
        <w:rPr>
          <w:rFonts w:ascii="Times New Roman" w:hAnsi="Times New Roman"/>
          <w:sz w:val="24"/>
          <w:lang w:val="fr-FR"/>
        </w:rPr>
        <w:t>-Je l'adore, il est si gentil, à chaque fois il m'aide et ça se voit qu'il est très intelligent, il sait tout je pense, et il en parle toujours étant très passionné.</w:t>
      </w:r>
    </w:p>
    <w:p w14:paraId="17F2C592" w14:textId="77777777" w:rsidR="0065618A" w:rsidRPr="006E6C9A" w:rsidRDefault="00493CF1" w:rsidP="001350BE">
      <w:pPr>
        <w:spacing w:after="0" w:line="360" w:lineRule="auto"/>
        <w:rPr>
          <w:lang w:val="fr-FR"/>
        </w:rPr>
      </w:pPr>
      <w:r w:rsidRPr="006E6C9A">
        <w:rPr>
          <w:rFonts w:ascii="Times New Roman" w:hAnsi="Times New Roman"/>
          <w:sz w:val="24"/>
          <w:lang w:val="fr-FR"/>
        </w:rPr>
        <w:t>-Il a aussi pas mal d'humour de ce que je vois.</w:t>
      </w:r>
    </w:p>
    <w:p w14:paraId="579236D2" w14:textId="77777777" w:rsidR="0065618A" w:rsidRPr="006E6C9A" w:rsidRDefault="00493CF1" w:rsidP="001350BE">
      <w:pPr>
        <w:spacing w:after="0" w:line="360" w:lineRule="auto"/>
        <w:rPr>
          <w:lang w:val="fr-FR"/>
        </w:rPr>
      </w:pPr>
      <w:r w:rsidRPr="006E6C9A">
        <w:rPr>
          <w:rFonts w:ascii="Times New Roman" w:hAnsi="Times New Roman"/>
          <w:sz w:val="24"/>
          <w:lang w:val="fr-FR"/>
        </w:rPr>
        <w:t>-Oui et d'autodérision.</w:t>
      </w:r>
    </w:p>
    <w:p w14:paraId="1F4E0CC1" w14:textId="2828FBAF" w:rsidR="0065618A" w:rsidRPr="006E6C9A" w:rsidRDefault="00493CF1" w:rsidP="001350BE">
      <w:pPr>
        <w:spacing w:after="0" w:line="360" w:lineRule="auto"/>
        <w:rPr>
          <w:lang w:val="fr-FR"/>
        </w:rPr>
      </w:pPr>
      <w:r w:rsidRPr="006E6C9A">
        <w:rPr>
          <w:rFonts w:ascii="Times New Roman" w:hAnsi="Times New Roman"/>
          <w:sz w:val="24"/>
          <w:lang w:val="fr-FR"/>
        </w:rPr>
        <w:t xml:space="preserve">Nous montâmes en haut d'une des tours, au dernier septième étage. J'étais toute essoufflée, mais Luna avait l'air d'aller. Comme quoi ma forme s’était, malgré tout, dégradée, durant le voyage de l’espace, qui ne fut même pas été si long </w:t>
      </w:r>
      <w:proofErr w:type="gramStart"/>
      <w:r w:rsidRPr="006E6C9A">
        <w:rPr>
          <w:rFonts w:ascii="Times New Roman" w:hAnsi="Times New Roman"/>
          <w:sz w:val="24"/>
          <w:lang w:val="fr-FR"/>
        </w:rPr>
        <w:t>au final</w:t>
      </w:r>
      <w:proofErr w:type="gramEnd"/>
      <w:r w:rsidRPr="006E6C9A">
        <w:rPr>
          <w:rFonts w:ascii="Times New Roman" w:hAnsi="Times New Roman"/>
          <w:sz w:val="24"/>
          <w:lang w:val="fr-FR"/>
        </w:rPr>
        <w:t xml:space="preserve">. Nous nous posâmes à une table à côté d'un bord, d'où on voyait les escaliers et donc les étages d'en dessous. Autour les murs et les étagères étaient remplis de livres. Dans la bibliothèque </w:t>
      </w:r>
      <w:r w:rsidR="00BD6164" w:rsidRPr="006E6C9A">
        <w:rPr>
          <w:rFonts w:ascii="Times New Roman" w:hAnsi="Times New Roman"/>
          <w:sz w:val="24"/>
          <w:lang w:val="fr-FR"/>
        </w:rPr>
        <w:t>elle-même</w:t>
      </w:r>
      <w:r w:rsidRPr="006E6C9A">
        <w:rPr>
          <w:rFonts w:ascii="Times New Roman" w:hAnsi="Times New Roman"/>
          <w:sz w:val="24"/>
          <w:lang w:val="fr-FR"/>
        </w:rPr>
        <w:t>, presque personne.</w:t>
      </w:r>
    </w:p>
    <w:p w14:paraId="104C0243" w14:textId="5243BDB3" w:rsidR="0065618A" w:rsidRPr="006E6C9A" w:rsidRDefault="00493CF1" w:rsidP="001350BE">
      <w:pPr>
        <w:spacing w:after="0" w:line="360" w:lineRule="auto"/>
        <w:rPr>
          <w:lang w:val="fr-FR"/>
        </w:rPr>
      </w:pPr>
      <w:r w:rsidRPr="006E6C9A">
        <w:rPr>
          <w:rFonts w:ascii="Times New Roman" w:hAnsi="Times New Roman"/>
          <w:sz w:val="24"/>
          <w:lang w:val="fr-FR"/>
        </w:rPr>
        <w:t xml:space="preserve">Ma jeune amie </w:t>
      </w:r>
      <w:proofErr w:type="gramStart"/>
      <w:r w:rsidRPr="006E6C9A">
        <w:rPr>
          <w:rFonts w:ascii="Times New Roman" w:hAnsi="Times New Roman"/>
          <w:sz w:val="24"/>
          <w:lang w:val="fr-FR"/>
        </w:rPr>
        <w:t>commença d'abord</w:t>
      </w:r>
      <w:proofErr w:type="gramEnd"/>
      <w:r w:rsidRPr="006E6C9A">
        <w:rPr>
          <w:rFonts w:ascii="Times New Roman" w:hAnsi="Times New Roman"/>
          <w:sz w:val="24"/>
          <w:lang w:val="fr-FR"/>
        </w:rPr>
        <w:t xml:space="preserve"> à chercher des livres, elle essayait de finir sa dissertation en histoire des forces. Mon aide était alors égale à celle des </w:t>
      </w:r>
      <w:r w:rsidRPr="006E6C9A">
        <w:rPr>
          <w:rFonts w:ascii="Times New Roman" w:hAnsi="Times New Roman"/>
          <w:i/>
          <w:sz w:val="24"/>
          <w:lang w:val="fr-FR"/>
        </w:rPr>
        <w:t xml:space="preserve">diammés </w:t>
      </w:r>
      <w:r w:rsidRPr="006E6C9A">
        <w:rPr>
          <w:rFonts w:ascii="Times New Roman" w:hAnsi="Times New Roman"/>
          <w:sz w:val="24"/>
          <w:lang w:val="fr-FR"/>
        </w:rPr>
        <w:t xml:space="preserve">dans le nettoyage de la prison. J’allai faire une balade à cet étage de la bibliothèque. J'observais les belles couvertures des livres et leurs noms “Science du pouvoir”, “La différence avec les girafes”, “Naissance de la première guilde”, “Le combat d’Arsenz”, “La diamanterie - un système à part”, “Injustice des injustices”, “Les mondes autour”, “Les mondes lointains”... Le rayon sur l’astronomie était assez grand et je voulais beaucoup lire ce qu'ils savaient sur le cosmos. Peut-être savaient-ils à propos de la Terre? Mais mon attention fit détournée par une carte de la ville. C’était marqué Nerane en grand en haut et en dessous je </w:t>
      </w:r>
      <w:r w:rsidR="00BD6164" w:rsidRPr="006E6C9A">
        <w:rPr>
          <w:rFonts w:ascii="Times New Roman" w:hAnsi="Times New Roman"/>
          <w:sz w:val="24"/>
          <w:lang w:val="fr-FR"/>
        </w:rPr>
        <w:t>reconnaissais</w:t>
      </w:r>
      <w:r w:rsidRPr="006E6C9A">
        <w:rPr>
          <w:rFonts w:ascii="Times New Roman" w:hAnsi="Times New Roman"/>
          <w:sz w:val="24"/>
          <w:lang w:val="fr-FR"/>
        </w:rPr>
        <w:t xml:space="preserve"> les endroits que nous avions traversé jusqu’ici avec Luna.</w:t>
      </w:r>
    </w:p>
    <w:p w14:paraId="4EFF7604" w14:textId="5F9671EE" w:rsidR="0065618A" w:rsidRPr="006E6C9A" w:rsidRDefault="00493CF1" w:rsidP="001350BE">
      <w:pPr>
        <w:spacing w:after="0" w:line="360" w:lineRule="auto"/>
        <w:rPr>
          <w:lang w:val="fr-FR"/>
        </w:rPr>
      </w:pPr>
      <w:r w:rsidRPr="006E6C9A">
        <w:rPr>
          <w:rFonts w:ascii="Times New Roman" w:hAnsi="Times New Roman"/>
          <w:sz w:val="24"/>
          <w:lang w:val="fr-FR"/>
        </w:rPr>
        <w:t xml:space="preserve">Puis après une petite heure de travail et un livre mit de côté "Le début de la quatrième époque" qu’elle allait lire dans un futur proche, elle laissa tomber la </w:t>
      </w:r>
      <w:r w:rsidRPr="006E6C9A">
        <w:rPr>
          <w:rFonts w:ascii="Times New Roman" w:hAnsi="Times New Roman"/>
          <w:i/>
          <w:sz w:val="24"/>
          <w:lang w:val="fr-FR"/>
        </w:rPr>
        <w:t xml:space="preserve">hidefo </w:t>
      </w:r>
      <w:r w:rsidRPr="006E6C9A">
        <w:rPr>
          <w:rFonts w:ascii="Times New Roman" w:hAnsi="Times New Roman"/>
          <w:sz w:val="24"/>
          <w:lang w:val="fr-FR"/>
        </w:rPr>
        <w:t xml:space="preserve">(l’histoire des forces) en se rappelant </w:t>
      </w:r>
      <w:r w:rsidR="00BD6164" w:rsidRPr="006E6C9A">
        <w:rPr>
          <w:rFonts w:ascii="Times New Roman" w:hAnsi="Times New Roman"/>
          <w:sz w:val="24"/>
          <w:lang w:val="fr-FR"/>
        </w:rPr>
        <w:t>qu’elle n’avait pas</w:t>
      </w:r>
      <w:r w:rsidRPr="006E6C9A">
        <w:rPr>
          <w:rFonts w:ascii="Times New Roman" w:hAnsi="Times New Roman"/>
          <w:sz w:val="24"/>
          <w:lang w:val="fr-FR"/>
        </w:rPr>
        <w:t xml:space="preserve"> encore fait son devoir en “Psy&amp;Phi” (psychologie et philosophie), qui était pour le surlendemain. Elle l’avait laissé de côté en </w:t>
      </w:r>
      <w:r w:rsidRPr="006E6C9A">
        <w:rPr>
          <w:rFonts w:ascii="Times New Roman" w:hAnsi="Times New Roman"/>
          <w:sz w:val="24"/>
          <w:lang w:val="fr-FR"/>
        </w:rPr>
        <w:lastRenderedPageBreak/>
        <w:t xml:space="preserve">attendant d'avoir des idées. La problématique était: </w:t>
      </w:r>
      <w:r w:rsidR="00BD6164" w:rsidRPr="006E6C9A">
        <w:rPr>
          <w:rFonts w:ascii="Times New Roman" w:hAnsi="Times New Roman"/>
          <w:sz w:val="24"/>
          <w:lang w:val="fr-FR"/>
        </w:rPr>
        <w:t>est-ce</w:t>
      </w:r>
      <w:r w:rsidRPr="006E6C9A">
        <w:rPr>
          <w:rFonts w:ascii="Times New Roman" w:hAnsi="Times New Roman"/>
          <w:sz w:val="24"/>
          <w:lang w:val="fr-FR"/>
        </w:rPr>
        <w:t xml:space="preserve"> qu'on change en adoptant un pouvoir?</w:t>
      </w:r>
    </w:p>
    <w:p w14:paraId="395F61B4" w14:textId="77777777" w:rsidR="0065618A" w:rsidRPr="006E6C9A" w:rsidRDefault="00493CF1" w:rsidP="001350BE">
      <w:pPr>
        <w:spacing w:after="0" w:line="360" w:lineRule="auto"/>
        <w:rPr>
          <w:lang w:val="fr-FR"/>
        </w:rPr>
      </w:pPr>
      <w:r w:rsidRPr="006E6C9A">
        <w:rPr>
          <w:rFonts w:ascii="Times New Roman" w:hAnsi="Times New Roman"/>
          <w:sz w:val="24"/>
          <w:lang w:val="fr-FR"/>
        </w:rPr>
        <w:t>-Les pouvoirs apparaissent en fait chez les enfants à leur puberté. Et donc ils sentent une grosse différence. Ils deviennent alors majeurs “pouvoirement”, m’expliqua-t-elle. C’est souvent un passage assez compliqué, car les enfants ne savent pas le pouvoir qu’ils auront, et l'élément définit pas mal leur avenir. Certains l’acquièrent plus vite que d'autres, c’est le début des inégalités et des problèmes, pas une très bonne période.</w:t>
      </w:r>
    </w:p>
    <w:p w14:paraId="1B33FF99" w14:textId="77777777" w:rsidR="0065618A" w:rsidRPr="006E6C9A" w:rsidRDefault="00493CF1" w:rsidP="001350BE">
      <w:pPr>
        <w:spacing w:after="0" w:line="360" w:lineRule="auto"/>
        <w:rPr>
          <w:lang w:val="fr-FR"/>
        </w:rPr>
      </w:pPr>
      <w:r w:rsidRPr="006E6C9A">
        <w:rPr>
          <w:rFonts w:ascii="Times New Roman" w:hAnsi="Times New Roman"/>
          <w:sz w:val="24"/>
          <w:lang w:val="fr-FR"/>
        </w:rPr>
        <w:t>Nous eûmes alors un grand débat sur ça. Elle était très intéressée par mon point de vue et on essayait de voir nos différences. La première partie était assez simple à développer même si restait complexe, on y donnait juste les différences, dont on prit conscience assez simplement. En revanche la deuxième partie qui était l'inconscient nous fit galérer à trouver des exemples précis et à en faire des conclusions. Même si trancher est toujours impossible, on évoqua les deux positions “oui” et “non” dans chaque partie.</w:t>
      </w:r>
    </w:p>
    <w:p w14:paraId="34E155D1" w14:textId="7AEE6E60" w:rsidR="0065618A" w:rsidRPr="006E6C9A" w:rsidRDefault="00493CF1" w:rsidP="001350BE">
      <w:pPr>
        <w:spacing w:after="0" w:line="360" w:lineRule="auto"/>
        <w:rPr>
          <w:lang w:val="fr-FR"/>
        </w:rPr>
      </w:pPr>
      <w:r w:rsidRPr="006E6C9A">
        <w:rPr>
          <w:rFonts w:ascii="Times New Roman" w:hAnsi="Times New Roman"/>
          <w:sz w:val="24"/>
          <w:lang w:val="fr-FR"/>
        </w:rPr>
        <w:t xml:space="preserve">Luna put terminer cette dissert’ en ayant écrit sept grandes pages (elle était hypnotisée par le nombre de pages) et nous repartîmes là d'où nous sommes venues. Il faisait déjà noir, nous allions arriver en </w:t>
      </w:r>
      <w:r w:rsidR="00BD6164" w:rsidRPr="006E6C9A">
        <w:rPr>
          <w:rFonts w:ascii="Times New Roman" w:hAnsi="Times New Roman"/>
          <w:sz w:val="24"/>
          <w:lang w:val="fr-FR"/>
        </w:rPr>
        <w:t>début</w:t>
      </w:r>
      <w:r w:rsidRPr="006E6C9A">
        <w:rPr>
          <w:rFonts w:ascii="Times New Roman" w:hAnsi="Times New Roman"/>
          <w:sz w:val="24"/>
          <w:lang w:val="fr-FR"/>
        </w:rPr>
        <w:t xml:space="preserve"> du pic du service, comme m’avertit Luna du monde qu'il allait y avoir. On ne put dire </w:t>
      </w:r>
      <w:r w:rsidR="00BD6164">
        <w:rPr>
          <w:rFonts w:ascii="Times New Roman" w:hAnsi="Times New Roman"/>
          <w:sz w:val="24"/>
          <w:lang w:val="fr-FR"/>
        </w:rPr>
        <w:t>« </w:t>
      </w:r>
      <w:r w:rsidR="00BD6164" w:rsidRPr="006E6C9A">
        <w:rPr>
          <w:rFonts w:ascii="Times New Roman" w:hAnsi="Times New Roman"/>
          <w:sz w:val="24"/>
          <w:lang w:val="fr-FR"/>
        </w:rPr>
        <w:t>au</w:t>
      </w:r>
      <w:r w:rsidR="00BD6164">
        <w:rPr>
          <w:rFonts w:ascii="Times New Roman" w:hAnsi="Times New Roman"/>
          <w:sz w:val="24"/>
          <w:lang w:val="fr-FR"/>
        </w:rPr>
        <w:t xml:space="preserve"> </w:t>
      </w:r>
      <w:r w:rsidR="00BD6164" w:rsidRPr="006E6C9A">
        <w:rPr>
          <w:rFonts w:ascii="Times New Roman" w:hAnsi="Times New Roman"/>
          <w:sz w:val="24"/>
          <w:lang w:val="fr-FR"/>
        </w:rPr>
        <w:t>revoir</w:t>
      </w:r>
      <w:r w:rsidR="00BD6164">
        <w:rPr>
          <w:rFonts w:ascii="Times New Roman" w:hAnsi="Times New Roman"/>
          <w:sz w:val="24"/>
          <w:lang w:val="fr-FR"/>
        </w:rPr>
        <w:t> »</w:t>
      </w:r>
      <w:r w:rsidRPr="006E6C9A">
        <w:rPr>
          <w:rFonts w:ascii="Times New Roman" w:hAnsi="Times New Roman"/>
          <w:sz w:val="24"/>
          <w:lang w:val="fr-FR"/>
        </w:rPr>
        <w:t xml:space="preserve"> au charmant Parničk, il était toujours sur son tabouret mais s'était endormi sur son livre entrouvert avec juste l'index de sa main gauche bloqué entre les pages pour se rappeler </w:t>
      </w:r>
      <w:r w:rsidR="00BD6164" w:rsidRPr="006E6C9A">
        <w:rPr>
          <w:rFonts w:ascii="Times New Roman" w:hAnsi="Times New Roman"/>
          <w:sz w:val="24"/>
          <w:lang w:val="fr-FR"/>
        </w:rPr>
        <w:t>d’où</w:t>
      </w:r>
      <w:r w:rsidRPr="006E6C9A">
        <w:rPr>
          <w:rFonts w:ascii="Times New Roman" w:hAnsi="Times New Roman"/>
          <w:sz w:val="24"/>
          <w:lang w:val="fr-FR"/>
        </w:rPr>
        <w:t xml:space="preserve"> est ce qu'il s'arrêta. Ses petites lunettes étaient sur le point de tomber et Luna alla lui les enlever sans le réveiller, pour les mettre sur la table devant lui.</w:t>
      </w:r>
    </w:p>
    <w:p w14:paraId="43A60679" w14:textId="77777777" w:rsidR="0065618A" w:rsidRPr="006E6C9A" w:rsidRDefault="00493CF1" w:rsidP="001350BE">
      <w:pPr>
        <w:spacing w:after="0" w:line="360" w:lineRule="auto"/>
        <w:rPr>
          <w:lang w:val="fr-FR"/>
        </w:rPr>
      </w:pPr>
      <w:r w:rsidRPr="006E6C9A">
        <w:rPr>
          <w:rFonts w:ascii="Times New Roman" w:hAnsi="Times New Roman"/>
          <w:sz w:val="24"/>
          <w:lang w:val="fr-FR"/>
        </w:rPr>
        <w:t>-Il s’est encore endormi… faut vraiment qu’il dorme la nuit! s’inquiéta Luna pour lui.</w:t>
      </w:r>
    </w:p>
    <w:p w14:paraId="535317BD"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En rentrant dans le restaurant, on se fit accueillir par un charmant serveur, grand et blond. </w:t>
      </w:r>
    </w:p>
    <w:p w14:paraId="35C287F3" w14:textId="28A9B2CE" w:rsidR="0065618A" w:rsidRPr="006E6C9A" w:rsidRDefault="00493CF1" w:rsidP="001350BE">
      <w:pPr>
        <w:spacing w:after="0" w:line="360" w:lineRule="auto"/>
        <w:rPr>
          <w:lang w:val="fr-FR"/>
        </w:rPr>
      </w:pPr>
      <w:r w:rsidRPr="006E6C9A">
        <w:rPr>
          <w:rFonts w:ascii="Times New Roman" w:hAnsi="Times New Roman"/>
          <w:sz w:val="24"/>
          <w:lang w:val="fr-FR"/>
        </w:rPr>
        <w:t xml:space="preserve">-Mesdames, veuillez me suivre, je vous amène à la table que vous avez </w:t>
      </w:r>
      <w:proofErr w:type="gramStart"/>
      <w:r w:rsidRPr="006E6C9A">
        <w:rPr>
          <w:rFonts w:ascii="Times New Roman" w:hAnsi="Times New Roman"/>
          <w:sz w:val="24"/>
          <w:lang w:val="fr-FR"/>
        </w:rPr>
        <w:t>réservé</w:t>
      </w:r>
      <w:proofErr w:type="gramEnd"/>
      <w:r w:rsidRPr="006E6C9A">
        <w:rPr>
          <w:rFonts w:ascii="Times New Roman" w:hAnsi="Times New Roman"/>
          <w:sz w:val="24"/>
          <w:lang w:val="fr-FR"/>
        </w:rPr>
        <w:t>.</w:t>
      </w:r>
    </w:p>
    <w:p w14:paraId="02E64A66" w14:textId="78E2F0D4" w:rsidR="0065618A" w:rsidRPr="006E6C9A" w:rsidRDefault="00493CF1" w:rsidP="001350BE">
      <w:pPr>
        <w:spacing w:after="0" w:line="360" w:lineRule="auto"/>
        <w:rPr>
          <w:lang w:val="fr-FR"/>
        </w:rPr>
      </w:pPr>
      <w:r w:rsidRPr="006E6C9A">
        <w:rPr>
          <w:rFonts w:ascii="Times New Roman" w:hAnsi="Times New Roman"/>
          <w:sz w:val="24"/>
          <w:lang w:val="fr-FR"/>
        </w:rPr>
        <w:t xml:space="preserve">On le suivit et il nous amena à l'une des seules tables libres dans un coin du resto juste à côté de l'entrée en cuisine. Tout était déjà </w:t>
      </w:r>
      <w:r w:rsidR="00BD6164" w:rsidRPr="006E6C9A">
        <w:rPr>
          <w:rFonts w:ascii="Times New Roman" w:hAnsi="Times New Roman"/>
          <w:sz w:val="24"/>
          <w:lang w:val="fr-FR"/>
        </w:rPr>
        <w:t>mis</w:t>
      </w:r>
      <w:r w:rsidRPr="006E6C9A">
        <w:rPr>
          <w:rFonts w:ascii="Times New Roman" w:hAnsi="Times New Roman"/>
          <w:sz w:val="24"/>
          <w:lang w:val="fr-FR"/>
        </w:rPr>
        <w:t xml:space="preserve"> et même une petite bougie était allumée au milieu. Il enleva alors la petite pancarte “réservé”.</w:t>
      </w:r>
    </w:p>
    <w:p w14:paraId="57C0EBB7" w14:textId="6C2A2F6F" w:rsidR="0065618A" w:rsidRPr="006E6C9A" w:rsidRDefault="00493CF1" w:rsidP="001350BE">
      <w:pPr>
        <w:spacing w:after="0" w:line="360" w:lineRule="auto"/>
        <w:rPr>
          <w:lang w:val="fr-FR"/>
        </w:rPr>
      </w:pPr>
      <w:r w:rsidRPr="006E6C9A">
        <w:rPr>
          <w:rFonts w:ascii="Times New Roman" w:hAnsi="Times New Roman"/>
          <w:sz w:val="24"/>
          <w:lang w:val="fr-FR"/>
        </w:rPr>
        <w:t xml:space="preserve">-Voilà votre table pour deux personnes. Que désirez-vous </w:t>
      </w:r>
      <w:r w:rsidR="00BD6164" w:rsidRPr="006E6C9A">
        <w:rPr>
          <w:rFonts w:ascii="Times New Roman" w:hAnsi="Times New Roman"/>
          <w:sz w:val="24"/>
          <w:lang w:val="fr-FR"/>
        </w:rPr>
        <w:t>boire</w:t>
      </w:r>
      <w:r w:rsidRPr="006E6C9A">
        <w:rPr>
          <w:rFonts w:ascii="Times New Roman" w:hAnsi="Times New Roman"/>
          <w:sz w:val="24"/>
          <w:lang w:val="fr-FR"/>
        </w:rPr>
        <w:t>?</w:t>
      </w:r>
    </w:p>
    <w:p w14:paraId="1F1FC252" w14:textId="77777777" w:rsidR="0065618A" w:rsidRPr="006E6C9A" w:rsidRDefault="00493CF1" w:rsidP="001350BE">
      <w:pPr>
        <w:spacing w:after="0" w:line="360" w:lineRule="auto"/>
        <w:rPr>
          <w:lang w:val="fr-FR"/>
        </w:rPr>
      </w:pPr>
      <w:r w:rsidRPr="006E6C9A">
        <w:rPr>
          <w:rFonts w:ascii="Times New Roman" w:hAnsi="Times New Roman"/>
          <w:sz w:val="24"/>
          <w:lang w:val="fr-FR"/>
        </w:rPr>
        <w:t>-De l'Ara s'il te plaît, dit Luna assez impressionnée par le service.</w:t>
      </w:r>
    </w:p>
    <w:p w14:paraId="206E916B" w14:textId="77777777" w:rsidR="0065618A" w:rsidRPr="006E6C9A" w:rsidRDefault="00493CF1" w:rsidP="001350BE">
      <w:pPr>
        <w:spacing w:after="0" w:line="360" w:lineRule="auto"/>
        <w:rPr>
          <w:lang w:val="fr-FR"/>
        </w:rPr>
      </w:pPr>
      <w:r w:rsidRPr="006E6C9A">
        <w:rPr>
          <w:rFonts w:ascii="Times New Roman" w:hAnsi="Times New Roman"/>
          <w:sz w:val="24"/>
          <w:lang w:val="fr-FR"/>
        </w:rPr>
        <w:t>-La même chose pour moi s'il vous plaît, suivais-je Luna sans savoir ce que c'était.</w:t>
      </w:r>
    </w:p>
    <w:p w14:paraId="4CCD703D" w14:textId="77777777" w:rsidR="0065618A" w:rsidRPr="006E6C9A" w:rsidRDefault="00493CF1" w:rsidP="001350BE">
      <w:pPr>
        <w:spacing w:after="0" w:line="360" w:lineRule="auto"/>
        <w:rPr>
          <w:lang w:val="fr-FR"/>
        </w:rPr>
      </w:pPr>
      <w:r w:rsidRPr="006E6C9A">
        <w:rPr>
          <w:rFonts w:ascii="Times New Roman" w:hAnsi="Times New Roman"/>
          <w:sz w:val="24"/>
          <w:lang w:val="fr-FR"/>
        </w:rPr>
        <w:lastRenderedPageBreak/>
        <w:t>Sur ces mots notre charmant serveur au nom d'Artem parti en direction de la cuisine. On entendit alors sa voix qui demandait ce que c'était l'Ara à Xvèn. Puis il revint l'air de contrôler la situation avec une carafe remplie d'une boisson de la couleur d'une jeune cerise. Il nous servit toutes les deux et demanda:</w:t>
      </w:r>
    </w:p>
    <w:p w14:paraId="0057C11C" w14:textId="77777777" w:rsidR="0065618A" w:rsidRPr="006E6C9A" w:rsidRDefault="00493CF1" w:rsidP="001350BE">
      <w:pPr>
        <w:spacing w:after="0" w:line="360" w:lineRule="auto"/>
        <w:rPr>
          <w:lang w:val="fr-FR"/>
        </w:rPr>
      </w:pPr>
      <w:r w:rsidRPr="006E6C9A">
        <w:rPr>
          <w:rFonts w:ascii="Times New Roman" w:hAnsi="Times New Roman"/>
          <w:sz w:val="24"/>
          <w:lang w:val="fr-FR"/>
        </w:rPr>
        <w:t>-Que voulez-vous vous mettre sous la dent? Personnellement je vous conseille le plat du jour: La Salaia à l'ancienne.</w:t>
      </w:r>
    </w:p>
    <w:p w14:paraId="419806B2" w14:textId="78D9E1DE" w:rsidR="0065618A" w:rsidRPr="006E6C9A" w:rsidRDefault="00493CF1" w:rsidP="001350BE">
      <w:pPr>
        <w:spacing w:after="0" w:line="360" w:lineRule="auto"/>
        <w:rPr>
          <w:lang w:val="fr-FR"/>
        </w:rPr>
      </w:pPr>
      <w:r w:rsidRPr="006E6C9A">
        <w:rPr>
          <w:rFonts w:ascii="Times New Roman" w:hAnsi="Times New Roman"/>
          <w:sz w:val="24"/>
          <w:lang w:val="fr-FR"/>
        </w:rPr>
        <w:t>-</w:t>
      </w:r>
      <w:r w:rsidR="00BD6164" w:rsidRPr="006E6C9A">
        <w:rPr>
          <w:rFonts w:ascii="Times New Roman" w:hAnsi="Times New Roman"/>
          <w:sz w:val="24"/>
          <w:lang w:val="fr-FR"/>
        </w:rPr>
        <w:t>Je ne savais pas</w:t>
      </w:r>
      <w:r w:rsidRPr="006E6C9A">
        <w:rPr>
          <w:rFonts w:ascii="Times New Roman" w:hAnsi="Times New Roman"/>
          <w:sz w:val="24"/>
          <w:lang w:val="fr-FR"/>
        </w:rPr>
        <w:t xml:space="preserve"> que vous faisiez des plats du jour, réfléchit Luna à voix haute.</w:t>
      </w:r>
    </w:p>
    <w:p w14:paraId="0045A500" w14:textId="77777777" w:rsidR="0065618A" w:rsidRPr="006E6C9A" w:rsidRDefault="00493CF1" w:rsidP="001350BE">
      <w:pPr>
        <w:spacing w:after="0" w:line="360" w:lineRule="auto"/>
        <w:rPr>
          <w:lang w:val="fr-FR"/>
        </w:rPr>
      </w:pPr>
      <w:r w:rsidRPr="006E6C9A">
        <w:rPr>
          <w:rFonts w:ascii="Times New Roman" w:hAnsi="Times New Roman"/>
          <w:sz w:val="24"/>
          <w:lang w:val="fr-FR"/>
        </w:rPr>
        <w:t>-Juste pour vous.</w:t>
      </w:r>
    </w:p>
    <w:p w14:paraId="0AD793B2" w14:textId="77777777" w:rsidR="0065618A" w:rsidRPr="006E6C9A" w:rsidRDefault="00493CF1" w:rsidP="001350BE">
      <w:pPr>
        <w:spacing w:after="0" w:line="360" w:lineRule="auto"/>
        <w:rPr>
          <w:lang w:val="fr-FR"/>
        </w:rPr>
      </w:pPr>
      <w:r w:rsidRPr="006E6C9A">
        <w:rPr>
          <w:rFonts w:ascii="Times New Roman" w:hAnsi="Times New Roman"/>
          <w:sz w:val="24"/>
          <w:lang w:val="fr-FR"/>
        </w:rPr>
        <w:t>-Oui mais j'ai l'impression de voir ce plat sur la carte principale également.</w:t>
      </w:r>
    </w:p>
    <w:p w14:paraId="0B49CAF7" w14:textId="77777777" w:rsidR="0065618A" w:rsidRPr="006E6C9A" w:rsidRDefault="00493CF1" w:rsidP="001350BE">
      <w:pPr>
        <w:spacing w:after="0" w:line="360" w:lineRule="auto"/>
        <w:rPr>
          <w:lang w:val="fr-FR"/>
        </w:rPr>
      </w:pPr>
      <w:r w:rsidRPr="006E6C9A">
        <w:rPr>
          <w:rFonts w:ascii="Times New Roman" w:hAnsi="Times New Roman"/>
          <w:sz w:val="24"/>
          <w:lang w:val="fr-FR"/>
        </w:rPr>
        <w:t>-Ça doit être une erreur sur la carte, répondit Artem en rigolant, je vais le faire parvenir à mes supérieurs et ils vont modifier la carte prochainement, merci de votre remarque fructueuse.</w:t>
      </w:r>
    </w:p>
    <w:p w14:paraId="28FC2988" w14:textId="77777777" w:rsidR="0065618A" w:rsidRPr="006E6C9A" w:rsidRDefault="00493CF1" w:rsidP="001350BE">
      <w:pPr>
        <w:spacing w:after="0" w:line="360" w:lineRule="auto"/>
        <w:rPr>
          <w:lang w:val="fr-FR"/>
        </w:rPr>
      </w:pPr>
      <w:r w:rsidRPr="006E6C9A">
        <w:rPr>
          <w:rFonts w:ascii="Times New Roman" w:hAnsi="Times New Roman"/>
          <w:sz w:val="24"/>
          <w:lang w:val="fr-FR"/>
        </w:rPr>
        <w:t>-Pas de soucis, vous proposez autre chose? demandait encore Luna.</w:t>
      </w:r>
    </w:p>
    <w:p w14:paraId="6CD21FBF" w14:textId="77777777" w:rsidR="0065618A" w:rsidRPr="006E6C9A" w:rsidRDefault="00493CF1" w:rsidP="001350BE">
      <w:pPr>
        <w:spacing w:after="0" w:line="360" w:lineRule="auto"/>
        <w:rPr>
          <w:lang w:val="fr-FR"/>
        </w:rPr>
      </w:pPr>
      <w:r w:rsidRPr="006E6C9A">
        <w:rPr>
          <w:rFonts w:ascii="Times New Roman" w:hAnsi="Times New Roman"/>
          <w:sz w:val="24"/>
          <w:lang w:val="fr-FR"/>
        </w:rPr>
        <w:t>-Non, seulement le plat du jour, sourit Artem en priant à l'intérieur de soi pour que ça passe.</w:t>
      </w:r>
    </w:p>
    <w:p w14:paraId="5418D76C" w14:textId="3520D09F" w:rsidR="0065618A" w:rsidRPr="006E6C9A" w:rsidRDefault="00493CF1" w:rsidP="001350BE">
      <w:pPr>
        <w:spacing w:after="0" w:line="360" w:lineRule="auto"/>
        <w:rPr>
          <w:lang w:val="fr-FR"/>
        </w:rPr>
      </w:pPr>
      <w:r w:rsidRPr="006E6C9A">
        <w:rPr>
          <w:rFonts w:ascii="Times New Roman" w:hAnsi="Times New Roman"/>
          <w:sz w:val="24"/>
          <w:lang w:val="fr-FR"/>
        </w:rPr>
        <w:t xml:space="preserve">-Si </w:t>
      </w:r>
      <w:r w:rsidR="00BD6164" w:rsidRPr="006E6C9A">
        <w:rPr>
          <w:rFonts w:ascii="Times New Roman" w:hAnsi="Times New Roman"/>
          <w:sz w:val="24"/>
          <w:lang w:val="fr-FR"/>
        </w:rPr>
        <w:t>on n’a pas</w:t>
      </w:r>
      <w:r w:rsidRPr="006E6C9A">
        <w:rPr>
          <w:rFonts w:ascii="Times New Roman" w:hAnsi="Times New Roman"/>
          <w:sz w:val="24"/>
          <w:lang w:val="fr-FR"/>
        </w:rPr>
        <w:t xml:space="preserve"> le choix, on va alors prendre deux plats du jour s'il vous plaît, rigola Luna.</w:t>
      </w:r>
    </w:p>
    <w:p w14:paraId="580D3FF2"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Artem repartit toujours avec le sourire et la fierté sur son visage. On le remercia toutes les deux pour ce geste et seulement quelques secondes plus tard il nous ramena deux beaux plats. </w:t>
      </w:r>
      <w:proofErr w:type="gramStart"/>
      <w:r w:rsidRPr="006E6C9A">
        <w:rPr>
          <w:rFonts w:ascii="Times New Roman" w:hAnsi="Times New Roman"/>
          <w:sz w:val="24"/>
          <w:lang w:val="fr-FR"/>
        </w:rPr>
        <w:t>C'était</w:t>
      </w:r>
      <w:proofErr w:type="gramEnd"/>
      <w:r w:rsidRPr="006E6C9A">
        <w:rPr>
          <w:rFonts w:ascii="Times New Roman" w:hAnsi="Times New Roman"/>
          <w:sz w:val="24"/>
          <w:lang w:val="fr-FR"/>
        </w:rPr>
        <w:t xml:space="preserve"> des assiettes creuses au milieu, où se trouvait une salade avec trois couleurs pétantes ressortantes. Le violet, le rouge et le vert. Sur les côtés de l'assiette, une petite sauce cristallisée créait une vague sensée être infinie, mais la liaison entre le début et la fin du trait étaient un peu ratées sur les deux assiettes. On mangea avec grand plaisir ses deux salades, c'était très bon. Comme il nous expliqua après, c'était le premier plat qu'il avait préparé de A à Z dans cette galaxie. </w:t>
      </w:r>
    </w:p>
    <w:p w14:paraId="0F5B0E78" w14:textId="09838E1A" w:rsidR="0065618A" w:rsidRPr="006E6C9A" w:rsidRDefault="00493CF1" w:rsidP="001350BE">
      <w:pPr>
        <w:spacing w:after="0" w:line="360" w:lineRule="auto"/>
        <w:rPr>
          <w:lang w:val="fr-FR"/>
        </w:rPr>
      </w:pPr>
      <w:r w:rsidRPr="006E6C9A">
        <w:rPr>
          <w:rFonts w:ascii="Times New Roman" w:hAnsi="Times New Roman"/>
          <w:sz w:val="24"/>
          <w:lang w:val="fr-FR"/>
        </w:rPr>
        <w:t xml:space="preserve">Ensuite on regarda un combat qui passait à la télé avec Luna, c'était une soirée </w:t>
      </w:r>
      <w:r w:rsidR="00BD6164" w:rsidRPr="006E6C9A">
        <w:rPr>
          <w:rFonts w:ascii="Times New Roman" w:hAnsi="Times New Roman"/>
          <w:sz w:val="24"/>
          <w:lang w:val="fr-FR"/>
        </w:rPr>
        <w:t>d’un</w:t>
      </w:r>
      <w:r w:rsidRPr="006E6C9A">
        <w:rPr>
          <w:rFonts w:ascii="Times New Roman" w:hAnsi="Times New Roman"/>
          <w:sz w:val="24"/>
          <w:lang w:val="fr-FR"/>
        </w:rPr>
        <w:t xml:space="preserve"> contre un. Et même en sachant tout sur ces combats, à regarder c'était quand même intéressant, même si j'essayais de taire cette idée et ne pas le montrer plus que ça. Derrière cet écran, tu arrivais moins bien à dissocier cela d'un film ou d'une émission, comme une réalité. Les combats se terminèrent assez tard et j’allai me coucher, Luna partit </w:t>
      </w:r>
      <w:proofErr w:type="gramStart"/>
      <w:r w:rsidRPr="006E6C9A">
        <w:rPr>
          <w:rFonts w:ascii="Times New Roman" w:hAnsi="Times New Roman"/>
          <w:sz w:val="24"/>
          <w:lang w:val="fr-FR"/>
        </w:rPr>
        <w:t>faire</w:t>
      </w:r>
      <w:proofErr w:type="gramEnd"/>
      <w:r w:rsidRPr="006E6C9A">
        <w:rPr>
          <w:rFonts w:ascii="Times New Roman" w:hAnsi="Times New Roman"/>
          <w:sz w:val="24"/>
          <w:lang w:val="fr-FR"/>
        </w:rPr>
        <w:t xml:space="preserve"> la vaisselle, mais me jura qu'ils n'avaient pas besoin de moi.</w:t>
      </w:r>
    </w:p>
    <w:p w14:paraId="3346C61F" w14:textId="77777777" w:rsidR="0065618A" w:rsidRPr="006E6C9A" w:rsidRDefault="00493CF1" w:rsidP="001350BE">
      <w:pPr>
        <w:spacing w:after="0"/>
        <w:rPr>
          <w:lang w:val="fr-FR"/>
        </w:rPr>
      </w:pPr>
      <w:r w:rsidRPr="006E6C9A">
        <w:rPr>
          <w:lang w:val="fr-FR"/>
        </w:rPr>
        <w:br w:type="page"/>
      </w:r>
    </w:p>
    <w:p w14:paraId="3D2B5367" w14:textId="16EF445A" w:rsidR="0065618A" w:rsidRPr="006E6C9A" w:rsidRDefault="00493CF1" w:rsidP="001350BE">
      <w:pPr>
        <w:spacing w:after="0" w:line="360" w:lineRule="auto"/>
        <w:rPr>
          <w:lang w:val="fr-FR"/>
        </w:rPr>
      </w:pPr>
      <w:r w:rsidRPr="006E6C9A">
        <w:rPr>
          <w:rFonts w:ascii="Times New Roman" w:hAnsi="Times New Roman"/>
          <w:sz w:val="24"/>
          <w:lang w:val="fr-FR"/>
        </w:rPr>
        <w:lastRenderedPageBreak/>
        <w:t>Chapitre 24: Micha.</w:t>
      </w:r>
      <w:r w:rsidRPr="006E6C9A">
        <w:rPr>
          <w:rFonts w:ascii="Times New Roman" w:hAnsi="Times New Roman"/>
          <w:sz w:val="24"/>
          <w:lang w:val="fr-FR"/>
        </w:rPr>
        <w:tab/>
      </w:r>
      <w:r w:rsidRPr="006E6C9A">
        <w:rPr>
          <w:rFonts w:ascii="Times New Roman" w:hAnsi="Times New Roman"/>
          <w:sz w:val="24"/>
          <w:lang w:val="fr-FR"/>
        </w:rPr>
        <w:tab/>
      </w:r>
      <w:r w:rsidRPr="006E6C9A">
        <w:rPr>
          <w:rFonts w:ascii="Times New Roman" w:hAnsi="Times New Roman"/>
          <w:sz w:val="24"/>
          <w:lang w:val="fr-FR"/>
        </w:rPr>
        <w:tab/>
      </w:r>
      <w:r w:rsidRPr="006E6C9A">
        <w:rPr>
          <w:rFonts w:ascii="Times New Roman" w:hAnsi="Times New Roman"/>
          <w:sz w:val="24"/>
          <w:lang w:val="fr-FR"/>
        </w:rPr>
        <w:tab/>
      </w:r>
      <w:r w:rsidRPr="006E6C9A">
        <w:rPr>
          <w:rFonts w:ascii="Times New Roman" w:hAnsi="Times New Roman"/>
          <w:sz w:val="24"/>
          <w:lang w:val="fr-FR"/>
        </w:rPr>
        <w:tab/>
      </w:r>
      <w:r w:rsidRPr="006E6C9A">
        <w:rPr>
          <w:rFonts w:ascii="Times New Roman" w:hAnsi="Times New Roman"/>
          <w:sz w:val="24"/>
          <w:lang w:val="fr-FR"/>
        </w:rPr>
        <w:tab/>
      </w:r>
      <w:r w:rsidRPr="006E6C9A">
        <w:rPr>
          <w:rFonts w:ascii="Times New Roman" w:hAnsi="Times New Roman"/>
          <w:sz w:val="24"/>
          <w:lang w:val="fr-FR"/>
        </w:rPr>
        <w:tab/>
        <w:t>Retrouvailles + 1</w:t>
      </w:r>
    </w:p>
    <w:p w14:paraId="422B5C7A" w14:textId="77777777" w:rsidR="0065618A" w:rsidRPr="006E6C9A" w:rsidRDefault="0065618A" w:rsidP="001350BE">
      <w:pPr>
        <w:spacing w:after="0" w:line="360" w:lineRule="auto"/>
        <w:rPr>
          <w:lang w:val="fr-FR"/>
        </w:rPr>
      </w:pPr>
    </w:p>
    <w:p w14:paraId="148787CB" w14:textId="77777777" w:rsidR="0065618A" w:rsidRPr="006E6C9A" w:rsidRDefault="0065618A" w:rsidP="001350BE">
      <w:pPr>
        <w:spacing w:after="0" w:line="360" w:lineRule="auto"/>
        <w:rPr>
          <w:lang w:val="fr-FR"/>
        </w:rPr>
      </w:pPr>
    </w:p>
    <w:p w14:paraId="2E71378F"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-Allez mets la première, et démarre tout doucement. Parfait! Maintenant la deuxième. Super! Et enfin la troisième! Et maintenant change de mode… </w:t>
      </w:r>
    </w:p>
    <w:p w14:paraId="486D475C"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Le mode </w:t>
      </w:r>
      <w:r w:rsidRPr="006E6C9A">
        <w:rPr>
          <w:rFonts w:ascii="Times New Roman" w:hAnsi="Times New Roman"/>
          <w:i/>
          <w:sz w:val="24"/>
          <w:lang w:val="fr-FR"/>
        </w:rPr>
        <w:t xml:space="preserve">astradésique </w:t>
      </w:r>
      <w:r w:rsidRPr="006E6C9A">
        <w:rPr>
          <w:rFonts w:ascii="Times New Roman" w:hAnsi="Times New Roman"/>
          <w:sz w:val="24"/>
          <w:lang w:val="fr-FR"/>
        </w:rPr>
        <w:t>était spécial.</w:t>
      </w:r>
    </w:p>
    <w:p w14:paraId="2357692B"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Les roues avant de ma petite </w:t>
      </w:r>
      <w:r w:rsidRPr="006E6C9A">
        <w:rPr>
          <w:rFonts w:ascii="Times New Roman" w:hAnsi="Times New Roman"/>
          <w:i/>
          <w:sz w:val="24"/>
          <w:lang w:val="fr-FR"/>
        </w:rPr>
        <w:t xml:space="preserve">voispe </w:t>
      </w:r>
      <w:r w:rsidRPr="006E6C9A">
        <w:rPr>
          <w:rFonts w:ascii="Times New Roman" w:hAnsi="Times New Roman"/>
          <w:sz w:val="24"/>
          <w:lang w:val="fr-FR"/>
        </w:rPr>
        <w:t xml:space="preserve">dorée se décollèrent du sol, mais ensuite tombèrent en faisant un grand bruit et faisant sursauter le véhicule jusqu'à l'arrêt complet engagé par mon pied droit qui bourrinait le frein. J'avais calé. Mais caler au passage du mode </w:t>
      </w:r>
      <w:r w:rsidRPr="006E6C9A">
        <w:rPr>
          <w:rFonts w:ascii="Times New Roman" w:hAnsi="Times New Roman"/>
          <w:i/>
          <w:sz w:val="24"/>
          <w:lang w:val="fr-FR"/>
        </w:rPr>
        <w:t xml:space="preserve">astradésique </w:t>
      </w:r>
      <w:r w:rsidRPr="006E6C9A">
        <w:rPr>
          <w:rFonts w:ascii="Times New Roman" w:hAnsi="Times New Roman"/>
          <w:sz w:val="24"/>
          <w:lang w:val="fr-FR"/>
        </w:rPr>
        <w:t xml:space="preserve">est beaucoup plus grave que caler en roulant tout simplement. Les dégâts ne sont pas les mêmes pour la </w:t>
      </w:r>
      <w:r w:rsidRPr="006E6C9A">
        <w:rPr>
          <w:rFonts w:ascii="Times New Roman" w:hAnsi="Times New Roman"/>
          <w:i/>
          <w:sz w:val="24"/>
          <w:lang w:val="fr-FR"/>
        </w:rPr>
        <w:t>voispe</w:t>
      </w:r>
      <w:r w:rsidRPr="006E6C9A">
        <w:rPr>
          <w:rFonts w:ascii="Times New Roman" w:hAnsi="Times New Roman"/>
          <w:sz w:val="24"/>
          <w:lang w:val="fr-FR"/>
        </w:rPr>
        <w:t xml:space="preserve">, car la perte de contrôle est totale à une vitesse non négligeable. C'était déjà la deuxième fois que je calais à ce moment-là. </w:t>
      </w:r>
    </w:p>
    <w:p w14:paraId="6B6A5ACE"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Le passage d'un mode à l'autre se faisait presque toujours à la troisième vitesse, mais pouvait aussi se faire à la quatrième ou la cinquième, juste était encore plus dur. Il y avait sept vitesses au total, cinq en marche avant et deux en marche arrière. En cette fin de matinée j'apprenais à conduire une </w:t>
      </w:r>
      <w:r w:rsidRPr="006E6C9A">
        <w:rPr>
          <w:rFonts w:ascii="Times New Roman" w:hAnsi="Times New Roman"/>
          <w:i/>
          <w:sz w:val="24"/>
          <w:lang w:val="fr-FR"/>
        </w:rPr>
        <w:t xml:space="preserve">voispe </w:t>
      </w:r>
      <w:r w:rsidRPr="006E6C9A">
        <w:rPr>
          <w:rFonts w:ascii="Times New Roman" w:hAnsi="Times New Roman"/>
          <w:sz w:val="24"/>
          <w:lang w:val="fr-FR"/>
        </w:rPr>
        <w:t xml:space="preserve">manuelle pour être sûr de pouvoir conduire toutes les </w:t>
      </w:r>
      <w:r w:rsidRPr="006E6C9A">
        <w:rPr>
          <w:rFonts w:ascii="Times New Roman" w:hAnsi="Times New Roman"/>
          <w:i/>
          <w:sz w:val="24"/>
          <w:lang w:val="fr-FR"/>
        </w:rPr>
        <w:t xml:space="preserve">voispes </w:t>
      </w:r>
      <w:r w:rsidRPr="006E6C9A">
        <w:rPr>
          <w:rFonts w:ascii="Times New Roman" w:hAnsi="Times New Roman"/>
          <w:sz w:val="24"/>
          <w:lang w:val="fr-FR"/>
        </w:rPr>
        <w:t xml:space="preserve">de cette galaxie. Ma première </w:t>
      </w:r>
      <w:r w:rsidRPr="006E6C9A">
        <w:rPr>
          <w:rFonts w:ascii="Times New Roman" w:hAnsi="Times New Roman"/>
          <w:i/>
          <w:sz w:val="24"/>
          <w:lang w:val="fr-FR"/>
        </w:rPr>
        <w:t xml:space="preserve">voispe </w:t>
      </w:r>
      <w:r w:rsidRPr="006E6C9A">
        <w:rPr>
          <w:rFonts w:ascii="Times New Roman" w:hAnsi="Times New Roman"/>
          <w:sz w:val="24"/>
          <w:lang w:val="fr-FR"/>
        </w:rPr>
        <w:t xml:space="preserve">fut donc celle de Démo, et mon prof de conduite n'était personne d'autre que le grand Mirko, qui n'avait rien à faire ce premier jour de notre arrivée non plus et qui accepta gentiment de m'apprendre à conduire la veille. Les </w:t>
      </w:r>
      <w:r w:rsidRPr="006E6C9A">
        <w:rPr>
          <w:rFonts w:ascii="Times New Roman" w:hAnsi="Times New Roman"/>
          <w:i/>
          <w:sz w:val="24"/>
          <w:lang w:val="fr-FR"/>
        </w:rPr>
        <w:t xml:space="preserve">voispes </w:t>
      </w:r>
      <w:r w:rsidRPr="006E6C9A">
        <w:rPr>
          <w:rFonts w:ascii="Times New Roman" w:hAnsi="Times New Roman"/>
          <w:sz w:val="24"/>
          <w:lang w:val="fr-FR"/>
        </w:rPr>
        <w:t xml:space="preserve">automatiques étaient un jouet si tu savais conduire la manuelle. Tu devais juste tirer la gâchette arrivé à une vitesse confortable pour le changement de mode donc après la troisième vitesse. C'était la seule difficulté, mais vu que j'étais en train de l'apprendre sur une manuelle, ça allait être bon pour tout. </w:t>
      </w:r>
    </w:p>
    <w:p w14:paraId="6A2A75E9"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On était sur une route qui partait de la ville pas loin du bar en direction de la prochaine ville Deijane en traversant le désert. En deux heures, on ne croisa aucune autre </w:t>
      </w:r>
      <w:r w:rsidRPr="006E6C9A">
        <w:rPr>
          <w:rFonts w:ascii="Times New Roman" w:hAnsi="Times New Roman"/>
          <w:i/>
          <w:sz w:val="24"/>
          <w:lang w:val="fr-FR"/>
        </w:rPr>
        <w:t>voispe</w:t>
      </w:r>
      <w:r w:rsidRPr="006E6C9A">
        <w:rPr>
          <w:rFonts w:ascii="Times New Roman" w:hAnsi="Times New Roman"/>
          <w:sz w:val="24"/>
          <w:lang w:val="fr-FR"/>
        </w:rPr>
        <w:t xml:space="preserve">. Les routes terrestres servaient à pouvoir circuler avec plus de vitesse et avec une énorme économie de batterie et de LXR. </w:t>
      </w:r>
      <w:proofErr w:type="gramStart"/>
      <w:r w:rsidRPr="006E6C9A">
        <w:rPr>
          <w:rFonts w:ascii="Times New Roman" w:hAnsi="Times New Roman"/>
          <w:sz w:val="24"/>
          <w:lang w:val="fr-FR"/>
        </w:rPr>
        <w:t>C'était</w:t>
      </w:r>
      <w:proofErr w:type="gramEnd"/>
      <w:r w:rsidRPr="006E6C9A">
        <w:rPr>
          <w:rFonts w:ascii="Times New Roman" w:hAnsi="Times New Roman"/>
          <w:sz w:val="24"/>
          <w:lang w:val="fr-FR"/>
        </w:rPr>
        <w:t xml:space="preserve"> des avantages assez importants pour que personne ne vole trop entre les planètes, cela n'avait pas beaucoup de but: cela revenait très cher et plus long qu'en </w:t>
      </w:r>
      <w:r w:rsidRPr="006E6C9A">
        <w:rPr>
          <w:rFonts w:ascii="Times New Roman" w:hAnsi="Times New Roman"/>
          <w:i/>
          <w:sz w:val="24"/>
          <w:lang w:val="fr-FR"/>
        </w:rPr>
        <w:t xml:space="preserve">trainspe </w:t>
      </w:r>
      <w:r w:rsidRPr="006E6C9A">
        <w:rPr>
          <w:rFonts w:ascii="Times New Roman" w:hAnsi="Times New Roman"/>
          <w:sz w:val="24"/>
          <w:lang w:val="fr-FR"/>
        </w:rPr>
        <w:t xml:space="preserve">ou routes terrestres. Les principaux déplacements dans l'espace étaient entre la prison de l'octogone et les planètes, donc le cosmos était monopolisé par les </w:t>
      </w:r>
      <w:r w:rsidRPr="006E6C9A">
        <w:rPr>
          <w:rFonts w:ascii="Times New Roman" w:hAnsi="Times New Roman"/>
          <w:i/>
          <w:sz w:val="24"/>
          <w:lang w:val="fr-FR"/>
        </w:rPr>
        <w:t>diammés</w:t>
      </w:r>
      <w:r w:rsidRPr="006E6C9A">
        <w:rPr>
          <w:rFonts w:ascii="Times New Roman" w:hAnsi="Times New Roman"/>
          <w:sz w:val="24"/>
          <w:lang w:val="fr-FR"/>
        </w:rPr>
        <w:t>.</w:t>
      </w:r>
    </w:p>
    <w:p w14:paraId="79FA6D31" w14:textId="3E02ECE7" w:rsidR="0065618A" w:rsidRPr="006E6C9A" w:rsidRDefault="00493CF1" w:rsidP="001350BE">
      <w:pPr>
        <w:spacing w:after="0" w:line="360" w:lineRule="auto"/>
        <w:rPr>
          <w:lang w:val="fr-FR"/>
        </w:rPr>
      </w:pPr>
      <w:r w:rsidRPr="006E6C9A">
        <w:rPr>
          <w:rFonts w:ascii="Times New Roman" w:hAnsi="Times New Roman"/>
          <w:sz w:val="24"/>
          <w:lang w:val="fr-FR"/>
        </w:rPr>
        <w:lastRenderedPageBreak/>
        <w:t xml:space="preserve">-Allez on recommence! </w:t>
      </w:r>
      <w:proofErr w:type="spellStart"/>
      <w:r w:rsidR="00BD6164" w:rsidRPr="006E6C9A">
        <w:rPr>
          <w:rFonts w:ascii="Times New Roman" w:hAnsi="Times New Roman"/>
          <w:sz w:val="24"/>
          <w:lang w:val="fr-FR"/>
        </w:rPr>
        <w:t>Passe-la</w:t>
      </w:r>
      <w:proofErr w:type="spellEnd"/>
      <w:r w:rsidRPr="006E6C9A">
        <w:rPr>
          <w:rFonts w:ascii="Times New Roman" w:hAnsi="Times New Roman"/>
          <w:sz w:val="24"/>
          <w:lang w:val="fr-FR"/>
        </w:rPr>
        <w:t xml:space="preserve"> le plus doucement possible, tout en y mettant de la force quand même.</w:t>
      </w:r>
    </w:p>
    <w:p w14:paraId="173BF32E"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Voilà et </w:t>
      </w:r>
      <w:proofErr w:type="gramStart"/>
      <w:r w:rsidRPr="006E6C9A">
        <w:rPr>
          <w:rFonts w:ascii="Times New Roman" w:hAnsi="Times New Roman"/>
          <w:sz w:val="24"/>
          <w:lang w:val="fr-FR"/>
        </w:rPr>
        <w:t>c'est</w:t>
      </w:r>
      <w:proofErr w:type="gramEnd"/>
      <w:r w:rsidRPr="006E6C9A">
        <w:rPr>
          <w:rFonts w:ascii="Times New Roman" w:hAnsi="Times New Roman"/>
          <w:sz w:val="24"/>
          <w:lang w:val="fr-FR"/>
        </w:rPr>
        <w:t xml:space="preserve"> ces belles explications contradictoires que je devais suivre pour apprendre.</w:t>
      </w:r>
    </w:p>
    <w:p w14:paraId="71ECE148"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-La première, c'est bon. </w:t>
      </w:r>
      <w:proofErr w:type="gramStart"/>
      <w:r w:rsidRPr="006E6C9A">
        <w:rPr>
          <w:rFonts w:ascii="Times New Roman" w:hAnsi="Times New Roman"/>
          <w:sz w:val="24"/>
          <w:lang w:val="fr-FR"/>
        </w:rPr>
        <w:t>Fais</w:t>
      </w:r>
      <w:proofErr w:type="gramEnd"/>
      <w:r w:rsidRPr="006E6C9A">
        <w:rPr>
          <w:rFonts w:ascii="Times New Roman" w:hAnsi="Times New Roman"/>
          <w:sz w:val="24"/>
          <w:lang w:val="fr-FR"/>
        </w:rPr>
        <w:t xml:space="preserve"> un demi-tour là d'abord. Maintenant accélère un peu. Parfait, la deuxième. Encore un peu, la troisième! Et maintenant c'est quand tu veux.</w:t>
      </w:r>
    </w:p>
    <w:p w14:paraId="278B827D" w14:textId="77777777" w:rsidR="0065618A" w:rsidRPr="006E6C9A" w:rsidRDefault="00493CF1" w:rsidP="001350BE">
      <w:pPr>
        <w:spacing w:after="0" w:line="360" w:lineRule="auto"/>
        <w:rPr>
          <w:lang w:val="fr-FR"/>
        </w:rPr>
      </w:pPr>
      <w:r w:rsidRPr="006E6C9A">
        <w:rPr>
          <w:rFonts w:ascii="Times New Roman" w:hAnsi="Times New Roman"/>
          <w:sz w:val="24"/>
          <w:lang w:val="fr-FR"/>
        </w:rPr>
        <w:t>Les roues avant se décollèrent du sol, ensuite les roues arrière firent de même. Je pris de la hauteur. J'avais réussi.</w:t>
      </w:r>
    </w:p>
    <w:p w14:paraId="2E19CEA7"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-Bravo! Tu vois! Il fallait juste y aller plus doucement et avec plus de forces. </w:t>
      </w:r>
    </w:p>
    <w:p w14:paraId="2F199CF5" w14:textId="77777777" w:rsidR="0065618A" w:rsidRPr="006E6C9A" w:rsidRDefault="00493CF1" w:rsidP="001350BE">
      <w:pPr>
        <w:spacing w:after="0" w:line="360" w:lineRule="auto"/>
        <w:rPr>
          <w:lang w:val="fr-FR"/>
        </w:rPr>
      </w:pPr>
      <w:r w:rsidRPr="006E6C9A">
        <w:rPr>
          <w:rFonts w:ascii="Times New Roman" w:hAnsi="Times New Roman"/>
          <w:sz w:val="24"/>
          <w:lang w:val="fr-FR"/>
        </w:rPr>
        <w:t>Je bloquai ma vitesse. Et nous nous écartâmes de toutes les planètes vers le cosmos. -Oublie pas c'est une manuelle, donc dès qu'on sort de la zone gravitationnelle il faut que tu passes dans le mode cosmique.</w:t>
      </w:r>
    </w:p>
    <w:p w14:paraId="04A73701"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-Et quand est ce que je le sais? </w:t>
      </w:r>
    </w:p>
    <w:p w14:paraId="1DF5C63B"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-Ta vitesse augmentera petit à petit si tu ne la </w:t>
      </w:r>
      <w:proofErr w:type="gramStart"/>
      <w:r w:rsidRPr="006E6C9A">
        <w:rPr>
          <w:rFonts w:ascii="Times New Roman" w:hAnsi="Times New Roman"/>
          <w:sz w:val="24"/>
          <w:lang w:val="fr-FR"/>
        </w:rPr>
        <w:t>descend</w:t>
      </w:r>
      <w:proofErr w:type="gramEnd"/>
      <w:r w:rsidRPr="006E6C9A">
        <w:rPr>
          <w:rFonts w:ascii="Times New Roman" w:hAnsi="Times New Roman"/>
          <w:sz w:val="24"/>
          <w:lang w:val="fr-FR"/>
        </w:rPr>
        <w:t xml:space="preserve"> pas, donc pour le sentir il faut que tu gardes la même allure en changeant les vitesses de la voiture. </w:t>
      </w:r>
    </w:p>
    <w:p w14:paraId="78C286FE"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Donc je commençai à ralentir. </w:t>
      </w:r>
    </w:p>
    <w:p w14:paraId="59C1BC00"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-Finalement tu devrais arriver à éteindre le moteur et on devrait continuer toujours à la même allure, cela voudrait dire que tu peux mettre le mode cosmique. Dès que le compteur de la puissance de la voiture fournie atteint le zéro. </w:t>
      </w:r>
    </w:p>
    <w:p w14:paraId="78564468" w14:textId="70AE0CC5" w:rsidR="0065618A" w:rsidRPr="006E6C9A" w:rsidRDefault="00493CF1" w:rsidP="001350BE">
      <w:pPr>
        <w:spacing w:after="0" w:line="360" w:lineRule="auto"/>
        <w:rPr>
          <w:lang w:val="fr-FR"/>
        </w:rPr>
      </w:pPr>
      <w:r w:rsidRPr="006E6C9A">
        <w:rPr>
          <w:rFonts w:ascii="Times New Roman" w:hAnsi="Times New Roman"/>
          <w:sz w:val="24"/>
          <w:lang w:val="fr-FR"/>
        </w:rPr>
        <w:t xml:space="preserve">C'est ce que je fis. Et ça marcha du premier coup. Cette </w:t>
      </w:r>
      <w:r w:rsidRPr="006E6C9A">
        <w:rPr>
          <w:rFonts w:ascii="Times New Roman" w:hAnsi="Times New Roman"/>
          <w:i/>
          <w:sz w:val="24"/>
          <w:lang w:val="fr-FR"/>
        </w:rPr>
        <w:t xml:space="preserve">voispe </w:t>
      </w:r>
      <w:r w:rsidRPr="006E6C9A">
        <w:rPr>
          <w:rFonts w:ascii="Times New Roman" w:hAnsi="Times New Roman"/>
          <w:sz w:val="24"/>
          <w:lang w:val="fr-FR"/>
        </w:rPr>
        <w:t xml:space="preserve">là n’avait pas de gravité artificielle, comme les K-Liques par exemple, nous </w:t>
      </w:r>
      <w:r w:rsidR="00BD6164" w:rsidRPr="006E6C9A">
        <w:rPr>
          <w:rFonts w:ascii="Times New Roman" w:hAnsi="Times New Roman"/>
          <w:sz w:val="24"/>
          <w:lang w:val="fr-FR"/>
        </w:rPr>
        <w:t>ressentîmes</w:t>
      </w:r>
      <w:r w:rsidRPr="006E6C9A">
        <w:rPr>
          <w:rFonts w:ascii="Times New Roman" w:hAnsi="Times New Roman"/>
          <w:sz w:val="24"/>
          <w:lang w:val="fr-FR"/>
        </w:rPr>
        <w:t xml:space="preserve"> donc en même temps que la rétrogradation des vitesses, la croissance de l’apesanteur. </w:t>
      </w:r>
    </w:p>
    <w:p w14:paraId="208B4604" w14:textId="77777777" w:rsidR="0065618A" w:rsidRPr="006E6C9A" w:rsidRDefault="00493CF1" w:rsidP="001350BE">
      <w:pPr>
        <w:spacing w:after="0" w:line="360" w:lineRule="auto"/>
        <w:rPr>
          <w:lang w:val="fr-FR"/>
        </w:rPr>
      </w:pPr>
      <w:r w:rsidRPr="006E6C9A">
        <w:rPr>
          <w:rFonts w:ascii="Times New Roman" w:hAnsi="Times New Roman"/>
          <w:sz w:val="24"/>
          <w:lang w:val="fr-FR"/>
        </w:rPr>
        <w:t>-Super parfait! Bon on ne va pas aller beaucoup plus loin je pense surtout que le retour n'est pas simple non plus.</w:t>
      </w:r>
    </w:p>
    <w:p w14:paraId="1A09C13A"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On </w:t>
      </w:r>
      <w:proofErr w:type="gramStart"/>
      <w:r w:rsidRPr="006E6C9A">
        <w:rPr>
          <w:rFonts w:ascii="Times New Roman" w:hAnsi="Times New Roman"/>
          <w:sz w:val="24"/>
          <w:lang w:val="fr-FR"/>
        </w:rPr>
        <w:t>fit</w:t>
      </w:r>
      <w:proofErr w:type="gramEnd"/>
      <w:r w:rsidRPr="006E6C9A">
        <w:rPr>
          <w:rFonts w:ascii="Times New Roman" w:hAnsi="Times New Roman"/>
          <w:sz w:val="24"/>
          <w:lang w:val="fr-FR"/>
        </w:rPr>
        <w:t xml:space="preserve"> demi-tour. L'atterrissage fut douteux, mais on resta en vie, ce qui était déjà ça et vraiment pas mal pour la première fois, comme m’en félicita Mirko. </w:t>
      </w:r>
    </w:p>
    <w:p w14:paraId="03468346"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Ensuite pour prendre l'habitude de </w:t>
      </w:r>
      <w:r w:rsidRPr="006E6C9A">
        <w:rPr>
          <w:rFonts w:ascii="Times New Roman" w:hAnsi="Times New Roman"/>
          <w:i/>
          <w:sz w:val="24"/>
          <w:lang w:val="fr-FR"/>
        </w:rPr>
        <w:t>voispes</w:t>
      </w:r>
      <w:r w:rsidRPr="006E6C9A">
        <w:rPr>
          <w:rFonts w:ascii="Times New Roman" w:hAnsi="Times New Roman"/>
          <w:sz w:val="24"/>
          <w:lang w:val="fr-FR"/>
        </w:rPr>
        <w:t xml:space="preserve">, je conduisis Mirko là où il me le demanda. J'étais son chauffeur personnel aujourd'hui. </w:t>
      </w:r>
    </w:p>
    <w:p w14:paraId="4326C68F" w14:textId="77777777" w:rsidR="0065618A" w:rsidRPr="006E6C9A" w:rsidRDefault="00493CF1" w:rsidP="001350BE">
      <w:pPr>
        <w:spacing w:after="0" w:line="360" w:lineRule="auto"/>
        <w:rPr>
          <w:lang w:val="fr-FR"/>
        </w:rPr>
      </w:pPr>
      <w:r w:rsidRPr="006E6C9A">
        <w:rPr>
          <w:rFonts w:ascii="Times New Roman" w:hAnsi="Times New Roman"/>
          <w:sz w:val="24"/>
          <w:lang w:val="fr-FR"/>
        </w:rPr>
        <w:t>Nous arrivâmes après dix minutes de route, vers un bâtiment de quatre étages. Sur un côté dehors il y avait un escalier menant vers le bas et au-dessus de l'escalier marqué : "Beery PVA".</w:t>
      </w:r>
    </w:p>
    <w:p w14:paraId="419C2349" w14:textId="77777777" w:rsidR="0065618A" w:rsidRPr="006E6C9A" w:rsidRDefault="00493CF1" w:rsidP="001350BE">
      <w:pPr>
        <w:spacing w:after="0" w:line="360" w:lineRule="auto"/>
        <w:rPr>
          <w:lang w:val="fr-FR"/>
        </w:rPr>
      </w:pPr>
      <w:r w:rsidRPr="006E6C9A">
        <w:rPr>
          <w:rFonts w:ascii="Times New Roman" w:hAnsi="Times New Roman"/>
          <w:sz w:val="24"/>
          <w:lang w:val="fr-FR"/>
        </w:rPr>
        <w:lastRenderedPageBreak/>
        <w:t xml:space="preserve">-Suis moi! dit Mirko en claquant la portière de notre </w:t>
      </w:r>
      <w:r w:rsidRPr="006E6C9A">
        <w:rPr>
          <w:rFonts w:ascii="Times New Roman" w:hAnsi="Times New Roman"/>
          <w:i/>
          <w:sz w:val="24"/>
          <w:lang w:val="fr-FR"/>
        </w:rPr>
        <w:t xml:space="preserve">voispe </w:t>
      </w:r>
      <w:r w:rsidRPr="006E6C9A">
        <w:rPr>
          <w:rFonts w:ascii="Times New Roman" w:hAnsi="Times New Roman"/>
          <w:sz w:val="24"/>
          <w:lang w:val="fr-FR"/>
        </w:rPr>
        <w:t>fatiguée par les manœuvres qu'on lui fit endurer dès le matin.</w:t>
      </w:r>
    </w:p>
    <w:p w14:paraId="1E026F01"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Je sortis de la </w:t>
      </w:r>
      <w:r w:rsidRPr="006E6C9A">
        <w:rPr>
          <w:rFonts w:ascii="Times New Roman" w:hAnsi="Times New Roman"/>
          <w:i/>
          <w:sz w:val="24"/>
          <w:lang w:val="fr-FR"/>
        </w:rPr>
        <w:t xml:space="preserve">voispe </w:t>
      </w:r>
      <w:r w:rsidRPr="006E6C9A">
        <w:rPr>
          <w:rFonts w:ascii="Times New Roman" w:hAnsi="Times New Roman"/>
          <w:sz w:val="24"/>
          <w:lang w:val="fr-FR"/>
        </w:rPr>
        <w:t>et je le suivis. On arriva dans une sorte de petit bar où il y avait plein de tireuses différentes qui permettaient de servir chacune une boisson différente.</w:t>
      </w:r>
    </w:p>
    <w:p w14:paraId="5E6937C7" w14:textId="77777777" w:rsidR="0065618A" w:rsidRPr="006E6C9A" w:rsidRDefault="00493CF1" w:rsidP="001350BE">
      <w:pPr>
        <w:spacing w:after="0" w:line="360" w:lineRule="auto"/>
        <w:rPr>
          <w:lang w:val="fr-FR"/>
        </w:rPr>
      </w:pPr>
      <w:r w:rsidRPr="006E6C9A">
        <w:rPr>
          <w:rFonts w:ascii="Times New Roman" w:hAnsi="Times New Roman"/>
          <w:sz w:val="24"/>
          <w:lang w:val="fr-FR"/>
        </w:rPr>
        <w:t>-Bienvenue au royaume des boissons! nous accueillit l'homme derrière le comptoir.</w:t>
      </w:r>
    </w:p>
    <w:p w14:paraId="058DB2E6" w14:textId="77777777" w:rsidR="0065618A" w:rsidRPr="006E6C9A" w:rsidRDefault="00493CF1" w:rsidP="001350BE">
      <w:pPr>
        <w:spacing w:after="0" w:line="360" w:lineRule="auto"/>
        <w:rPr>
          <w:lang w:val="fr-FR"/>
        </w:rPr>
      </w:pPr>
      <w:r w:rsidRPr="006E6C9A">
        <w:rPr>
          <w:rFonts w:ascii="Times New Roman" w:hAnsi="Times New Roman"/>
          <w:sz w:val="24"/>
          <w:lang w:val="fr-FR"/>
        </w:rPr>
        <w:t>-Tu n'as pas changé Ralitech! lui serra la main Mirko. Toujours la même joie de vivre.</w:t>
      </w:r>
    </w:p>
    <w:p w14:paraId="2814E0B9" w14:textId="77777777" w:rsidR="0065618A" w:rsidRPr="006E6C9A" w:rsidRDefault="00493CF1" w:rsidP="001350BE">
      <w:pPr>
        <w:spacing w:after="0" w:line="360" w:lineRule="auto"/>
        <w:rPr>
          <w:lang w:val="fr-FR"/>
        </w:rPr>
      </w:pPr>
      <w:r w:rsidRPr="006E6C9A">
        <w:rPr>
          <w:rFonts w:ascii="Times New Roman" w:hAnsi="Times New Roman"/>
          <w:sz w:val="24"/>
          <w:lang w:val="fr-FR"/>
        </w:rPr>
        <w:t>Dans les tireuses de ce que je compris il n'y avait pas que de la bière, mais des limonades aussi, ainsi que des boissons énergisantes, ou de l'eau pétillante à différents degrés… il y avait aussi des tireuses d'alcool fort, bref tout ce que vous pourrez imaginer.</w:t>
      </w:r>
    </w:p>
    <w:p w14:paraId="43FDD167" w14:textId="77777777" w:rsidR="0065618A" w:rsidRPr="006E6C9A" w:rsidRDefault="00493CF1" w:rsidP="001350BE">
      <w:pPr>
        <w:spacing w:after="0" w:line="360" w:lineRule="auto"/>
        <w:rPr>
          <w:lang w:val="fr-FR"/>
        </w:rPr>
      </w:pPr>
      <w:r w:rsidRPr="006E6C9A">
        <w:rPr>
          <w:rFonts w:ascii="Times New Roman" w:hAnsi="Times New Roman"/>
          <w:sz w:val="24"/>
          <w:lang w:val="fr-FR"/>
        </w:rPr>
        <w:t>-Mets moi deux litres de Jigadaniras et deux de Wicher.</w:t>
      </w:r>
    </w:p>
    <w:p w14:paraId="7B573F18"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Après les commandes versées devant nous dans des bouteilles et la somme prononcée payée, nous partîmes dans la </w:t>
      </w:r>
      <w:r w:rsidRPr="006E6C9A">
        <w:rPr>
          <w:rFonts w:ascii="Times New Roman" w:hAnsi="Times New Roman"/>
          <w:i/>
          <w:sz w:val="24"/>
          <w:lang w:val="fr-FR"/>
        </w:rPr>
        <w:t xml:space="preserve">voispe </w:t>
      </w:r>
      <w:r w:rsidRPr="006E6C9A">
        <w:rPr>
          <w:rFonts w:ascii="Times New Roman" w:hAnsi="Times New Roman"/>
          <w:sz w:val="24"/>
          <w:lang w:val="fr-FR"/>
        </w:rPr>
        <w:t xml:space="preserve">et Mirko m’expliqua que le Jigadaniras était du jus de cactus de la famille des Maihuenioidées et le Wicher - une bière très cher avec un goût d'agrumes. On rentra avec Mirko à la fin du service de la journée, Lisa et Xvèn nous firent un dernier plat (des Nathalies) à tous pour qu'on mange. </w:t>
      </w:r>
      <w:proofErr w:type="gramStart"/>
      <w:r w:rsidRPr="006E6C9A">
        <w:rPr>
          <w:rFonts w:ascii="Times New Roman" w:hAnsi="Times New Roman"/>
          <w:sz w:val="24"/>
          <w:lang w:val="fr-FR"/>
        </w:rPr>
        <w:t>C'est</w:t>
      </w:r>
      <w:proofErr w:type="gramEnd"/>
      <w:r w:rsidRPr="006E6C9A">
        <w:rPr>
          <w:rFonts w:ascii="Times New Roman" w:hAnsi="Times New Roman"/>
          <w:sz w:val="24"/>
          <w:lang w:val="fr-FR"/>
        </w:rPr>
        <w:t xml:space="preserve"> des boules roses comme de purée sucrée avec un petit jus piquant à l'intérieur. </w:t>
      </w:r>
    </w:p>
    <w:p w14:paraId="5D1C8463"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Ensuite, comme décidé la veille et autorisé par les autres, je leur pris Artem et on partit vers sa capsule en </w:t>
      </w:r>
      <w:r w:rsidRPr="006E6C9A">
        <w:rPr>
          <w:rFonts w:ascii="Times New Roman" w:hAnsi="Times New Roman"/>
          <w:i/>
          <w:sz w:val="24"/>
          <w:lang w:val="fr-FR"/>
        </w:rPr>
        <w:t>voispe</w:t>
      </w:r>
      <w:r w:rsidRPr="006E6C9A">
        <w:rPr>
          <w:rFonts w:ascii="Times New Roman" w:hAnsi="Times New Roman"/>
          <w:sz w:val="24"/>
          <w:lang w:val="fr-FR"/>
        </w:rPr>
        <w:t xml:space="preserve">. Seule contrainte, c'est qu'on nous donna l'ordre de revenir avant le début du service du soir pour qu'Artem puisse les aider, car Luna ne pouvait pas, elle devait finir certains devoirs et personne d'autre, parmi nous, n'apprit encore à cuisiner. C'était mieux s'ils ouvraient la salle entière. Dépendamment du nombre de cuisiniers, toute la salle était ouverte ou seulement une partie. L'autre partie était alors fermée par un petit muret de sable d'épaisseur de quelques grains seulement, comme me raconta Artem dans la </w:t>
      </w:r>
      <w:r w:rsidRPr="006E6C9A">
        <w:rPr>
          <w:rFonts w:ascii="Times New Roman" w:hAnsi="Times New Roman"/>
          <w:i/>
          <w:sz w:val="24"/>
          <w:lang w:val="fr-FR"/>
        </w:rPr>
        <w:t>voispe</w:t>
      </w:r>
      <w:r w:rsidRPr="006E6C9A">
        <w:rPr>
          <w:rFonts w:ascii="Times New Roman" w:hAnsi="Times New Roman"/>
          <w:sz w:val="24"/>
          <w:lang w:val="fr-FR"/>
        </w:rPr>
        <w:t>.</w:t>
      </w:r>
    </w:p>
    <w:p w14:paraId="2A0FAFCB" w14:textId="346559BF" w:rsidR="0065618A" w:rsidRPr="006E6C9A" w:rsidRDefault="00493CF1" w:rsidP="001350BE">
      <w:pPr>
        <w:spacing w:after="0" w:line="360" w:lineRule="auto"/>
        <w:rPr>
          <w:lang w:val="fr-FR"/>
        </w:rPr>
      </w:pPr>
      <w:r w:rsidRPr="006E6C9A">
        <w:rPr>
          <w:rFonts w:ascii="Times New Roman" w:hAnsi="Times New Roman"/>
          <w:sz w:val="24"/>
          <w:lang w:val="fr-FR"/>
        </w:rPr>
        <w:t xml:space="preserve">Mirko m'interdit d'aller dans le désert en </w:t>
      </w:r>
      <w:r w:rsidRPr="006E6C9A">
        <w:rPr>
          <w:rFonts w:ascii="Times New Roman" w:hAnsi="Times New Roman"/>
          <w:i/>
          <w:sz w:val="24"/>
          <w:lang w:val="fr-FR"/>
        </w:rPr>
        <w:t>voispe</w:t>
      </w:r>
      <w:r w:rsidRPr="006E6C9A">
        <w:rPr>
          <w:rFonts w:ascii="Times New Roman" w:hAnsi="Times New Roman"/>
          <w:sz w:val="24"/>
          <w:lang w:val="fr-FR"/>
        </w:rPr>
        <w:t xml:space="preserve">, car cette jolie merveille dorée, comme toutes les </w:t>
      </w:r>
      <w:r w:rsidRPr="006E6C9A">
        <w:rPr>
          <w:rFonts w:ascii="Times New Roman" w:hAnsi="Times New Roman"/>
          <w:i/>
          <w:sz w:val="24"/>
          <w:lang w:val="fr-FR"/>
        </w:rPr>
        <w:t xml:space="preserve">voispes </w:t>
      </w:r>
      <w:r w:rsidRPr="006E6C9A">
        <w:rPr>
          <w:rFonts w:ascii="Times New Roman" w:hAnsi="Times New Roman"/>
          <w:sz w:val="24"/>
          <w:lang w:val="fr-FR"/>
        </w:rPr>
        <w:t xml:space="preserve">ne montrait pas la première </w:t>
      </w:r>
      <w:proofErr w:type="gramStart"/>
      <w:r w:rsidRPr="006E6C9A">
        <w:rPr>
          <w:rFonts w:ascii="Times New Roman" w:hAnsi="Times New Roman"/>
          <w:sz w:val="24"/>
          <w:lang w:val="fr-FR"/>
        </w:rPr>
        <w:t>dune de sable</w:t>
      </w:r>
      <w:proofErr w:type="gramEnd"/>
      <w:r w:rsidRPr="006E6C9A">
        <w:rPr>
          <w:rFonts w:ascii="Times New Roman" w:hAnsi="Times New Roman"/>
          <w:sz w:val="24"/>
          <w:lang w:val="fr-FR"/>
        </w:rPr>
        <w:t xml:space="preserve">. On alla alors avec Mirko jusqu'à une station de </w:t>
      </w:r>
      <w:r w:rsidRPr="006E6C9A">
        <w:rPr>
          <w:rFonts w:ascii="Times New Roman" w:hAnsi="Times New Roman"/>
          <w:i/>
          <w:sz w:val="24"/>
          <w:lang w:val="fr-FR"/>
        </w:rPr>
        <w:t xml:space="preserve">quadrisables </w:t>
      </w:r>
      <w:r w:rsidRPr="006E6C9A">
        <w:rPr>
          <w:rFonts w:ascii="Times New Roman" w:hAnsi="Times New Roman"/>
          <w:sz w:val="24"/>
          <w:lang w:val="fr-FR"/>
        </w:rPr>
        <w:t xml:space="preserve">du nom de Tossa. Il devait se rendre quelque part pas loin de </w:t>
      </w:r>
      <w:r w:rsidR="00BD6164" w:rsidRPr="006E6C9A">
        <w:rPr>
          <w:rFonts w:ascii="Times New Roman" w:hAnsi="Times New Roman"/>
          <w:sz w:val="24"/>
          <w:lang w:val="fr-FR"/>
        </w:rPr>
        <w:t>là-bas</w:t>
      </w:r>
      <w:r w:rsidRPr="006E6C9A">
        <w:rPr>
          <w:rFonts w:ascii="Times New Roman" w:hAnsi="Times New Roman"/>
          <w:sz w:val="24"/>
          <w:lang w:val="fr-FR"/>
        </w:rPr>
        <w:t xml:space="preserve"> dans le centre-ville. C'est moi qui conduisis et qui m’arrêtai à côté de la station. Mirko nous donna cent </w:t>
      </w:r>
      <w:r w:rsidRPr="006E6C9A">
        <w:rPr>
          <w:rFonts w:ascii="Times New Roman" w:hAnsi="Times New Roman"/>
          <w:i/>
          <w:sz w:val="24"/>
          <w:lang w:val="fr-FR"/>
        </w:rPr>
        <w:t xml:space="preserve">zerts </w:t>
      </w:r>
      <w:r w:rsidRPr="006E6C9A">
        <w:rPr>
          <w:rFonts w:ascii="Times New Roman" w:hAnsi="Times New Roman"/>
          <w:sz w:val="24"/>
          <w:lang w:val="fr-FR"/>
        </w:rPr>
        <w:t>et partit dans la direction opposée de nous.</w:t>
      </w:r>
    </w:p>
    <w:p w14:paraId="36D7D2D1" w14:textId="192B611B" w:rsidR="0065618A" w:rsidRPr="006E6C9A" w:rsidRDefault="00493CF1" w:rsidP="001350BE">
      <w:pPr>
        <w:spacing w:after="0" w:line="360" w:lineRule="auto"/>
        <w:rPr>
          <w:lang w:val="fr-FR"/>
        </w:rPr>
      </w:pPr>
      <w:r w:rsidRPr="006E6C9A">
        <w:rPr>
          <w:rFonts w:ascii="Times New Roman" w:hAnsi="Times New Roman"/>
          <w:sz w:val="24"/>
          <w:lang w:val="fr-FR"/>
        </w:rPr>
        <w:lastRenderedPageBreak/>
        <w:t xml:space="preserve">On rentra alors dans la station où une jeune femme nous </w:t>
      </w:r>
      <w:r w:rsidR="002653DD" w:rsidRPr="006E6C9A">
        <w:rPr>
          <w:rFonts w:ascii="Times New Roman" w:hAnsi="Times New Roman"/>
          <w:sz w:val="24"/>
          <w:lang w:val="fr-FR"/>
        </w:rPr>
        <w:t>accueilli</w:t>
      </w:r>
      <w:r w:rsidR="002653DD">
        <w:rPr>
          <w:rFonts w:ascii="Times New Roman" w:hAnsi="Times New Roman"/>
          <w:sz w:val="24"/>
          <w:lang w:val="fr-FR"/>
        </w:rPr>
        <w:t>t</w:t>
      </w:r>
      <w:r w:rsidRPr="006E6C9A">
        <w:rPr>
          <w:rFonts w:ascii="Times New Roman" w:hAnsi="Times New Roman"/>
          <w:sz w:val="24"/>
          <w:lang w:val="fr-FR"/>
        </w:rPr>
        <w:t xml:space="preserve"> d'un petit sourire. Il n'y avait personne d'autre que nous dans la station. Elle était derrière le comptoir en face de nous assise sur un haut tabouret.</w:t>
      </w:r>
    </w:p>
    <w:p w14:paraId="10BF6E20" w14:textId="77777777" w:rsidR="0065618A" w:rsidRPr="006E6C9A" w:rsidRDefault="00493CF1" w:rsidP="001350BE">
      <w:pPr>
        <w:spacing w:after="0" w:line="360" w:lineRule="auto"/>
        <w:rPr>
          <w:lang w:val="fr-FR"/>
        </w:rPr>
      </w:pPr>
      <w:r w:rsidRPr="006E6C9A">
        <w:rPr>
          <w:rFonts w:ascii="Times New Roman" w:hAnsi="Times New Roman"/>
          <w:sz w:val="24"/>
          <w:lang w:val="fr-FR"/>
        </w:rPr>
        <w:t>-Que puis-je faire pour vous?</w:t>
      </w:r>
    </w:p>
    <w:p w14:paraId="1AF07F12" w14:textId="4A42CA9C" w:rsidR="0065618A" w:rsidRPr="006E6C9A" w:rsidRDefault="00493CF1" w:rsidP="001350BE">
      <w:pPr>
        <w:spacing w:after="0" w:line="360" w:lineRule="auto"/>
        <w:rPr>
          <w:lang w:val="fr-FR"/>
        </w:rPr>
      </w:pPr>
      <w:r w:rsidRPr="006E6C9A">
        <w:rPr>
          <w:rFonts w:ascii="Times New Roman" w:hAnsi="Times New Roman"/>
          <w:sz w:val="24"/>
          <w:lang w:val="fr-FR"/>
        </w:rPr>
        <w:t xml:space="preserve">-On aimerait acheter des Nathalies, en se moquant gentiment d'elle répondit Artem qui </w:t>
      </w:r>
      <w:r w:rsidR="002653DD" w:rsidRPr="006E6C9A">
        <w:rPr>
          <w:rFonts w:ascii="Times New Roman" w:hAnsi="Times New Roman"/>
          <w:sz w:val="24"/>
          <w:lang w:val="fr-FR"/>
        </w:rPr>
        <w:t>réussit</w:t>
      </w:r>
      <w:r w:rsidRPr="006E6C9A">
        <w:rPr>
          <w:rFonts w:ascii="Times New Roman" w:hAnsi="Times New Roman"/>
          <w:sz w:val="24"/>
          <w:lang w:val="fr-FR"/>
        </w:rPr>
        <w:t xml:space="preserve"> à se rappeler du nom du plat qu’on venait de manger et dont le nom l’avait beaucoup amusé.</w:t>
      </w:r>
    </w:p>
    <w:p w14:paraId="174786EB" w14:textId="29365942" w:rsidR="0065618A" w:rsidRPr="006E6C9A" w:rsidRDefault="00493CF1" w:rsidP="001350BE">
      <w:pPr>
        <w:spacing w:after="0" w:line="360" w:lineRule="auto"/>
        <w:rPr>
          <w:lang w:val="fr-FR"/>
        </w:rPr>
      </w:pPr>
      <w:r w:rsidRPr="006E6C9A">
        <w:rPr>
          <w:rFonts w:ascii="Times New Roman" w:hAnsi="Times New Roman"/>
          <w:sz w:val="24"/>
          <w:lang w:val="fr-FR"/>
        </w:rPr>
        <w:t xml:space="preserve">-Vous vous trompez d'adresse dans ce cas, </w:t>
      </w:r>
      <w:r w:rsidR="002653DD" w:rsidRPr="006E6C9A">
        <w:rPr>
          <w:rFonts w:ascii="Times New Roman" w:hAnsi="Times New Roman"/>
          <w:sz w:val="24"/>
          <w:lang w:val="fr-FR"/>
        </w:rPr>
        <w:t>répondit</w:t>
      </w:r>
      <w:r w:rsidRPr="006E6C9A">
        <w:rPr>
          <w:rFonts w:ascii="Times New Roman" w:hAnsi="Times New Roman"/>
          <w:sz w:val="24"/>
          <w:lang w:val="fr-FR"/>
        </w:rPr>
        <w:t xml:space="preserve"> froidement la jeune femme en perdant son sourire.</w:t>
      </w:r>
    </w:p>
    <w:p w14:paraId="2E0FB3BF" w14:textId="32768946" w:rsidR="0065618A" w:rsidRPr="006E6C9A" w:rsidRDefault="00493CF1" w:rsidP="001350BE">
      <w:pPr>
        <w:spacing w:after="0" w:line="360" w:lineRule="auto"/>
        <w:rPr>
          <w:lang w:val="fr-FR"/>
        </w:rPr>
      </w:pPr>
      <w:r w:rsidRPr="006E6C9A">
        <w:rPr>
          <w:rFonts w:ascii="Times New Roman" w:hAnsi="Times New Roman"/>
          <w:sz w:val="24"/>
          <w:lang w:val="fr-FR"/>
        </w:rPr>
        <w:t>-Qu'</w:t>
      </w:r>
      <w:r w:rsidR="002653DD" w:rsidRPr="006E6C9A">
        <w:rPr>
          <w:rFonts w:ascii="Times New Roman" w:hAnsi="Times New Roman"/>
          <w:sz w:val="24"/>
          <w:lang w:val="fr-FR"/>
        </w:rPr>
        <w:t>est-ce</w:t>
      </w:r>
      <w:r w:rsidRPr="006E6C9A">
        <w:rPr>
          <w:rFonts w:ascii="Times New Roman" w:hAnsi="Times New Roman"/>
          <w:sz w:val="24"/>
          <w:lang w:val="fr-FR"/>
        </w:rPr>
        <w:t xml:space="preserve"> que ça m'étonne… continuait Artem à faire le pitre.</w:t>
      </w:r>
    </w:p>
    <w:p w14:paraId="2B6F8014"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-Allez arrête, fis-je un air désolé devant la jeune femme. On aimerait vous emprunter un </w:t>
      </w:r>
      <w:r w:rsidRPr="006E6C9A">
        <w:rPr>
          <w:rFonts w:ascii="Times New Roman" w:hAnsi="Times New Roman"/>
          <w:i/>
          <w:sz w:val="24"/>
          <w:lang w:val="fr-FR"/>
        </w:rPr>
        <w:t>quadrisable</w:t>
      </w:r>
      <w:r w:rsidRPr="006E6C9A">
        <w:rPr>
          <w:rFonts w:ascii="Times New Roman" w:hAnsi="Times New Roman"/>
          <w:sz w:val="24"/>
          <w:lang w:val="fr-FR"/>
        </w:rPr>
        <w:t>.</w:t>
      </w:r>
    </w:p>
    <w:p w14:paraId="6F914300" w14:textId="77777777" w:rsidR="0065618A" w:rsidRPr="006E6C9A" w:rsidRDefault="00493CF1" w:rsidP="001350BE">
      <w:pPr>
        <w:spacing w:after="0" w:line="360" w:lineRule="auto"/>
        <w:rPr>
          <w:lang w:val="fr-FR"/>
        </w:rPr>
      </w:pPr>
      <w:r w:rsidRPr="006E6C9A">
        <w:rPr>
          <w:rFonts w:ascii="Times New Roman" w:hAnsi="Times New Roman"/>
          <w:sz w:val="24"/>
          <w:lang w:val="fr-FR"/>
        </w:rPr>
        <w:t>-Une marque ou un type en particulier?</w:t>
      </w:r>
    </w:p>
    <w:p w14:paraId="32C438A2" w14:textId="77777777" w:rsidR="0065618A" w:rsidRPr="006E6C9A" w:rsidRDefault="00493CF1" w:rsidP="001350BE">
      <w:pPr>
        <w:spacing w:after="0" w:line="360" w:lineRule="auto"/>
        <w:rPr>
          <w:lang w:val="fr-FR"/>
        </w:rPr>
      </w:pPr>
      <w:r w:rsidRPr="006E6C9A">
        <w:rPr>
          <w:rFonts w:ascii="Times New Roman" w:hAnsi="Times New Roman"/>
          <w:sz w:val="24"/>
          <w:lang w:val="fr-FR"/>
        </w:rPr>
        <w:t>-Un quad qui roule bien sur du sable, voulut être sûr d’une bonne compréhension Artem.</w:t>
      </w:r>
    </w:p>
    <w:p w14:paraId="2CBD6C67" w14:textId="77777777" w:rsidR="0065618A" w:rsidRPr="006E6C9A" w:rsidRDefault="00493CF1" w:rsidP="001350BE">
      <w:pPr>
        <w:spacing w:after="0" w:line="360" w:lineRule="auto"/>
        <w:rPr>
          <w:lang w:val="fr-FR"/>
        </w:rPr>
      </w:pPr>
      <w:r w:rsidRPr="006E6C9A">
        <w:rPr>
          <w:rFonts w:ascii="Times New Roman" w:hAnsi="Times New Roman"/>
          <w:sz w:val="24"/>
          <w:lang w:val="fr-FR"/>
        </w:rPr>
        <w:t>-J’ai compris que vous ne vouliez pas qu'il roule sur des Nathalies. C'est pour faire un tour dans le désert c'est ça? revenait la caissière vers moi.</w:t>
      </w:r>
    </w:p>
    <w:p w14:paraId="79F4852E" w14:textId="77777777" w:rsidR="0065618A" w:rsidRPr="006E6C9A" w:rsidRDefault="00493CF1" w:rsidP="001350BE">
      <w:pPr>
        <w:spacing w:after="0" w:line="360" w:lineRule="auto"/>
        <w:rPr>
          <w:lang w:val="fr-FR"/>
        </w:rPr>
      </w:pPr>
      <w:r w:rsidRPr="006E6C9A">
        <w:rPr>
          <w:rFonts w:ascii="Times New Roman" w:hAnsi="Times New Roman"/>
          <w:sz w:val="24"/>
          <w:lang w:val="fr-FR"/>
        </w:rPr>
        <w:t>-C'est ça, lui répondis-je.</w:t>
      </w:r>
    </w:p>
    <w:p w14:paraId="34A626C7" w14:textId="77777777" w:rsidR="0065618A" w:rsidRPr="006E6C9A" w:rsidRDefault="00493CF1" w:rsidP="001350BE">
      <w:pPr>
        <w:spacing w:after="0" w:line="360" w:lineRule="auto"/>
        <w:rPr>
          <w:lang w:val="fr-FR"/>
        </w:rPr>
      </w:pPr>
      <w:r w:rsidRPr="006E6C9A">
        <w:rPr>
          <w:rFonts w:ascii="Times New Roman" w:hAnsi="Times New Roman"/>
          <w:sz w:val="24"/>
          <w:lang w:val="fr-FR"/>
        </w:rPr>
        <w:t>-J'ai besoin des papiers de l'un de vous deux.</w:t>
      </w:r>
    </w:p>
    <w:p w14:paraId="652A7DE0" w14:textId="77777777" w:rsidR="0065618A" w:rsidRPr="006E6C9A" w:rsidRDefault="00493CF1" w:rsidP="001350BE">
      <w:pPr>
        <w:spacing w:after="0" w:line="360" w:lineRule="auto"/>
        <w:rPr>
          <w:lang w:val="fr-FR"/>
        </w:rPr>
      </w:pPr>
      <w:r w:rsidRPr="006E6C9A">
        <w:rPr>
          <w:rFonts w:ascii="Times New Roman" w:hAnsi="Times New Roman"/>
          <w:sz w:val="24"/>
          <w:lang w:val="fr-FR"/>
        </w:rPr>
        <w:t>-Oh non on ne les a pas avec nous… commençai-je à prier qu'elle nous sauve. Nous ne sommes pas d'ici et nous n’avons pas pensé…</w:t>
      </w:r>
    </w:p>
    <w:p w14:paraId="2A2BF58F" w14:textId="77777777" w:rsidR="0065618A" w:rsidRPr="006E6C9A" w:rsidRDefault="00493CF1" w:rsidP="001350BE">
      <w:pPr>
        <w:spacing w:after="0" w:line="360" w:lineRule="auto"/>
        <w:rPr>
          <w:lang w:val="fr-FR"/>
        </w:rPr>
      </w:pPr>
      <w:r w:rsidRPr="006E6C9A">
        <w:rPr>
          <w:rFonts w:ascii="Times New Roman" w:hAnsi="Times New Roman"/>
          <w:sz w:val="24"/>
          <w:lang w:val="fr-FR"/>
        </w:rPr>
        <w:t>-Les emprunts se font partout pareil, non dépendamment de la planète ou du royaume.</w:t>
      </w:r>
    </w:p>
    <w:p w14:paraId="73783A19" w14:textId="77777777" w:rsidR="0065618A" w:rsidRPr="006E6C9A" w:rsidRDefault="00493CF1" w:rsidP="001350BE">
      <w:pPr>
        <w:spacing w:after="0" w:line="360" w:lineRule="auto"/>
        <w:rPr>
          <w:lang w:val="fr-FR"/>
        </w:rPr>
      </w:pPr>
      <w:r w:rsidRPr="006E6C9A">
        <w:rPr>
          <w:rFonts w:ascii="Times New Roman" w:hAnsi="Times New Roman"/>
          <w:sz w:val="24"/>
          <w:lang w:val="fr-FR"/>
        </w:rPr>
        <w:t>-C'est vrai, on est vraiment bête.</w:t>
      </w:r>
    </w:p>
    <w:p w14:paraId="6659D867" w14:textId="428FD64A" w:rsidR="0065618A" w:rsidRPr="006E6C9A" w:rsidRDefault="00493CF1" w:rsidP="001350BE">
      <w:pPr>
        <w:spacing w:after="0" w:line="360" w:lineRule="auto"/>
        <w:rPr>
          <w:lang w:val="fr-FR"/>
        </w:rPr>
      </w:pPr>
      <w:r w:rsidRPr="006E6C9A">
        <w:rPr>
          <w:rFonts w:ascii="Times New Roman" w:hAnsi="Times New Roman"/>
          <w:sz w:val="24"/>
          <w:lang w:val="fr-FR"/>
        </w:rPr>
        <w:t>-Qu'</w:t>
      </w:r>
      <w:r w:rsidR="002653DD" w:rsidRPr="006E6C9A">
        <w:rPr>
          <w:rFonts w:ascii="Times New Roman" w:hAnsi="Times New Roman"/>
          <w:sz w:val="24"/>
          <w:lang w:val="fr-FR"/>
        </w:rPr>
        <w:t>est-ce</w:t>
      </w:r>
      <w:r w:rsidRPr="006E6C9A">
        <w:rPr>
          <w:rFonts w:ascii="Times New Roman" w:hAnsi="Times New Roman"/>
          <w:sz w:val="24"/>
          <w:lang w:val="fr-FR"/>
        </w:rPr>
        <w:t xml:space="preserve"> que vous pouvez me laisser? Le prix d'un </w:t>
      </w:r>
      <w:r w:rsidRPr="006E6C9A">
        <w:rPr>
          <w:rFonts w:ascii="Times New Roman" w:hAnsi="Times New Roman"/>
          <w:i/>
          <w:sz w:val="24"/>
          <w:lang w:val="fr-FR"/>
        </w:rPr>
        <w:t>quadrisable</w:t>
      </w:r>
      <w:r w:rsidRPr="006E6C9A">
        <w:rPr>
          <w:rFonts w:ascii="Times New Roman" w:hAnsi="Times New Roman"/>
          <w:sz w:val="24"/>
          <w:lang w:val="fr-FR"/>
        </w:rPr>
        <w:t>?</w:t>
      </w:r>
    </w:p>
    <w:p w14:paraId="1FCFC30F" w14:textId="77777777" w:rsidR="0065618A" w:rsidRPr="006E6C9A" w:rsidRDefault="00493CF1" w:rsidP="001350BE">
      <w:pPr>
        <w:spacing w:after="0" w:line="360" w:lineRule="auto"/>
        <w:rPr>
          <w:lang w:val="fr-FR"/>
        </w:rPr>
      </w:pPr>
      <w:r w:rsidRPr="006E6C9A">
        <w:rPr>
          <w:rFonts w:ascii="Times New Roman" w:hAnsi="Times New Roman"/>
          <w:sz w:val="24"/>
          <w:lang w:val="fr-FR"/>
        </w:rPr>
        <w:t>-Je ne pense pas qu'on ait assez…</w:t>
      </w:r>
    </w:p>
    <w:p w14:paraId="007ACF8C" w14:textId="77777777" w:rsidR="0065618A" w:rsidRPr="006E6C9A" w:rsidRDefault="00493CF1" w:rsidP="001350BE">
      <w:pPr>
        <w:spacing w:after="0" w:line="360" w:lineRule="auto"/>
        <w:rPr>
          <w:lang w:val="fr-FR"/>
        </w:rPr>
      </w:pPr>
      <w:r w:rsidRPr="006E6C9A">
        <w:rPr>
          <w:rFonts w:ascii="Times New Roman" w:hAnsi="Times New Roman"/>
          <w:sz w:val="24"/>
          <w:lang w:val="fr-FR"/>
        </w:rPr>
        <w:t>-Quelque chose qui a sa valeur?</w:t>
      </w:r>
    </w:p>
    <w:p w14:paraId="0278F113"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-Non vraiment pas… Ah si nous sommes venus en </w:t>
      </w:r>
      <w:r w:rsidRPr="006E6C9A">
        <w:rPr>
          <w:rFonts w:ascii="Times New Roman" w:hAnsi="Times New Roman"/>
          <w:i/>
          <w:sz w:val="24"/>
          <w:lang w:val="fr-FR"/>
        </w:rPr>
        <w:t>voispe</w:t>
      </w:r>
      <w:r w:rsidRPr="006E6C9A">
        <w:rPr>
          <w:rFonts w:ascii="Times New Roman" w:hAnsi="Times New Roman"/>
          <w:sz w:val="24"/>
          <w:lang w:val="fr-FR"/>
        </w:rPr>
        <w:t>, on peut vous la laisser en attendant, elle est parquée juste là devant.</w:t>
      </w:r>
    </w:p>
    <w:p w14:paraId="74C516C1" w14:textId="1FFFEE84" w:rsidR="0065618A" w:rsidRPr="006E6C9A" w:rsidRDefault="00493CF1" w:rsidP="001350BE">
      <w:pPr>
        <w:spacing w:after="0" w:line="360" w:lineRule="auto"/>
        <w:rPr>
          <w:lang w:val="fr-FR"/>
        </w:rPr>
      </w:pPr>
      <w:r w:rsidRPr="006E6C9A">
        <w:rPr>
          <w:rFonts w:ascii="Times New Roman" w:hAnsi="Times New Roman"/>
          <w:sz w:val="24"/>
          <w:lang w:val="fr-FR"/>
        </w:rPr>
        <w:t xml:space="preserve">-Ça marche pour moi, même si elle ne vaut pas autant qu'un </w:t>
      </w:r>
      <w:r w:rsidRPr="006E6C9A">
        <w:rPr>
          <w:rFonts w:ascii="Times New Roman" w:hAnsi="Times New Roman"/>
          <w:i/>
          <w:sz w:val="24"/>
          <w:lang w:val="fr-FR"/>
        </w:rPr>
        <w:t xml:space="preserve">quadrisable </w:t>
      </w:r>
      <w:r w:rsidRPr="006E6C9A">
        <w:rPr>
          <w:rFonts w:ascii="Times New Roman" w:hAnsi="Times New Roman"/>
          <w:sz w:val="24"/>
          <w:lang w:val="fr-FR"/>
        </w:rPr>
        <w:t xml:space="preserve">neuf, je pense que ça fera l'affaire. </w:t>
      </w:r>
      <w:r w:rsidR="002653DD" w:rsidRPr="006E6C9A">
        <w:rPr>
          <w:rFonts w:ascii="Times New Roman" w:hAnsi="Times New Roman"/>
          <w:sz w:val="24"/>
          <w:lang w:val="fr-FR"/>
        </w:rPr>
        <w:t>Est-ce</w:t>
      </w:r>
      <w:r w:rsidRPr="006E6C9A">
        <w:rPr>
          <w:rFonts w:ascii="Times New Roman" w:hAnsi="Times New Roman"/>
          <w:sz w:val="24"/>
          <w:lang w:val="fr-FR"/>
        </w:rPr>
        <w:t xml:space="preserve"> que je peux vous demander juste de la ramener à l'arrière de la station?</w:t>
      </w:r>
    </w:p>
    <w:p w14:paraId="4806DFEF" w14:textId="77777777" w:rsidR="0065618A" w:rsidRPr="006E6C9A" w:rsidRDefault="00493CF1" w:rsidP="001350BE">
      <w:pPr>
        <w:spacing w:after="0" w:line="360" w:lineRule="auto"/>
        <w:rPr>
          <w:lang w:val="fr-FR"/>
        </w:rPr>
      </w:pPr>
      <w:r w:rsidRPr="006E6C9A">
        <w:rPr>
          <w:rFonts w:ascii="Times New Roman" w:hAnsi="Times New Roman"/>
          <w:sz w:val="24"/>
          <w:lang w:val="fr-FR"/>
        </w:rPr>
        <w:t>-Oui pas de problème.</w:t>
      </w:r>
    </w:p>
    <w:p w14:paraId="4AC9C20B" w14:textId="77777777" w:rsidR="0065618A" w:rsidRPr="006E6C9A" w:rsidRDefault="00493CF1" w:rsidP="001350BE">
      <w:pPr>
        <w:spacing w:after="0" w:line="360" w:lineRule="auto"/>
        <w:rPr>
          <w:lang w:val="fr-FR"/>
        </w:rPr>
      </w:pPr>
      <w:r w:rsidRPr="006E6C9A">
        <w:rPr>
          <w:rFonts w:ascii="Times New Roman" w:hAnsi="Times New Roman"/>
          <w:sz w:val="24"/>
          <w:lang w:val="fr-FR"/>
        </w:rPr>
        <w:lastRenderedPageBreak/>
        <w:t xml:space="preserve">-Et le </w:t>
      </w:r>
      <w:r w:rsidRPr="006E6C9A">
        <w:rPr>
          <w:rFonts w:ascii="Times New Roman" w:hAnsi="Times New Roman"/>
          <w:i/>
          <w:sz w:val="24"/>
          <w:lang w:val="fr-FR"/>
        </w:rPr>
        <w:t xml:space="preserve">quadrisable </w:t>
      </w:r>
      <w:r w:rsidRPr="006E6C9A">
        <w:rPr>
          <w:rFonts w:ascii="Times New Roman" w:hAnsi="Times New Roman"/>
          <w:sz w:val="24"/>
          <w:lang w:val="fr-FR"/>
        </w:rPr>
        <w:t>c'est pour la deuxième partie de la journée?</w:t>
      </w:r>
    </w:p>
    <w:p w14:paraId="39260141" w14:textId="77777777" w:rsidR="0065618A" w:rsidRPr="006E6C9A" w:rsidRDefault="00493CF1" w:rsidP="001350BE">
      <w:pPr>
        <w:spacing w:after="0" w:line="360" w:lineRule="auto"/>
        <w:rPr>
          <w:lang w:val="fr-FR"/>
        </w:rPr>
      </w:pPr>
      <w:r w:rsidRPr="006E6C9A">
        <w:rPr>
          <w:rFonts w:ascii="Times New Roman" w:hAnsi="Times New Roman"/>
          <w:sz w:val="24"/>
          <w:lang w:val="fr-FR"/>
        </w:rPr>
        <w:t>-Oui ça suffira.</w:t>
      </w:r>
    </w:p>
    <w:p w14:paraId="020AEB9D"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-Très bien alors 80 </w:t>
      </w:r>
      <w:r w:rsidRPr="006E6C9A">
        <w:rPr>
          <w:rFonts w:ascii="Times New Roman" w:hAnsi="Times New Roman"/>
          <w:i/>
          <w:sz w:val="24"/>
          <w:lang w:val="fr-FR"/>
        </w:rPr>
        <w:t xml:space="preserve">zerts </w:t>
      </w:r>
      <w:r w:rsidRPr="006E6C9A">
        <w:rPr>
          <w:rFonts w:ascii="Times New Roman" w:hAnsi="Times New Roman"/>
          <w:sz w:val="24"/>
          <w:lang w:val="fr-FR"/>
        </w:rPr>
        <w:t>s'il vous plaît.</w:t>
      </w:r>
    </w:p>
    <w:p w14:paraId="77FDA712" w14:textId="19499A4D" w:rsidR="0065618A" w:rsidRPr="006E6C9A" w:rsidRDefault="00493CF1" w:rsidP="001350BE">
      <w:pPr>
        <w:spacing w:after="0" w:line="360" w:lineRule="auto"/>
        <w:rPr>
          <w:lang w:val="fr-FR"/>
        </w:rPr>
      </w:pPr>
      <w:r w:rsidRPr="006E6C9A">
        <w:rPr>
          <w:rFonts w:ascii="Times New Roman" w:hAnsi="Times New Roman"/>
          <w:sz w:val="24"/>
          <w:lang w:val="fr-FR"/>
        </w:rPr>
        <w:t xml:space="preserve">Après avoir payé, j'emmenai la </w:t>
      </w:r>
      <w:r w:rsidRPr="006E6C9A">
        <w:rPr>
          <w:rFonts w:ascii="Times New Roman" w:hAnsi="Times New Roman"/>
          <w:i/>
          <w:sz w:val="24"/>
          <w:lang w:val="fr-FR"/>
        </w:rPr>
        <w:t xml:space="preserve">voispe </w:t>
      </w:r>
      <w:r w:rsidRPr="006E6C9A">
        <w:rPr>
          <w:rFonts w:ascii="Times New Roman" w:hAnsi="Times New Roman"/>
          <w:sz w:val="24"/>
          <w:lang w:val="fr-FR"/>
        </w:rPr>
        <w:t xml:space="preserve">à l'arrière en passant sous une barrière qu'elle me leva. Elle nous prépara notre joli </w:t>
      </w:r>
      <w:r w:rsidRPr="006E6C9A">
        <w:rPr>
          <w:rFonts w:ascii="Times New Roman" w:hAnsi="Times New Roman"/>
          <w:i/>
          <w:sz w:val="24"/>
          <w:lang w:val="fr-FR"/>
        </w:rPr>
        <w:t>quadrisable</w:t>
      </w:r>
      <w:r w:rsidRPr="006E6C9A">
        <w:rPr>
          <w:rFonts w:ascii="Times New Roman" w:hAnsi="Times New Roman"/>
          <w:sz w:val="24"/>
          <w:lang w:val="fr-FR"/>
        </w:rPr>
        <w:t xml:space="preserve">. Je me mis par habitude devant au volant et Artem juste derrière en se tenant à moi. On partit dans le désert en partant par l'arrière de la boutique directement. En s'écartant de la ville on regardait notre restaurant, grâce auquel Artem s'orientait pour savoir à peu près où était la forêt de cactus et sa capsule de sauvetage. On commença à parcourir tout le désert. Le </w:t>
      </w:r>
      <w:r w:rsidRPr="006E6C9A">
        <w:rPr>
          <w:rFonts w:ascii="Times New Roman" w:hAnsi="Times New Roman"/>
          <w:i/>
          <w:sz w:val="24"/>
          <w:lang w:val="fr-FR"/>
        </w:rPr>
        <w:t xml:space="preserve">quadrisable </w:t>
      </w:r>
      <w:r w:rsidRPr="006E6C9A">
        <w:rPr>
          <w:rFonts w:ascii="Times New Roman" w:hAnsi="Times New Roman"/>
          <w:sz w:val="24"/>
          <w:lang w:val="fr-FR"/>
        </w:rPr>
        <w:t>pouvait aller jusqu'à 100km/h assez facilement, mais même à la moitié de sa performance on sursautait en haut des dunes, comme sur des do</w:t>
      </w:r>
      <w:r w:rsidR="002653DD">
        <w:rPr>
          <w:rFonts w:ascii="Times New Roman" w:hAnsi="Times New Roman"/>
          <w:sz w:val="24"/>
          <w:lang w:val="fr-FR"/>
        </w:rPr>
        <w:t xml:space="preserve">s </w:t>
      </w:r>
      <w:r w:rsidRPr="006E6C9A">
        <w:rPr>
          <w:rFonts w:ascii="Times New Roman" w:hAnsi="Times New Roman"/>
          <w:sz w:val="24"/>
          <w:lang w:val="fr-FR"/>
        </w:rPr>
        <w:t>d</w:t>
      </w:r>
      <w:r w:rsidR="002653DD">
        <w:rPr>
          <w:rFonts w:ascii="Times New Roman" w:hAnsi="Times New Roman"/>
          <w:sz w:val="24"/>
          <w:lang w:val="fr-FR"/>
        </w:rPr>
        <w:t>’</w:t>
      </w:r>
      <w:r w:rsidR="002653DD" w:rsidRPr="006E6C9A">
        <w:rPr>
          <w:rFonts w:ascii="Times New Roman" w:hAnsi="Times New Roman"/>
          <w:sz w:val="24"/>
          <w:lang w:val="fr-FR"/>
        </w:rPr>
        <w:t>ânes</w:t>
      </w:r>
      <w:r w:rsidRPr="006E6C9A">
        <w:rPr>
          <w:rFonts w:ascii="Times New Roman" w:hAnsi="Times New Roman"/>
          <w:sz w:val="24"/>
          <w:lang w:val="fr-FR"/>
        </w:rPr>
        <w:t xml:space="preserve">. Quand je pouvais je faisais donc le tour si je considérais que ça allait plus vite soit arrivant vers la fin je </w:t>
      </w:r>
      <w:r w:rsidR="002653DD" w:rsidRPr="006E6C9A">
        <w:rPr>
          <w:rFonts w:ascii="Times New Roman" w:hAnsi="Times New Roman"/>
          <w:sz w:val="24"/>
          <w:lang w:val="fr-FR"/>
        </w:rPr>
        <w:t>freinais</w:t>
      </w:r>
      <w:r w:rsidRPr="006E6C9A">
        <w:rPr>
          <w:rFonts w:ascii="Times New Roman" w:hAnsi="Times New Roman"/>
          <w:sz w:val="24"/>
          <w:lang w:val="fr-FR"/>
        </w:rPr>
        <w:t>, pour réaccélérer ensuite sur la descente et le plat. Après une vingtaine de minutes de route, Artem reconnut une montagne de pierres qui formait une aiguille. On changea alors un peu de trajectoire. Artem était sûr de trouver la capsule maintenant.</w:t>
      </w:r>
    </w:p>
    <w:p w14:paraId="58FF50DB" w14:textId="77777777" w:rsidR="0065618A" w:rsidRPr="006E6C9A" w:rsidRDefault="00493CF1" w:rsidP="001350BE">
      <w:pPr>
        <w:spacing w:after="0" w:line="360" w:lineRule="auto"/>
        <w:rPr>
          <w:lang w:val="fr-FR"/>
        </w:rPr>
      </w:pPr>
      <w:r w:rsidRPr="006E6C9A">
        <w:rPr>
          <w:rFonts w:ascii="Times New Roman" w:hAnsi="Times New Roman"/>
          <w:sz w:val="24"/>
          <w:lang w:val="fr-FR"/>
        </w:rPr>
        <w:t>A un moment il cria:</w:t>
      </w:r>
    </w:p>
    <w:p w14:paraId="55CDC0F1" w14:textId="77777777" w:rsidR="0065618A" w:rsidRPr="006E6C9A" w:rsidRDefault="00493CF1" w:rsidP="001350BE">
      <w:pPr>
        <w:spacing w:after="0" w:line="360" w:lineRule="auto"/>
        <w:rPr>
          <w:lang w:val="fr-FR"/>
        </w:rPr>
      </w:pPr>
      <w:r w:rsidRPr="006E6C9A">
        <w:rPr>
          <w:rFonts w:ascii="Times New Roman" w:hAnsi="Times New Roman"/>
          <w:sz w:val="24"/>
          <w:lang w:val="fr-FR"/>
        </w:rPr>
        <w:t>-C'est là regarde, en montrant à sa droite, dans une direction tout autre de celle dans laquelle on allait.</w:t>
      </w:r>
    </w:p>
    <w:p w14:paraId="516FC028" w14:textId="77777777" w:rsidR="0065618A" w:rsidRPr="006E6C9A" w:rsidRDefault="00493CF1" w:rsidP="001350BE">
      <w:pPr>
        <w:spacing w:after="0" w:line="360" w:lineRule="auto"/>
        <w:rPr>
          <w:lang w:val="fr-FR"/>
        </w:rPr>
      </w:pPr>
      <w:r w:rsidRPr="006E6C9A">
        <w:rPr>
          <w:rFonts w:ascii="Times New Roman" w:hAnsi="Times New Roman"/>
          <w:sz w:val="24"/>
          <w:lang w:val="fr-FR"/>
        </w:rPr>
        <w:t>On venait en fait de dépasser l'endroit de la capsule qui était désormais un peu derrière nous et à un kilomètre plus sur le côté. Je tournai brusquement le volant pour enfin atteindre notre but ultime. Ça nous fit une quarantaine de minutes à une vitesse moyenne de 70 kilomètres par heure. Donc il était tombé à quarante kilomètres facile de Nerane. C'était vraiment une forêt de cactus en plein milieu d'un désert.</w:t>
      </w:r>
    </w:p>
    <w:p w14:paraId="472B99DE" w14:textId="77777777" w:rsidR="0065618A" w:rsidRPr="006E6C9A" w:rsidRDefault="00493CF1" w:rsidP="001350BE">
      <w:pPr>
        <w:spacing w:after="0" w:line="360" w:lineRule="auto"/>
        <w:rPr>
          <w:lang w:val="fr-FR"/>
        </w:rPr>
      </w:pPr>
      <w:r w:rsidRPr="006E6C9A">
        <w:rPr>
          <w:rFonts w:ascii="Times New Roman" w:hAnsi="Times New Roman"/>
          <w:sz w:val="24"/>
          <w:lang w:val="fr-FR"/>
        </w:rPr>
        <w:t>-C'est plus rapide en quad, descendit Artem de notre véhicule jaune et violet.</w:t>
      </w:r>
    </w:p>
    <w:p w14:paraId="6EBAC398" w14:textId="77777777" w:rsidR="0065618A" w:rsidRPr="006E6C9A" w:rsidRDefault="00493CF1" w:rsidP="001350BE">
      <w:pPr>
        <w:spacing w:after="0" w:line="360" w:lineRule="auto"/>
        <w:rPr>
          <w:lang w:val="fr-FR"/>
        </w:rPr>
      </w:pPr>
      <w:r w:rsidRPr="006E6C9A">
        <w:rPr>
          <w:rFonts w:ascii="Times New Roman" w:hAnsi="Times New Roman"/>
          <w:sz w:val="24"/>
          <w:lang w:val="fr-FR"/>
        </w:rPr>
        <w:t>-Tu m'étonnes.</w:t>
      </w:r>
    </w:p>
    <w:p w14:paraId="0DEE9848"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On se mit à essayer de pénétrer cette forêt, ce qui fut presque amusant au départ, comme un jeu d'un espion, où le but était de passer sans toucher des lasers </w:t>
      </w:r>
      <w:proofErr w:type="gramStart"/>
      <w:r w:rsidRPr="006E6C9A">
        <w:rPr>
          <w:rFonts w:ascii="Times New Roman" w:hAnsi="Times New Roman"/>
          <w:sz w:val="24"/>
          <w:lang w:val="fr-FR"/>
        </w:rPr>
        <w:t>sauf que</w:t>
      </w:r>
      <w:proofErr w:type="gramEnd"/>
      <w:r w:rsidRPr="006E6C9A">
        <w:rPr>
          <w:rFonts w:ascii="Times New Roman" w:hAnsi="Times New Roman"/>
          <w:sz w:val="24"/>
          <w:lang w:val="fr-FR"/>
        </w:rPr>
        <w:t xml:space="preserve"> chaque petite erreur était une assez grosse punition:</w:t>
      </w:r>
    </w:p>
    <w:p w14:paraId="1554B197" w14:textId="77777777" w:rsidR="0065618A" w:rsidRPr="006E6C9A" w:rsidRDefault="00493CF1" w:rsidP="001350BE">
      <w:pPr>
        <w:spacing w:after="0" w:line="360" w:lineRule="auto"/>
        <w:rPr>
          <w:lang w:val="fr-FR"/>
        </w:rPr>
      </w:pPr>
      <w:r w:rsidRPr="006E6C9A">
        <w:rPr>
          <w:rFonts w:ascii="Times New Roman" w:hAnsi="Times New Roman"/>
          <w:sz w:val="24"/>
          <w:lang w:val="fr-FR"/>
        </w:rPr>
        <w:t>-On aurait dû prendre des protections quand même.</w:t>
      </w:r>
    </w:p>
    <w:p w14:paraId="6D2DA081" w14:textId="77777777" w:rsidR="0065618A" w:rsidRPr="006E6C9A" w:rsidRDefault="00493CF1" w:rsidP="001350BE">
      <w:pPr>
        <w:spacing w:after="0" w:line="360" w:lineRule="auto"/>
        <w:rPr>
          <w:lang w:val="fr-FR"/>
        </w:rPr>
      </w:pPr>
      <w:r w:rsidRPr="006E6C9A">
        <w:rPr>
          <w:rFonts w:ascii="Times New Roman" w:hAnsi="Times New Roman"/>
          <w:sz w:val="24"/>
          <w:lang w:val="fr-FR"/>
        </w:rPr>
        <w:t>-C'est sûr.</w:t>
      </w:r>
    </w:p>
    <w:p w14:paraId="0A736CFA" w14:textId="77777777" w:rsidR="0065618A" w:rsidRPr="006E6C9A" w:rsidRDefault="00493CF1" w:rsidP="001350BE">
      <w:pPr>
        <w:spacing w:after="0" w:line="360" w:lineRule="auto"/>
        <w:rPr>
          <w:lang w:val="fr-FR"/>
        </w:rPr>
      </w:pPr>
      <w:r w:rsidRPr="006E6C9A">
        <w:rPr>
          <w:rFonts w:ascii="Times New Roman" w:hAnsi="Times New Roman"/>
          <w:sz w:val="24"/>
          <w:lang w:val="fr-FR"/>
        </w:rPr>
        <w:t>-Pourquoi tu ne m'as pas dit, tu savais toi dans quoi on s'embarquait.</w:t>
      </w:r>
    </w:p>
    <w:p w14:paraId="09286CE5" w14:textId="77777777" w:rsidR="0065618A" w:rsidRPr="006E6C9A" w:rsidRDefault="00493CF1" w:rsidP="001350BE">
      <w:pPr>
        <w:spacing w:after="0" w:line="360" w:lineRule="auto"/>
        <w:rPr>
          <w:lang w:val="fr-FR"/>
        </w:rPr>
      </w:pPr>
      <w:r w:rsidRPr="006E6C9A">
        <w:rPr>
          <w:rFonts w:ascii="Times New Roman" w:hAnsi="Times New Roman"/>
          <w:sz w:val="24"/>
          <w:lang w:val="fr-FR"/>
        </w:rPr>
        <w:lastRenderedPageBreak/>
        <w:t>-Je t'ai dit qu'on allait dans une forêt de cactus tous plus grands que moi. Que les pics de certains font la taille de mon bras…</w:t>
      </w:r>
    </w:p>
    <w:p w14:paraId="6EE637E6"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-Oui mais je pensais </w:t>
      </w:r>
      <w:proofErr w:type="gramStart"/>
      <w:r w:rsidRPr="006E6C9A">
        <w:rPr>
          <w:rFonts w:ascii="Times New Roman" w:hAnsi="Times New Roman"/>
          <w:sz w:val="24"/>
          <w:lang w:val="fr-FR"/>
        </w:rPr>
        <w:t>t'exagérais</w:t>
      </w:r>
      <w:proofErr w:type="gramEnd"/>
      <w:r w:rsidRPr="006E6C9A">
        <w:rPr>
          <w:rFonts w:ascii="Times New Roman" w:hAnsi="Times New Roman"/>
          <w:sz w:val="24"/>
          <w:lang w:val="fr-FR"/>
        </w:rPr>
        <w:t xml:space="preserve"> comme à ton habitude.</w:t>
      </w:r>
    </w:p>
    <w:p w14:paraId="10FB60ED"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En suivant les pics de cactus cassés par Artem la dernière fois, à un moment donné on arriva finalement vers la capsule. On put enfin souffler un coup, car avec l'impact la capsule avait cassé pas mal de cactus autour ce qui nous donnait l'espace pour s’allonger par terre et reprendre les esprits. </w:t>
      </w:r>
    </w:p>
    <w:p w14:paraId="16C22D01"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La capsule s'était plantée nette dans le sable, sans rebonds ou quoi. Arrivés on comprit qu'on ne pourra pas monter dans la capsule de la même sorte qu'Artem en sortit, par la fenêtre cassée en haut. On décida donc de passer par la porte qui était pile au niveau du sol, mais horizontalement. On la voyait à travers un nuage de cactus. Je sortis un couteau, celui que j'avais toujours gardé dans la prison et que j'eus la chance de ne pas utiliser. Il allait enfin pouvoir nous servir et en plus à des fins assez pacifiques. Quoi que si c’était pour détruire la nature, on n’obtenait pas trop de mérite non plus… On commença chacun notre tour à détruire la faune qui essayait de prendre en sa possession notre capsule. On plantait le couteau pour affaiblir le cactus, en fait c'était notre petite hache. Ensuite on retirait les pics à la main ou en les cassant avec notre lame, puis on donnait des coups de pieds pour changer et exercer une force, celle qui à la fin faisait craquer le cactus qui en perdait sa tête. On dut faire ça avec cinq cactus et en détourner à moitié un sixième. </w:t>
      </w:r>
    </w:p>
    <w:p w14:paraId="32454F17" w14:textId="77777777" w:rsidR="0065618A" w:rsidRPr="006E6C9A" w:rsidRDefault="00493CF1" w:rsidP="001350BE">
      <w:pPr>
        <w:spacing w:after="0" w:line="360" w:lineRule="auto"/>
        <w:rPr>
          <w:lang w:val="fr-FR"/>
        </w:rPr>
      </w:pPr>
      <w:r w:rsidRPr="006E6C9A">
        <w:rPr>
          <w:rFonts w:ascii="Times New Roman" w:hAnsi="Times New Roman"/>
          <w:sz w:val="24"/>
          <w:lang w:val="fr-FR"/>
        </w:rPr>
        <w:t>Pendant qu'Artem détruisait le dernier je lui posai une question importante pour moi:</w:t>
      </w:r>
    </w:p>
    <w:p w14:paraId="27F7E306"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-Tu sais ce que c'est la fête de la lumière, dans cette galaxie? </w:t>
      </w:r>
    </w:p>
    <w:p w14:paraId="6BCD2376" w14:textId="77777777" w:rsidR="0065618A" w:rsidRPr="006E6C9A" w:rsidRDefault="00493CF1" w:rsidP="001350BE">
      <w:pPr>
        <w:spacing w:after="0" w:line="360" w:lineRule="auto"/>
        <w:rPr>
          <w:lang w:val="fr-FR"/>
        </w:rPr>
      </w:pPr>
      <w:r w:rsidRPr="006E6C9A">
        <w:rPr>
          <w:rFonts w:ascii="Times New Roman" w:hAnsi="Times New Roman"/>
          <w:sz w:val="24"/>
          <w:lang w:val="fr-FR"/>
        </w:rPr>
        <w:t>-Non pas du tout… d'où tu sors ça?</w:t>
      </w:r>
    </w:p>
    <w:p w14:paraId="37D64E3E" w14:textId="77777777" w:rsidR="0065618A" w:rsidRPr="006E6C9A" w:rsidRDefault="00493CF1" w:rsidP="001350BE">
      <w:pPr>
        <w:spacing w:after="0" w:line="360" w:lineRule="auto"/>
        <w:rPr>
          <w:lang w:val="fr-FR"/>
        </w:rPr>
      </w:pPr>
      <w:r w:rsidRPr="006E6C9A">
        <w:rPr>
          <w:rFonts w:ascii="Times New Roman" w:hAnsi="Times New Roman"/>
          <w:sz w:val="24"/>
          <w:lang w:val="fr-FR"/>
        </w:rPr>
        <w:t>-Juste j'ai entendu parler de ça hier, j'étais curieux de savoir ce que c'est.</w:t>
      </w:r>
    </w:p>
    <w:p w14:paraId="33847B6A"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-Moi aussi je suis comme ça, j'entends juste parler d'un truc et je suis curieux de savoir ce que c'est. Je suis si curieux de tout, tout est si nouveau. Comme une deuxième vie, </w:t>
      </w:r>
      <w:proofErr w:type="gramStart"/>
      <w:r w:rsidRPr="006E6C9A">
        <w:rPr>
          <w:rFonts w:ascii="Times New Roman" w:hAnsi="Times New Roman"/>
          <w:sz w:val="24"/>
          <w:lang w:val="fr-FR"/>
        </w:rPr>
        <w:t>t'apprends</w:t>
      </w:r>
      <w:proofErr w:type="gramEnd"/>
      <w:r w:rsidRPr="006E6C9A">
        <w:rPr>
          <w:rFonts w:ascii="Times New Roman" w:hAnsi="Times New Roman"/>
          <w:sz w:val="24"/>
          <w:lang w:val="fr-FR"/>
        </w:rPr>
        <w:t xml:space="preserve"> tout depuis le début. Tu peux demander à Lisa ou à Mirko ce soir, ils doivent savoir eux.</w:t>
      </w:r>
    </w:p>
    <w:p w14:paraId="7C7F51A5" w14:textId="77777777" w:rsidR="0065618A" w:rsidRPr="006E6C9A" w:rsidRDefault="00493CF1" w:rsidP="001350BE">
      <w:pPr>
        <w:spacing w:after="0" w:line="360" w:lineRule="auto"/>
        <w:rPr>
          <w:lang w:val="fr-FR"/>
        </w:rPr>
      </w:pPr>
      <w:r w:rsidRPr="006E6C9A">
        <w:rPr>
          <w:rFonts w:ascii="Times New Roman" w:hAnsi="Times New Roman"/>
          <w:sz w:val="24"/>
          <w:lang w:val="fr-FR"/>
        </w:rPr>
        <w:t>-Oui c'est ce que je pense faire.</w:t>
      </w:r>
    </w:p>
    <w:p w14:paraId="3B6C135D"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Ensuite, on espéra que la porte allait s'ouvrir sinon ça voudrait dire qu'on fit tout ce travail pour rien. Heureusement elle s'ouvrit, en grinçant pas mal et à une vitesse deux fois plus petite en se bloquant une trentaine de centimètres avant la fin. Oui elle n'aima </w:t>
      </w:r>
      <w:r w:rsidRPr="006E6C9A">
        <w:rPr>
          <w:rFonts w:ascii="Times New Roman" w:hAnsi="Times New Roman"/>
          <w:sz w:val="24"/>
          <w:lang w:val="fr-FR"/>
        </w:rPr>
        <w:lastRenderedPageBreak/>
        <w:t>pas l'atterrissage non plus, mais c'était suffisant pour qu'on puisse pénétrer la capsule. Cette dernière avait pris de la poussière, ou plutôt du sable. On prit plusieurs affaires qu'il y avait à l'intérieur: le scaphandre d'Artem (qui avait une communication directe avec les autres scaphandres), un sac de croquettes pour Litchi, quelques instruments qu’il avait dans un kit de base, et quelques affaires personnelles qu'en voyant il voulut prendre avec lui. Moi je pris sur moi le scaphandre et Artem prit tout le reste en mettant dans un sac en tissu.</w:t>
      </w:r>
    </w:p>
    <w:p w14:paraId="3C2FAA55" w14:textId="77777777" w:rsidR="0065618A" w:rsidRPr="006E6C9A" w:rsidRDefault="00493CF1" w:rsidP="001350BE">
      <w:pPr>
        <w:spacing w:after="0" w:line="360" w:lineRule="auto"/>
        <w:rPr>
          <w:lang w:val="fr-FR"/>
        </w:rPr>
      </w:pPr>
      <w:r w:rsidRPr="006E6C9A">
        <w:rPr>
          <w:rFonts w:ascii="Times New Roman" w:hAnsi="Times New Roman"/>
          <w:sz w:val="24"/>
          <w:lang w:val="fr-FR"/>
        </w:rPr>
        <w:t>-Aïe</w:t>
      </w:r>
    </w:p>
    <w:p w14:paraId="0BA646AA" w14:textId="7CEC0632" w:rsidR="0065618A" w:rsidRPr="006E6C9A" w:rsidRDefault="00493CF1" w:rsidP="001350BE">
      <w:pPr>
        <w:spacing w:after="0" w:line="360" w:lineRule="auto"/>
        <w:rPr>
          <w:lang w:val="fr-FR"/>
        </w:rPr>
      </w:pPr>
      <w:r w:rsidRPr="006E6C9A">
        <w:rPr>
          <w:rFonts w:ascii="Times New Roman" w:hAnsi="Times New Roman"/>
          <w:sz w:val="24"/>
          <w:lang w:val="fr-FR"/>
        </w:rPr>
        <w:t xml:space="preserve">Le retour fut plus dur encore que l'aller, mais au moins on savait que ça allait être bientôt fini, alors qu'à l'aller à chaque pas on savait que ce sera un pas de plus à faire au retour. Et puis malgré la fatigue, on connaissait déjà le chemin et on avait déjà cassé quelques pics, le passage était donc un peu plus simple objectivement. On sortit enfin avec quelques griffures. L'un de nous en avait plus que l'autre, mais je ne dirais pas qui. Artem fatigué par cette petite mission s'assit à l'arrière et devait tout tenir pendant que je conduisais: le sac et le scaphandre - </w:t>
      </w:r>
      <w:r w:rsidR="002653DD" w:rsidRPr="006E6C9A">
        <w:rPr>
          <w:rFonts w:ascii="Times New Roman" w:hAnsi="Times New Roman"/>
          <w:sz w:val="24"/>
          <w:lang w:val="fr-FR"/>
        </w:rPr>
        <w:t>il n’y a pas</w:t>
      </w:r>
      <w:r w:rsidRPr="006E6C9A">
        <w:rPr>
          <w:rFonts w:ascii="Times New Roman" w:hAnsi="Times New Roman"/>
          <w:sz w:val="24"/>
          <w:lang w:val="fr-FR"/>
        </w:rPr>
        <w:t xml:space="preserve"> de coffre dans un quad. </w:t>
      </w:r>
    </w:p>
    <w:p w14:paraId="04F19BB0"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Vu que le temps pressait pour lui, je le déposai directement à côté du restaurant avec toutes les affaires, puis je rendis le </w:t>
      </w:r>
      <w:r w:rsidRPr="006E6C9A">
        <w:rPr>
          <w:rFonts w:ascii="Times New Roman" w:hAnsi="Times New Roman"/>
          <w:i/>
          <w:sz w:val="24"/>
          <w:lang w:val="fr-FR"/>
        </w:rPr>
        <w:t xml:space="preserve">quadrisable </w:t>
      </w:r>
      <w:r w:rsidRPr="006E6C9A">
        <w:rPr>
          <w:rFonts w:ascii="Times New Roman" w:hAnsi="Times New Roman"/>
          <w:sz w:val="24"/>
          <w:lang w:val="fr-FR"/>
        </w:rPr>
        <w:t xml:space="preserve">en reprenant la </w:t>
      </w:r>
      <w:r w:rsidRPr="006E6C9A">
        <w:rPr>
          <w:rFonts w:ascii="Times New Roman" w:hAnsi="Times New Roman"/>
          <w:i/>
          <w:sz w:val="24"/>
          <w:lang w:val="fr-FR"/>
        </w:rPr>
        <w:t xml:space="preserve">voispe </w:t>
      </w:r>
      <w:r w:rsidRPr="006E6C9A">
        <w:rPr>
          <w:rFonts w:ascii="Times New Roman" w:hAnsi="Times New Roman"/>
          <w:sz w:val="24"/>
          <w:lang w:val="fr-FR"/>
        </w:rPr>
        <w:t>dorée. Rentré je retrouvai mon ami déjà pris par le travail qui était en train de mettre des couverts propres sur les tables avec deux trois bandages faits vite fait (sûrement par Lisa). Lisa avait l'air fâchée que je lui rende Artem dans un tel état. Je retrouvai aussi Mirko qui me demanda avec un peu d'énervement.</w:t>
      </w:r>
    </w:p>
    <w:p w14:paraId="43EE5DB1"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-Où est passée la </w:t>
      </w:r>
      <w:r w:rsidRPr="006E6C9A">
        <w:rPr>
          <w:rFonts w:ascii="Times New Roman" w:hAnsi="Times New Roman"/>
          <w:i/>
          <w:sz w:val="24"/>
          <w:lang w:val="fr-FR"/>
        </w:rPr>
        <w:t>voispe</w:t>
      </w:r>
      <w:r w:rsidRPr="006E6C9A">
        <w:rPr>
          <w:rFonts w:ascii="Times New Roman" w:hAnsi="Times New Roman"/>
          <w:sz w:val="24"/>
          <w:lang w:val="fr-FR"/>
        </w:rPr>
        <w:t>?</w:t>
      </w:r>
    </w:p>
    <w:p w14:paraId="2A8D3654" w14:textId="48BAE974" w:rsidR="0065618A" w:rsidRPr="006E6C9A" w:rsidRDefault="00493CF1" w:rsidP="001350BE">
      <w:pPr>
        <w:spacing w:after="0" w:line="360" w:lineRule="auto"/>
        <w:rPr>
          <w:lang w:val="fr-FR"/>
        </w:rPr>
      </w:pPr>
      <w:r w:rsidRPr="006E6C9A">
        <w:rPr>
          <w:rFonts w:ascii="Times New Roman" w:hAnsi="Times New Roman"/>
          <w:sz w:val="24"/>
          <w:lang w:val="fr-FR"/>
        </w:rPr>
        <w:t xml:space="preserve">Je lui racontai tout. Il m'expliqua alors qu'il devait aller à un autre endroit et il dut y aller à pied. Ensuite j’eus le droit aux premières crêpes d'Artem, (celles qui sont un peu ratées) que j'ai mangé en les trompant dans un jus vert d'une sorte de noix de coco, qui était très bonne avec des petites </w:t>
      </w:r>
      <w:r w:rsidR="002653DD" w:rsidRPr="006E6C9A">
        <w:rPr>
          <w:rFonts w:ascii="Times New Roman" w:hAnsi="Times New Roman"/>
          <w:sz w:val="24"/>
          <w:lang w:val="fr-FR"/>
        </w:rPr>
        <w:t>gélules</w:t>
      </w:r>
      <w:r w:rsidRPr="006E6C9A">
        <w:rPr>
          <w:rFonts w:ascii="Times New Roman" w:hAnsi="Times New Roman"/>
          <w:sz w:val="24"/>
          <w:lang w:val="fr-FR"/>
        </w:rPr>
        <w:t>. Et sur ce j’allai me coucher, comme Mirko me conseilla de faire, que je peux citer:  "demain - grosse journée, sois en forme".</w:t>
      </w:r>
    </w:p>
    <w:p w14:paraId="066A04FE" w14:textId="77777777" w:rsidR="0065618A" w:rsidRPr="006E6C9A" w:rsidRDefault="00493CF1" w:rsidP="001350BE">
      <w:pPr>
        <w:spacing w:after="0"/>
        <w:rPr>
          <w:lang w:val="fr-FR"/>
        </w:rPr>
      </w:pPr>
      <w:r w:rsidRPr="006E6C9A">
        <w:rPr>
          <w:lang w:val="fr-FR"/>
        </w:rPr>
        <w:br w:type="page"/>
      </w:r>
    </w:p>
    <w:p w14:paraId="2C4E3AE6" w14:textId="459AEA7F" w:rsidR="0065618A" w:rsidRPr="006E6C9A" w:rsidRDefault="00493CF1" w:rsidP="001350BE">
      <w:pPr>
        <w:spacing w:after="0" w:line="360" w:lineRule="auto"/>
        <w:rPr>
          <w:lang w:val="fr-FR"/>
        </w:rPr>
      </w:pPr>
      <w:r w:rsidRPr="006E6C9A">
        <w:rPr>
          <w:rFonts w:ascii="Times New Roman" w:hAnsi="Times New Roman"/>
          <w:sz w:val="24"/>
          <w:lang w:val="fr-FR"/>
        </w:rPr>
        <w:lastRenderedPageBreak/>
        <w:t>Chapitre 25: Artem</w:t>
      </w:r>
      <w:r w:rsidRPr="006E6C9A">
        <w:rPr>
          <w:rFonts w:ascii="Times New Roman" w:hAnsi="Times New Roman"/>
          <w:sz w:val="24"/>
          <w:lang w:val="fr-FR"/>
        </w:rPr>
        <w:tab/>
      </w:r>
      <w:r w:rsidRPr="006E6C9A">
        <w:rPr>
          <w:rFonts w:ascii="Times New Roman" w:hAnsi="Times New Roman"/>
          <w:sz w:val="24"/>
          <w:lang w:val="fr-FR"/>
        </w:rPr>
        <w:tab/>
      </w:r>
      <w:r w:rsidRPr="006E6C9A">
        <w:rPr>
          <w:rFonts w:ascii="Times New Roman" w:hAnsi="Times New Roman"/>
          <w:sz w:val="24"/>
          <w:lang w:val="fr-FR"/>
        </w:rPr>
        <w:tab/>
      </w:r>
      <w:r w:rsidRPr="006E6C9A">
        <w:rPr>
          <w:rFonts w:ascii="Times New Roman" w:hAnsi="Times New Roman"/>
          <w:sz w:val="24"/>
          <w:lang w:val="fr-FR"/>
        </w:rPr>
        <w:tab/>
      </w:r>
      <w:r w:rsidRPr="006E6C9A">
        <w:rPr>
          <w:rFonts w:ascii="Times New Roman" w:hAnsi="Times New Roman"/>
          <w:sz w:val="24"/>
          <w:lang w:val="fr-FR"/>
        </w:rPr>
        <w:tab/>
      </w:r>
      <w:r w:rsidRPr="006E6C9A">
        <w:rPr>
          <w:rFonts w:ascii="Times New Roman" w:hAnsi="Times New Roman"/>
          <w:sz w:val="24"/>
          <w:lang w:val="fr-FR"/>
        </w:rPr>
        <w:tab/>
      </w:r>
      <w:r w:rsidRPr="006E6C9A">
        <w:rPr>
          <w:rFonts w:ascii="Times New Roman" w:hAnsi="Times New Roman"/>
          <w:sz w:val="24"/>
          <w:lang w:val="fr-FR"/>
        </w:rPr>
        <w:tab/>
        <w:t>Retrouvailles + 2</w:t>
      </w:r>
    </w:p>
    <w:p w14:paraId="50364CFD" w14:textId="77777777" w:rsidR="0065618A" w:rsidRPr="006E6C9A" w:rsidRDefault="0065618A" w:rsidP="001350BE">
      <w:pPr>
        <w:spacing w:after="0" w:line="360" w:lineRule="auto"/>
        <w:rPr>
          <w:lang w:val="fr-FR"/>
        </w:rPr>
      </w:pPr>
    </w:p>
    <w:p w14:paraId="4E347208" w14:textId="77777777" w:rsidR="0065618A" w:rsidRPr="006E6C9A" w:rsidRDefault="0065618A" w:rsidP="001350BE">
      <w:pPr>
        <w:spacing w:after="0" w:line="360" w:lineRule="auto"/>
        <w:rPr>
          <w:lang w:val="fr-FR"/>
        </w:rPr>
      </w:pPr>
    </w:p>
    <w:p w14:paraId="4D077ADE" w14:textId="77777777" w:rsidR="0065618A" w:rsidRPr="006E6C9A" w:rsidRDefault="00493CF1" w:rsidP="001350BE">
      <w:pPr>
        <w:spacing w:after="0" w:line="360" w:lineRule="auto"/>
        <w:rPr>
          <w:lang w:val="fr-FR"/>
        </w:rPr>
      </w:pPr>
      <w:r w:rsidRPr="006E6C9A">
        <w:rPr>
          <w:rFonts w:ascii="Times New Roman" w:hAnsi="Times New Roman"/>
          <w:sz w:val="24"/>
          <w:lang w:val="fr-FR"/>
        </w:rPr>
        <w:t>Je me suis réveillé en dernier, évidemment, comme à mon habitude. Ce matin j’avais une nouvelle sensation plutôt étrange: comme si quelque chose de fou allait m’arriver mais je ne savais pas encore quoi. L'arrivée de trois nouvelles personnes dans cette maison devait avoir un impact sur notre nouvelle vie, mais qu'est ce qui pourrait changer? Alors je vous laisse imaginer ma surprise lorsque je suis descendu dans la salle du restaurant pas réveillé et avec la faim du matin et j’ai vu Mirko creuser un énorme trou dans le sol, en plein milieu de la salle, sous le parquet. À côté de lui sur une table était assis Micha qui le regardait faire sans le déranger en donnant des caresses à Litchi. J’ai d’abord essayé de comprendre ce qui se passait auprès de Mirko mais pour toute réponse j’ai reçu de sa part:</w:t>
      </w:r>
    </w:p>
    <w:p w14:paraId="330167F2" w14:textId="77777777" w:rsidR="0065618A" w:rsidRPr="006E6C9A" w:rsidRDefault="00493CF1" w:rsidP="001350BE">
      <w:pPr>
        <w:spacing w:after="0" w:line="360" w:lineRule="auto"/>
        <w:rPr>
          <w:lang w:val="fr-FR"/>
        </w:rPr>
      </w:pPr>
      <w:r w:rsidRPr="006E6C9A">
        <w:rPr>
          <w:rFonts w:ascii="Times New Roman" w:hAnsi="Times New Roman"/>
          <w:sz w:val="24"/>
          <w:lang w:val="fr-FR"/>
        </w:rPr>
        <w:t>-Tu verras, c’est important!</w:t>
      </w:r>
    </w:p>
    <w:p w14:paraId="57FD8BD3" w14:textId="149F0A9B" w:rsidR="0065618A" w:rsidRPr="006E6C9A" w:rsidRDefault="00493CF1" w:rsidP="001350BE">
      <w:pPr>
        <w:spacing w:after="0" w:line="360" w:lineRule="auto"/>
        <w:rPr>
          <w:lang w:val="fr-FR"/>
        </w:rPr>
      </w:pPr>
      <w:r w:rsidRPr="006E6C9A">
        <w:rPr>
          <w:rFonts w:ascii="Times New Roman" w:hAnsi="Times New Roman"/>
          <w:sz w:val="24"/>
          <w:lang w:val="fr-FR"/>
        </w:rPr>
        <w:t xml:space="preserve">J'ai regardé Micha, pour essayer d'avoir une réponse, mais il a juste haussé les épaules. Je suis alors allé dans la cuisine dans laquelle il y avait tous les autres. Luna était en train de retenir Lisa qui était folle de rage que Mirko fasse un trou sans </w:t>
      </w:r>
      <w:r w:rsidR="002653DD" w:rsidRPr="006E6C9A">
        <w:rPr>
          <w:rFonts w:ascii="Times New Roman" w:hAnsi="Times New Roman"/>
          <w:sz w:val="24"/>
          <w:lang w:val="fr-FR"/>
        </w:rPr>
        <w:t>prévenir</w:t>
      </w:r>
      <w:r w:rsidRPr="006E6C9A">
        <w:rPr>
          <w:rFonts w:ascii="Times New Roman" w:hAnsi="Times New Roman"/>
          <w:sz w:val="24"/>
          <w:lang w:val="fr-FR"/>
        </w:rPr>
        <w:t xml:space="preserve"> personne en plein </w:t>
      </w:r>
      <w:r w:rsidR="002653DD" w:rsidRPr="006E6C9A">
        <w:rPr>
          <w:rFonts w:ascii="Times New Roman" w:hAnsi="Times New Roman"/>
          <w:sz w:val="24"/>
          <w:lang w:val="fr-FR"/>
        </w:rPr>
        <w:t>milieu</w:t>
      </w:r>
      <w:r w:rsidRPr="006E6C9A">
        <w:rPr>
          <w:rFonts w:ascii="Times New Roman" w:hAnsi="Times New Roman"/>
          <w:sz w:val="24"/>
          <w:lang w:val="fr-FR"/>
        </w:rPr>
        <w:t xml:space="preserve"> de son lieu de travail. Xvèn pendant ce </w:t>
      </w:r>
      <w:r w:rsidR="002653DD" w:rsidRPr="006E6C9A">
        <w:rPr>
          <w:rFonts w:ascii="Times New Roman" w:hAnsi="Times New Roman"/>
          <w:sz w:val="24"/>
          <w:lang w:val="fr-FR"/>
        </w:rPr>
        <w:t>temps-là</w:t>
      </w:r>
      <w:r w:rsidRPr="006E6C9A">
        <w:rPr>
          <w:rFonts w:ascii="Times New Roman" w:hAnsi="Times New Roman"/>
          <w:sz w:val="24"/>
          <w:lang w:val="fr-FR"/>
        </w:rPr>
        <w:t xml:space="preserve"> coupait des fruits sphériques en trois parties, ces derniers étaient à moitié vide à l'intérieur et il utilisait les deux parties aux extrémités, comme nous on se servait du pain pour manger un burger, la partie centrale du fruit était utilisée pour faire une purée, mais pas pour ce </w:t>
      </w:r>
      <w:r w:rsidR="002653DD" w:rsidRPr="006E6C9A">
        <w:rPr>
          <w:rFonts w:ascii="Times New Roman" w:hAnsi="Times New Roman"/>
          <w:sz w:val="24"/>
          <w:lang w:val="fr-FR"/>
        </w:rPr>
        <w:t>plat-là</w:t>
      </w:r>
      <w:r w:rsidRPr="006E6C9A">
        <w:rPr>
          <w:rFonts w:ascii="Times New Roman" w:hAnsi="Times New Roman"/>
          <w:sz w:val="24"/>
          <w:lang w:val="fr-FR"/>
        </w:rPr>
        <w:t>. Le fruit devenait alors entièrement vide et formait juste deux demi-sphères de peau assez dure. C’est comme si on coupait une noix de coco en deux et en plus on mangeait ce qu'il y avait au milieu. Nastya, assise sur une chaise de l'autre côté de la cuisine, était en train de recoudre ses habits de cosmonaute. J'ai remarqué que personne ne se préparait à servir aujourd'hui, ils avaient même fermé les rideaux, ce qui donnait une atmosphère assez mystérieuse. Personne à part nous ne devait voir ce désastre?</w:t>
      </w:r>
    </w:p>
    <w:p w14:paraId="34EA007C" w14:textId="77777777" w:rsidR="0065618A" w:rsidRPr="006E6C9A" w:rsidRDefault="00493CF1" w:rsidP="001350BE">
      <w:pPr>
        <w:spacing w:after="0" w:line="360" w:lineRule="auto"/>
        <w:rPr>
          <w:lang w:val="fr-FR"/>
        </w:rPr>
      </w:pPr>
      <w:r w:rsidRPr="006E6C9A">
        <w:rPr>
          <w:rFonts w:ascii="Times New Roman" w:hAnsi="Times New Roman"/>
          <w:sz w:val="24"/>
          <w:lang w:val="fr-FR"/>
        </w:rPr>
        <w:t>-Il aurait pu me prévenir!! se retenait la propriétaire du lieu, d'intervenir en s’asseyant enfin sur une chaise.</w:t>
      </w:r>
    </w:p>
    <w:p w14:paraId="10215EEE" w14:textId="61F15FEB" w:rsidR="0065618A" w:rsidRPr="006E6C9A" w:rsidRDefault="00493CF1" w:rsidP="001350BE">
      <w:pPr>
        <w:spacing w:after="0" w:line="360" w:lineRule="auto"/>
        <w:rPr>
          <w:lang w:val="fr-FR"/>
        </w:rPr>
      </w:pPr>
      <w:r w:rsidRPr="006E6C9A">
        <w:rPr>
          <w:rFonts w:ascii="Times New Roman" w:hAnsi="Times New Roman"/>
          <w:sz w:val="24"/>
          <w:lang w:val="fr-FR"/>
        </w:rPr>
        <w:t>-</w:t>
      </w:r>
      <w:r w:rsidR="002653DD" w:rsidRPr="006E6C9A">
        <w:rPr>
          <w:rFonts w:ascii="Times New Roman" w:hAnsi="Times New Roman"/>
          <w:sz w:val="24"/>
          <w:lang w:val="fr-FR"/>
        </w:rPr>
        <w:t>Ce n’est pas</w:t>
      </w:r>
      <w:r w:rsidRPr="006E6C9A">
        <w:rPr>
          <w:rFonts w:ascii="Times New Roman" w:hAnsi="Times New Roman"/>
          <w:sz w:val="24"/>
          <w:lang w:val="fr-FR"/>
        </w:rPr>
        <w:t xml:space="preserve"> le genre de personne qui déballe tous ses plans à la va vite… a soupiré Xvèn souriant mais inquiet.</w:t>
      </w:r>
    </w:p>
    <w:p w14:paraId="6B4387AE" w14:textId="648BCA55" w:rsidR="0065618A" w:rsidRPr="006E6C9A" w:rsidRDefault="00493CF1" w:rsidP="001350BE">
      <w:pPr>
        <w:spacing w:after="0" w:line="360" w:lineRule="auto"/>
        <w:rPr>
          <w:lang w:val="fr-FR"/>
        </w:rPr>
      </w:pPr>
      <w:r w:rsidRPr="006E6C9A">
        <w:rPr>
          <w:rFonts w:ascii="Times New Roman" w:hAnsi="Times New Roman"/>
          <w:sz w:val="24"/>
          <w:lang w:val="fr-FR"/>
        </w:rPr>
        <w:lastRenderedPageBreak/>
        <w:t xml:space="preserve">-C’est mon restaurant!!! de nouveau s'est exclamée Lisa. </w:t>
      </w:r>
      <w:r w:rsidR="002653DD" w:rsidRPr="006E6C9A">
        <w:rPr>
          <w:rFonts w:ascii="Times New Roman" w:hAnsi="Times New Roman"/>
          <w:sz w:val="24"/>
          <w:lang w:val="fr-FR"/>
        </w:rPr>
        <w:t>Ce n’est pas</w:t>
      </w:r>
      <w:r w:rsidRPr="006E6C9A">
        <w:rPr>
          <w:rFonts w:ascii="Times New Roman" w:hAnsi="Times New Roman"/>
          <w:sz w:val="24"/>
          <w:lang w:val="fr-FR"/>
        </w:rPr>
        <w:t xml:space="preserve"> à lui de décider ce qu’il va en faire!!!</w:t>
      </w:r>
    </w:p>
    <w:p w14:paraId="18B91965" w14:textId="77777777" w:rsidR="0065618A" w:rsidRPr="006E6C9A" w:rsidRDefault="00493CF1" w:rsidP="001350BE">
      <w:pPr>
        <w:spacing w:after="0" w:line="360" w:lineRule="auto"/>
        <w:rPr>
          <w:lang w:val="fr-FR"/>
        </w:rPr>
      </w:pPr>
      <w:r w:rsidRPr="006E6C9A">
        <w:rPr>
          <w:rFonts w:ascii="Times New Roman" w:hAnsi="Times New Roman"/>
          <w:sz w:val="24"/>
          <w:lang w:val="fr-FR"/>
        </w:rPr>
        <w:t>Sur ces mots elle est partie dehors pour se changer les idées, par la porte arrière du restaurant et Luna est allée lui tenir compagnie. Nous on a rejoint Mirko et Micha. Nastya se tenait avec ces habits dans la main contre la table de bar. Moi je suis resté debout sur un côté et j'ai vu Xvèn passer devant moi et s'accroupir à côté de Mirko pour essayer de mieux voir ce qu'il faisait. Quelques secondes après qu'on soit arrivé, Mirko a sorti une boite faite avec une matière inconnue pour moi.</w:t>
      </w:r>
    </w:p>
    <w:p w14:paraId="101002D9" w14:textId="77777777" w:rsidR="0065618A" w:rsidRPr="006E6C9A" w:rsidRDefault="00493CF1" w:rsidP="001350BE">
      <w:pPr>
        <w:spacing w:after="0" w:line="360" w:lineRule="auto"/>
        <w:rPr>
          <w:lang w:val="fr-FR"/>
        </w:rPr>
      </w:pPr>
      <w:r w:rsidRPr="006E6C9A">
        <w:rPr>
          <w:rFonts w:ascii="Times New Roman" w:hAnsi="Times New Roman"/>
          <w:sz w:val="24"/>
          <w:lang w:val="fr-FR"/>
        </w:rPr>
        <w:t>Il était couvert de terre et de sueur.</w:t>
      </w:r>
    </w:p>
    <w:p w14:paraId="5149F96D" w14:textId="77777777" w:rsidR="0065618A" w:rsidRPr="006E6C9A" w:rsidRDefault="00493CF1" w:rsidP="001350BE">
      <w:pPr>
        <w:spacing w:after="0" w:line="360" w:lineRule="auto"/>
        <w:rPr>
          <w:lang w:val="fr-FR"/>
        </w:rPr>
      </w:pPr>
      <w:r w:rsidRPr="006E6C9A">
        <w:rPr>
          <w:rFonts w:ascii="Times New Roman" w:hAnsi="Times New Roman"/>
          <w:sz w:val="24"/>
          <w:lang w:val="fr-FR"/>
        </w:rPr>
        <w:t>-Je l’ai trouvé! a-t-il soufflé.</w:t>
      </w:r>
    </w:p>
    <w:p w14:paraId="1DF2A616" w14:textId="1FB1CD71" w:rsidR="0065618A" w:rsidRPr="006E6C9A" w:rsidRDefault="00493CF1" w:rsidP="001350BE">
      <w:pPr>
        <w:spacing w:after="0" w:line="360" w:lineRule="auto"/>
        <w:rPr>
          <w:lang w:val="fr-FR"/>
        </w:rPr>
      </w:pPr>
      <w:r w:rsidRPr="006E6C9A">
        <w:rPr>
          <w:rFonts w:ascii="Times New Roman" w:hAnsi="Times New Roman"/>
          <w:sz w:val="24"/>
          <w:lang w:val="fr-FR"/>
        </w:rPr>
        <w:t xml:space="preserve">En le voyant dans cet état, </w:t>
      </w:r>
      <w:r w:rsidR="002653DD" w:rsidRPr="006E6C9A">
        <w:rPr>
          <w:rFonts w:ascii="Times New Roman" w:hAnsi="Times New Roman"/>
          <w:sz w:val="24"/>
          <w:lang w:val="fr-FR"/>
        </w:rPr>
        <w:t>Xvèn</w:t>
      </w:r>
      <w:r w:rsidRPr="006E6C9A">
        <w:rPr>
          <w:rFonts w:ascii="Times New Roman" w:hAnsi="Times New Roman"/>
          <w:sz w:val="24"/>
          <w:lang w:val="fr-FR"/>
        </w:rPr>
        <w:t xml:space="preserve"> s’est avancé vers lui et lui a attrapé l’épaule d'une main. Ensuite il a fermé les yeux et toute la terre qui recouvrait Mirko s’est retrouvé dans la main de Xvèn.</w:t>
      </w:r>
    </w:p>
    <w:p w14:paraId="00DA6B85" w14:textId="77777777" w:rsidR="0065618A" w:rsidRPr="006E6C9A" w:rsidRDefault="00493CF1" w:rsidP="001350BE">
      <w:pPr>
        <w:spacing w:after="0" w:line="360" w:lineRule="auto"/>
        <w:rPr>
          <w:lang w:val="fr-FR"/>
        </w:rPr>
      </w:pPr>
      <w:r w:rsidRPr="006E6C9A">
        <w:rPr>
          <w:rFonts w:ascii="Times New Roman" w:hAnsi="Times New Roman"/>
          <w:sz w:val="24"/>
          <w:lang w:val="fr-FR"/>
        </w:rPr>
        <w:t>-Merci! Où est ma sœur?</w:t>
      </w:r>
    </w:p>
    <w:p w14:paraId="565B7268" w14:textId="77777777" w:rsidR="0065618A" w:rsidRPr="006E6C9A" w:rsidRDefault="00493CF1" w:rsidP="001350BE">
      <w:pPr>
        <w:spacing w:after="0" w:line="360" w:lineRule="auto"/>
        <w:rPr>
          <w:lang w:val="fr-FR"/>
        </w:rPr>
      </w:pPr>
      <w:r w:rsidRPr="006E6C9A">
        <w:rPr>
          <w:rFonts w:ascii="Times New Roman" w:hAnsi="Times New Roman"/>
          <w:sz w:val="24"/>
          <w:lang w:val="fr-FR"/>
        </w:rPr>
        <w:t>-Elle est partie se calmer dehors… a soupiré Nastya en le fusillant du regard.</w:t>
      </w:r>
    </w:p>
    <w:p w14:paraId="0D40D641" w14:textId="77777777" w:rsidR="0065618A" w:rsidRPr="006E6C9A" w:rsidRDefault="00493CF1" w:rsidP="001350BE">
      <w:pPr>
        <w:spacing w:after="0" w:line="360" w:lineRule="auto"/>
        <w:rPr>
          <w:lang w:val="fr-FR"/>
        </w:rPr>
      </w:pPr>
      <w:r w:rsidRPr="006E6C9A">
        <w:rPr>
          <w:rFonts w:ascii="Times New Roman" w:hAnsi="Times New Roman"/>
          <w:sz w:val="24"/>
          <w:lang w:val="fr-FR"/>
        </w:rPr>
        <w:t>-Tu peux aller l’appeler? a-t-il demandé. J’ai besoin de vous montrer quelque chose.</w:t>
      </w:r>
    </w:p>
    <w:p w14:paraId="0B682BB9" w14:textId="79FCE0FF" w:rsidR="0065618A" w:rsidRPr="006E6C9A" w:rsidRDefault="00493CF1" w:rsidP="001350BE">
      <w:pPr>
        <w:spacing w:after="0" w:line="360" w:lineRule="auto"/>
        <w:rPr>
          <w:lang w:val="fr-FR"/>
        </w:rPr>
      </w:pPr>
      <w:r w:rsidRPr="006E6C9A">
        <w:rPr>
          <w:rFonts w:ascii="Times New Roman" w:hAnsi="Times New Roman"/>
          <w:sz w:val="24"/>
          <w:lang w:val="fr-FR"/>
        </w:rPr>
        <w:t xml:space="preserve">Pendant que Nastya était partie chercher Lisa et Luna, Mirko a commencé à ouvrir la boîte qu’il avait trouvé sous terre. Cette boite était comme un </w:t>
      </w:r>
      <w:r w:rsidR="002653DD" w:rsidRPr="006E6C9A">
        <w:rPr>
          <w:rFonts w:ascii="Times New Roman" w:hAnsi="Times New Roman"/>
          <w:sz w:val="24"/>
          <w:lang w:val="fr-FR"/>
        </w:rPr>
        <w:t>casse-tête</w:t>
      </w:r>
      <w:r w:rsidRPr="006E6C9A">
        <w:rPr>
          <w:rFonts w:ascii="Times New Roman" w:hAnsi="Times New Roman"/>
          <w:sz w:val="24"/>
          <w:lang w:val="fr-FR"/>
        </w:rPr>
        <w:t xml:space="preserve"> à pleins d'étapes et pour l’ouvrir il la tournait dans tous les sens, il faisait des manipulations rapides et précises. On aurait dit qu’il essayait de résoudre un rubik's-cube. L’objet en question était de la taille d’une balle de tennis… Non, un peu plus grande que ça. Lorsque Lisa est arrivée, Mirko a commencé à parler, en continuant de résoudre ce casse-tête sans même poser les yeux dessus, comme si tout était fait au toucher et à la sensation.</w:t>
      </w:r>
    </w:p>
    <w:p w14:paraId="3661FCD9" w14:textId="712182CE" w:rsidR="0065618A" w:rsidRPr="006E6C9A" w:rsidRDefault="00493CF1" w:rsidP="001350BE">
      <w:pPr>
        <w:spacing w:after="0" w:line="360" w:lineRule="auto"/>
        <w:rPr>
          <w:lang w:val="fr-FR"/>
        </w:rPr>
      </w:pPr>
      <w:r w:rsidRPr="006E6C9A">
        <w:rPr>
          <w:rFonts w:ascii="Times New Roman" w:hAnsi="Times New Roman"/>
          <w:sz w:val="24"/>
          <w:lang w:val="fr-FR"/>
        </w:rPr>
        <w:t xml:space="preserve">-Alors, comme vous le savez tous, Micha, Nastya et moi, nous nous sommes évadés de la plus grande prison de la galaxie, la plus dangereuse, la plus sécurisée du système. Le gouvernement ne va pas laisser passer ça et même s'ils n'en parlent pas aux infos, car ne veulent pas que quelqu'un puisse même avoir l'idée que c’est possible de s’en échapper. Ils vont essayer de nous faire disparaître comme la seule preuve de l'unique possibilité d’imagination d’un tel acte. Cela ne devrait pas trop tarder. S'ils doivent arriver, </w:t>
      </w:r>
      <w:r w:rsidR="002653DD" w:rsidRPr="006E6C9A">
        <w:rPr>
          <w:rFonts w:ascii="Times New Roman" w:hAnsi="Times New Roman"/>
          <w:sz w:val="24"/>
          <w:lang w:val="fr-FR"/>
        </w:rPr>
        <w:t>ils arriveront</w:t>
      </w:r>
      <w:r w:rsidRPr="006E6C9A">
        <w:rPr>
          <w:rFonts w:ascii="Times New Roman" w:hAnsi="Times New Roman"/>
          <w:sz w:val="24"/>
          <w:lang w:val="fr-FR"/>
        </w:rPr>
        <w:t xml:space="preserve"> avec une force de frappe plus que monumentale. C’est pour ça qu'on a besoin </w:t>
      </w:r>
      <w:r w:rsidRPr="006E6C9A">
        <w:rPr>
          <w:rFonts w:ascii="Times New Roman" w:hAnsi="Times New Roman"/>
          <w:sz w:val="24"/>
          <w:lang w:val="fr-FR"/>
        </w:rPr>
        <w:lastRenderedPageBreak/>
        <w:t>de quelque chose qui pourrait égaliser nos forces avec eux! il nous a regardé un court instant, puis a continué à parler tout en résolvant le casse-tête.</w:t>
      </w:r>
    </w:p>
    <w:p w14:paraId="682DE3DA" w14:textId="0B58C6B2" w:rsidR="0065618A" w:rsidRPr="006E6C9A" w:rsidRDefault="00493CF1" w:rsidP="001350BE">
      <w:pPr>
        <w:spacing w:after="0" w:line="360" w:lineRule="auto"/>
        <w:rPr>
          <w:lang w:val="fr-FR"/>
        </w:rPr>
      </w:pPr>
      <w:r w:rsidRPr="006E6C9A">
        <w:rPr>
          <w:rFonts w:ascii="Times New Roman" w:hAnsi="Times New Roman"/>
          <w:sz w:val="24"/>
          <w:lang w:val="fr-FR"/>
        </w:rPr>
        <w:t xml:space="preserve">-Nous sommes sept. </w:t>
      </w:r>
      <w:r w:rsidR="002653DD" w:rsidRPr="006E6C9A">
        <w:rPr>
          <w:rFonts w:ascii="Times New Roman" w:hAnsi="Times New Roman"/>
          <w:sz w:val="24"/>
          <w:lang w:val="fr-FR"/>
        </w:rPr>
        <w:t>Quatre</w:t>
      </w:r>
      <w:r w:rsidRPr="006E6C9A">
        <w:rPr>
          <w:rFonts w:ascii="Times New Roman" w:hAnsi="Times New Roman"/>
          <w:sz w:val="24"/>
          <w:lang w:val="fr-FR"/>
        </w:rPr>
        <w:t xml:space="preserve"> d’entre nous peuvent maîtriser un pouvoir et les trois autres n'ont malheureusement pas la possibilité de nous aider lors des combats… Nous allons rectifier cela!</w:t>
      </w:r>
    </w:p>
    <w:p w14:paraId="438B05ED" w14:textId="77777777" w:rsidR="0065618A" w:rsidRPr="006E6C9A" w:rsidRDefault="00493CF1" w:rsidP="001350BE">
      <w:pPr>
        <w:spacing w:after="0" w:line="360" w:lineRule="auto"/>
        <w:rPr>
          <w:lang w:val="fr-FR"/>
        </w:rPr>
      </w:pPr>
      <w:r w:rsidRPr="006E6C9A">
        <w:rPr>
          <w:rFonts w:ascii="Times New Roman" w:hAnsi="Times New Roman"/>
          <w:sz w:val="24"/>
          <w:lang w:val="fr-FR"/>
        </w:rPr>
        <w:t>Il a fait alors un dernier mouvement, et la boîte s’est ouverte. Il en a sorti une pierre.</w:t>
      </w:r>
    </w:p>
    <w:p w14:paraId="476F25DF" w14:textId="77777777" w:rsidR="0065618A" w:rsidRPr="006E6C9A" w:rsidRDefault="00493CF1" w:rsidP="001350BE">
      <w:pPr>
        <w:spacing w:after="0" w:line="360" w:lineRule="auto"/>
        <w:rPr>
          <w:lang w:val="fr-FR"/>
        </w:rPr>
      </w:pPr>
      <w:r w:rsidRPr="006E6C9A">
        <w:rPr>
          <w:rFonts w:ascii="Times New Roman" w:hAnsi="Times New Roman"/>
          <w:sz w:val="24"/>
          <w:lang w:val="fr-FR"/>
        </w:rPr>
        <w:t>-Vraiment?! a demandé Luna. Tu penses que c'est une pierre qui va nous sauver?</w:t>
      </w:r>
    </w:p>
    <w:p w14:paraId="0E0CAE83" w14:textId="6BBD3FC1" w:rsidR="0065618A" w:rsidRPr="006E6C9A" w:rsidRDefault="00493CF1" w:rsidP="001350BE">
      <w:pPr>
        <w:spacing w:after="0" w:line="360" w:lineRule="auto"/>
        <w:rPr>
          <w:lang w:val="fr-FR"/>
        </w:rPr>
      </w:pPr>
      <w:r w:rsidRPr="006E6C9A">
        <w:rPr>
          <w:rFonts w:ascii="Times New Roman" w:hAnsi="Times New Roman"/>
          <w:sz w:val="24"/>
          <w:lang w:val="fr-FR"/>
        </w:rPr>
        <w:t>-</w:t>
      </w:r>
      <w:r w:rsidR="002653DD" w:rsidRPr="006E6C9A">
        <w:rPr>
          <w:rFonts w:ascii="Times New Roman" w:hAnsi="Times New Roman"/>
          <w:sz w:val="24"/>
          <w:lang w:val="fr-FR"/>
        </w:rPr>
        <w:t>Ce n’est pas</w:t>
      </w:r>
      <w:r w:rsidRPr="006E6C9A">
        <w:rPr>
          <w:rFonts w:ascii="Times New Roman" w:hAnsi="Times New Roman"/>
          <w:sz w:val="24"/>
          <w:lang w:val="fr-FR"/>
        </w:rPr>
        <w:t xml:space="preserve"> juste une pierre! Ceci est l’une des inventions de papa! il a alors regardé sa sœur. Ceci est une pierre dans laquelle il a emprisonné trois pouvoirs. Je crois que c'est le pouvoir de l’eau, le pouvoir de la terre et le pouvoir du feu…</w:t>
      </w:r>
    </w:p>
    <w:p w14:paraId="178F8A8B" w14:textId="7E2559D5" w:rsidR="0065618A" w:rsidRPr="006E6C9A" w:rsidRDefault="00493CF1" w:rsidP="001350BE">
      <w:pPr>
        <w:spacing w:after="0" w:line="360" w:lineRule="auto"/>
        <w:rPr>
          <w:lang w:val="fr-FR"/>
        </w:rPr>
      </w:pPr>
      <w:r w:rsidRPr="006E6C9A">
        <w:rPr>
          <w:rFonts w:ascii="Times New Roman" w:hAnsi="Times New Roman"/>
          <w:sz w:val="24"/>
          <w:lang w:val="fr-FR"/>
        </w:rPr>
        <w:t>-Comment tu sais tout ça toi? Lisa le frappa à l'épaule. Et qu'</w:t>
      </w:r>
      <w:r w:rsidR="002653DD" w:rsidRPr="006E6C9A">
        <w:rPr>
          <w:rFonts w:ascii="Times New Roman" w:hAnsi="Times New Roman"/>
          <w:sz w:val="24"/>
          <w:lang w:val="fr-FR"/>
        </w:rPr>
        <w:t>est-ce</w:t>
      </w:r>
      <w:r w:rsidRPr="006E6C9A">
        <w:rPr>
          <w:rFonts w:ascii="Times New Roman" w:hAnsi="Times New Roman"/>
          <w:sz w:val="24"/>
          <w:lang w:val="fr-FR"/>
        </w:rPr>
        <w:t xml:space="preserve"> que ça fait dans mon restaurant.</w:t>
      </w:r>
    </w:p>
    <w:p w14:paraId="78C2BDC0"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-Ecoute, </w:t>
      </w:r>
      <w:proofErr w:type="gramStart"/>
      <w:r w:rsidRPr="006E6C9A">
        <w:rPr>
          <w:rFonts w:ascii="Times New Roman" w:hAnsi="Times New Roman"/>
          <w:sz w:val="24"/>
          <w:lang w:val="fr-FR"/>
        </w:rPr>
        <w:t>t'as</w:t>
      </w:r>
      <w:proofErr w:type="gramEnd"/>
      <w:r w:rsidRPr="006E6C9A">
        <w:rPr>
          <w:rFonts w:ascii="Times New Roman" w:hAnsi="Times New Roman"/>
          <w:sz w:val="24"/>
          <w:lang w:val="fr-FR"/>
        </w:rPr>
        <w:t xml:space="preserve"> eu le restaurant de maman et j'ai eu les secrets de papa.</w:t>
      </w:r>
    </w:p>
    <w:p w14:paraId="61F664FC" w14:textId="12C92928" w:rsidR="0065618A" w:rsidRPr="006E6C9A" w:rsidRDefault="00493CF1" w:rsidP="001350BE">
      <w:pPr>
        <w:spacing w:after="0" w:line="360" w:lineRule="auto"/>
        <w:rPr>
          <w:lang w:val="fr-FR"/>
        </w:rPr>
      </w:pPr>
      <w:r w:rsidRPr="006E6C9A">
        <w:rPr>
          <w:rFonts w:ascii="Times New Roman" w:hAnsi="Times New Roman"/>
          <w:sz w:val="24"/>
          <w:lang w:val="fr-FR"/>
        </w:rPr>
        <w:t xml:space="preserve">-Mais pourquoi </w:t>
      </w:r>
      <w:r w:rsidR="002653DD" w:rsidRPr="006E6C9A">
        <w:rPr>
          <w:rFonts w:ascii="Times New Roman" w:hAnsi="Times New Roman"/>
          <w:sz w:val="24"/>
          <w:lang w:val="fr-FR"/>
        </w:rPr>
        <w:t>tu ne m’as jamais</w:t>
      </w:r>
      <w:r w:rsidRPr="006E6C9A">
        <w:rPr>
          <w:rFonts w:ascii="Times New Roman" w:hAnsi="Times New Roman"/>
          <w:sz w:val="24"/>
          <w:lang w:val="fr-FR"/>
        </w:rPr>
        <w:t xml:space="preserve"> dit?</w:t>
      </w:r>
    </w:p>
    <w:p w14:paraId="448D09AA" w14:textId="101E290D" w:rsidR="0065618A" w:rsidRPr="006E6C9A" w:rsidRDefault="00493CF1" w:rsidP="001350BE">
      <w:pPr>
        <w:spacing w:after="0" w:line="360" w:lineRule="auto"/>
        <w:rPr>
          <w:lang w:val="fr-FR"/>
        </w:rPr>
      </w:pPr>
      <w:r w:rsidRPr="006E6C9A">
        <w:rPr>
          <w:rFonts w:ascii="Times New Roman" w:hAnsi="Times New Roman"/>
          <w:sz w:val="24"/>
          <w:lang w:val="fr-FR"/>
        </w:rPr>
        <w:t>-C'</w:t>
      </w:r>
      <w:r w:rsidR="002653DD" w:rsidRPr="006E6C9A">
        <w:rPr>
          <w:rFonts w:ascii="Times New Roman" w:hAnsi="Times New Roman"/>
          <w:sz w:val="24"/>
          <w:lang w:val="fr-FR"/>
        </w:rPr>
        <w:t>était</w:t>
      </w:r>
      <w:r w:rsidRPr="006E6C9A">
        <w:rPr>
          <w:rFonts w:ascii="Times New Roman" w:hAnsi="Times New Roman"/>
          <w:sz w:val="24"/>
          <w:lang w:val="fr-FR"/>
        </w:rPr>
        <w:t xml:space="preserve"> plus sécurisé de le cacher ici que de le laisser au laboratoire de papa, il l'a donc mis dans le restaurant de la femme qu'il a le plus aimé, ne répondit pas vraiment Mirko à la question d’avant.</w:t>
      </w:r>
    </w:p>
    <w:p w14:paraId="71B88ABB" w14:textId="77777777" w:rsidR="0065618A" w:rsidRPr="006E6C9A" w:rsidRDefault="00493CF1" w:rsidP="001350BE">
      <w:pPr>
        <w:spacing w:after="0" w:line="360" w:lineRule="auto"/>
        <w:rPr>
          <w:lang w:val="fr-FR"/>
        </w:rPr>
      </w:pPr>
      <w:r w:rsidRPr="006E6C9A">
        <w:rPr>
          <w:rFonts w:ascii="Times New Roman" w:hAnsi="Times New Roman"/>
          <w:sz w:val="24"/>
          <w:lang w:val="fr-FR"/>
        </w:rPr>
        <w:t>-Moi j'ai une autre question… a dit Luna sans qu'on l'écoute.</w:t>
      </w:r>
    </w:p>
    <w:p w14:paraId="4FAF2F2E"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-Et comment </w:t>
      </w:r>
      <w:proofErr w:type="gramStart"/>
      <w:r w:rsidRPr="006E6C9A">
        <w:rPr>
          <w:rFonts w:ascii="Times New Roman" w:hAnsi="Times New Roman"/>
          <w:sz w:val="24"/>
          <w:lang w:val="fr-FR"/>
        </w:rPr>
        <w:t>t'as</w:t>
      </w:r>
      <w:proofErr w:type="gramEnd"/>
      <w:r w:rsidRPr="006E6C9A">
        <w:rPr>
          <w:rFonts w:ascii="Times New Roman" w:hAnsi="Times New Roman"/>
          <w:sz w:val="24"/>
          <w:lang w:val="fr-FR"/>
        </w:rPr>
        <w:t xml:space="preserve"> ouvert ce truc, toi? continuait à poser des questions Lisa.</w:t>
      </w:r>
    </w:p>
    <w:p w14:paraId="0EB1CC4F" w14:textId="7DF9A683" w:rsidR="0065618A" w:rsidRPr="006E6C9A" w:rsidRDefault="00493CF1" w:rsidP="001350BE">
      <w:pPr>
        <w:spacing w:after="0" w:line="360" w:lineRule="auto"/>
        <w:rPr>
          <w:lang w:val="fr-FR"/>
        </w:rPr>
      </w:pPr>
      <w:r w:rsidRPr="006E6C9A">
        <w:rPr>
          <w:rFonts w:ascii="Times New Roman" w:hAnsi="Times New Roman"/>
          <w:sz w:val="24"/>
          <w:lang w:val="fr-FR"/>
        </w:rPr>
        <w:t>-Tu te rappelle les casse-têtes que papa nous faisait faire quand on était petit, ceux que t</w:t>
      </w:r>
      <w:r w:rsidR="002653DD">
        <w:rPr>
          <w:rFonts w:ascii="Times New Roman" w:hAnsi="Times New Roman"/>
          <w:sz w:val="24"/>
          <w:lang w:val="fr-FR"/>
        </w:rPr>
        <w:t>u n’</w:t>
      </w:r>
      <w:r w:rsidRPr="006E6C9A">
        <w:rPr>
          <w:rFonts w:ascii="Times New Roman" w:hAnsi="Times New Roman"/>
          <w:sz w:val="24"/>
          <w:lang w:val="fr-FR"/>
        </w:rPr>
        <w:t>aimais pas jouer avec parce que tu n'y arrivais pas. Tu ne comprenais pas comment ça marche. Papa m'a aidé et j'ai vite compris, et il pouvait cacher ce qu'il voulait dans un casse-tête comme celui-ci, il savait que je serais le seul à pouvoir l'ouvrir.</w:t>
      </w:r>
    </w:p>
    <w:p w14:paraId="55F7A8F2" w14:textId="77777777" w:rsidR="0065618A" w:rsidRPr="006E6C9A" w:rsidRDefault="00493CF1" w:rsidP="001350BE">
      <w:pPr>
        <w:spacing w:after="0" w:line="360" w:lineRule="auto"/>
        <w:rPr>
          <w:lang w:val="fr-FR"/>
        </w:rPr>
      </w:pPr>
      <w:r w:rsidRPr="006E6C9A">
        <w:rPr>
          <w:rFonts w:ascii="Times New Roman" w:hAnsi="Times New Roman"/>
          <w:sz w:val="24"/>
          <w:lang w:val="fr-FR"/>
        </w:rPr>
        <w:t>-Tu me caches beaucoup de trucs en fait! continuait Lisa, frustrée.</w:t>
      </w:r>
    </w:p>
    <w:p w14:paraId="1919393D" w14:textId="77777777" w:rsidR="0065618A" w:rsidRPr="006E6C9A" w:rsidRDefault="00493CF1" w:rsidP="001350BE">
      <w:pPr>
        <w:spacing w:after="0" w:line="360" w:lineRule="auto"/>
        <w:rPr>
          <w:lang w:val="fr-FR"/>
        </w:rPr>
      </w:pPr>
      <w:r w:rsidRPr="006E6C9A">
        <w:rPr>
          <w:rFonts w:ascii="Times New Roman" w:hAnsi="Times New Roman"/>
          <w:sz w:val="24"/>
          <w:lang w:val="fr-FR"/>
        </w:rPr>
        <w:t>-Il doit tenir ça de son père… a remarqué Xvèn.</w:t>
      </w:r>
    </w:p>
    <w:p w14:paraId="77B58D28" w14:textId="77777777" w:rsidR="0065618A" w:rsidRPr="006E6C9A" w:rsidRDefault="00493CF1" w:rsidP="001350BE">
      <w:pPr>
        <w:spacing w:after="0" w:line="360" w:lineRule="auto"/>
        <w:rPr>
          <w:lang w:val="fr-FR"/>
        </w:rPr>
      </w:pPr>
      <w:r w:rsidRPr="006E6C9A">
        <w:rPr>
          <w:rFonts w:ascii="Times New Roman" w:hAnsi="Times New Roman"/>
          <w:sz w:val="24"/>
          <w:lang w:val="fr-FR"/>
        </w:rPr>
        <w:t>-Moi j'ai une autre question… a réessayé Luna encore une fois et cette fois avec succès.</w:t>
      </w:r>
    </w:p>
    <w:p w14:paraId="0AF539FC" w14:textId="77777777" w:rsidR="0065618A" w:rsidRPr="006E6C9A" w:rsidRDefault="00493CF1" w:rsidP="001350BE">
      <w:pPr>
        <w:spacing w:after="0" w:line="360" w:lineRule="auto"/>
        <w:rPr>
          <w:lang w:val="fr-FR"/>
        </w:rPr>
      </w:pPr>
      <w:r w:rsidRPr="006E6C9A">
        <w:rPr>
          <w:rFonts w:ascii="Times New Roman" w:hAnsi="Times New Roman"/>
          <w:sz w:val="24"/>
          <w:lang w:val="fr-FR"/>
        </w:rPr>
        <w:t>-Oui? lui a donné son écoute Lisa.</w:t>
      </w:r>
    </w:p>
    <w:p w14:paraId="7CBE3529"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-Comment c’est possible que des pouvoirs soient emprisonnés dans une pierre?! demanda-t-elle alors. </w:t>
      </w:r>
    </w:p>
    <w:p w14:paraId="280A6413" w14:textId="77777777" w:rsidR="0065618A" w:rsidRPr="006E6C9A" w:rsidRDefault="00493CF1" w:rsidP="001350BE">
      <w:pPr>
        <w:spacing w:after="0" w:line="360" w:lineRule="auto"/>
        <w:rPr>
          <w:lang w:val="fr-FR"/>
        </w:rPr>
      </w:pPr>
      <w:r w:rsidRPr="006E6C9A">
        <w:rPr>
          <w:rFonts w:ascii="Times New Roman" w:hAnsi="Times New Roman"/>
          <w:sz w:val="24"/>
          <w:lang w:val="fr-FR"/>
        </w:rPr>
        <w:t>-De la même façon que le pouvoir de l'eau est emprisonné à l'intérieur de toi! a expliqué Mirko en se moquant d'elle.</w:t>
      </w:r>
    </w:p>
    <w:p w14:paraId="31AE023F" w14:textId="77777777" w:rsidR="0065618A" w:rsidRPr="006E6C9A" w:rsidRDefault="00493CF1" w:rsidP="001350BE">
      <w:pPr>
        <w:spacing w:after="0" w:line="360" w:lineRule="auto"/>
        <w:rPr>
          <w:lang w:val="fr-FR"/>
        </w:rPr>
      </w:pPr>
      <w:r w:rsidRPr="006E6C9A">
        <w:rPr>
          <w:rFonts w:ascii="Times New Roman" w:hAnsi="Times New Roman"/>
          <w:sz w:val="24"/>
          <w:lang w:val="fr-FR"/>
        </w:rPr>
        <w:lastRenderedPageBreak/>
        <w:t>-Atchoum! éternua Nastya en prenant part dans la conversation.</w:t>
      </w:r>
    </w:p>
    <w:p w14:paraId="7B990074" w14:textId="77777777" w:rsidR="0065618A" w:rsidRPr="006E6C9A" w:rsidRDefault="00493CF1" w:rsidP="001350BE">
      <w:pPr>
        <w:spacing w:after="0" w:line="360" w:lineRule="auto"/>
        <w:rPr>
          <w:lang w:val="fr-FR"/>
        </w:rPr>
      </w:pPr>
      <w:r w:rsidRPr="006E6C9A">
        <w:rPr>
          <w:rFonts w:ascii="Times New Roman" w:hAnsi="Times New Roman"/>
          <w:sz w:val="24"/>
          <w:lang w:val="fr-FR"/>
        </w:rPr>
        <w:t>Elle a toujours été allergique à la poussière.</w:t>
      </w:r>
    </w:p>
    <w:p w14:paraId="37B34C9D" w14:textId="77777777" w:rsidR="0065618A" w:rsidRPr="006E6C9A" w:rsidRDefault="00493CF1" w:rsidP="001350BE">
      <w:pPr>
        <w:spacing w:after="0" w:line="360" w:lineRule="auto"/>
        <w:rPr>
          <w:lang w:val="fr-FR"/>
        </w:rPr>
      </w:pPr>
      <w:r w:rsidRPr="006E6C9A">
        <w:rPr>
          <w:rFonts w:ascii="Times New Roman" w:hAnsi="Times New Roman"/>
          <w:sz w:val="24"/>
          <w:lang w:val="fr-FR"/>
        </w:rPr>
        <w:t>-Tenez regardez!</w:t>
      </w:r>
    </w:p>
    <w:p w14:paraId="748F0138" w14:textId="77777777" w:rsidR="0065618A" w:rsidRPr="006E6C9A" w:rsidRDefault="00493CF1" w:rsidP="001350BE">
      <w:pPr>
        <w:spacing w:after="0" w:line="360" w:lineRule="auto"/>
        <w:rPr>
          <w:lang w:val="fr-FR"/>
        </w:rPr>
      </w:pPr>
      <w:r w:rsidRPr="006E6C9A">
        <w:rPr>
          <w:rFonts w:ascii="Times New Roman" w:hAnsi="Times New Roman"/>
          <w:sz w:val="24"/>
          <w:lang w:val="fr-FR"/>
        </w:rPr>
        <w:t>Mirko a passé la pierre à tout le monde avec beaucoup d'attention.</w:t>
      </w:r>
    </w:p>
    <w:p w14:paraId="2D2EA78C" w14:textId="77777777" w:rsidR="0065618A" w:rsidRPr="006E6C9A" w:rsidRDefault="00493CF1" w:rsidP="001350BE">
      <w:pPr>
        <w:spacing w:after="0" w:line="360" w:lineRule="auto"/>
        <w:rPr>
          <w:lang w:val="fr-FR"/>
        </w:rPr>
      </w:pPr>
      <w:r w:rsidRPr="006E6C9A">
        <w:rPr>
          <w:rFonts w:ascii="Times New Roman" w:hAnsi="Times New Roman"/>
          <w:sz w:val="24"/>
          <w:lang w:val="fr-FR"/>
        </w:rPr>
        <w:t>-Ne la faites pas tomber! s'inquiétait-t-il.</w:t>
      </w:r>
    </w:p>
    <w:p w14:paraId="71DE7668" w14:textId="22458198" w:rsidR="0065618A" w:rsidRPr="006E6C9A" w:rsidRDefault="00493CF1" w:rsidP="001350BE">
      <w:pPr>
        <w:spacing w:after="0" w:line="360" w:lineRule="auto"/>
        <w:rPr>
          <w:lang w:val="fr-FR"/>
        </w:rPr>
      </w:pPr>
      <w:r w:rsidRPr="006E6C9A">
        <w:rPr>
          <w:rFonts w:ascii="Times New Roman" w:hAnsi="Times New Roman"/>
          <w:sz w:val="24"/>
          <w:lang w:val="fr-FR"/>
        </w:rPr>
        <w:t xml:space="preserve">La pierre était ouverte à trois endroits différents, ouvrant son intérieur et créant comme des petites grottes, ces </w:t>
      </w:r>
      <w:r w:rsidR="002653DD" w:rsidRPr="006E6C9A">
        <w:rPr>
          <w:rFonts w:ascii="Times New Roman" w:hAnsi="Times New Roman"/>
          <w:sz w:val="24"/>
          <w:lang w:val="fr-FR"/>
        </w:rPr>
        <w:t>cavités</w:t>
      </w:r>
      <w:r w:rsidRPr="006E6C9A">
        <w:rPr>
          <w:rFonts w:ascii="Times New Roman" w:hAnsi="Times New Roman"/>
          <w:sz w:val="24"/>
          <w:lang w:val="fr-FR"/>
        </w:rPr>
        <w:t xml:space="preserve"> </w:t>
      </w:r>
      <w:r w:rsidR="002653DD" w:rsidRPr="006E6C9A">
        <w:rPr>
          <w:rFonts w:ascii="Times New Roman" w:hAnsi="Times New Roman"/>
          <w:sz w:val="24"/>
          <w:lang w:val="fr-FR"/>
        </w:rPr>
        <w:t>étaient</w:t>
      </w:r>
      <w:r w:rsidRPr="006E6C9A">
        <w:rPr>
          <w:rFonts w:ascii="Times New Roman" w:hAnsi="Times New Roman"/>
          <w:sz w:val="24"/>
          <w:lang w:val="fr-FR"/>
        </w:rPr>
        <w:t xml:space="preserve"> remplies sur toutes les </w:t>
      </w:r>
      <w:r w:rsidR="002653DD" w:rsidRPr="006E6C9A">
        <w:rPr>
          <w:rFonts w:ascii="Times New Roman" w:hAnsi="Times New Roman"/>
          <w:sz w:val="24"/>
          <w:lang w:val="fr-FR"/>
        </w:rPr>
        <w:t>parois</w:t>
      </w:r>
      <w:r w:rsidRPr="006E6C9A">
        <w:rPr>
          <w:rFonts w:ascii="Times New Roman" w:hAnsi="Times New Roman"/>
          <w:sz w:val="24"/>
          <w:lang w:val="fr-FR"/>
        </w:rPr>
        <w:t xml:space="preserve"> de tout petits cristaux, une de couleur bleu, une de couleur rouge et la troisième d'une couleur marron. Ça devait représenter les trois forces qui sont l'eau, le feu et la terre.</w:t>
      </w:r>
    </w:p>
    <w:p w14:paraId="7E7157BB" w14:textId="77777777" w:rsidR="0065618A" w:rsidRPr="006E6C9A" w:rsidRDefault="00493CF1" w:rsidP="001350BE">
      <w:pPr>
        <w:spacing w:after="0" w:line="360" w:lineRule="auto"/>
        <w:rPr>
          <w:lang w:val="fr-FR"/>
        </w:rPr>
      </w:pPr>
      <w:r w:rsidRPr="006E6C9A">
        <w:rPr>
          <w:rFonts w:ascii="Times New Roman" w:hAnsi="Times New Roman"/>
          <w:sz w:val="24"/>
          <w:lang w:val="fr-FR"/>
        </w:rPr>
        <w:t>-Ça devrait marcher. Papa était un vrai génie…</w:t>
      </w:r>
    </w:p>
    <w:p w14:paraId="5D3FAD1F" w14:textId="77777777" w:rsidR="0065618A" w:rsidRPr="006E6C9A" w:rsidRDefault="00493CF1" w:rsidP="001350BE">
      <w:pPr>
        <w:spacing w:after="0" w:line="360" w:lineRule="auto"/>
        <w:rPr>
          <w:lang w:val="fr-FR"/>
        </w:rPr>
      </w:pPr>
      <w:r w:rsidRPr="006E6C9A">
        <w:rPr>
          <w:rFonts w:ascii="Times New Roman" w:hAnsi="Times New Roman"/>
          <w:sz w:val="24"/>
          <w:lang w:val="fr-FR"/>
        </w:rPr>
        <w:t>-Il ne foutait pas grand-chose surtout pour nourrir sa famille, il était là avec ses inventions jour et nuit…</w:t>
      </w:r>
    </w:p>
    <w:p w14:paraId="6EE178C4" w14:textId="33241745" w:rsidR="0065618A" w:rsidRPr="006E6C9A" w:rsidRDefault="00493CF1" w:rsidP="001350BE">
      <w:pPr>
        <w:spacing w:after="0" w:line="360" w:lineRule="auto"/>
        <w:rPr>
          <w:lang w:val="fr-FR"/>
        </w:rPr>
      </w:pPr>
      <w:r w:rsidRPr="006E6C9A">
        <w:rPr>
          <w:rFonts w:ascii="Times New Roman" w:hAnsi="Times New Roman"/>
          <w:sz w:val="24"/>
          <w:lang w:val="fr-FR"/>
        </w:rPr>
        <w:t xml:space="preserve">-Tu te trompes il a réussi beaucoup de choses que les gens ne </w:t>
      </w:r>
      <w:r w:rsidR="002653DD" w:rsidRPr="006E6C9A">
        <w:rPr>
          <w:rFonts w:ascii="Times New Roman" w:hAnsi="Times New Roman"/>
          <w:sz w:val="24"/>
          <w:lang w:val="fr-FR"/>
        </w:rPr>
        <w:t>comprenaient</w:t>
      </w:r>
      <w:r w:rsidRPr="006E6C9A">
        <w:rPr>
          <w:rFonts w:ascii="Times New Roman" w:hAnsi="Times New Roman"/>
          <w:sz w:val="24"/>
          <w:lang w:val="fr-FR"/>
        </w:rPr>
        <w:t xml:space="preserve"> juste pas à l'époque. Bref, si ça marche, ce sera la première fois.</w:t>
      </w:r>
    </w:p>
    <w:p w14:paraId="5AE2F6BB" w14:textId="77777777" w:rsidR="0065618A" w:rsidRPr="006E6C9A" w:rsidRDefault="00493CF1" w:rsidP="001350BE">
      <w:pPr>
        <w:spacing w:after="0" w:line="360" w:lineRule="auto"/>
        <w:rPr>
          <w:lang w:val="fr-FR"/>
        </w:rPr>
      </w:pPr>
      <w:r w:rsidRPr="006E6C9A">
        <w:rPr>
          <w:rFonts w:ascii="Times New Roman" w:hAnsi="Times New Roman"/>
          <w:sz w:val="24"/>
          <w:lang w:val="fr-FR"/>
        </w:rPr>
        <w:t>-Mais tu savais pour cette pierre depuis longtemps? l’a coupé Lisa.</w:t>
      </w:r>
    </w:p>
    <w:p w14:paraId="502043C4" w14:textId="77777777" w:rsidR="0065618A" w:rsidRPr="006E6C9A" w:rsidRDefault="00493CF1" w:rsidP="001350BE">
      <w:pPr>
        <w:spacing w:after="0" w:line="360" w:lineRule="auto"/>
        <w:rPr>
          <w:lang w:val="fr-FR"/>
        </w:rPr>
      </w:pPr>
      <w:r w:rsidRPr="006E6C9A">
        <w:rPr>
          <w:rFonts w:ascii="Times New Roman" w:hAnsi="Times New Roman"/>
          <w:sz w:val="24"/>
          <w:lang w:val="fr-FR"/>
        </w:rPr>
        <w:t>-Oui.</w:t>
      </w:r>
    </w:p>
    <w:p w14:paraId="00D49C42" w14:textId="77777777" w:rsidR="0065618A" w:rsidRPr="006E6C9A" w:rsidRDefault="00493CF1" w:rsidP="001350BE">
      <w:pPr>
        <w:spacing w:after="0" w:line="360" w:lineRule="auto"/>
        <w:rPr>
          <w:lang w:val="fr-FR"/>
        </w:rPr>
      </w:pPr>
      <w:r w:rsidRPr="006E6C9A">
        <w:rPr>
          <w:rFonts w:ascii="Times New Roman" w:hAnsi="Times New Roman"/>
          <w:sz w:val="24"/>
          <w:lang w:val="fr-FR"/>
        </w:rPr>
        <w:t>-Pourquoi tu ne l'avais pas dit avant.</w:t>
      </w:r>
    </w:p>
    <w:p w14:paraId="777B5296" w14:textId="54DA0552" w:rsidR="0065618A" w:rsidRPr="006E6C9A" w:rsidRDefault="00493CF1" w:rsidP="001350BE">
      <w:pPr>
        <w:spacing w:after="0" w:line="360" w:lineRule="auto"/>
        <w:rPr>
          <w:lang w:val="fr-FR"/>
        </w:rPr>
      </w:pPr>
      <w:r w:rsidRPr="006E6C9A">
        <w:rPr>
          <w:rFonts w:ascii="Times New Roman" w:hAnsi="Times New Roman"/>
          <w:sz w:val="24"/>
          <w:lang w:val="fr-FR"/>
        </w:rPr>
        <w:t xml:space="preserve">-Parce que tu réagis de cette </w:t>
      </w:r>
      <w:r w:rsidR="002653DD" w:rsidRPr="006E6C9A">
        <w:rPr>
          <w:rFonts w:ascii="Times New Roman" w:hAnsi="Times New Roman"/>
          <w:sz w:val="24"/>
          <w:lang w:val="fr-FR"/>
        </w:rPr>
        <w:t>manière-là</w:t>
      </w:r>
      <w:r w:rsidRPr="006E6C9A">
        <w:rPr>
          <w:rFonts w:ascii="Times New Roman" w:hAnsi="Times New Roman"/>
          <w:sz w:val="24"/>
          <w:lang w:val="fr-FR"/>
        </w:rPr>
        <w:t>, surtout pour tout ce qui concerne papa.</w:t>
      </w:r>
    </w:p>
    <w:p w14:paraId="511C30B0" w14:textId="77777777" w:rsidR="0065618A" w:rsidRPr="006E6C9A" w:rsidRDefault="00493CF1" w:rsidP="001350BE">
      <w:pPr>
        <w:spacing w:after="0" w:line="360" w:lineRule="auto"/>
        <w:rPr>
          <w:lang w:val="fr-FR"/>
        </w:rPr>
      </w:pPr>
      <w:r w:rsidRPr="006E6C9A">
        <w:rPr>
          <w:rFonts w:ascii="Times New Roman" w:hAnsi="Times New Roman"/>
          <w:sz w:val="24"/>
          <w:lang w:val="fr-FR"/>
        </w:rPr>
        <w:t>-Et pourquoi tu ne l'as pas déterré et utilisé avant?</w:t>
      </w:r>
    </w:p>
    <w:p w14:paraId="4184C068" w14:textId="77777777" w:rsidR="0065618A" w:rsidRPr="006E6C9A" w:rsidRDefault="00493CF1" w:rsidP="001350BE">
      <w:pPr>
        <w:spacing w:after="0" w:line="360" w:lineRule="auto"/>
        <w:rPr>
          <w:lang w:val="fr-FR"/>
        </w:rPr>
      </w:pPr>
      <w:r w:rsidRPr="006E6C9A">
        <w:rPr>
          <w:rFonts w:ascii="Times New Roman" w:hAnsi="Times New Roman"/>
          <w:sz w:val="24"/>
          <w:lang w:val="fr-FR"/>
        </w:rPr>
        <w:t>-Je n'ai pas eu l'opportunité, ça ne peut marcher que pour une personne qui n'a pas de pouvoir, mais je pensais que ça servira à quelqu'un sorti de prison qui a perdu son pouvoir.</w:t>
      </w:r>
    </w:p>
    <w:p w14:paraId="1CD621E9" w14:textId="30433B1A" w:rsidR="0065618A" w:rsidRPr="006E6C9A" w:rsidRDefault="00493CF1" w:rsidP="001350BE">
      <w:pPr>
        <w:spacing w:after="0" w:line="360" w:lineRule="auto"/>
        <w:rPr>
          <w:lang w:val="fr-FR"/>
        </w:rPr>
      </w:pPr>
      <w:r w:rsidRPr="006E6C9A">
        <w:rPr>
          <w:rFonts w:ascii="Times New Roman" w:hAnsi="Times New Roman"/>
          <w:sz w:val="24"/>
          <w:lang w:val="fr-FR"/>
        </w:rPr>
        <w:t>-</w:t>
      </w:r>
      <w:r w:rsidR="002653DD" w:rsidRPr="006E6C9A">
        <w:rPr>
          <w:rFonts w:ascii="Times New Roman" w:hAnsi="Times New Roman"/>
          <w:sz w:val="24"/>
          <w:lang w:val="fr-FR"/>
        </w:rPr>
        <w:t>Ce n’est pas</w:t>
      </w:r>
      <w:r w:rsidRPr="006E6C9A">
        <w:rPr>
          <w:rFonts w:ascii="Times New Roman" w:hAnsi="Times New Roman"/>
          <w:sz w:val="24"/>
          <w:lang w:val="fr-FR"/>
        </w:rPr>
        <w:t xml:space="preserve"> totalement faux, a remarqué Micha.</w:t>
      </w:r>
    </w:p>
    <w:p w14:paraId="5DDFB019" w14:textId="77777777" w:rsidR="0065618A" w:rsidRPr="006E6C9A" w:rsidRDefault="00493CF1" w:rsidP="001350BE">
      <w:pPr>
        <w:spacing w:after="0" w:line="360" w:lineRule="auto"/>
        <w:rPr>
          <w:lang w:val="fr-FR"/>
        </w:rPr>
      </w:pPr>
      <w:r w:rsidRPr="006E6C9A">
        <w:rPr>
          <w:rFonts w:ascii="Times New Roman" w:hAnsi="Times New Roman"/>
          <w:sz w:val="24"/>
          <w:lang w:val="fr-FR"/>
        </w:rPr>
        <w:t>-Honnêtement je ne sais pas trop comment ça marche…</w:t>
      </w:r>
    </w:p>
    <w:p w14:paraId="6973A1B8" w14:textId="77777777" w:rsidR="0065618A" w:rsidRPr="006E6C9A" w:rsidRDefault="00493CF1" w:rsidP="001350BE">
      <w:pPr>
        <w:spacing w:after="0" w:line="360" w:lineRule="auto"/>
        <w:rPr>
          <w:lang w:val="fr-FR"/>
        </w:rPr>
      </w:pPr>
      <w:r w:rsidRPr="006E6C9A">
        <w:rPr>
          <w:rFonts w:ascii="Times New Roman" w:hAnsi="Times New Roman"/>
          <w:sz w:val="24"/>
          <w:lang w:val="fr-FR"/>
        </w:rPr>
        <w:t>-Génial! a souri Nastya.</w:t>
      </w:r>
    </w:p>
    <w:p w14:paraId="14100C9A" w14:textId="77777777" w:rsidR="0065618A" w:rsidRPr="006E6C9A" w:rsidRDefault="00493CF1" w:rsidP="001350BE">
      <w:pPr>
        <w:spacing w:after="0" w:line="360" w:lineRule="auto"/>
        <w:rPr>
          <w:lang w:val="fr-FR"/>
        </w:rPr>
      </w:pPr>
      <w:r w:rsidRPr="006E6C9A">
        <w:rPr>
          <w:rFonts w:ascii="Times New Roman" w:hAnsi="Times New Roman"/>
          <w:sz w:val="24"/>
          <w:lang w:val="fr-FR"/>
        </w:rPr>
        <w:t>-On est des cobayes en fait? prenais-je part à la discussion.</w:t>
      </w:r>
    </w:p>
    <w:p w14:paraId="46C033FB" w14:textId="761C5801" w:rsidR="0065618A" w:rsidRPr="006E6C9A" w:rsidRDefault="00493CF1" w:rsidP="001350BE">
      <w:pPr>
        <w:spacing w:after="0" w:line="360" w:lineRule="auto"/>
        <w:rPr>
          <w:lang w:val="fr-FR"/>
        </w:rPr>
      </w:pPr>
      <w:r w:rsidRPr="006E6C9A">
        <w:rPr>
          <w:rFonts w:ascii="Times New Roman" w:hAnsi="Times New Roman"/>
          <w:sz w:val="24"/>
          <w:lang w:val="fr-FR"/>
        </w:rPr>
        <w:t xml:space="preserve">-Je dirais plutôt des découvreurs… a rectifié Mirko. Bref je ne connais pas les conséquences que vous pouvez avoir par la suite mais vous pouvez vous attendre à tout. </w:t>
      </w:r>
      <w:r w:rsidR="002653DD" w:rsidRPr="006E6C9A">
        <w:rPr>
          <w:rFonts w:ascii="Times New Roman" w:hAnsi="Times New Roman"/>
          <w:sz w:val="24"/>
          <w:lang w:val="fr-FR"/>
        </w:rPr>
        <w:t>Êtes-vous</w:t>
      </w:r>
      <w:r w:rsidRPr="006E6C9A">
        <w:rPr>
          <w:rFonts w:ascii="Times New Roman" w:hAnsi="Times New Roman"/>
          <w:sz w:val="24"/>
          <w:lang w:val="fr-FR"/>
        </w:rPr>
        <w:t xml:space="preserve"> prêts à prendre ce risque?</w:t>
      </w:r>
    </w:p>
    <w:p w14:paraId="5696FB53" w14:textId="77777777" w:rsidR="0065618A" w:rsidRPr="006E6C9A" w:rsidRDefault="00493CF1" w:rsidP="001350BE">
      <w:pPr>
        <w:spacing w:after="0" w:line="360" w:lineRule="auto"/>
        <w:rPr>
          <w:lang w:val="fr-FR"/>
        </w:rPr>
      </w:pPr>
      <w:r w:rsidRPr="006E6C9A">
        <w:rPr>
          <w:rFonts w:ascii="Times New Roman" w:hAnsi="Times New Roman"/>
          <w:sz w:val="24"/>
          <w:lang w:val="fr-FR"/>
        </w:rPr>
        <w:t>C'était la première fois depuis le début que Mirko nous demandait notre consentement.</w:t>
      </w:r>
    </w:p>
    <w:p w14:paraId="79348281" w14:textId="77777777" w:rsidR="0065618A" w:rsidRPr="006E6C9A" w:rsidRDefault="00493CF1" w:rsidP="001350BE">
      <w:pPr>
        <w:spacing w:after="0" w:line="360" w:lineRule="auto"/>
        <w:rPr>
          <w:lang w:val="fr-FR"/>
        </w:rPr>
      </w:pPr>
      <w:r w:rsidRPr="006E6C9A">
        <w:rPr>
          <w:rFonts w:ascii="Times New Roman" w:hAnsi="Times New Roman"/>
          <w:sz w:val="24"/>
          <w:lang w:val="fr-FR"/>
        </w:rPr>
        <w:lastRenderedPageBreak/>
        <w:t>-Moi, oui. Je veux pouvoir me défendre! donnai-je en premier mon avis en me rappelant de la bagarre que j'avais eu quelques jours auparavant.</w:t>
      </w:r>
    </w:p>
    <w:p w14:paraId="6E7F8985" w14:textId="249C6265" w:rsidR="0065618A" w:rsidRPr="006E6C9A" w:rsidRDefault="00493CF1" w:rsidP="001350BE">
      <w:pPr>
        <w:spacing w:after="0" w:line="360" w:lineRule="auto"/>
        <w:rPr>
          <w:lang w:val="fr-FR"/>
        </w:rPr>
      </w:pPr>
      <w:r w:rsidRPr="006E6C9A">
        <w:rPr>
          <w:rFonts w:ascii="Times New Roman" w:hAnsi="Times New Roman"/>
          <w:sz w:val="24"/>
          <w:lang w:val="fr-FR"/>
        </w:rPr>
        <w:t xml:space="preserve">-Moi </w:t>
      </w:r>
      <w:r w:rsidR="002653DD" w:rsidRPr="006E6C9A">
        <w:rPr>
          <w:rFonts w:ascii="Times New Roman" w:hAnsi="Times New Roman"/>
          <w:sz w:val="24"/>
          <w:lang w:val="fr-FR"/>
        </w:rPr>
        <w:t>je ne sais pas</w:t>
      </w:r>
      <w:r w:rsidRPr="006E6C9A">
        <w:rPr>
          <w:rFonts w:ascii="Times New Roman" w:hAnsi="Times New Roman"/>
          <w:sz w:val="24"/>
          <w:lang w:val="fr-FR"/>
        </w:rPr>
        <w:t>… pesait le pour et le contre dans sa tête Nastya.</w:t>
      </w:r>
    </w:p>
    <w:p w14:paraId="2DCB9A7E" w14:textId="77777777" w:rsidR="0065618A" w:rsidRPr="006E6C9A" w:rsidRDefault="00493CF1" w:rsidP="001350BE">
      <w:pPr>
        <w:spacing w:after="0" w:line="360" w:lineRule="auto"/>
        <w:rPr>
          <w:lang w:val="fr-FR"/>
        </w:rPr>
      </w:pPr>
      <w:r w:rsidRPr="006E6C9A">
        <w:rPr>
          <w:rFonts w:ascii="Times New Roman" w:hAnsi="Times New Roman"/>
          <w:sz w:val="24"/>
          <w:lang w:val="fr-FR"/>
        </w:rPr>
        <w:t>-Tu as la chance d'avoir un pouvoir! Juste réfléchi à comment c'est inimaginable, essayais-je de la convaincre.</w:t>
      </w:r>
    </w:p>
    <w:p w14:paraId="76F2B241" w14:textId="77777777" w:rsidR="0065618A" w:rsidRPr="006E6C9A" w:rsidRDefault="00493CF1" w:rsidP="001350BE">
      <w:pPr>
        <w:spacing w:after="0" w:line="360" w:lineRule="auto"/>
        <w:rPr>
          <w:lang w:val="fr-FR"/>
        </w:rPr>
      </w:pPr>
      <w:r w:rsidRPr="006E6C9A">
        <w:rPr>
          <w:rFonts w:ascii="Times New Roman" w:hAnsi="Times New Roman"/>
          <w:sz w:val="24"/>
          <w:lang w:val="fr-FR"/>
        </w:rPr>
        <w:t>-Quels sont les risques? a demandé alors Micha.</w:t>
      </w:r>
    </w:p>
    <w:p w14:paraId="57AD69B0" w14:textId="77777777" w:rsidR="0065618A" w:rsidRPr="006E6C9A" w:rsidRDefault="00493CF1" w:rsidP="001350BE">
      <w:pPr>
        <w:spacing w:after="0" w:line="360" w:lineRule="auto"/>
        <w:rPr>
          <w:lang w:val="fr-FR"/>
        </w:rPr>
      </w:pPr>
      <w:r w:rsidRPr="006E6C9A">
        <w:rPr>
          <w:rFonts w:ascii="Times New Roman" w:hAnsi="Times New Roman"/>
          <w:sz w:val="24"/>
          <w:lang w:val="fr-FR"/>
        </w:rPr>
        <w:t>-J'en ai aucune idée, mais ce sera le produit d'une mutation, tout est donc possible, même la mort! Mirko ne savait pas rassurer. Vous avez des bon cœurs?</w:t>
      </w:r>
    </w:p>
    <w:p w14:paraId="32BC6B5E" w14:textId="77777777" w:rsidR="0065618A" w:rsidRPr="006E6C9A" w:rsidRDefault="00493CF1" w:rsidP="001350BE">
      <w:pPr>
        <w:spacing w:after="0" w:line="360" w:lineRule="auto"/>
        <w:rPr>
          <w:lang w:val="fr-FR"/>
        </w:rPr>
      </w:pPr>
      <w:r w:rsidRPr="006E6C9A">
        <w:rPr>
          <w:rFonts w:ascii="Times New Roman" w:hAnsi="Times New Roman"/>
          <w:sz w:val="24"/>
          <w:lang w:val="fr-FR"/>
        </w:rPr>
        <w:t>-Assez pour traverser des galaxies entières jusqu'ici, a répondu Micha.</w:t>
      </w:r>
    </w:p>
    <w:p w14:paraId="016FB43E" w14:textId="0F782CAF" w:rsidR="0065618A" w:rsidRPr="006E6C9A" w:rsidRDefault="00493CF1" w:rsidP="001350BE">
      <w:pPr>
        <w:spacing w:after="0" w:line="360" w:lineRule="auto"/>
        <w:rPr>
          <w:lang w:val="fr-FR"/>
        </w:rPr>
      </w:pPr>
      <w:r w:rsidRPr="006E6C9A">
        <w:rPr>
          <w:rFonts w:ascii="Times New Roman" w:hAnsi="Times New Roman"/>
          <w:sz w:val="24"/>
          <w:lang w:val="fr-FR"/>
        </w:rPr>
        <w:t xml:space="preserve">-Alors ça devrait bien se passer, juste il peut y avoir des effets secondaires, mais </w:t>
      </w:r>
      <w:r w:rsidR="002653DD" w:rsidRPr="006E6C9A">
        <w:rPr>
          <w:rFonts w:ascii="Times New Roman" w:hAnsi="Times New Roman"/>
          <w:sz w:val="24"/>
          <w:lang w:val="fr-FR"/>
        </w:rPr>
        <w:t>ce ne sera déjà pas</w:t>
      </w:r>
      <w:r w:rsidRPr="006E6C9A">
        <w:rPr>
          <w:rFonts w:ascii="Times New Roman" w:hAnsi="Times New Roman"/>
          <w:sz w:val="24"/>
          <w:lang w:val="fr-FR"/>
        </w:rPr>
        <w:t xml:space="preserve"> important vu que vous auriez fait le plus difficile. Mirko n'avait finalement que des mauvaises nouvelles à nous apporter.</w:t>
      </w:r>
    </w:p>
    <w:p w14:paraId="35625FC1" w14:textId="77777777" w:rsidR="0065618A" w:rsidRPr="006E6C9A" w:rsidRDefault="00493CF1" w:rsidP="001350BE">
      <w:pPr>
        <w:spacing w:after="0" w:line="360" w:lineRule="auto"/>
        <w:rPr>
          <w:lang w:val="fr-FR"/>
        </w:rPr>
      </w:pPr>
      <w:r w:rsidRPr="006E6C9A">
        <w:rPr>
          <w:rFonts w:ascii="Times New Roman" w:hAnsi="Times New Roman"/>
          <w:sz w:val="24"/>
          <w:lang w:val="fr-FR"/>
        </w:rPr>
        <w:t>-Je peux essayer en premier et si ça marche, les autres pourront le faire aussi! s'apprêtait à se sacrifier Micha.</w:t>
      </w:r>
    </w:p>
    <w:p w14:paraId="1A002F8E" w14:textId="77777777" w:rsidR="0065618A" w:rsidRPr="006E6C9A" w:rsidRDefault="00493CF1" w:rsidP="001350BE">
      <w:pPr>
        <w:spacing w:after="0" w:line="360" w:lineRule="auto"/>
        <w:rPr>
          <w:lang w:val="fr-FR"/>
        </w:rPr>
      </w:pPr>
      <w:r w:rsidRPr="006E6C9A">
        <w:rPr>
          <w:rFonts w:ascii="Times New Roman" w:hAnsi="Times New Roman"/>
          <w:sz w:val="24"/>
          <w:lang w:val="fr-FR"/>
        </w:rPr>
        <w:t>-Ça ne va pas être possible, les pouvoirs sont collés, donc ça marchera pour vous tous en même temps.</w:t>
      </w:r>
    </w:p>
    <w:p w14:paraId="142D21B2" w14:textId="77777777" w:rsidR="0065618A" w:rsidRPr="006E6C9A" w:rsidRDefault="00493CF1" w:rsidP="001350BE">
      <w:pPr>
        <w:spacing w:after="0" w:line="360" w:lineRule="auto"/>
        <w:rPr>
          <w:lang w:val="fr-FR"/>
        </w:rPr>
      </w:pPr>
      <w:r w:rsidRPr="006E6C9A">
        <w:rPr>
          <w:rFonts w:ascii="Times New Roman" w:hAnsi="Times New Roman"/>
          <w:sz w:val="24"/>
          <w:lang w:val="fr-FR"/>
        </w:rPr>
        <w:t>Micha n'était pas ravi de cette nouvelle.</w:t>
      </w:r>
    </w:p>
    <w:p w14:paraId="22726B9A" w14:textId="71376964" w:rsidR="0065618A" w:rsidRPr="006E6C9A" w:rsidRDefault="00493CF1" w:rsidP="001350BE">
      <w:pPr>
        <w:spacing w:after="0" w:line="360" w:lineRule="auto"/>
        <w:rPr>
          <w:lang w:val="fr-FR"/>
        </w:rPr>
      </w:pPr>
      <w:r w:rsidRPr="006E6C9A">
        <w:rPr>
          <w:rFonts w:ascii="Times New Roman" w:hAnsi="Times New Roman"/>
          <w:sz w:val="24"/>
          <w:lang w:val="fr-FR"/>
        </w:rPr>
        <w:t>-Qu'</w:t>
      </w:r>
      <w:r w:rsidR="002653DD" w:rsidRPr="006E6C9A">
        <w:rPr>
          <w:rFonts w:ascii="Times New Roman" w:hAnsi="Times New Roman"/>
          <w:sz w:val="24"/>
          <w:lang w:val="fr-FR"/>
        </w:rPr>
        <w:t>est-ce</w:t>
      </w:r>
      <w:r w:rsidRPr="006E6C9A">
        <w:rPr>
          <w:rFonts w:ascii="Times New Roman" w:hAnsi="Times New Roman"/>
          <w:sz w:val="24"/>
          <w:lang w:val="fr-FR"/>
        </w:rPr>
        <w:t xml:space="preserve"> que t'en penses? Micha a tourné le regard vers Nastya.</w:t>
      </w:r>
    </w:p>
    <w:p w14:paraId="1A96C6CB" w14:textId="77777777" w:rsidR="0065618A" w:rsidRPr="006E6C9A" w:rsidRDefault="00493CF1" w:rsidP="001350BE">
      <w:pPr>
        <w:spacing w:after="0" w:line="360" w:lineRule="auto"/>
        <w:rPr>
          <w:lang w:val="fr-FR"/>
        </w:rPr>
      </w:pPr>
      <w:r w:rsidRPr="006E6C9A">
        <w:rPr>
          <w:rFonts w:ascii="Times New Roman" w:hAnsi="Times New Roman"/>
          <w:sz w:val="24"/>
          <w:lang w:val="fr-FR"/>
        </w:rPr>
        <w:t>-Que c'est de la folie! a-t-elle répondu, encore dans ses pensées, le regard figé.</w:t>
      </w:r>
    </w:p>
    <w:p w14:paraId="2555170A" w14:textId="77777777" w:rsidR="0065618A" w:rsidRPr="006E6C9A" w:rsidRDefault="00493CF1" w:rsidP="001350BE">
      <w:pPr>
        <w:spacing w:after="0" w:line="360" w:lineRule="auto"/>
        <w:rPr>
          <w:lang w:val="fr-FR"/>
        </w:rPr>
      </w:pPr>
      <w:r w:rsidRPr="006E6C9A">
        <w:rPr>
          <w:rFonts w:ascii="Times New Roman" w:hAnsi="Times New Roman"/>
          <w:sz w:val="24"/>
          <w:lang w:val="fr-FR"/>
        </w:rPr>
        <w:t>-Alors essayons! a pris une décision à ma grande surprise Micha. Si on devait mourir, on serait déjà mort depuis bien longtemps tous les trois.</w:t>
      </w:r>
    </w:p>
    <w:p w14:paraId="4C61A470" w14:textId="77777777" w:rsidR="0065618A" w:rsidRPr="006E6C9A" w:rsidRDefault="00493CF1" w:rsidP="001350BE">
      <w:pPr>
        <w:spacing w:after="0" w:line="360" w:lineRule="auto"/>
        <w:rPr>
          <w:lang w:val="fr-FR"/>
        </w:rPr>
      </w:pPr>
      <w:r w:rsidRPr="006E6C9A">
        <w:rPr>
          <w:rFonts w:ascii="Times New Roman" w:hAnsi="Times New Roman"/>
          <w:sz w:val="24"/>
          <w:lang w:val="fr-FR"/>
        </w:rPr>
        <w:t>Il essayait de nous rassurer comme il pouvait, mais n'avait pas l'air très joyeux face à cette expérience.</w:t>
      </w:r>
    </w:p>
    <w:p w14:paraId="58EE334E" w14:textId="77777777" w:rsidR="0065618A" w:rsidRPr="006E6C9A" w:rsidRDefault="00493CF1" w:rsidP="001350BE">
      <w:pPr>
        <w:spacing w:after="0" w:line="360" w:lineRule="auto"/>
        <w:rPr>
          <w:lang w:val="fr-FR"/>
        </w:rPr>
      </w:pPr>
      <w:r w:rsidRPr="006E6C9A">
        <w:rPr>
          <w:rFonts w:ascii="Times New Roman" w:hAnsi="Times New Roman"/>
          <w:sz w:val="24"/>
          <w:lang w:val="fr-FR"/>
        </w:rPr>
        <w:t>-Alors c'est parti! s'est exclamé Mirko, content de notre réponse positive, même si Nastya n'a pas vraiment eu le choix. Luna, tu peux ramener trois verres d'eau s'il te plaît?</w:t>
      </w:r>
    </w:p>
    <w:p w14:paraId="45331047" w14:textId="77777777" w:rsidR="0065618A" w:rsidRPr="006E6C9A" w:rsidRDefault="00493CF1" w:rsidP="001350BE">
      <w:pPr>
        <w:spacing w:after="0" w:line="360" w:lineRule="auto"/>
        <w:rPr>
          <w:lang w:val="fr-FR"/>
        </w:rPr>
      </w:pPr>
      <w:r w:rsidRPr="006E6C9A">
        <w:rPr>
          <w:rFonts w:ascii="Times New Roman" w:hAnsi="Times New Roman"/>
          <w:sz w:val="24"/>
          <w:lang w:val="fr-FR"/>
        </w:rPr>
        <w:t>Luna est partie en direction de la cuisine et a ramené un plateau avec trois verres et en nous en donnant un à chacun, l'eau s’est versée à l'intérieur par sa volonté en y apparaissant comme par magie. J'ai bu tout le verre de stress et de soif.</w:t>
      </w:r>
    </w:p>
    <w:p w14:paraId="53043E92" w14:textId="77777777" w:rsidR="0065618A" w:rsidRPr="006E6C9A" w:rsidRDefault="00493CF1" w:rsidP="001350BE">
      <w:pPr>
        <w:spacing w:after="0" w:line="360" w:lineRule="auto"/>
        <w:rPr>
          <w:lang w:val="fr-FR"/>
        </w:rPr>
      </w:pPr>
      <w:r w:rsidRPr="006E6C9A">
        <w:rPr>
          <w:rFonts w:ascii="Times New Roman" w:hAnsi="Times New Roman"/>
          <w:sz w:val="24"/>
          <w:lang w:val="fr-FR"/>
        </w:rPr>
        <w:t>-Tu en auras encore besoin, me regarda Mirko.</w:t>
      </w:r>
    </w:p>
    <w:p w14:paraId="64E14B84" w14:textId="73168BCC" w:rsidR="0065618A" w:rsidRPr="006E6C9A" w:rsidRDefault="00493CF1" w:rsidP="001350BE">
      <w:pPr>
        <w:spacing w:after="0" w:line="360" w:lineRule="auto"/>
        <w:rPr>
          <w:lang w:val="fr-FR"/>
        </w:rPr>
      </w:pPr>
      <w:r w:rsidRPr="006E6C9A">
        <w:rPr>
          <w:rFonts w:ascii="Times New Roman" w:hAnsi="Times New Roman"/>
          <w:sz w:val="24"/>
          <w:lang w:val="fr-FR"/>
        </w:rPr>
        <w:t xml:space="preserve">Luna a, avec un claquement de doigts et un geste vers le haut de l'index, rerempli mon verre, en s'amusant avec réaction. Mirko a sorti de la boîte qu'il avait posé sur la table à </w:t>
      </w:r>
      <w:r w:rsidRPr="006E6C9A">
        <w:rPr>
          <w:rFonts w:ascii="Times New Roman" w:hAnsi="Times New Roman"/>
          <w:sz w:val="24"/>
          <w:lang w:val="fr-FR"/>
        </w:rPr>
        <w:lastRenderedPageBreak/>
        <w:t>côté de Micha, une autre, celle-ci ressemblant à une boîte d'allumettes, où il y avait trois parties et dans cha</w:t>
      </w:r>
      <w:r w:rsidR="002653DD">
        <w:rPr>
          <w:rFonts w:ascii="Times New Roman" w:hAnsi="Times New Roman"/>
          <w:sz w:val="24"/>
          <w:lang w:val="fr-FR"/>
        </w:rPr>
        <w:t>c</w:t>
      </w:r>
      <w:r w:rsidRPr="006E6C9A">
        <w:rPr>
          <w:rFonts w:ascii="Times New Roman" w:hAnsi="Times New Roman"/>
          <w:sz w:val="24"/>
          <w:lang w:val="fr-FR"/>
        </w:rPr>
        <w:t>une, un comprimé blanc avec une croix dessus. Il nous les distribua à tous les trois. Nastya a arrêté de réparer ses habits et Micha s'est levé de sa table.</w:t>
      </w:r>
    </w:p>
    <w:p w14:paraId="321AF70C" w14:textId="77777777" w:rsidR="0065618A" w:rsidRPr="006E6C9A" w:rsidRDefault="00493CF1" w:rsidP="001350BE">
      <w:pPr>
        <w:spacing w:after="0" w:line="360" w:lineRule="auto"/>
        <w:rPr>
          <w:lang w:val="fr-FR"/>
        </w:rPr>
      </w:pPr>
      <w:r w:rsidRPr="006E6C9A">
        <w:rPr>
          <w:rFonts w:ascii="Times New Roman" w:hAnsi="Times New Roman"/>
          <w:sz w:val="24"/>
          <w:lang w:val="fr-FR"/>
        </w:rPr>
        <w:t>-Je ne sais pas ce que ça fait, mais mon père n'a pas dû mettre ça là par hasard, avalez le comprimé que je vous ai donné avant de recevoir les pouvoirs. Allez-y!</w:t>
      </w:r>
    </w:p>
    <w:p w14:paraId="4F845702" w14:textId="77777777" w:rsidR="0065618A" w:rsidRPr="006E6C9A" w:rsidRDefault="00493CF1" w:rsidP="001350BE">
      <w:pPr>
        <w:spacing w:after="0" w:line="360" w:lineRule="auto"/>
        <w:rPr>
          <w:lang w:val="fr-FR"/>
        </w:rPr>
      </w:pPr>
      <w:r w:rsidRPr="006E6C9A">
        <w:rPr>
          <w:rFonts w:ascii="Times New Roman" w:hAnsi="Times New Roman"/>
          <w:sz w:val="24"/>
          <w:lang w:val="fr-FR"/>
        </w:rPr>
        <w:t>À ce moment précis, pendant que Luna posait une énième question, visiblement intéressée par ce qui se passait, et moi je regardais tout simplement mes camarades avaler le comprimé et attendais leur réaction… j'ai soudainement, sans faire exprès, fait tomber le comprimé par terre qui est parti très loin vers la table de bar et est tombé dans une petite faille entre ce dernier et le parquet. J'ai levé les yeux pour voir la réaction des autres sur ce qui venait de se passer et sur ma maladresse, mais personne n'avait rien remarqué. Micha et Nastya ont avalé le comprimé et n'ont pas eu de réactions face à ce dernier. Ils se tenaient à côté et tout le monde les regardait.</w:t>
      </w:r>
    </w:p>
    <w:p w14:paraId="230AC4CA" w14:textId="1D3211F2" w:rsidR="0065618A" w:rsidRPr="006E6C9A" w:rsidRDefault="00493CF1" w:rsidP="001350BE">
      <w:pPr>
        <w:spacing w:after="0" w:line="360" w:lineRule="auto"/>
        <w:rPr>
          <w:lang w:val="fr-FR"/>
        </w:rPr>
      </w:pPr>
      <w:r w:rsidRPr="006E6C9A">
        <w:rPr>
          <w:rFonts w:ascii="Times New Roman" w:hAnsi="Times New Roman"/>
          <w:sz w:val="24"/>
          <w:lang w:val="fr-FR"/>
        </w:rPr>
        <w:t xml:space="preserve">-Pourquoi </w:t>
      </w:r>
      <w:r w:rsidR="002653DD" w:rsidRPr="006E6C9A">
        <w:rPr>
          <w:rFonts w:ascii="Times New Roman" w:hAnsi="Times New Roman"/>
          <w:sz w:val="24"/>
          <w:lang w:val="fr-FR"/>
        </w:rPr>
        <w:t>est-ce</w:t>
      </w:r>
      <w:r w:rsidRPr="006E6C9A">
        <w:rPr>
          <w:rFonts w:ascii="Times New Roman" w:hAnsi="Times New Roman"/>
          <w:sz w:val="24"/>
          <w:lang w:val="fr-FR"/>
        </w:rPr>
        <w:t xml:space="preserve"> </w:t>
      </w:r>
      <w:r w:rsidR="002653DD" w:rsidRPr="006E6C9A">
        <w:rPr>
          <w:rFonts w:ascii="Times New Roman" w:hAnsi="Times New Roman"/>
          <w:sz w:val="24"/>
          <w:lang w:val="fr-FR"/>
        </w:rPr>
        <w:t>qu’il n’a pas</w:t>
      </w:r>
      <w:r w:rsidRPr="006E6C9A">
        <w:rPr>
          <w:rFonts w:ascii="Times New Roman" w:hAnsi="Times New Roman"/>
          <w:sz w:val="24"/>
          <w:lang w:val="fr-FR"/>
        </w:rPr>
        <w:t xml:space="preserve"> laissé le choix des forces ton père?</w:t>
      </w:r>
    </w:p>
    <w:p w14:paraId="6F2C43C9" w14:textId="03A8F587" w:rsidR="0065618A" w:rsidRPr="006E6C9A" w:rsidRDefault="00493CF1" w:rsidP="001350BE">
      <w:pPr>
        <w:spacing w:after="0" w:line="360" w:lineRule="auto"/>
        <w:rPr>
          <w:lang w:val="fr-FR"/>
        </w:rPr>
      </w:pPr>
      <w:r w:rsidRPr="006E6C9A">
        <w:rPr>
          <w:rFonts w:ascii="Times New Roman" w:hAnsi="Times New Roman"/>
          <w:sz w:val="24"/>
          <w:lang w:val="fr-FR"/>
        </w:rPr>
        <w:t xml:space="preserve">-Parce que </w:t>
      </w:r>
      <w:r w:rsidR="002653DD" w:rsidRPr="006E6C9A">
        <w:rPr>
          <w:rFonts w:ascii="Times New Roman" w:hAnsi="Times New Roman"/>
          <w:sz w:val="24"/>
          <w:lang w:val="fr-FR"/>
        </w:rPr>
        <w:t>ce n’est pas</w:t>
      </w:r>
      <w:r w:rsidRPr="006E6C9A">
        <w:rPr>
          <w:rFonts w:ascii="Times New Roman" w:hAnsi="Times New Roman"/>
          <w:sz w:val="24"/>
          <w:lang w:val="fr-FR"/>
        </w:rPr>
        <w:t xml:space="preserve"> important je pense, ce qui est important c’est d’en avoir un.</w:t>
      </w:r>
    </w:p>
    <w:p w14:paraId="10315E06" w14:textId="77777777" w:rsidR="0065618A" w:rsidRPr="006E6C9A" w:rsidRDefault="00493CF1" w:rsidP="001350BE">
      <w:pPr>
        <w:spacing w:after="0" w:line="360" w:lineRule="auto"/>
        <w:rPr>
          <w:lang w:val="fr-FR"/>
        </w:rPr>
      </w:pPr>
      <w:r w:rsidRPr="006E6C9A">
        <w:rPr>
          <w:rFonts w:ascii="Times New Roman" w:hAnsi="Times New Roman"/>
          <w:sz w:val="24"/>
          <w:lang w:val="fr-FR"/>
        </w:rPr>
        <w:t>-Et ça c’est quoi?</w:t>
      </w:r>
    </w:p>
    <w:p w14:paraId="50F0C427" w14:textId="77777777" w:rsidR="0065618A" w:rsidRPr="006E6C9A" w:rsidRDefault="00493CF1" w:rsidP="001350BE">
      <w:pPr>
        <w:spacing w:after="0" w:line="360" w:lineRule="auto"/>
        <w:rPr>
          <w:lang w:val="fr-FR"/>
        </w:rPr>
      </w:pPr>
      <w:r w:rsidRPr="006E6C9A">
        <w:rPr>
          <w:rFonts w:ascii="Times New Roman" w:hAnsi="Times New Roman"/>
          <w:sz w:val="24"/>
          <w:lang w:val="fr-FR"/>
        </w:rPr>
        <w:t>-La prochaine étape, répondit Mirko.</w:t>
      </w:r>
    </w:p>
    <w:p w14:paraId="3FA1D9F2" w14:textId="548B2D8C" w:rsidR="0065618A" w:rsidRPr="006E6C9A" w:rsidRDefault="00493CF1" w:rsidP="001350BE">
      <w:pPr>
        <w:spacing w:after="0" w:line="360" w:lineRule="auto"/>
        <w:rPr>
          <w:lang w:val="fr-FR"/>
        </w:rPr>
      </w:pPr>
      <w:r w:rsidRPr="006E6C9A">
        <w:rPr>
          <w:rFonts w:ascii="Times New Roman" w:hAnsi="Times New Roman"/>
          <w:sz w:val="24"/>
          <w:lang w:val="fr-FR"/>
        </w:rPr>
        <w:t xml:space="preserve">J'avais honte d'avoir fait </w:t>
      </w:r>
      <w:r w:rsidR="002653DD" w:rsidRPr="006E6C9A">
        <w:rPr>
          <w:rFonts w:ascii="Times New Roman" w:hAnsi="Times New Roman"/>
          <w:sz w:val="24"/>
          <w:lang w:val="fr-FR"/>
        </w:rPr>
        <w:t>tomber</w:t>
      </w:r>
      <w:r w:rsidRPr="006E6C9A">
        <w:rPr>
          <w:rFonts w:ascii="Times New Roman" w:hAnsi="Times New Roman"/>
          <w:sz w:val="24"/>
          <w:lang w:val="fr-FR"/>
        </w:rPr>
        <w:t xml:space="preserve"> le comprimé, mais vu que personne ne l'avait vu je me suis dit que ce n'était pas très grave et que je pouvais ne pas le dire aux autres. J'ai tout de même demandé:</w:t>
      </w:r>
    </w:p>
    <w:p w14:paraId="3F32E138" w14:textId="77777777" w:rsidR="0065618A" w:rsidRPr="006E6C9A" w:rsidRDefault="00493CF1" w:rsidP="001350BE">
      <w:pPr>
        <w:spacing w:after="0" w:line="360" w:lineRule="auto"/>
        <w:rPr>
          <w:lang w:val="fr-FR"/>
        </w:rPr>
      </w:pPr>
      <w:r w:rsidRPr="006E6C9A">
        <w:rPr>
          <w:rFonts w:ascii="Times New Roman" w:hAnsi="Times New Roman"/>
          <w:sz w:val="24"/>
          <w:lang w:val="fr-FR"/>
        </w:rPr>
        <w:t>-Il reste des comprimés dans la boîte?</w:t>
      </w:r>
    </w:p>
    <w:p w14:paraId="1DF7060D" w14:textId="77777777" w:rsidR="0065618A" w:rsidRPr="006E6C9A" w:rsidRDefault="00493CF1" w:rsidP="001350BE">
      <w:pPr>
        <w:spacing w:after="0" w:line="360" w:lineRule="auto"/>
        <w:rPr>
          <w:lang w:val="fr-FR"/>
        </w:rPr>
      </w:pPr>
      <w:r w:rsidRPr="006E6C9A">
        <w:rPr>
          <w:rFonts w:ascii="Times New Roman" w:hAnsi="Times New Roman"/>
          <w:sz w:val="24"/>
          <w:lang w:val="fr-FR"/>
        </w:rPr>
        <w:t>-Non pourquoi? T'en veux un deuxième? a souri Mirko.</w:t>
      </w:r>
    </w:p>
    <w:p w14:paraId="28AFD8FF" w14:textId="77777777" w:rsidR="0065618A" w:rsidRPr="006E6C9A" w:rsidRDefault="00493CF1" w:rsidP="001350BE">
      <w:pPr>
        <w:spacing w:after="0" w:line="360" w:lineRule="auto"/>
        <w:rPr>
          <w:lang w:val="fr-FR"/>
        </w:rPr>
      </w:pPr>
      <w:r w:rsidRPr="006E6C9A">
        <w:rPr>
          <w:rFonts w:ascii="Times New Roman" w:hAnsi="Times New Roman"/>
          <w:sz w:val="24"/>
          <w:lang w:val="fr-FR"/>
        </w:rPr>
        <w:t>-Non juste comme ça pour savoir, ce qui se passerait si quelqu'un le perdait par exemple maladroitement.</w:t>
      </w:r>
    </w:p>
    <w:p w14:paraId="7D2471EB" w14:textId="77777777" w:rsidR="0065618A" w:rsidRPr="006E6C9A" w:rsidRDefault="00493CF1" w:rsidP="001350BE">
      <w:pPr>
        <w:spacing w:after="0" w:line="360" w:lineRule="auto"/>
        <w:rPr>
          <w:lang w:val="fr-FR"/>
        </w:rPr>
      </w:pPr>
      <w:r w:rsidRPr="006E6C9A">
        <w:rPr>
          <w:rFonts w:ascii="Times New Roman" w:hAnsi="Times New Roman"/>
          <w:sz w:val="24"/>
          <w:lang w:val="fr-FR"/>
        </w:rPr>
        <w:t>-Alors on aurait de graves soucis, mon père n'a pas prévu une telle maladresse pour une personne à qui je confierais un pouvoir.</w:t>
      </w:r>
    </w:p>
    <w:p w14:paraId="7A3348EB" w14:textId="33B8F78D" w:rsidR="0065618A" w:rsidRPr="006E6C9A" w:rsidRDefault="00493CF1" w:rsidP="001350BE">
      <w:pPr>
        <w:spacing w:after="0" w:line="360" w:lineRule="auto"/>
        <w:rPr>
          <w:lang w:val="fr-FR"/>
        </w:rPr>
      </w:pPr>
      <w:r w:rsidRPr="006E6C9A">
        <w:rPr>
          <w:rFonts w:ascii="Times New Roman" w:hAnsi="Times New Roman"/>
          <w:sz w:val="24"/>
          <w:lang w:val="fr-FR"/>
        </w:rPr>
        <w:t xml:space="preserve">J'ai alors fait un geste automatiquement, dont j'ai très honte. J'ai fait semblant d'avaler le comprimé que je n'avais pas dans ma main droite fermée en buvant tout le verre encore une fois. Et ça aux yeux de tout le monde. L'imitation était bien réussie et personne n'a remarqué la fraude qui venait de se passer. Finalement si même Mirko ne savait pas à </w:t>
      </w:r>
      <w:r w:rsidRPr="006E6C9A">
        <w:rPr>
          <w:rFonts w:ascii="Times New Roman" w:hAnsi="Times New Roman"/>
          <w:sz w:val="24"/>
          <w:lang w:val="fr-FR"/>
        </w:rPr>
        <w:lastRenderedPageBreak/>
        <w:t xml:space="preserve">quoi sert ce comprimé c'est </w:t>
      </w:r>
      <w:proofErr w:type="gramStart"/>
      <w:r w:rsidRPr="006E6C9A">
        <w:rPr>
          <w:rFonts w:ascii="Times New Roman" w:hAnsi="Times New Roman"/>
          <w:sz w:val="24"/>
          <w:lang w:val="fr-FR"/>
        </w:rPr>
        <w:t xml:space="preserve">qu'il est </w:t>
      </w:r>
      <w:r w:rsidR="002653DD" w:rsidRPr="006E6C9A">
        <w:rPr>
          <w:rFonts w:ascii="Times New Roman" w:hAnsi="Times New Roman"/>
          <w:sz w:val="24"/>
          <w:lang w:val="fr-FR"/>
        </w:rPr>
        <w:t>peut-être</w:t>
      </w:r>
      <w:r w:rsidRPr="006E6C9A">
        <w:rPr>
          <w:rFonts w:ascii="Times New Roman" w:hAnsi="Times New Roman"/>
          <w:sz w:val="24"/>
          <w:lang w:val="fr-FR"/>
        </w:rPr>
        <w:t xml:space="preserve"> pas</w:t>
      </w:r>
      <w:proofErr w:type="gramEnd"/>
      <w:r w:rsidRPr="006E6C9A">
        <w:rPr>
          <w:rFonts w:ascii="Times New Roman" w:hAnsi="Times New Roman"/>
          <w:sz w:val="24"/>
          <w:lang w:val="fr-FR"/>
        </w:rPr>
        <w:t xml:space="preserve"> important? C'était trop tard de toute façon…</w:t>
      </w:r>
    </w:p>
    <w:p w14:paraId="1C8145A7"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-Bon, il est temps maintenant de commencer le plus important. </w:t>
      </w:r>
    </w:p>
    <w:p w14:paraId="2659C8E6" w14:textId="77777777" w:rsidR="0065618A" w:rsidRPr="006E6C9A" w:rsidRDefault="00493CF1" w:rsidP="001350BE">
      <w:pPr>
        <w:spacing w:after="0" w:line="360" w:lineRule="auto"/>
        <w:rPr>
          <w:lang w:val="fr-FR"/>
        </w:rPr>
      </w:pPr>
      <w:r w:rsidRPr="006E6C9A">
        <w:rPr>
          <w:rFonts w:ascii="Times New Roman" w:hAnsi="Times New Roman"/>
          <w:sz w:val="24"/>
          <w:lang w:val="fr-FR"/>
        </w:rPr>
        <w:t>Il est venu vers nous et nous a injecté à chacun une microdose d’un liquide transparent qui était dans trois seringues différentes, dans l’épaule.</w:t>
      </w:r>
    </w:p>
    <w:p w14:paraId="5D7CDFFE" w14:textId="77777777" w:rsidR="0065618A" w:rsidRPr="006E6C9A" w:rsidRDefault="00493CF1" w:rsidP="001350BE">
      <w:pPr>
        <w:spacing w:after="0" w:line="360" w:lineRule="auto"/>
        <w:rPr>
          <w:lang w:val="fr-FR"/>
        </w:rPr>
      </w:pPr>
      <w:r w:rsidRPr="006E6C9A">
        <w:rPr>
          <w:rFonts w:ascii="Times New Roman" w:hAnsi="Times New Roman"/>
          <w:sz w:val="24"/>
          <w:lang w:val="fr-FR"/>
        </w:rPr>
        <w:t>-Tout le monde est prêt? Personne n'a de questions?</w:t>
      </w:r>
    </w:p>
    <w:p w14:paraId="1AA9F535" w14:textId="77777777" w:rsidR="0065618A" w:rsidRPr="006E6C9A" w:rsidRDefault="00493CF1" w:rsidP="001350BE">
      <w:pPr>
        <w:spacing w:after="0" w:line="360" w:lineRule="auto"/>
        <w:rPr>
          <w:lang w:val="fr-FR"/>
        </w:rPr>
      </w:pPr>
      <w:r w:rsidRPr="006E6C9A">
        <w:rPr>
          <w:rFonts w:ascii="Times New Roman" w:hAnsi="Times New Roman"/>
          <w:sz w:val="24"/>
          <w:lang w:val="fr-FR"/>
        </w:rPr>
        <w:t>-Il y a encore une étape? a demandé Micha.</w:t>
      </w:r>
    </w:p>
    <w:p w14:paraId="0530B53E" w14:textId="77777777" w:rsidR="0065618A" w:rsidRPr="006E6C9A" w:rsidRDefault="00493CF1" w:rsidP="001350BE">
      <w:pPr>
        <w:spacing w:after="0" w:line="360" w:lineRule="auto"/>
        <w:rPr>
          <w:lang w:val="fr-FR"/>
        </w:rPr>
      </w:pPr>
      <w:r w:rsidRPr="006E6C9A">
        <w:rPr>
          <w:rFonts w:ascii="Times New Roman" w:hAnsi="Times New Roman"/>
          <w:sz w:val="24"/>
          <w:lang w:val="fr-FR"/>
        </w:rPr>
        <w:t>-Oui! a souri Mirko.</w:t>
      </w:r>
    </w:p>
    <w:p w14:paraId="38A5CDD6"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Il nous a regardé attentivement, puis a regardé une dernière fois la pierre qu'il avait dans les mains. </w:t>
      </w:r>
    </w:p>
    <w:p w14:paraId="4BD65B11" w14:textId="77777777" w:rsidR="0065618A" w:rsidRPr="006E6C9A" w:rsidRDefault="00493CF1" w:rsidP="001350BE">
      <w:pPr>
        <w:spacing w:after="0" w:line="360" w:lineRule="auto"/>
        <w:rPr>
          <w:lang w:val="fr-FR"/>
        </w:rPr>
      </w:pPr>
      <w:r w:rsidRPr="006E6C9A">
        <w:rPr>
          <w:rFonts w:ascii="Times New Roman" w:hAnsi="Times New Roman"/>
          <w:sz w:val="24"/>
          <w:lang w:val="fr-FR"/>
        </w:rPr>
        <w:t>-On ne va pas perdre plus de temps que ça.</w:t>
      </w:r>
    </w:p>
    <w:p w14:paraId="79706A39" w14:textId="77777777" w:rsidR="0065618A" w:rsidRPr="006E6C9A" w:rsidRDefault="00493CF1" w:rsidP="001350BE">
      <w:pPr>
        <w:spacing w:after="0" w:line="360" w:lineRule="auto"/>
        <w:rPr>
          <w:lang w:val="fr-FR"/>
        </w:rPr>
      </w:pPr>
      <w:r w:rsidRPr="006E6C9A">
        <w:rPr>
          <w:rFonts w:ascii="Times New Roman" w:hAnsi="Times New Roman"/>
          <w:sz w:val="24"/>
          <w:lang w:val="fr-FR"/>
        </w:rPr>
        <w:t>Il avait l'air un peu stressé aussi.</w:t>
      </w:r>
    </w:p>
    <w:p w14:paraId="68A7FEBF" w14:textId="713943C8" w:rsidR="0065618A" w:rsidRPr="006E6C9A" w:rsidRDefault="00493CF1" w:rsidP="001350BE">
      <w:pPr>
        <w:spacing w:after="0" w:line="360" w:lineRule="auto"/>
        <w:rPr>
          <w:lang w:val="fr-FR"/>
        </w:rPr>
      </w:pPr>
      <w:r w:rsidRPr="006E6C9A">
        <w:rPr>
          <w:rFonts w:ascii="Times New Roman" w:hAnsi="Times New Roman"/>
          <w:sz w:val="24"/>
          <w:lang w:val="fr-FR"/>
        </w:rPr>
        <w:t>-</w:t>
      </w:r>
      <w:r w:rsidR="002653DD" w:rsidRPr="006E6C9A">
        <w:rPr>
          <w:rFonts w:ascii="Times New Roman" w:hAnsi="Times New Roman"/>
          <w:sz w:val="24"/>
          <w:lang w:val="fr-FR"/>
        </w:rPr>
        <w:t>Poussez-vous</w:t>
      </w:r>
      <w:r w:rsidRPr="006E6C9A">
        <w:rPr>
          <w:rFonts w:ascii="Times New Roman" w:hAnsi="Times New Roman"/>
          <w:sz w:val="24"/>
          <w:lang w:val="fr-FR"/>
        </w:rPr>
        <w:t>! a-t-il dit nerveusement aux autres.</w:t>
      </w:r>
    </w:p>
    <w:p w14:paraId="0FE4D0E9" w14:textId="77777777" w:rsidR="0065618A" w:rsidRPr="006E6C9A" w:rsidRDefault="00493CF1" w:rsidP="001350BE">
      <w:pPr>
        <w:spacing w:after="0" w:line="360" w:lineRule="auto"/>
        <w:rPr>
          <w:lang w:val="fr-FR"/>
        </w:rPr>
      </w:pPr>
      <w:r w:rsidRPr="006E6C9A">
        <w:rPr>
          <w:rFonts w:ascii="Times New Roman" w:hAnsi="Times New Roman"/>
          <w:sz w:val="24"/>
          <w:lang w:val="fr-FR"/>
        </w:rPr>
        <w:t>On était maintenant tous les trois à côté en demi-cercle et Mirko en face de nous.</w:t>
      </w:r>
    </w:p>
    <w:p w14:paraId="582F4738" w14:textId="00D62167" w:rsidR="0065618A" w:rsidRPr="006E6C9A" w:rsidRDefault="00493CF1" w:rsidP="001350BE">
      <w:pPr>
        <w:spacing w:after="0" w:line="360" w:lineRule="auto"/>
        <w:rPr>
          <w:lang w:val="fr-FR"/>
        </w:rPr>
      </w:pPr>
      <w:r w:rsidRPr="006E6C9A">
        <w:rPr>
          <w:rFonts w:ascii="Times New Roman" w:hAnsi="Times New Roman"/>
          <w:sz w:val="24"/>
          <w:lang w:val="fr-FR"/>
        </w:rPr>
        <w:t>-Attends! Qu’</w:t>
      </w:r>
      <w:r w:rsidR="002653DD" w:rsidRPr="006E6C9A">
        <w:rPr>
          <w:rFonts w:ascii="Times New Roman" w:hAnsi="Times New Roman"/>
          <w:sz w:val="24"/>
          <w:lang w:val="fr-FR"/>
        </w:rPr>
        <w:t>est-ce</w:t>
      </w:r>
      <w:r w:rsidRPr="006E6C9A">
        <w:rPr>
          <w:rFonts w:ascii="Times New Roman" w:hAnsi="Times New Roman"/>
          <w:sz w:val="24"/>
          <w:lang w:val="fr-FR"/>
        </w:rPr>
        <w:t xml:space="preserve"> que tu vas…?! s'est exclamée Lisa en ouvrant grand les yeux.</w:t>
      </w:r>
    </w:p>
    <w:p w14:paraId="28CC219C"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Et sans lui laisser le temps de finir, Mirko a éclaté la pierre au sol de toutes ses forces juste devant nous et s'est écarté de quelques mètres. Personne n’était prêt à ce que Mirko fasse ça! Mais il l’a fait sans hésiter une seule seconde. Et si cela ne marchait pas? Et si les pouvoir se volatilisaient sans se loger en nous? Je n’étais absolument pas sûr que Mirko ait bien fait. </w:t>
      </w:r>
    </w:p>
    <w:p w14:paraId="3A323796" w14:textId="77777777" w:rsidR="0065618A" w:rsidRPr="006E6C9A" w:rsidRDefault="00493CF1" w:rsidP="001350BE">
      <w:pPr>
        <w:spacing w:after="0" w:line="360" w:lineRule="auto"/>
        <w:rPr>
          <w:lang w:val="fr-FR"/>
        </w:rPr>
      </w:pPr>
      <w:r w:rsidRPr="006E6C9A">
        <w:rPr>
          <w:rFonts w:ascii="Times New Roman" w:hAnsi="Times New Roman"/>
          <w:sz w:val="24"/>
          <w:lang w:val="fr-FR"/>
        </w:rPr>
        <w:t>Lorsque la pierre a touché le sol, elle a éclaté en mille morceaux, créant des fumées autour de nous qui se collaient à nous en faisant un bruit atroce de réaction chimique. Nous sommes tous restés là, à attendre que quelque chose de spécial se passe. Mais rien ne s’est passé. En plus personne ne savait quel pouvoir l’autre allait avoir et cela commençait à devenir stressant pour tout le monde. Mirko a crié à travers le bruit de la fumée:</w:t>
      </w:r>
    </w:p>
    <w:p w14:paraId="338B4E22" w14:textId="7D161B33" w:rsidR="0065618A" w:rsidRPr="006E6C9A" w:rsidRDefault="00493CF1" w:rsidP="001350BE">
      <w:pPr>
        <w:spacing w:after="0" w:line="360" w:lineRule="auto"/>
        <w:rPr>
          <w:lang w:val="fr-FR"/>
        </w:rPr>
      </w:pPr>
      <w:r w:rsidRPr="006E6C9A">
        <w:rPr>
          <w:rFonts w:ascii="Times New Roman" w:hAnsi="Times New Roman"/>
          <w:sz w:val="24"/>
          <w:lang w:val="fr-FR"/>
        </w:rPr>
        <w:t xml:space="preserve">-Bon, on devrait peut-être attendre un peu. Lorsque mon père m’a montré où se cachait cette pierre, il ne m’a pas dit le </w:t>
      </w:r>
      <w:r w:rsidR="002653DD" w:rsidRPr="006E6C9A">
        <w:rPr>
          <w:rFonts w:ascii="Times New Roman" w:hAnsi="Times New Roman"/>
          <w:sz w:val="24"/>
          <w:lang w:val="fr-FR"/>
        </w:rPr>
        <w:t>délais</w:t>
      </w:r>
      <w:r w:rsidRPr="006E6C9A">
        <w:rPr>
          <w:rFonts w:ascii="Times New Roman" w:hAnsi="Times New Roman"/>
          <w:sz w:val="24"/>
          <w:lang w:val="fr-FR"/>
        </w:rPr>
        <w:t xml:space="preserve"> que ça allait prendre du coup…</w:t>
      </w:r>
    </w:p>
    <w:p w14:paraId="024143A0" w14:textId="77777777" w:rsidR="0065618A" w:rsidRPr="006E6C9A" w:rsidRDefault="00493CF1" w:rsidP="001350BE">
      <w:pPr>
        <w:spacing w:after="0" w:line="360" w:lineRule="auto"/>
        <w:rPr>
          <w:lang w:val="fr-FR"/>
        </w:rPr>
      </w:pPr>
      <w:r w:rsidRPr="006E6C9A">
        <w:rPr>
          <w:rFonts w:ascii="Times New Roman" w:hAnsi="Times New Roman"/>
          <w:sz w:val="24"/>
          <w:lang w:val="fr-FR"/>
        </w:rPr>
        <w:t>Et c'est pendant qu'il nous criait des consignes que ma tête a commencé à tourner. Mon regard devint flou et je suis tombé sur les genoux en me tenant avec les mains pour ne pas tomber. Je ressentais à présent une fatigue énorme et je ne pouvais plus rester éveillé!</w:t>
      </w:r>
    </w:p>
    <w:p w14:paraId="1CCBF95D" w14:textId="297E99ED" w:rsidR="0065618A" w:rsidRPr="006E6C9A" w:rsidRDefault="00493CF1" w:rsidP="001350BE">
      <w:pPr>
        <w:spacing w:after="0" w:line="360" w:lineRule="auto"/>
        <w:rPr>
          <w:lang w:val="fr-FR"/>
        </w:rPr>
      </w:pPr>
      <w:r w:rsidRPr="006E6C9A">
        <w:rPr>
          <w:rFonts w:ascii="Times New Roman" w:hAnsi="Times New Roman"/>
          <w:sz w:val="24"/>
          <w:lang w:val="fr-FR"/>
        </w:rPr>
        <w:lastRenderedPageBreak/>
        <w:t xml:space="preserve">Après un voyage qui m'a paru interdimensionnel, je me suis retrouvé dans une salle blanche. Je ne voyais rien </w:t>
      </w:r>
      <w:r w:rsidR="002653DD">
        <w:rPr>
          <w:rFonts w:ascii="Times New Roman" w:hAnsi="Times New Roman"/>
          <w:sz w:val="24"/>
          <w:lang w:val="fr-FR"/>
        </w:rPr>
        <w:t xml:space="preserve">à </w:t>
      </w:r>
      <w:r w:rsidRPr="006E6C9A">
        <w:rPr>
          <w:rFonts w:ascii="Times New Roman" w:hAnsi="Times New Roman"/>
          <w:sz w:val="24"/>
          <w:lang w:val="fr-FR"/>
        </w:rPr>
        <w:t xml:space="preserve">part du blanc partout. Je tournais autour de moi même en essayant de me rappeler de ce qui venait de se passer. Un énorme trou de mémoire est survenu et même en forçant, rien ne revint. J’ai voulu marcher et après avoir fait un pas, mon pied s’est enfoncé dans le sol. Je ne pouvais pas le retirer et ma jambe s’est retrouvée très rapidement bloquée. J’ai commencé à me débattre mais cela n’a mené à rien. Je me suis retrouvé totalement englouti et je ne pouvais plus respirer. Finalement, j'ai fermé les yeux et lorsque je les ai réouvert, je me trouvais dans un océan. Mais l’oxygène me manquait toujours et je n’ai pas tardé à perdre connaissance. </w:t>
      </w:r>
    </w:p>
    <w:p w14:paraId="582A2D04" w14:textId="77777777" w:rsidR="0065618A" w:rsidRPr="006E6C9A" w:rsidRDefault="00493CF1" w:rsidP="001350BE">
      <w:pPr>
        <w:spacing w:after="0" w:line="360" w:lineRule="auto"/>
        <w:rPr>
          <w:lang w:val="fr-FR"/>
        </w:rPr>
      </w:pPr>
      <w:r w:rsidRPr="006E6C9A">
        <w:rPr>
          <w:rFonts w:ascii="Times New Roman" w:hAnsi="Times New Roman"/>
          <w:sz w:val="24"/>
          <w:lang w:val="fr-FR"/>
        </w:rPr>
        <w:t>Une fois ce long cauchemar très réaliste fini, je me suis réveillé dans mon lit et je me suis rapidement redressé. À côté de moi, se trouvait Luna.</w:t>
      </w:r>
    </w:p>
    <w:p w14:paraId="650DE731"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-Vous nous avez foutu une peur sans pareil et tu es le deuxième à te réveiller après Micha. Mais en tout cas je peux te féliciter, car apparemment tu as acquis le meilleur pouvoir de l'univers, celui de l'eau. On le sait parce que tu ne faisais que de l'utiliser pendant ton rêve, </w:t>
      </w:r>
      <w:proofErr w:type="gramStart"/>
      <w:r w:rsidRPr="006E6C9A">
        <w:rPr>
          <w:rFonts w:ascii="Times New Roman" w:hAnsi="Times New Roman"/>
          <w:sz w:val="24"/>
          <w:lang w:val="fr-FR"/>
        </w:rPr>
        <w:t>t'es</w:t>
      </w:r>
      <w:proofErr w:type="gramEnd"/>
      <w:r w:rsidRPr="006E6C9A">
        <w:rPr>
          <w:rFonts w:ascii="Times New Roman" w:hAnsi="Times New Roman"/>
          <w:sz w:val="24"/>
          <w:lang w:val="fr-FR"/>
        </w:rPr>
        <w:t xml:space="preserve"> pour l'instant le seul pouvoir qui s'est manifesté réellement aussi. On pensait que </w:t>
      </w:r>
      <w:proofErr w:type="gramStart"/>
      <w:r w:rsidRPr="006E6C9A">
        <w:rPr>
          <w:rFonts w:ascii="Times New Roman" w:hAnsi="Times New Roman"/>
          <w:sz w:val="24"/>
          <w:lang w:val="fr-FR"/>
        </w:rPr>
        <w:t>t'allais</w:t>
      </w:r>
      <w:proofErr w:type="gramEnd"/>
      <w:r w:rsidRPr="006E6C9A">
        <w:rPr>
          <w:rFonts w:ascii="Times New Roman" w:hAnsi="Times New Roman"/>
          <w:sz w:val="24"/>
          <w:lang w:val="fr-FR"/>
        </w:rPr>
        <w:t xml:space="preserve"> inonder la pièce, mais j'étais là pour compenser cette eau. Tu veux certainement boire? Tiens!</w:t>
      </w:r>
    </w:p>
    <w:p w14:paraId="616B1C7D" w14:textId="77777777" w:rsidR="0065618A" w:rsidRPr="006E6C9A" w:rsidRDefault="00493CF1" w:rsidP="001350BE">
      <w:pPr>
        <w:spacing w:after="0" w:line="360" w:lineRule="auto"/>
        <w:rPr>
          <w:lang w:val="fr-FR"/>
        </w:rPr>
      </w:pPr>
      <w:r w:rsidRPr="006E6C9A">
        <w:rPr>
          <w:rFonts w:ascii="Times New Roman" w:hAnsi="Times New Roman"/>
          <w:sz w:val="24"/>
          <w:lang w:val="fr-FR"/>
        </w:rPr>
        <w:t>Luna parlait très vite et je n'avais pas le temps de tout comprendre. Au moment où elle m'a demandé si j'avais soif, j'ai senti que mes lèvres étaient toutes sèches, comme l'entièreté de ma bouche, comme quand on est malade. De cette manière j'ai pris le verre qu'elle me tendait, et je l'ai bu avec une telle facilité, elle me l'a alors reremplit et ça a continué un petit nombre de fois, jusqu'à ce que Mirko commence:</w:t>
      </w:r>
    </w:p>
    <w:p w14:paraId="6530D182" w14:textId="77777777" w:rsidR="0065618A" w:rsidRPr="006E6C9A" w:rsidRDefault="00493CF1" w:rsidP="001350BE">
      <w:pPr>
        <w:spacing w:after="0" w:line="360" w:lineRule="auto"/>
        <w:rPr>
          <w:lang w:val="fr-FR"/>
        </w:rPr>
      </w:pPr>
      <w:r w:rsidRPr="006E6C9A">
        <w:rPr>
          <w:rFonts w:ascii="Times New Roman" w:hAnsi="Times New Roman"/>
          <w:sz w:val="24"/>
          <w:lang w:val="fr-FR"/>
        </w:rPr>
        <w:t>-Bon, et bien à partir de ce moment nous allons t'apprendre à maîtriser ton nouvel élément… a dit Mirko. Tu es prêt à apprendre en quelques jours ce que les autres apprennent depuis leur naissance et pendant toute leur vie?</w:t>
      </w:r>
    </w:p>
    <w:p w14:paraId="1CE249DC" w14:textId="77777777" w:rsidR="0065618A" w:rsidRPr="006E6C9A" w:rsidRDefault="00493CF1" w:rsidP="001350BE">
      <w:pPr>
        <w:spacing w:after="0" w:line="360" w:lineRule="auto"/>
        <w:rPr>
          <w:lang w:val="fr-FR"/>
        </w:rPr>
      </w:pPr>
      <w:r w:rsidRPr="006E6C9A">
        <w:rPr>
          <w:rFonts w:ascii="Times New Roman" w:hAnsi="Times New Roman"/>
          <w:sz w:val="24"/>
          <w:lang w:val="fr-FR"/>
        </w:rPr>
        <w:t>-Très bon discours mais en vrai je pense qu’il n’aura pas trop de mal à apprendre connaissant son nouveau prof! a dit Luna en me regardant avec un regard qui voulait dire: tu vas en chier!</w:t>
      </w:r>
    </w:p>
    <w:p w14:paraId="30384A66" w14:textId="77777777" w:rsidR="0065618A" w:rsidRPr="006E6C9A" w:rsidRDefault="00493CF1" w:rsidP="001350BE">
      <w:pPr>
        <w:spacing w:after="0" w:line="360" w:lineRule="auto"/>
        <w:rPr>
          <w:lang w:val="fr-FR"/>
        </w:rPr>
      </w:pPr>
      <w:r w:rsidRPr="006E6C9A">
        <w:rPr>
          <w:rFonts w:ascii="Times New Roman" w:hAnsi="Times New Roman"/>
          <w:sz w:val="24"/>
          <w:lang w:val="fr-FR"/>
        </w:rPr>
        <w:t>-Nastya n'est pas encore levée? demandais-je que maintenant, même ayant déjà la réponse.</w:t>
      </w:r>
    </w:p>
    <w:p w14:paraId="7A8AFDD9" w14:textId="77777777" w:rsidR="0065618A" w:rsidRPr="006E6C9A" w:rsidRDefault="00493CF1" w:rsidP="001350BE">
      <w:pPr>
        <w:spacing w:after="0" w:line="360" w:lineRule="auto"/>
        <w:rPr>
          <w:lang w:val="fr-FR"/>
        </w:rPr>
      </w:pPr>
      <w:r w:rsidRPr="006E6C9A">
        <w:rPr>
          <w:rFonts w:ascii="Times New Roman" w:hAnsi="Times New Roman"/>
          <w:sz w:val="24"/>
          <w:lang w:val="fr-FR"/>
        </w:rPr>
        <w:lastRenderedPageBreak/>
        <w:t>-Non elle a beaucoup de mal on pense donc qu'elle a le pouvoir de la terre, le plus difficile physiquement. Elle a encore besoin d'un peu de repos. On a donc fait l'hypothèse que Micha avait le pouvoir de feu, mais il n'a eu aucun comportement qui pourrait nous le certifier… a expliqué Mirko.</w:t>
      </w:r>
    </w:p>
    <w:p w14:paraId="41396305" w14:textId="77777777" w:rsidR="0065618A" w:rsidRPr="006E6C9A" w:rsidRDefault="00493CF1" w:rsidP="001350BE">
      <w:pPr>
        <w:spacing w:after="0" w:line="360" w:lineRule="auto"/>
        <w:rPr>
          <w:lang w:val="fr-FR"/>
        </w:rPr>
      </w:pPr>
      <w:r w:rsidRPr="006E6C9A">
        <w:rPr>
          <w:rFonts w:ascii="Times New Roman" w:hAnsi="Times New Roman"/>
          <w:sz w:val="24"/>
          <w:lang w:val="fr-FR"/>
        </w:rPr>
        <w:t>-C'est d'ailleurs un problème: trouver un prof pour Micha… Aucun de nous ne maîtrise le pouvoir du feu… s’est interposé Xvèn.</w:t>
      </w:r>
    </w:p>
    <w:p w14:paraId="519893F4" w14:textId="77777777" w:rsidR="0065618A" w:rsidRPr="006E6C9A" w:rsidRDefault="00493CF1" w:rsidP="001350BE">
      <w:pPr>
        <w:spacing w:after="0" w:line="360" w:lineRule="auto"/>
        <w:rPr>
          <w:lang w:val="fr-FR"/>
        </w:rPr>
      </w:pPr>
      <w:r w:rsidRPr="006E6C9A">
        <w:rPr>
          <w:rFonts w:ascii="Times New Roman" w:hAnsi="Times New Roman"/>
          <w:sz w:val="24"/>
          <w:lang w:val="fr-FR"/>
        </w:rPr>
        <w:t>-On trouvera bien! a dit Lisa en passant à ce moment-là dans le couloir devant la porte.</w:t>
      </w:r>
    </w:p>
    <w:p w14:paraId="6570C903" w14:textId="77777777" w:rsidR="0065618A" w:rsidRPr="006E6C9A" w:rsidRDefault="00493CF1" w:rsidP="001350BE">
      <w:pPr>
        <w:spacing w:after="0" w:line="360" w:lineRule="auto"/>
        <w:rPr>
          <w:lang w:val="fr-FR"/>
        </w:rPr>
      </w:pPr>
      <w:r w:rsidRPr="006E6C9A">
        <w:rPr>
          <w:rFonts w:ascii="Times New Roman" w:hAnsi="Times New Roman"/>
          <w:sz w:val="24"/>
          <w:lang w:val="fr-FR"/>
        </w:rPr>
        <w:t>-Bon! Ne perdons pas une seconde de plus! C’est parti! a lancé Luna en me prenant par le bras et en me menant vers l’enfer.</w:t>
      </w:r>
    </w:p>
    <w:p w14:paraId="32DC5BF8" w14:textId="77777777" w:rsidR="0065618A" w:rsidRPr="006E6C9A" w:rsidRDefault="00493CF1" w:rsidP="001350BE">
      <w:pPr>
        <w:spacing w:after="0"/>
        <w:rPr>
          <w:lang w:val="fr-FR"/>
        </w:rPr>
      </w:pPr>
      <w:r w:rsidRPr="006E6C9A">
        <w:rPr>
          <w:lang w:val="fr-FR"/>
        </w:rPr>
        <w:br w:type="page"/>
      </w:r>
    </w:p>
    <w:p w14:paraId="4AC117CE" w14:textId="78E3D483" w:rsidR="0065618A" w:rsidRPr="006E6C9A" w:rsidRDefault="00493CF1" w:rsidP="001350BE">
      <w:pPr>
        <w:spacing w:after="0" w:line="360" w:lineRule="auto"/>
        <w:rPr>
          <w:lang w:val="fr-FR"/>
        </w:rPr>
      </w:pPr>
      <w:r w:rsidRPr="006E6C9A">
        <w:rPr>
          <w:rFonts w:ascii="Times New Roman" w:hAnsi="Times New Roman"/>
          <w:sz w:val="24"/>
          <w:lang w:val="fr-FR"/>
        </w:rPr>
        <w:lastRenderedPageBreak/>
        <w:t>Chapitre 26: Nastya</w:t>
      </w:r>
      <w:r w:rsidRPr="006E6C9A">
        <w:rPr>
          <w:rFonts w:ascii="Times New Roman" w:hAnsi="Times New Roman"/>
          <w:sz w:val="24"/>
          <w:lang w:val="fr-FR"/>
        </w:rPr>
        <w:tab/>
      </w:r>
      <w:r w:rsidRPr="006E6C9A">
        <w:rPr>
          <w:rFonts w:ascii="Times New Roman" w:hAnsi="Times New Roman"/>
          <w:sz w:val="24"/>
          <w:lang w:val="fr-FR"/>
        </w:rPr>
        <w:tab/>
      </w:r>
      <w:r w:rsidRPr="006E6C9A">
        <w:rPr>
          <w:rFonts w:ascii="Times New Roman" w:hAnsi="Times New Roman"/>
          <w:sz w:val="24"/>
          <w:lang w:val="fr-FR"/>
        </w:rPr>
        <w:tab/>
      </w:r>
      <w:r w:rsidRPr="006E6C9A">
        <w:rPr>
          <w:rFonts w:ascii="Times New Roman" w:hAnsi="Times New Roman"/>
          <w:sz w:val="24"/>
          <w:lang w:val="fr-FR"/>
        </w:rPr>
        <w:tab/>
      </w:r>
      <w:r w:rsidRPr="006E6C9A">
        <w:rPr>
          <w:rFonts w:ascii="Times New Roman" w:hAnsi="Times New Roman"/>
          <w:sz w:val="24"/>
          <w:lang w:val="fr-FR"/>
        </w:rPr>
        <w:tab/>
      </w:r>
      <w:r w:rsidRPr="006E6C9A">
        <w:rPr>
          <w:rFonts w:ascii="Times New Roman" w:hAnsi="Times New Roman"/>
          <w:sz w:val="24"/>
          <w:lang w:val="fr-FR"/>
        </w:rPr>
        <w:tab/>
      </w:r>
      <w:r w:rsidRPr="006E6C9A">
        <w:rPr>
          <w:rFonts w:ascii="Times New Roman" w:hAnsi="Times New Roman"/>
          <w:sz w:val="24"/>
          <w:lang w:val="fr-FR"/>
        </w:rPr>
        <w:tab/>
        <w:t>Retrouvailles + 3</w:t>
      </w:r>
    </w:p>
    <w:p w14:paraId="6CBB0416" w14:textId="77777777" w:rsidR="0065618A" w:rsidRPr="006E6C9A" w:rsidRDefault="0065618A" w:rsidP="001350BE">
      <w:pPr>
        <w:spacing w:after="0" w:line="360" w:lineRule="auto"/>
        <w:rPr>
          <w:lang w:val="fr-FR"/>
        </w:rPr>
      </w:pPr>
    </w:p>
    <w:p w14:paraId="5D98C06B" w14:textId="77777777" w:rsidR="0065618A" w:rsidRPr="006E6C9A" w:rsidRDefault="0065618A" w:rsidP="001350BE">
      <w:pPr>
        <w:spacing w:after="0" w:line="360" w:lineRule="auto"/>
        <w:rPr>
          <w:lang w:val="fr-FR"/>
        </w:rPr>
      </w:pPr>
    </w:p>
    <w:p w14:paraId="481AAF99" w14:textId="77777777" w:rsidR="0065618A" w:rsidRPr="006E6C9A" w:rsidRDefault="00493CF1" w:rsidP="001350BE">
      <w:pPr>
        <w:spacing w:after="0" w:line="360" w:lineRule="auto"/>
        <w:rPr>
          <w:lang w:val="fr-FR"/>
        </w:rPr>
      </w:pPr>
      <w:r w:rsidRPr="006E6C9A">
        <w:rPr>
          <w:rFonts w:ascii="Times New Roman" w:hAnsi="Times New Roman"/>
          <w:sz w:val="24"/>
          <w:lang w:val="fr-FR"/>
        </w:rPr>
        <w:t>Lorsque la pierre explosa, rien ne se passa au début chez Micha et Artem, avec moi en revanche, un phénomène étrange se produisit. Mon corps tout entier se mit à s'écrouler sous son poids. Comme si un poids extrêmement lourd venait de se poser sur mes épaules. Je voulais rejoindre le sol complètement, mais je tenais debout. Pourtant aucun de mes membres ne bougeait, ils étaient paralysés et très très lourds.</w:t>
      </w:r>
    </w:p>
    <w:p w14:paraId="42CF5B8C" w14:textId="77777777" w:rsidR="0065618A" w:rsidRPr="006E6C9A" w:rsidRDefault="00493CF1" w:rsidP="001350BE">
      <w:pPr>
        <w:spacing w:after="0" w:line="360" w:lineRule="auto"/>
        <w:rPr>
          <w:lang w:val="fr-FR"/>
        </w:rPr>
      </w:pPr>
      <w:r w:rsidRPr="006E6C9A">
        <w:rPr>
          <w:rFonts w:ascii="Times New Roman" w:hAnsi="Times New Roman"/>
          <w:sz w:val="24"/>
          <w:lang w:val="fr-FR"/>
        </w:rPr>
        <w:t>Je vis Artem tomber après quelques secondes et juste après Micha le retrouver dans le royaume des rêves. Lisa et Luna foncèrent vers eux pour vérifier s'ils allaient bien, mais ils avaient l'air d'avoir juste perdu connaissance. Mirko s’approcha de moi avec la ferme intention de me rattraper si je tombais à mon tour, mais je restai debout, éveillée et toujours dans l’incapacité de bouger.</w:t>
      </w:r>
    </w:p>
    <w:p w14:paraId="27F7D0F8"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Il posa sa main sur mon épaule en voulant visiblement m’aider, mais il fit tout le contraire. C’est comme s'il avait mis tout son poids sur moi et je ne pouvais pas lui faire comprendre d’enlever sa main au plus vite autrement qu’en hurlant de douleur. Il l’enleva instantanément et me regarda avec une expression d'incompréhension totale. Mais avant que je </w:t>
      </w:r>
      <w:proofErr w:type="gramStart"/>
      <w:r w:rsidRPr="006E6C9A">
        <w:rPr>
          <w:rFonts w:ascii="Times New Roman" w:hAnsi="Times New Roman"/>
          <w:sz w:val="24"/>
          <w:lang w:val="fr-FR"/>
        </w:rPr>
        <w:t>pus</w:t>
      </w:r>
      <w:proofErr w:type="gramEnd"/>
      <w:r w:rsidRPr="006E6C9A">
        <w:rPr>
          <w:rFonts w:ascii="Times New Roman" w:hAnsi="Times New Roman"/>
          <w:sz w:val="24"/>
          <w:lang w:val="fr-FR"/>
        </w:rPr>
        <w:t xml:space="preserve"> essayer de lui expliquer pourquoi j’avais hurlé comme une tarée, je commençai à voir flou et c'est ici que ma mémoire prit un coup. Je me suis réveillée sur le lit au deuxième étage du restaurant de Lisa, qui d’après le silence n'a pas rouvert ses portes pour la journée.</w:t>
      </w:r>
    </w:p>
    <w:p w14:paraId="69187C07" w14:textId="77777777" w:rsidR="0065618A" w:rsidRPr="006E6C9A" w:rsidRDefault="00493CF1" w:rsidP="001350BE">
      <w:pPr>
        <w:spacing w:after="0" w:line="360" w:lineRule="auto"/>
        <w:rPr>
          <w:lang w:val="fr-FR"/>
        </w:rPr>
      </w:pPr>
      <w:r w:rsidRPr="006E6C9A">
        <w:rPr>
          <w:rFonts w:ascii="Times New Roman" w:hAnsi="Times New Roman"/>
          <w:sz w:val="24"/>
          <w:lang w:val="fr-FR"/>
        </w:rPr>
        <w:t>La place à côté de moi était vide, Mirko n’était pas à mes côtés mais je n’avais plus cette impression de poids sur les épaules et cela me soulagea, je n’allais pas devoir supporter cette force permanente, comme une charge sur mon corps qui ne pouvait pas tenir longtemps à ce rythme. Je me suis redressée sur le lit et là, je ne peux pas vous décrire la douleur que je ressentis à ma colonne vertébrale tout entière, c'était comme si toutes mes vertèbres s’étaient disloquées et ne tenaient plus ensemble. Je me suis écroulée sur mon lit en hurlant de douleur. A cet horrible cri Xvèn et Luna réagirent rapidement en surgissant de toute vitesse dans ma pièce.</w:t>
      </w:r>
    </w:p>
    <w:p w14:paraId="6B5B12C0"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Quand la souffrance se dissipa un peu je rouvris les yeux et je vis Luna qui était penchée vers moi et de la sueur perlait sur son front. Elle essayait de réduire ma douleur au prix </w:t>
      </w:r>
      <w:r w:rsidRPr="006E6C9A">
        <w:rPr>
          <w:rFonts w:ascii="Times New Roman" w:hAnsi="Times New Roman"/>
          <w:sz w:val="24"/>
          <w:lang w:val="fr-FR"/>
        </w:rPr>
        <w:lastRenderedPageBreak/>
        <w:t>d’un énorme effort. Xvèn quant à lui restait figé debout à côté de la porte, avec un regard dur, soucieux et penseur. Quand il remarqua que je le regardais, il me sourit et toute son inquiétude se dissipa instantanément.</w:t>
      </w:r>
    </w:p>
    <w:p w14:paraId="1FEB3368" w14:textId="79BEEC63" w:rsidR="0065618A" w:rsidRPr="006E6C9A" w:rsidRDefault="00493CF1" w:rsidP="001350BE">
      <w:pPr>
        <w:spacing w:after="0" w:line="360" w:lineRule="auto"/>
        <w:rPr>
          <w:lang w:val="fr-FR"/>
        </w:rPr>
      </w:pPr>
      <w:r w:rsidRPr="006E6C9A">
        <w:rPr>
          <w:rFonts w:ascii="Times New Roman" w:hAnsi="Times New Roman"/>
          <w:sz w:val="24"/>
          <w:lang w:val="fr-FR"/>
        </w:rPr>
        <w:t>-T'</w:t>
      </w:r>
      <w:r w:rsidR="002653DD" w:rsidRPr="006E6C9A">
        <w:rPr>
          <w:rFonts w:ascii="Times New Roman" w:hAnsi="Times New Roman"/>
          <w:sz w:val="24"/>
          <w:lang w:val="fr-FR"/>
        </w:rPr>
        <w:t>inquiète</w:t>
      </w:r>
      <w:r w:rsidR="002653DD">
        <w:rPr>
          <w:rFonts w:ascii="Times New Roman" w:hAnsi="Times New Roman"/>
          <w:sz w:val="24"/>
          <w:lang w:val="fr-FR"/>
        </w:rPr>
        <w:t xml:space="preserve"> </w:t>
      </w:r>
      <w:r w:rsidRPr="006E6C9A">
        <w:rPr>
          <w:rFonts w:ascii="Times New Roman" w:hAnsi="Times New Roman"/>
          <w:sz w:val="24"/>
          <w:lang w:val="fr-FR"/>
        </w:rPr>
        <w:t xml:space="preserve">pas, le plus dur est derrière toi. Il te reste à découvrir encore beaucoup de problèmes et de douleurs que tu devras affronter avec ce pouvoir, mais ça ne devrait que s'améliorer, </w:t>
      </w:r>
      <w:r w:rsidR="002653DD" w:rsidRPr="006E6C9A">
        <w:rPr>
          <w:rFonts w:ascii="Times New Roman" w:hAnsi="Times New Roman"/>
          <w:sz w:val="24"/>
          <w:lang w:val="fr-FR"/>
        </w:rPr>
        <w:t>crois-moi</w:t>
      </w:r>
      <w:r w:rsidRPr="006E6C9A">
        <w:rPr>
          <w:rFonts w:ascii="Times New Roman" w:hAnsi="Times New Roman"/>
          <w:sz w:val="24"/>
          <w:lang w:val="fr-FR"/>
        </w:rPr>
        <w:t>! me réconforta-t-il. Tu sais quel pouvoir tu as?</w:t>
      </w:r>
    </w:p>
    <w:p w14:paraId="1D1FE6BD" w14:textId="77777777" w:rsidR="0065618A" w:rsidRPr="006E6C9A" w:rsidRDefault="00493CF1" w:rsidP="001350BE">
      <w:pPr>
        <w:spacing w:after="0" w:line="360" w:lineRule="auto"/>
        <w:rPr>
          <w:lang w:val="fr-FR"/>
        </w:rPr>
      </w:pPr>
      <w:r w:rsidRPr="006E6C9A">
        <w:rPr>
          <w:rFonts w:ascii="Times New Roman" w:hAnsi="Times New Roman"/>
          <w:sz w:val="24"/>
          <w:lang w:val="fr-FR"/>
        </w:rPr>
        <w:t>-Non, bougeais-je à peine mes lèvres.</w:t>
      </w:r>
    </w:p>
    <w:p w14:paraId="6BE39ED9" w14:textId="77777777" w:rsidR="0065618A" w:rsidRPr="006E6C9A" w:rsidRDefault="00493CF1" w:rsidP="001350BE">
      <w:pPr>
        <w:spacing w:after="0" w:line="360" w:lineRule="auto"/>
        <w:rPr>
          <w:lang w:val="fr-FR"/>
        </w:rPr>
      </w:pPr>
      <w:r w:rsidRPr="006E6C9A">
        <w:rPr>
          <w:rFonts w:ascii="Times New Roman" w:hAnsi="Times New Roman"/>
          <w:sz w:val="24"/>
          <w:lang w:val="fr-FR"/>
        </w:rPr>
        <w:t>-Celui de la terre, bienvenue dans mon équipe! me répondit-il avec un sourire inquiet.</w:t>
      </w:r>
    </w:p>
    <w:p w14:paraId="1651E1E5" w14:textId="77777777" w:rsidR="0065618A" w:rsidRPr="006E6C9A" w:rsidRDefault="00493CF1" w:rsidP="001350BE">
      <w:pPr>
        <w:spacing w:after="0" w:line="360" w:lineRule="auto"/>
        <w:rPr>
          <w:lang w:val="fr-FR"/>
        </w:rPr>
      </w:pPr>
      <w:r w:rsidRPr="006E6C9A">
        <w:rPr>
          <w:rFonts w:ascii="Times New Roman" w:hAnsi="Times New Roman"/>
          <w:sz w:val="24"/>
          <w:lang w:val="fr-FR"/>
        </w:rPr>
        <w:t>-Ne la dérange pas! lui reprocha Luna.</w:t>
      </w:r>
    </w:p>
    <w:p w14:paraId="5E53D9CB" w14:textId="77777777" w:rsidR="0065618A" w:rsidRPr="006E6C9A" w:rsidRDefault="00493CF1" w:rsidP="001350BE">
      <w:pPr>
        <w:spacing w:after="0" w:line="360" w:lineRule="auto"/>
        <w:rPr>
          <w:lang w:val="fr-FR"/>
        </w:rPr>
      </w:pPr>
      <w:r w:rsidRPr="006E6C9A">
        <w:rPr>
          <w:rFonts w:ascii="Times New Roman" w:hAnsi="Times New Roman"/>
          <w:sz w:val="24"/>
          <w:lang w:val="fr-FR"/>
        </w:rPr>
        <w:t>Elle se redressa et me regarda droit dans les yeux avec un profond soulagement dans le regard.</w:t>
      </w:r>
    </w:p>
    <w:p w14:paraId="51D72526" w14:textId="77777777" w:rsidR="0065618A" w:rsidRPr="006E6C9A" w:rsidRDefault="00493CF1" w:rsidP="001350BE">
      <w:pPr>
        <w:spacing w:after="0" w:line="360" w:lineRule="auto"/>
        <w:rPr>
          <w:lang w:val="fr-FR"/>
        </w:rPr>
      </w:pPr>
      <w:r w:rsidRPr="006E6C9A">
        <w:rPr>
          <w:rFonts w:ascii="Times New Roman" w:hAnsi="Times New Roman"/>
          <w:sz w:val="24"/>
          <w:lang w:val="fr-FR"/>
        </w:rPr>
        <w:t>-Si tu as besoin de quelque chose tu nous appelles compris?</w:t>
      </w:r>
    </w:p>
    <w:p w14:paraId="45B90BEE" w14:textId="77777777" w:rsidR="0065618A" w:rsidRPr="006E6C9A" w:rsidRDefault="00493CF1" w:rsidP="001350BE">
      <w:pPr>
        <w:spacing w:after="0" w:line="360" w:lineRule="auto"/>
        <w:rPr>
          <w:lang w:val="fr-FR"/>
        </w:rPr>
      </w:pPr>
      <w:r w:rsidRPr="006E6C9A">
        <w:rPr>
          <w:rFonts w:ascii="Times New Roman" w:hAnsi="Times New Roman"/>
          <w:sz w:val="24"/>
          <w:lang w:val="fr-FR"/>
        </w:rPr>
        <w:t>Elle souffla un bon coup et partit s’allonger à son tour dans la chambre d’à côté pour reprendre des forces.</w:t>
      </w:r>
    </w:p>
    <w:p w14:paraId="670B7D3B" w14:textId="77777777" w:rsidR="0065618A" w:rsidRPr="006E6C9A" w:rsidRDefault="00493CF1" w:rsidP="001350BE">
      <w:pPr>
        <w:spacing w:after="0" w:line="360" w:lineRule="auto"/>
        <w:rPr>
          <w:lang w:val="fr-FR"/>
        </w:rPr>
      </w:pPr>
      <w:r w:rsidRPr="006E6C9A">
        <w:rPr>
          <w:rFonts w:ascii="Times New Roman" w:hAnsi="Times New Roman"/>
          <w:sz w:val="24"/>
          <w:lang w:val="fr-FR"/>
        </w:rPr>
        <w:t>Une fois seule avec Xvèn une discussion plus qu'inquiétante commença.</w:t>
      </w:r>
    </w:p>
    <w:p w14:paraId="3ED01D1F" w14:textId="31AD74AF" w:rsidR="0065618A" w:rsidRPr="006E6C9A" w:rsidRDefault="00493CF1" w:rsidP="001350BE">
      <w:pPr>
        <w:spacing w:after="0" w:line="360" w:lineRule="auto"/>
        <w:rPr>
          <w:lang w:val="fr-FR"/>
        </w:rPr>
      </w:pPr>
      <w:r w:rsidRPr="006E6C9A">
        <w:rPr>
          <w:rFonts w:ascii="Times New Roman" w:hAnsi="Times New Roman"/>
          <w:sz w:val="24"/>
          <w:lang w:val="fr-FR"/>
        </w:rPr>
        <w:t xml:space="preserve">-Bon, Nastya, je ne vais pas y aller par </w:t>
      </w:r>
      <w:r w:rsidR="002653DD" w:rsidRPr="006E6C9A">
        <w:rPr>
          <w:rFonts w:ascii="Times New Roman" w:hAnsi="Times New Roman"/>
          <w:sz w:val="24"/>
          <w:lang w:val="fr-FR"/>
        </w:rPr>
        <w:t>quatre</w:t>
      </w:r>
      <w:r w:rsidRPr="006E6C9A">
        <w:rPr>
          <w:rFonts w:ascii="Times New Roman" w:hAnsi="Times New Roman"/>
          <w:sz w:val="24"/>
          <w:lang w:val="fr-FR"/>
        </w:rPr>
        <w:t xml:space="preserve"> chemins, ton pouvoir comme je te l'ai déjà dit c’est la terre, c’est aussi mon pouvoir et à vrai dire je n’avais jamais vu quelqu’un gagner un pouvoir de la sorte, donc je ne sais vraiment pas ce que tu ressens parce que moi je l’ai depuis le début alors que toi ça fait que depuis hier. Il ne faut pas que tu bouges pendant un moment pour que ta colonne ait le temps de se réparer.</w:t>
      </w:r>
    </w:p>
    <w:p w14:paraId="50F9FC30" w14:textId="7F245265" w:rsidR="0065618A" w:rsidRPr="006E6C9A" w:rsidRDefault="00493CF1" w:rsidP="001350BE">
      <w:pPr>
        <w:spacing w:after="0" w:line="360" w:lineRule="auto"/>
        <w:rPr>
          <w:lang w:val="fr-FR"/>
        </w:rPr>
      </w:pPr>
      <w:r w:rsidRPr="006E6C9A">
        <w:rPr>
          <w:rFonts w:ascii="Times New Roman" w:hAnsi="Times New Roman"/>
          <w:sz w:val="24"/>
          <w:lang w:val="fr-FR"/>
        </w:rPr>
        <w:t>Il s'ass</w:t>
      </w:r>
      <w:r w:rsidR="002653DD">
        <w:rPr>
          <w:rFonts w:ascii="Times New Roman" w:hAnsi="Times New Roman"/>
          <w:sz w:val="24"/>
          <w:lang w:val="fr-FR"/>
        </w:rPr>
        <w:t>it</w:t>
      </w:r>
      <w:r w:rsidRPr="006E6C9A">
        <w:rPr>
          <w:rFonts w:ascii="Times New Roman" w:hAnsi="Times New Roman"/>
          <w:sz w:val="24"/>
          <w:lang w:val="fr-FR"/>
        </w:rPr>
        <w:t xml:space="preserve"> sur le bord du lit où était Luna juste avant.</w:t>
      </w:r>
    </w:p>
    <w:p w14:paraId="214C93AF" w14:textId="77777777" w:rsidR="0065618A" w:rsidRPr="006E6C9A" w:rsidRDefault="00493CF1" w:rsidP="001350BE">
      <w:pPr>
        <w:spacing w:after="0" w:line="360" w:lineRule="auto"/>
        <w:rPr>
          <w:lang w:val="fr-FR"/>
        </w:rPr>
      </w:pPr>
      <w:r w:rsidRPr="006E6C9A">
        <w:rPr>
          <w:rFonts w:ascii="Times New Roman" w:hAnsi="Times New Roman"/>
          <w:sz w:val="24"/>
          <w:lang w:val="fr-FR"/>
        </w:rPr>
        <w:t>-Tu sais on a tous eu très peur hier, si Artem et Micha sont juste tombés dans les pommes, toi tu n'as pas passé une bonne nuit du tout.</w:t>
      </w:r>
    </w:p>
    <w:p w14:paraId="11CA56AD" w14:textId="77777777" w:rsidR="0065618A" w:rsidRPr="006E6C9A" w:rsidRDefault="00493CF1" w:rsidP="001350BE">
      <w:pPr>
        <w:spacing w:after="0" w:line="360" w:lineRule="auto"/>
        <w:rPr>
          <w:lang w:val="fr-FR"/>
        </w:rPr>
      </w:pPr>
      <w:r w:rsidRPr="006E6C9A">
        <w:rPr>
          <w:rFonts w:ascii="Times New Roman" w:hAnsi="Times New Roman"/>
          <w:sz w:val="24"/>
          <w:lang w:val="fr-FR"/>
        </w:rPr>
        <w:t>Il me regarda et s'étonna de mes grands yeux. Il essaya de lire à l'intérieur mon étonnement à moi.</w:t>
      </w:r>
    </w:p>
    <w:p w14:paraId="1A6BE3DF" w14:textId="77777777" w:rsidR="0065618A" w:rsidRPr="006E6C9A" w:rsidRDefault="00493CF1" w:rsidP="001350BE">
      <w:pPr>
        <w:spacing w:after="0" w:line="360" w:lineRule="auto"/>
        <w:rPr>
          <w:lang w:val="fr-FR"/>
        </w:rPr>
      </w:pPr>
      <w:r w:rsidRPr="006E6C9A">
        <w:rPr>
          <w:rFonts w:ascii="Times New Roman" w:hAnsi="Times New Roman"/>
          <w:sz w:val="24"/>
          <w:lang w:val="fr-FR"/>
        </w:rPr>
        <w:t>-Tu ne te rappelles pas?</w:t>
      </w:r>
    </w:p>
    <w:p w14:paraId="38119E41" w14:textId="77777777" w:rsidR="0065618A" w:rsidRPr="006E6C9A" w:rsidRDefault="00493CF1" w:rsidP="001350BE">
      <w:pPr>
        <w:spacing w:after="0" w:line="360" w:lineRule="auto"/>
        <w:rPr>
          <w:lang w:val="fr-FR"/>
        </w:rPr>
      </w:pPr>
      <w:r w:rsidRPr="006E6C9A">
        <w:rPr>
          <w:rFonts w:ascii="Times New Roman" w:hAnsi="Times New Roman"/>
          <w:sz w:val="24"/>
          <w:lang w:val="fr-FR"/>
        </w:rPr>
        <w:t>-Hm hm…</w:t>
      </w:r>
    </w:p>
    <w:p w14:paraId="16F0FEF4" w14:textId="77777777" w:rsidR="0065618A" w:rsidRPr="006E6C9A" w:rsidRDefault="00493CF1" w:rsidP="001350BE">
      <w:pPr>
        <w:spacing w:after="0" w:line="360" w:lineRule="auto"/>
        <w:rPr>
          <w:lang w:val="fr-FR"/>
        </w:rPr>
      </w:pPr>
      <w:r w:rsidRPr="006E6C9A">
        <w:rPr>
          <w:rFonts w:ascii="Times New Roman" w:hAnsi="Times New Roman"/>
          <w:sz w:val="24"/>
          <w:lang w:val="fr-FR"/>
        </w:rPr>
        <w:t>Je disais non la bouche fermée.</w:t>
      </w:r>
    </w:p>
    <w:p w14:paraId="36719A3A" w14:textId="20B46E53" w:rsidR="0065618A" w:rsidRPr="006E6C9A" w:rsidRDefault="00493CF1" w:rsidP="001350BE">
      <w:pPr>
        <w:spacing w:after="0" w:line="360" w:lineRule="auto"/>
        <w:rPr>
          <w:lang w:val="fr-FR"/>
        </w:rPr>
      </w:pPr>
      <w:r w:rsidRPr="006E6C9A">
        <w:rPr>
          <w:rFonts w:ascii="Times New Roman" w:hAnsi="Times New Roman"/>
          <w:sz w:val="24"/>
          <w:lang w:val="fr-FR"/>
        </w:rPr>
        <w:t xml:space="preserve">-Hier tu es la seule qui n'est pas tombée dans les pommes à ton plus grand malheur, tu as passé la nuit à vomir, trembler, tu n'arrivais pas à marcher et dès qu'on te touchait pour essayer de t'aider tu hurlais de douleur... À vrai dire je ne sais pas pourquoi ça fait ça. </w:t>
      </w:r>
      <w:r w:rsidRPr="006E6C9A">
        <w:rPr>
          <w:rFonts w:ascii="Times New Roman" w:hAnsi="Times New Roman"/>
          <w:sz w:val="24"/>
          <w:lang w:val="fr-FR"/>
        </w:rPr>
        <w:lastRenderedPageBreak/>
        <w:t xml:space="preserve">Peut-être que ton corps n'était pas adapté et il est en train d'évoluer pour pouvoir utiliser ton pouvoir. Les enfants doivent avoir ça quand ils grandissent, mais eux ça se fait en plusieurs années et toi en une nuit. Bref pour que cela cesse définitivement je vais essayer des méthodes à moi et ça risque de pas trop te plaire au </w:t>
      </w:r>
      <w:r w:rsidR="002653DD" w:rsidRPr="006E6C9A">
        <w:rPr>
          <w:rFonts w:ascii="Times New Roman" w:hAnsi="Times New Roman"/>
          <w:sz w:val="24"/>
          <w:lang w:val="fr-FR"/>
        </w:rPr>
        <w:t>début</w:t>
      </w:r>
      <w:r w:rsidRPr="006E6C9A">
        <w:rPr>
          <w:rFonts w:ascii="Times New Roman" w:hAnsi="Times New Roman"/>
          <w:sz w:val="24"/>
          <w:lang w:val="fr-FR"/>
        </w:rPr>
        <w:t xml:space="preserve">, mais tu t’y </w:t>
      </w:r>
      <w:r w:rsidR="002653DD" w:rsidRPr="006E6C9A">
        <w:rPr>
          <w:rFonts w:ascii="Times New Roman" w:hAnsi="Times New Roman"/>
          <w:sz w:val="24"/>
          <w:lang w:val="fr-FR"/>
        </w:rPr>
        <w:t>habitueras</w:t>
      </w:r>
      <w:r w:rsidRPr="006E6C9A">
        <w:rPr>
          <w:rFonts w:ascii="Times New Roman" w:hAnsi="Times New Roman"/>
          <w:sz w:val="24"/>
          <w:lang w:val="fr-FR"/>
        </w:rPr>
        <w:t xml:space="preserve">, </w:t>
      </w:r>
      <w:r w:rsidR="002653DD" w:rsidRPr="006E6C9A">
        <w:rPr>
          <w:rFonts w:ascii="Times New Roman" w:hAnsi="Times New Roman"/>
          <w:sz w:val="24"/>
          <w:lang w:val="fr-FR"/>
        </w:rPr>
        <w:t>ne t’inquiète pas</w:t>
      </w:r>
      <w:r w:rsidRPr="006E6C9A">
        <w:rPr>
          <w:rFonts w:ascii="Times New Roman" w:hAnsi="Times New Roman"/>
          <w:sz w:val="24"/>
          <w:lang w:val="fr-FR"/>
        </w:rPr>
        <w:t>! finit-il avec un clin d'œil qui ne me rassura pas du tout.</w:t>
      </w:r>
    </w:p>
    <w:p w14:paraId="3F3676C4" w14:textId="3565D157" w:rsidR="0065618A" w:rsidRPr="006E6C9A" w:rsidRDefault="00493CF1" w:rsidP="001350BE">
      <w:pPr>
        <w:spacing w:after="0" w:line="360" w:lineRule="auto"/>
        <w:rPr>
          <w:lang w:val="fr-FR"/>
        </w:rPr>
      </w:pPr>
      <w:r w:rsidRPr="006E6C9A">
        <w:rPr>
          <w:rFonts w:ascii="Times New Roman" w:hAnsi="Times New Roman"/>
          <w:sz w:val="24"/>
          <w:lang w:val="fr-FR"/>
        </w:rPr>
        <w:t xml:space="preserve">-Je vais essayer une première méthode, mais pour ça, il va te falloir dormir encore un peu. </w:t>
      </w:r>
      <w:r w:rsidR="002653DD" w:rsidRPr="006E6C9A">
        <w:rPr>
          <w:rFonts w:ascii="Times New Roman" w:hAnsi="Times New Roman"/>
          <w:sz w:val="24"/>
          <w:lang w:val="fr-FR"/>
        </w:rPr>
        <w:t>Repose-toi</w:t>
      </w:r>
      <w:r w:rsidRPr="006E6C9A">
        <w:rPr>
          <w:rFonts w:ascii="Times New Roman" w:hAnsi="Times New Roman"/>
          <w:sz w:val="24"/>
          <w:lang w:val="fr-FR"/>
        </w:rPr>
        <w:t xml:space="preserve"> bien! dit-il en se levant du lit et en fermant la porte derrière lui.</w:t>
      </w:r>
    </w:p>
    <w:p w14:paraId="277712EC"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Je n’avais jamais autant dormi de ma vie. J’étais fatiguée de dormir… J’en avais marre de rester allongée sans rien faire, sans rêver, sans pouvoir parler à quelqu’un. </w:t>
      </w:r>
    </w:p>
    <w:p w14:paraId="1E1DB9C9" w14:textId="26C5BFB8" w:rsidR="0065618A" w:rsidRPr="006E6C9A" w:rsidRDefault="00493CF1" w:rsidP="001350BE">
      <w:pPr>
        <w:spacing w:after="0" w:line="360" w:lineRule="auto"/>
        <w:rPr>
          <w:lang w:val="fr-FR"/>
        </w:rPr>
      </w:pPr>
      <w:r w:rsidRPr="006E6C9A">
        <w:rPr>
          <w:rFonts w:ascii="Times New Roman" w:hAnsi="Times New Roman"/>
          <w:sz w:val="24"/>
          <w:lang w:val="fr-FR"/>
        </w:rPr>
        <w:t xml:space="preserve">J’ouvris les yeux. Je me trouvais dans la même chambre, avec toujours la même impression de légèreté qui allait disparaître au moment où j’allais actionner ne </w:t>
      </w:r>
      <w:r w:rsidR="002653DD" w:rsidRPr="006E6C9A">
        <w:rPr>
          <w:rFonts w:ascii="Times New Roman" w:hAnsi="Times New Roman"/>
          <w:sz w:val="24"/>
          <w:lang w:val="fr-FR"/>
        </w:rPr>
        <w:t>serait-ce</w:t>
      </w:r>
      <w:r w:rsidRPr="006E6C9A">
        <w:rPr>
          <w:rFonts w:ascii="Times New Roman" w:hAnsi="Times New Roman"/>
          <w:sz w:val="24"/>
          <w:lang w:val="fr-FR"/>
        </w:rPr>
        <w:t xml:space="preserve"> qu’un de mes muscles. Même le fait d’ouvrir les yeux m’était compliqué mais heureusement pas impossible. Je regardai autour de moi et je vis une carapace marron, placée sur mon torse. Elle avait l’air si lourde, pourtant, je ne sentais pas sa présence sur mon corps. C’était une impression plus qu'étrange. Dessus étaient gravés des ornements, des scènes différentes étaient peintes dessus, et des endroits étaient plus cabossés que d’autres. Bref, elle avait l’air vieille. L’instant d’après Xvèn entra dans la chambre et me sourit avec un visage illuminé. Il m’observa et commença à enlever la carapace qui était fixée à moi, c’était probablement lui qui avait voulu me transformer en tortue. Une fois celle-ci enlevée, je compris pourquoi il avait fait ça! Elle me donnait un poids supplémentaire et pendant que je dormais mon corps s'adaptait à ce poids plus lourd que mon poids normal, donc lorsqu’au réveil ce poids était enlevé, mon corps devait ressentir alors une légèreté sans pareil et je ne ressentirai plus cette pression constante.</w:t>
      </w:r>
    </w:p>
    <w:p w14:paraId="756D0385" w14:textId="77777777" w:rsidR="0065618A" w:rsidRPr="006E6C9A" w:rsidRDefault="00493CF1" w:rsidP="001350BE">
      <w:pPr>
        <w:spacing w:after="0" w:line="360" w:lineRule="auto"/>
        <w:rPr>
          <w:lang w:val="fr-FR"/>
        </w:rPr>
      </w:pPr>
      <w:r w:rsidRPr="006E6C9A">
        <w:rPr>
          <w:rFonts w:ascii="Times New Roman" w:hAnsi="Times New Roman"/>
          <w:sz w:val="24"/>
          <w:lang w:val="fr-FR"/>
        </w:rPr>
        <w:t>-Prête pour une balade?</w:t>
      </w:r>
    </w:p>
    <w:p w14:paraId="722D0BA9"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Il m’enleva aussi des boucliers-assiettes similaires fixés sur les cuisses, chevilles, bras, le cou et le front qui étaient beaucoup plus petits et légers mais qui avaient fait effet. Je me suis redressée avec un mal fou mais je ne ressentis plus la douleur précédente, je sentais que mon corps supportait de mieux en mieux mon nouveau pouvoir mais les réjouissances n’étaient pas de longue durée. J'eus beaucoup de mal à me lever même très doucement, mes jambes tremblaient encore un peu, je ne pouvais que marcher d'un mur à </w:t>
      </w:r>
      <w:r w:rsidRPr="006E6C9A">
        <w:rPr>
          <w:rFonts w:ascii="Times New Roman" w:hAnsi="Times New Roman"/>
          <w:sz w:val="24"/>
          <w:lang w:val="fr-FR"/>
        </w:rPr>
        <w:lastRenderedPageBreak/>
        <w:t>l'autre pour tenir mon poids différemment qu’avec les jambes. L’équilibre était une notion qui m’était inconnue. J’avançais accrochée à Xvèn qui était mon pilier.</w:t>
      </w:r>
    </w:p>
    <w:p w14:paraId="45254675"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 -C’est bien… Tout doucement… disait-il à chacun de mes faits et gestes.</w:t>
      </w:r>
    </w:p>
    <w:p w14:paraId="420CDE48" w14:textId="77777777" w:rsidR="0065618A" w:rsidRPr="006E6C9A" w:rsidRDefault="00493CF1" w:rsidP="001350BE">
      <w:pPr>
        <w:spacing w:after="0" w:line="360" w:lineRule="auto"/>
        <w:rPr>
          <w:lang w:val="fr-FR"/>
        </w:rPr>
      </w:pPr>
      <w:r w:rsidRPr="006E6C9A">
        <w:rPr>
          <w:rFonts w:ascii="Times New Roman" w:hAnsi="Times New Roman"/>
          <w:sz w:val="24"/>
          <w:lang w:val="fr-FR"/>
        </w:rPr>
        <w:t>On descendit l'escalier, lui en marchant normalement, moi en m'asseyant à chaque fois sur la marche d'en dessous et je réussis à prononcer un mot:</w:t>
      </w:r>
    </w:p>
    <w:p w14:paraId="02B83997" w14:textId="77777777" w:rsidR="0065618A" w:rsidRPr="006E6C9A" w:rsidRDefault="00493CF1" w:rsidP="001350BE">
      <w:pPr>
        <w:spacing w:after="0" w:line="360" w:lineRule="auto"/>
        <w:rPr>
          <w:lang w:val="fr-FR"/>
        </w:rPr>
      </w:pPr>
      <w:r w:rsidRPr="006E6C9A">
        <w:rPr>
          <w:rFonts w:ascii="Times New Roman" w:hAnsi="Times New Roman"/>
          <w:sz w:val="24"/>
          <w:lang w:val="fr-FR"/>
        </w:rPr>
        <w:t>-Merci.</w:t>
      </w:r>
    </w:p>
    <w:p w14:paraId="708609A1" w14:textId="77777777" w:rsidR="0065618A" w:rsidRPr="006E6C9A" w:rsidRDefault="00493CF1" w:rsidP="001350BE">
      <w:pPr>
        <w:spacing w:after="0" w:line="360" w:lineRule="auto"/>
        <w:rPr>
          <w:lang w:val="fr-FR"/>
        </w:rPr>
      </w:pPr>
      <w:r w:rsidRPr="006E6C9A">
        <w:rPr>
          <w:rFonts w:ascii="Times New Roman" w:hAnsi="Times New Roman"/>
          <w:sz w:val="24"/>
          <w:lang w:val="fr-FR"/>
        </w:rPr>
        <w:t>-De rien, j’ai retrouvé cet équipement dans le garage de mes parents et il a visiblement bien marché. Et pour continuer à te faire maîtriser et non pas subir ton pouvoir je t’ai concocté un petit programme de musculation!</w:t>
      </w:r>
    </w:p>
    <w:p w14:paraId="612C5309" w14:textId="77777777" w:rsidR="0065618A" w:rsidRPr="006E6C9A" w:rsidRDefault="00493CF1" w:rsidP="001350BE">
      <w:pPr>
        <w:spacing w:after="0" w:line="360" w:lineRule="auto"/>
        <w:rPr>
          <w:lang w:val="fr-FR"/>
        </w:rPr>
      </w:pPr>
      <w:r w:rsidRPr="006E6C9A">
        <w:rPr>
          <w:rFonts w:ascii="Times New Roman" w:hAnsi="Times New Roman"/>
          <w:sz w:val="24"/>
          <w:lang w:val="fr-FR"/>
        </w:rPr>
        <w:t>Il me montra une feuille remplie de pleins d’exercices et de pleins de numéros liés à la progression de force. Sur tous ses programmes je ne vis aucun exercice lié ne serait-ce qu’un peu avec le pouvoir que j’avais, mais j’en comprenais très bien l’utilité.</w:t>
      </w:r>
    </w:p>
    <w:p w14:paraId="7C7A6040" w14:textId="64AF1196" w:rsidR="0065618A" w:rsidRPr="006E6C9A" w:rsidRDefault="00493CF1" w:rsidP="001350BE">
      <w:pPr>
        <w:spacing w:after="0" w:line="360" w:lineRule="auto"/>
        <w:rPr>
          <w:lang w:val="fr-FR"/>
        </w:rPr>
      </w:pPr>
      <w:r w:rsidRPr="006E6C9A">
        <w:rPr>
          <w:rFonts w:ascii="Times New Roman" w:hAnsi="Times New Roman"/>
          <w:sz w:val="24"/>
          <w:lang w:val="fr-FR"/>
        </w:rPr>
        <w:t xml:space="preserve">-Tu devras d’abord habituer ton corps au pouvoir avant d’apprendre à utiliser ton pouvoir lui-même. Faut que ça arrête d'être une contrainte pour toi pour qu'on essaye de t'en faire un avantage, </w:t>
      </w:r>
      <w:r w:rsidR="002653DD" w:rsidRPr="006E6C9A">
        <w:rPr>
          <w:rFonts w:ascii="Times New Roman" w:hAnsi="Times New Roman"/>
          <w:sz w:val="24"/>
          <w:lang w:val="fr-FR"/>
        </w:rPr>
        <w:t>expliqua-t</w:t>
      </w:r>
      <w:r w:rsidRPr="006E6C9A">
        <w:rPr>
          <w:rFonts w:ascii="Times New Roman" w:hAnsi="Times New Roman"/>
          <w:sz w:val="24"/>
          <w:lang w:val="fr-FR"/>
        </w:rPr>
        <w:t>-il.</w:t>
      </w:r>
    </w:p>
    <w:p w14:paraId="7DCB6B3C" w14:textId="350EA185" w:rsidR="0065618A" w:rsidRPr="006E6C9A" w:rsidRDefault="00493CF1" w:rsidP="001350BE">
      <w:pPr>
        <w:spacing w:after="0" w:line="360" w:lineRule="auto"/>
        <w:rPr>
          <w:lang w:val="fr-FR"/>
        </w:rPr>
      </w:pPr>
      <w:r w:rsidRPr="006E6C9A">
        <w:rPr>
          <w:rFonts w:ascii="Times New Roman" w:hAnsi="Times New Roman"/>
          <w:sz w:val="24"/>
          <w:lang w:val="fr-FR"/>
        </w:rPr>
        <w:t xml:space="preserve">Une fois que nous entrâmes dans la salle principale, je pus assister à un spectacle inédit. Si seulement j’avais pu vous décrire la scène dans toute sa splendeur… Malheureusement ce n’est juste impossible à faire sans rien oublier, même mes yeux avaient du mal à voir tous les détails de ce qui se tramait devant moi: le restaurant s'était métamorphosé. Le bar était toujours fermé, aucun client à l’horizon. Les tables en bois rare et les chaises disposées auparavant symétriquement, délicatement, en ordre, étaient maintenant éparpillées partout dans la grande salle. Le sol était mouillé, non trempé, on aurait dit qu’un tsunami était passé par là. Artem et Luna étaient placés d’une part et d’autre de la grande salle, Artem était recroquevillé derrière une table et Luna le mitraillait avec des boules de glace. Elle affichait un sourire machiavélique et Artem avait l’air en panique. Il était trempé. Son t-shirt blanc était devenu </w:t>
      </w:r>
      <w:r w:rsidR="002653DD" w:rsidRPr="006E6C9A">
        <w:rPr>
          <w:rFonts w:ascii="Times New Roman" w:hAnsi="Times New Roman"/>
          <w:sz w:val="24"/>
          <w:lang w:val="fr-FR"/>
        </w:rPr>
        <w:t>transparent</w:t>
      </w:r>
      <w:r w:rsidRPr="006E6C9A">
        <w:rPr>
          <w:rFonts w:ascii="Times New Roman" w:hAnsi="Times New Roman"/>
          <w:sz w:val="24"/>
          <w:lang w:val="fr-FR"/>
        </w:rPr>
        <w:t>.</w:t>
      </w:r>
    </w:p>
    <w:p w14:paraId="7FDDE3E4" w14:textId="77777777" w:rsidR="0065618A" w:rsidRPr="006E6C9A" w:rsidRDefault="00493CF1" w:rsidP="001350BE">
      <w:pPr>
        <w:spacing w:after="0" w:line="360" w:lineRule="auto"/>
        <w:rPr>
          <w:lang w:val="fr-FR"/>
        </w:rPr>
      </w:pPr>
      <w:r w:rsidRPr="006E6C9A">
        <w:rPr>
          <w:rFonts w:ascii="Times New Roman" w:hAnsi="Times New Roman"/>
          <w:sz w:val="24"/>
          <w:lang w:val="fr-FR"/>
        </w:rPr>
        <w:t>Lorsqu’il me vit, il sourit et me fit coucou de la main et l’instant d’après il reçut une boule de glace de la taille d’une balle de carabine dans sa main, maintenant à découvert, qu’il retira peu après l’impact en maudissant Luna. Puis le bruit sourd des chocs à répétition de la glace contre la table disparut et Luna ordonna de faire une pause de quinze minutes le temps de se reposer un chouilla.</w:t>
      </w:r>
    </w:p>
    <w:p w14:paraId="7E7C8ED8" w14:textId="77777777" w:rsidR="0065618A" w:rsidRPr="006E6C9A" w:rsidRDefault="00493CF1" w:rsidP="001350BE">
      <w:pPr>
        <w:spacing w:after="0" w:line="360" w:lineRule="auto"/>
        <w:rPr>
          <w:lang w:val="fr-FR"/>
        </w:rPr>
      </w:pPr>
      <w:r w:rsidRPr="006E6C9A">
        <w:rPr>
          <w:rFonts w:ascii="Times New Roman" w:hAnsi="Times New Roman"/>
          <w:sz w:val="24"/>
          <w:lang w:val="fr-FR"/>
        </w:rPr>
        <w:lastRenderedPageBreak/>
        <w:t>-Va te sécher un peu, l'entraînement journalier ne fait que commencer et on est encore très très loin de la fin! rigola-t-elle en partant vers le bar pour se prendre un baril rempli d’eau.</w:t>
      </w:r>
    </w:p>
    <w:p w14:paraId="0B80FFC4" w14:textId="77777777" w:rsidR="0065618A" w:rsidRPr="006E6C9A" w:rsidRDefault="00493CF1" w:rsidP="001350BE">
      <w:pPr>
        <w:spacing w:after="0" w:line="360" w:lineRule="auto"/>
        <w:rPr>
          <w:lang w:val="fr-FR"/>
        </w:rPr>
      </w:pPr>
      <w:r w:rsidRPr="006E6C9A">
        <w:rPr>
          <w:rFonts w:ascii="Times New Roman" w:hAnsi="Times New Roman"/>
          <w:sz w:val="24"/>
          <w:lang w:val="fr-FR"/>
        </w:rPr>
        <w:t>Ensuite, elle s’installa sur une chaise en la remettant droite et commença à vider le baril avec une vitesse impressionnante. Xvèn alla vers Luna pour discuter et je m’assis sur une chaise pas trop mouillée, la plus proche. Artem quant à lui s’approcha de moi pour me questionner et pour me demander comment je me sentais. Il s'assit à côté de moi et après que je lui demandai en quoi exactement consistait son entraînement il répondit tout passionné:</w:t>
      </w:r>
    </w:p>
    <w:p w14:paraId="6EE0A917" w14:textId="77777777" w:rsidR="0065618A" w:rsidRPr="006E6C9A" w:rsidRDefault="00493CF1" w:rsidP="001350BE">
      <w:pPr>
        <w:spacing w:after="0" w:line="360" w:lineRule="auto"/>
        <w:rPr>
          <w:lang w:val="fr-FR"/>
        </w:rPr>
      </w:pPr>
      <w:r w:rsidRPr="006E6C9A">
        <w:rPr>
          <w:rFonts w:ascii="Times New Roman" w:hAnsi="Times New Roman"/>
          <w:sz w:val="24"/>
          <w:lang w:val="fr-FR"/>
        </w:rPr>
        <w:t>-Bah franchement, j’ai eu la chance d'acquérir le pouvoir de l’eau même si le tien ne m'aurait pas déplu… Et j’ai eu la chance d’avoir la meilleure prof de tous les temps.</w:t>
      </w:r>
    </w:p>
    <w:p w14:paraId="3BC3BB9C" w14:textId="77777777" w:rsidR="0065618A" w:rsidRPr="006E6C9A" w:rsidRDefault="00493CF1" w:rsidP="001350BE">
      <w:pPr>
        <w:spacing w:after="0" w:line="360" w:lineRule="auto"/>
        <w:rPr>
          <w:lang w:val="fr-FR"/>
        </w:rPr>
      </w:pPr>
      <w:r w:rsidRPr="006E6C9A">
        <w:rPr>
          <w:rFonts w:ascii="Times New Roman" w:hAnsi="Times New Roman"/>
          <w:sz w:val="24"/>
          <w:lang w:val="fr-FR"/>
        </w:rPr>
        <w:t>Il roula les yeux au ciel en montrant Luna qui était toujours assise en face et buvait son deuxième baril en nous observant et en écoutant visiblement que d’une oreille ce que Xvèn lui disait.</w:t>
      </w:r>
    </w:p>
    <w:p w14:paraId="5F012B02" w14:textId="27810D4B" w:rsidR="0065618A" w:rsidRPr="006E6C9A" w:rsidRDefault="00493CF1" w:rsidP="001350BE">
      <w:pPr>
        <w:spacing w:after="0" w:line="360" w:lineRule="auto"/>
        <w:rPr>
          <w:lang w:val="fr-FR"/>
        </w:rPr>
      </w:pPr>
      <w:r w:rsidRPr="006E6C9A">
        <w:rPr>
          <w:rFonts w:ascii="Times New Roman" w:hAnsi="Times New Roman"/>
          <w:sz w:val="24"/>
          <w:lang w:val="fr-FR"/>
        </w:rPr>
        <w:t xml:space="preserve">-Malheureusement, même si l’eau est facile à contrôler </w:t>
      </w:r>
      <w:r w:rsidR="002653DD" w:rsidRPr="006E6C9A">
        <w:rPr>
          <w:rFonts w:ascii="Times New Roman" w:hAnsi="Times New Roman"/>
          <w:sz w:val="24"/>
          <w:lang w:val="fr-FR"/>
        </w:rPr>
        <w:t>en termes de</w:t>
      </w:r>
      <w:r w:rsidRPr="006E6C9A">
        <w:rPr>
          <w:rFonts w:ascii="Times New Roman" w:hAnsi="Times New Roman"/>
          <w:sz w:val="24"/>
          <w:lang w:val="fr-FR"/>
        </w:rPr>
        <w:t xml:space="preserve"> dépense énergétique et en terme</w:t>
      </w:r>
      <w:r w:rsidR="002653DD">
        <w:rPr>
          <w:rFonts w:ascii="Times New Roman" w:hAnsi="Times New Roman"/>
          <w:sz w:val="24"/>
          <w:lang w:val="fr-FR"/>
        </w:rPr>
        <w:t>s</w:t>
      </w:r>
      <w:r w:rsidRPr="006E6C9A">
        <w:rPr>
          <w:rFonts w:ascii="Times New Roman" w:hAnsi="Times New Roman"/>
          <w:sz w:val="24"/>
          <w:lang w:val="fr-FR"/>
        </w:rPr>
        <w:t xml:space="preserve"> de force physique, c’est sur la forme qu’elle est compliquée à manier. L’eau en soit ne peut pas attraper un objet, et ne fait pas vraiment mal à un adversaire en état liquide sauf si évidemment tu l’envoie avec une force surpuissante et en grande quantité ce qui n’est pas encore mon cas. Faire changer l'eau d'état est d'une complexité remarquable, même changer la température de l'eau je n'y arrive pas.</w:t>
      </w:r>
    </w:p>
    <w:p w14:paraId="4ADBD5AD" w14:textId="77777777" w:rsidR="0065618A" w:rsidRPr="006E6C9A" w:rsidRDefault="00493CF1" w:rsidP="001350BE">
      <w:pPr>
        <w:spacing w:after="0" w:line="360" w:lineRule="auto"/>
        <w:rPr>
          <w:lang w:val="fr-FR"/>
        </w:rPr>
      </w:pPr>
      <w:r w:rsidRPr="006E6C9A">
        <w:rPr>
          <w:rFonts w:ascii="Times New Roman" w:hAnsi="Times New Roman"/>
          <w:sz w:val="24"/>
          <w:lang w:val="fr-FR"/>
        </w:rPr>
        <w:t>-C'est normal c'est que ton premier jour d'entraînement.</w:t>
      </w:r>
    </w:p>
    <w:p w14:paraId="6EA1218A" w14:textId="77777777" w:rsidR="0065618A" w:rsidRPr="006E6C9A" w:rsidRDefault="00493CF1" w:rsidP="001350BE">
      <w:pPr>
        <w:spacing w:after="0" w:line="360" w:lineRule="auto"/>
        <w:rPr>
          <w:lang w:val="fr-FR"/>
        </w:rPr>
      </w:pPr>
      <w:r w:rsidRPr="006E6C9A">
        <w:rPr>
          <w:rFonts w:ascii="Times New Roman" w:hAnsi="Times New Roman"/>
          <w:sz w:val="24"/>
          <w:lang w:val="fr-FR"/>
        </w:rPr>
        <w:t>-Tiens, regarde! dit-il en me montrant sa main grande ouverte avec la paume vers le haut.</w:t>
      </w:r>
    </w:p>
    <w:p w14:paraId="3690A737" w14:textId="77777777" w:rsidR="0065618A" w:rsidRPr="006E6C9A" w:rsidRDefault="00493CF1" w:rsidP="001350BE">
      <w:pPr>
        <w:spacing w:after="0" w:line="360" w:lineRule="auto"/>
        <w:rPr>
          <w:lang w:val="fr-FR"/>
        </w:rPr>
      </w:pPr>
      <w:r w:rsidRPr="006E6C9A">
        <w:rPr>
          <w:rFonts w:ascii="Times New Roman" w:hAnsi="Times New Roman"/>
          <w:sz w:val="24"/>
          <w:lang w:val="fr-FR"/>
        </w:rPr>
        <w:t>De cette main où il ne se passa d’abord rien, il fit jaillir une petite quantité d’eau qui coula entre ses doigts pour se fondre avec la couche d’eau présente au sol. J’étais fascinée par le spectacle. Il se débrouillait si bien alors que ça ne faisait qu'un seul jour qu'il l'avait, lors que moi j’étais là, presque incapable de tenir toute seule debout.</w:t>
      </w:r>
    </w:p>
    <w:p w14:paraId="666BBB06" w14:textId="77777777" w:rsidR="0065618A" w:rsidRPr="006E6C9A" w:rsidRDefault="00493CF1" w:rsidP="001350BE">
      <w:pPr>
        <w:spacing w:after="0" w:line="360" w:lineRule="auto"/>
        <w:rPr>
          <w:lang w:val="fr-FR"/>
        </w:rPr>
      </w:pPr>
      <w:r w:rsidRPr="006E6C9A">
        <w:rPr>
          <w:rFonts w:ascii="Times New Roman" w:hAnsi="Times New Roman"/>
          <w:sz w:val="24"/>
          <w:lang w:val="fr-FR"/>
        </w:rPr>
        <w:t>-Donc Luna m’a donné pour mission d’arriver à la toucher avec ne serait-ce qu’une petite boule d'eau avant la fin de la journée… Je sens que ça va être chaud, mais je vais y arriver je pense, dit-il en se grattant la nuque comme lorsqu’il devait passer un examen mais qu’il avait commencé à réviser seulement la veille.</w:t>
      </w:r>
    </w:p>
    <w:p w14:paraId="4DF2D169" w14:textId="7EB76C41" w:rsidR="0065618A" w:rsidRPr="006E6C9A" w:rsidRDefault="00493CF1" w:rsidP="001350BE">
      <w:pPr>
        <w:spacing w:after="0" w:line="360" w:lineRule="auto"/>
        <w:rPr>
          <w:lang w:val="fr-FR"/>
        </w:rPr>
      </w:pPr>
      <w:r w:rsidRPr="006E6C9A">
        <w:rPr>
          <w:rFonts w:ascii="Times New Roman" w:hAnsi="Times New Roman"/>
          <w:sz w:val="24"/>
          <w:lang w:val="fr-FR"/>
        </w:rPr>
        <w:lastRenderedPageBreak/>
        <w:t xml:space="preserve">Son temps de pause arriva à la fin, et il repartit sur le champ de bataille. Moi je partis dehors avec Xvèn pour aller voir comment ça se passait du côté de Micha et Mirko qui s'étaient installés dans le garage. Arrivés devant l’entrée, Xvèn ouvrit la porte du garage, </w:t>
      </w:r>
      <w:r w:rsidR="002653DD" w:rsidRPr="006E6C9A">
        <w:rPr>
          <w:rFonts w:ascii="Times New Roman" w:hAnsi="Times New Roman"/>
          <w:sz w:val="24"/>
          <w:lang w:val="fr-FR"/>
        </w:rPr>
        <w:t>là-bas</w:t>
      </w:r>
      <w:r w:rsidRPr="006E6C9A">
        <w:rPr>
          <w:rFonts w:ascii="Times New Roman" w:hAnsi="Times New Roman"/>
          <w:sz w:val="24"/>
          <w:lang w:val="fr-FR"/>
        </w:rPr>
        <w:t xml:space="preserve"> il y avait un escalier qui menait à un sous-sol sombre et humide.</w:t>
      </w:r>
    </w:p>
    <w:p w14:paraId="77588920" w14:textId="6EABAC8B" w:rsidR="0065618A" w:rsidRPr="006E6C9A" w:rsidRDefault="00493CF1" w:rsidP="001350BE">
      <w:pPr>
        <w:spacing w:after="0" w:line="360" w:lineRule="auto"/>
        <w:rPr>
          <w:lang w:val="fr-FR"/>
        </w:rPr>
      </w:pPr>
      <w:r w:rsidRPr="006E6C9A">
        <w:rPr>
          <w:rFonts w:ascii="Times New Roman" w:hAnsi="Times New Roman"/>
          <w:sz w:val="24"/>
          <w:lang w:val="fr-FR"/>
        </w:rPr>
        <w:t xml:space="preserve">Une fois descendue, je pensais découvrir un spectacle digne de ce nom. Après avoir vu le progrès d'Artem, je n'imaginais pas le progrès de Micha. Je m'imaginais des flammes dans tous les sens, une température à plus de quarante degrés et de la vapeur partout. Ce que je vis réellement m’a beaucoup plus étonné: le sous-sol était silencieux. Micha était debout, le bras tendu devant une table métallique, créée sûrement par Mirko, où était posée une simple brindille d'herbe. Il avait l’air si concentré que je n’ai pas osé faire le moindre bruit. Mirko se tenait à sa gauche et lui parlait tout doucement en lui répétant quelque chose. J’attendis comme ça pendant quelques secondes, puis quelques minutes passèrent toujours dans un silence presque anormal. Personne n'arrivait apparemment à aider Micha à contrôler son pouvoir. </w:t>
      </w:r>
      <w:r w:rsidR="002653DD" w:rsidRPr="006E6C9A">
        <w:rPr>
          <w:rFonts w:ascii="Times New Roman" w:hAnsi="Times New Roman"/>
          <w:sz w:val="24"/>
          <w:lang w:val="fr-FR"/>
        </w:rPr>
        <w:t>Ce n’est pas</w:t>
      </w:r>
      <w:r w:rsidRPr="006E6C9A">
        <w:rPr>
          <w:rFonts w:ascii="Times New Roman" w:hAnsi="Times New Roman"/>
          <w:sz w:val="24"/>
          <w:lang w:val="fr-FR"/>
        </w:rPr>
        <w:t xml:space="preserve"> évident de créer un élément comme ça. Ils avaient l'air tous les deux assez énervés de ne pas réussir… Je ne voulus donc pas les déranger plus que ça et vu qu'ils ne m'avaient pas remarqué je repartis et Xvèn avec moi. </w:t>
      </w:r>
    </w:p>
    <w:p w14:paraId="1A91849E" w14:textId="77777777" w:rsidR="0065618A" w:rsidRPr="006E6C9A" w:rsidRDefault="00493CF1" w:rsidP="001350BE">
      <w:pPr>
        <w:spacing w:after="0" w:line="360" w:lineRule="auto"/>
        <w:rPr>
          <w:lang w:val="fr-FR"/>
        </w:rPr>
      </w:pPr>
      <w:r w:rsidRPr="006E6C9A">
        <w:rPr>
          <w:rFonts w:ascii="Times New Roman" w:hAnsi="Times New Roman"/>
          <w:sz w:val="24"/>
          <w:lang w:val="fr-FR"/>
        </w:rPr>
        <w:t>Rentrée au restaurant, j’étais exténuée et à bout de forces, je m’écroulai dans mon lit et je sombrai dans le sommeil tout en comprenant que j’allais devoir travailler dur pour atteindre un niveau convenable de maîtrise et rattraper mon retard par rapport à Artem. Le temps nous était compté et on avait besoin d’avoir les bases pour pouvoir survivre. Et j’allais réussir à surpasser mon pouvoir et à me l'approprier, j’en étais sûre. Je savais aussi que dès que j'allais m'endormir, Xvèn allait me mettre des poids sur moi, pour que je m'adapte plus vite. Espérant que demain je pourrais aussi commencer à m'entraîner au moins tout doucement, mais il était temps que je commence!</w:t>
      </w:r>
    </w:p>
    <w:p w14:paraId="5B995BC4" w14:textId="77777777" w:rsidR="0065618A" w:rsidRPr="006E6C9A" w:rsidRDefault="0065618A" w:rsidP="001350BE">
      <w:pPr>
        <w:spacing w:after="0" w:line="360" w:lineRule="auto"/>
        <w:rPr>
          <w:lang w:val="fr-FR"/>
        </w:rPr>
      </w:pPr>
    </w:p>
    <w:p w14:paraId="25625B27" w14:textId="77777777" w:rsidR="0065618A" w:rsidRPr="006E6C9A" w:rsidRDefault="00493CF1" w:rsidP="001350BE">
      <w:pPr>
        <w:spacing w:after="0"/>
        <w:rPr>
          <w:lang w:val="fr-FR"/>
        </w:rPr>
      </w:pPr>
      <w:r w:rsidRPr="006E6C9A">
        <w:rPr>
          <w:lang w:val="fr-FR"/>
        </w:rPr>
        <w:br w:type="page"/>
      </w:r>
    </w:p>
    <w:p w14:paraId="494F9EB1" w14:textId="4B073FD7" w:rsidR="0065618A" w:rsidRPr="006E6C9A" w:rsidRDefault="00493CF1" w:rsidP="001350BE">
      <w:pPr>
        <w:spacing w:after="0" w:line="360" w:lineRule="auto"/>
        <w:rPr>
          <w:lang w:val="fr-FR"/>
        </w:rPr>
      </w:pPr>
      <w:r w:rsidRPr="006E6C9A">
        <w:rPr>
          <w:rFonts w:ascii="Times New Roman" w:hAnsi="Times New Roman"/>
          <w:sz w:val="24"/>
          <w:lang w:val="fr-FR"/>
        </w:rPr>
        <w:lastRenderedPageBreak/>
        <w:t>Chapitre 27: Micha</w:t>
      </w:r>
      <w:r w:rsidRPr="006E6C9A">
        <w:rPr>
          <w:rFonts w:ascii="Times New Roman" w:hAnsi="Times New Roman"/>
          <w:sz w:val="24"/>
          <w:lang w:val="fr-FR"/>
        </w:rPr>
        <w:tab/>
      </w:r>
      <w:r w:rsidRPr="006E6C9A">
        <w:rPr>
          <w:rFonts w:ascii="Times New Roman" w:hAnsi="Times New Roman"/>
          <w:sz w:val="24"/>
          <w:lang w:val="fr-FR"/>
        </w:rPr>
        <w:tab/>
      </w:r>
      <w:r w:rsidRPr="006E6C9A">
        <w:rPr>
          <w:rFonts w:ascii="Times New Roman" w:hAnsi="Times New Roman"/>
          <w:sz w:val="24"/>
          <w:lang w:val="fr-FR"/>
        </w:rPr>
        <w:tab/>
      </w:r>
      <w:r w:rsidRPr="006E6C9A">
        <w:rPr>
          <w:rFonts w:ascii="Times New Roman" w:hAnsi="Times New Roman"/>
          <w:sz w:val="24"/>
          <w:lang w:val="fr-FR"/>
        </w:rPr>
        <w:tab/>
      </w:r>
      <w:r w:rsidRPr="006E6C9A">
        <w:rPr>
          <w:rFonts w:ascii="Times New Roman" w:hAnsi="Times New Roman"/>
          <w:sz w:val="24"/>
          <w:lang w:val="fr-FR"/>
        </w:rPr>
        <w:tab/>
      </w:r>
      <w:r w:rsidRPr="006E6C9A">
        <w:rPr>
          <w:rFonts w:ascii="Times New Roman" w:hAnsi="Times New Roman"/>
          <w:sz w:val="24"/>
          <w:lang w:val="fr-FR"/>
        </w:rPr>
        <w:tab/>
      </w:r>
      <w:r w:rsidRPr="006E6C9A">
        <w:rPr>
          <w:rFonts w:ascii="Times New Roman" w:hAnsi="Times New Roman"/>
          <w:sz w:val="24"/>
          <w:lang w:val="fr-FR"/>
        </w:rPr>
        <w:tab/>
        <w:t>Retrouvailles + 4</w:t>
      </w:r>
    </w:p>
    <w:p w14:paraId="0E87B6A2" w14:textId="77777777" w:rsidR="0065618A" w:rsidRPr="006E6C9A" w:rsidRDefault="0065618A" w:rsidP="001350BE">
      <w:pPr>
        <w:spacing w:after="0" w:line="360" w:lineRule="auto"/>
        <w:rPr>
          <w:lang w:val="fr-FR"/>
        </w:rPr>
      </w:pPr>
    </w:p>
    <w:p w14:paraId="07761F86" w14:textId="77777777" w:rsidR="0065618A" w:rsidRPr="006E6C9A" w:rsidRDefault="0065618A" w:rsidP="001350BE">
      <w:pPr>
        <w:spacing w:after="0" w:line="360" w:lineRule="auto"/>
        <w:rPr>
          <w:lang w:val="fr-FR"/>
        </w:rPr>
      </w:pPr>
    </w:p>
    <w:p w14:paraId="59A413C5" w14:textId="48DD4B84" w:rsidR="0065618A" w:rsidRPr="006E6C9A" w:rsidRDefault="00493CF1" w:rsidP="001350BE">
      <w:pPr>
        <w:spacing w:after="0" w:line="360" w:lineRule="auto"/>
        <w:rPr>
          <w:lang w:val="fr-FR"/>
        </w:rPr>
      </w:pPr>
      <w:r w:rsidRPr="006E6C9A">
        <w:rPr>
          <w:rFonts w:ascii="Times New Roman" w:hAnsi="Times New Roman"/>
          <w:sz w:val="24"/>
          <w:lang w:val="fr-FR"/>
        </w:rPr>
        <w:t>Le feu couvait sur les cendres, pour s'éteindre finalement en laissant une odeur suave d'une destruction délicate. Le feu se nourrit de ce qu'il détruit. Le feu qui venait de s'éteindre devant moi était le mien. Et même avec des allumettes je ne réussis pas à l'allumer du premier coup. L'atmosphère était plaisante et soporifique. M'étant réveillé que l'</w:t>
      </w:r>
      <w:r w:rsidR="002653DD" w:rsidRPr="006E6C9A">
        <w:rPr>
          <w:rFonts w:ascii="Times New Roman" w:hAnsi="Times New Roman"/>
          <w:sz w:val="24"/>
          <w:lang w:val="fr-FR"/>
        </w:rPr>
        <w:t>après-midi</w:t>
      </w:r>
      <w:r w:rsidRPr="006E6C9A">
        <w:rPr>
          <w:rFonts w:ascii="Times New Roman" w:hAnsi="Times New Roman"/>
          <w:sz w:val="24"/>
          <w:lang w:val="fr-FR"/>
        </w:rPr>
        <w:t xml:space="preserve"> de la veille, je passai la nuit à m'entraîner sans réel succès. Sans succès tout court. Mais dormir devant un feu était vraiment une chose plaisante, même si le sommeil ne dura que quelques heures. Ma tête tournait, j'étais ivre par le dioxyde de carbone qui remplit d’abord la pièce et maintenant remplissait petit à petit mes poumons. J'étais toujours dans ce sous-sol, mais maintenant seul. Mirko était parti se préparer, il dit qu'on avait des affaires et qu'il aurait </w:t>
      </w:r>
      <w:r w:rsidR="002653DD" w:rsidRPr="006E6C9A">
        <w:rPr>
          <w:rFonts w:ascii="Times New Roman" w:hAnsi="Times New Roman"/>
          <w:sz w:val="24"/>
          <w:lang w:val="fr-FR"/>
        </w:rPr>
        <w:t>peut-être</w:t>
      </w:r>
      <w:r w:rsidRPr="006E6C9A">
        <w:rPr>
          <w:rFonts w:ascii="Times New Roman" w:hAnsi="Times New Roman"/>
          <w:sz w:val="24"/>
          <w:lang w:val="fr-FR"/>
        </w:rPr>
        <w:t xml:space="preserve"> besoin de moi. Pendant ce </w:t>
      </w:r>
      <w:r w:rsidR="002653DD" w:rsidRPr="006E6C9A">
        <w:rPr>
          <w:rFonts w:ascii="Times New Roman" w:hAnsi="Times New Roman"/>
          <w:sz w:val="24"/>
          <w:lang w:val="fr-FR"/>
        </w:rPr>
        <w:t>temps-là</w:t>
      </w:r>
      <w:r w:rsidRPr="006E6C9A">
        <w:rPr>
          <w:rFonts w:ascii="Times New Roman" w:hAnsi="Times New Roman"/>
          <w:sz w:val="24"/>
          <w:lang w:val="fr-FR"/>
        </w:rPr>
        <w:t xml:space="preserve"> je l'attendais toujours au même endroit. N'ayant pas réussi à allumer une brindille d'herbe sur l'une des planètes les plus chaudes et sèches de la galaxie, je me consolais en m'autodétruisant sans réel danger. Je mis dans le brasero, où se trouvait la brindille, quelques petites bûches qui prenaient la poussière dans ce sous-sol, j'allumai le feu et éteignis les autres lampes. Ce fut ma seule source de lumière jusqu'à ce que le feu ne cesse de danser. Une fois plus de feu je suis remonté dans le garage en laissant s'échapper la fumée. Il devait être sept-huit heures, et la lumière patraque de leur étoile, par contraste avec la cave fuligineuse, m'aveugla instantanément, lorsque je sortis dehors. L'oxygène revenant dans mes poumons me fit autant de mal que son manque précédent. Je fis le tour du restaurant (le garage était collé à lui, mais derrière). Le soleil était seulement en train de se lever et sa couleur virait à l'orange avec des reflets </w:t>
      </w:r>
      <w:r w:rsidR="002653DD" w:rsidRPr="006E6C9A">
        <w:rPr>
          <w:rFonts w:ascii="Times New Roman" w:hAnsi="Times New Roman"/>
          <w:sz w:val="24"/>
          <w:lang w:val="fr-FR"/>
        </w:rPr>
        <w:t>turquoise</w:t>
      </w:r>
      <w:r w:rsidRPr="006E6C9A">
        <w:rPr>
          <w:rFonts w:ascii="Times New Roman" w:hAnsi="Times New Roman"/>
          <w:sz w:val="24"/>
          <w:lang w:val="fr-FR"/>
        </w:rPr>
        <w:t xml:space="preserve"> sur les fenêtres des petites maisons de cette ville, dont je ne connaissais même pas le nom. Dans la pièce principale, Mirko était en train de préparer un grand sac, sur lequel il était marqué le mot "Simple", qui désignait sûrement la marque.</w:t>
      </w:r>
    </w:p>
    <w:p w14:paraId="06976056" w14:textId="77777777" w:rsidR="0065618A" w:rsidRPr="006E6C9A" w:rsidRDefault="00493CF1" w:rsidP="001350BE">
      <w:pPr>
        <w:spacing w:after="0" w:line="360" w:lineRule="auto"/>
        <w:rPr>
          <w:lang w:val="fr-FR"/>
        </w:rPr>
      </w:pPr>
      <w:r w:rsidRPr="006E6C9A">
        <w:rPr>
          <w:rFonts w:ascii="Times New Roman" w:hAnsi="Times New Roman"/>
          <w:sz w:val="24"/>
          <w:lang w:val="fr-FR"/>
        </w:rPr>
        <w:t>-</w:t>
      </w:r>
      <w:proofErr w:type="gramStart"/>
      <w:r w:rsidRPr="006E6C9A">
        <w:rPr>
          <w:rFonts w:ascii="Times New Roman" w:hAnsi="Times New Roman"/>
          <w:sz w:val="24"/>
          <w:lang w:val="fr-FR"/>
        </w:rPr>
        <w:t>T'arrives</w:t>
      </w:r>
      <w:proofErr w:type="gramEnd"/>
      <w:r w:rsidRPr="006E6C9A">
        <w:rPr>
          <w:rFonts w:ascii="Times New Roman" w:hAnsi="Times New Roman"/>
          <w:sz w:val="24"/>
          <w:lang w:val="fr-FR"/>
        </w:rPr>
        <w:t xml:space="preserve"> pile à temps! On y va! m'arrêta-t-il avant que j'eus le temps ne serait-ce que de fermer la porte derrière moi.</w:t>
      </w:r>
    </w:p>
    <w:p w14:paraId="785768B4" w14:textId="77777777" w:rsidR="0065618A" w:rsidRPr="006E6C9A" w:rsidRDefault="00493CF1" w:rsidP="001350BE">
      <w:pPr>
        <w:spacing w:after="0" w:line="360" w:lineRule="auto"/>
        <w:rPr>
          <w:lang w:val="fr-FR"/>
        </w:rPr>
      </w:pPr>
      <w:r w:rsidRPr="006E6C9A">
        <w:rPr>
          <w:rFonts w:ascii="Times New Roman" w:hAnsi="Times New Roman"/>
          <w:sz w:val="24"/>
          <w:lang w:val="fr-FR"/>
        </w:rPr>
        <w:t>Litchi arriva vers moi en courant, il ne m'avait pas vu de la veille, mais notre rencontre ne put pas durer.</w:t>
      </w:r>
    </w:p>
    <w:p w14:paraId="4C58BAB3" w14:textId="77777777" w:rsidR="0065618A" w:rsidRPr="006E6C9A" w:rsidRDefault="00493CF1" w:rsidP="001350BE">
      <w:pPr>
        <w:spacing w:after="0" w:line="360" w:lineRule="auto"/>
        <w:rPr>
          <w:lang w:val="fr-FR"/>
        </w:rPr>
      </w:pPr>
      <w:r w:rsidRPr="006E6C9A">
        <w:rPr>
          <w:rFonts w:ascii="Times New Roman" w:hAnsi="Times New Roman"/>
          <w:sz w:val="24"/>
          <w:lang w:val="fr-FR"/>
        </w:rPr>
        <w:lastRenderedPageBreak/>
        <w:t>-Où ça?</w:t>
      </w:r>
    </w:p>
    <w:p w14:paraId="02FF41DE" w14:textId="07650872" w:rsidR="0065618A" w:rsidRPr="006E6C9A" w:rsidRDefault="00493CF1" w:rsidP="001350BE">
      <w:pPr>
        <w:spacing w:after="0" w:line="360" w:lineRule="auto"/>
        <w:rPr>
          <w:lang w:val="fr-FR"/>
        </w:rPr>
      </w:pPr>
      <w:r w:rsidRPr="006E6C9A">
        <w:rPr>
          <w:rFonts w:ascii="Times New Roman" w:hAnsi="Times New Roman"/>
          <w:sz w:val="24"/>
          <w:lang w:val="fr-FR"/>
        </w:rPr>
        <w:t xml:space="preserve">-Tu verras </w:t>
      </w:r>
      <w:r w:rsidR="002653DD" w:rsidRPr="006E6C9A">
        <w:rPr>
          <w:rFonts w:ascii="Times New Roman" w:hAnsi="Times New Roman"/>
          <w:sz w:val="24"/>
          <w:lang w:val="fr-FR"/>
        </w:rPr>
        <w:t>on n’a pas</w:t>
      </w:r>
      <w:r w:rsidRPr="006E6C9A">
        <w:rPr>
          <w:rFonts w:ascii="Times New Roman" w:hAnsi="Times New Roman"/>
          <w:sz w:val="24"/>
          <w:lang w:val="fr-FR"/>
        </w:rPr>
        <w:t xml:space="preserve"> le temps là.</w:t>
      </w:r>
    </w:p>
    <w:p w14:paraId="158E9726" w14:textId="77777777" w:rsidR="0065618A" w:rsidRPr="006E6C9A" w:rsidRDefault="00493CF1" w:rsidP="001350BE">
      <w:pPr>
        <w:spacing w:after="0" w:line="360" w:lineRule="auto"/>
        <w:rPr>
          <w:lang w:val="fr-FR"/>
        </w:rPr>
      </w:pPr>
      <w:r w:rsidRPr="006E6C9A">
        <w:rPr>
          <w:rFonts w:ascii="Times New Roman" w:hAnsi="Times New Roman"/>
          <w:sz w:val="24"/>
          <w:lang w:val="fr-FR"/>
        </w:rPr>
        <w:t>Je partis en regardant Litchi, qui encore une fois se demandait où est ce que j’allais disparaître et quand est ce que j’allais revenir cette fois.</w:t>
      </w:r>
    </w:p>
    <w:p w14:paraId="1A495ACF"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J'étais fatigué et j'avais la flemme d'aller quelque part, mais je le suivis sans poser de questions. J'étais vraiment content de pouvoir enfin servir à quelque chose. En sortant du bar on prit la grande allée et juste après une petite friperie "L'in'habliable", arrivés devant un petit hôtel, on tourna à gauche, car l'allée se finissait. Juste derrière ce fameux hôtel "Nuit Clair", qui était à l'écart de tous les autres bâtiments, et perpendiculaire à l'allée en lui servant de bouchon, on arriva directement à la </w:t>
      </w:r>
      <w:r w:rsidRPr="006E6C9A">
        <w:rPr>
          <w:rFonts w:ascii="Times New Roman" w:hAnsi="Times New Roman"/>
          <w:i/>
          <w:sz w:val="24"/>
          <w:lang w:val="fr-FR"/>
        </w:rPr>
        <w:t xml:space="preserve">garspe </w:t>
      </w:r>
      <w:r w:rsidRPr="006E6C9A">
        <w:rPr>
          <w:rFonts w:ascii="Times New Roman" w:hAnsi="Times New Roman"/>
          <w:sz w:val="24"/>
          <w:lang w:val="fr-FR"/>
        </w:rPr>
        <w:t>sur laquelle était marqué en grand le nom: "</w:t>
      </w:r>
      <w:r w:rsidRPr="006E6C9A">
        <w:rPr>
          <w:rFonts w:ascii="Times New Roman" w:hAnsi="Times New Roman"/>
          <w:i/>
          <w:sz w:val="24"/>
          <w:lang w:val="fr-FR"/>
        </w:rPr>
        <w:t>Garspe</w:t>
      </w:r>
      <w:r w:rsidRPr="006E6C9A">
        <w:rPr>
          <w:rFonts w:ascii="Times New Roman" w:hAnsi="Times New Roman"/>
          <w:sz w:val="24"/>
          <w:lang w:val="fr-FR"/>
        </w:rPr>
        <w:t xml:space="preserve"> de Nerane - Anera 1".</w:t>
      </w:r>
    </w:p>
    <w:p w14:paraId="0B2D850E"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On vit sur un écran que le prochain </w:t>
      </w:r>
      <w:r w:rsidRPr="006E6C9A">
        <w:rPr>
          <w:rFonts w:ascii="Times New Roman" w:hAnsi="Times New Roman"/>
          <w:i/>
          <w:sz w:val="24"/>
          <w:lang w:val="fr-FR"/>
        </w:rPr>
        <w:t xml:space="preserve">trainspe </w:t>
      </w:r>
      <w:r w:rsidRPr="006E6C9A">
        <w:rPr>
          <w:rFonts w:ascii="Times New Roman" w:hAnsi="Times New Roman"/>
          <w:sz w:val="24"/>
          <w:lang w:val="fr-FR"/>
        </w:rPr>
        <w:t xml:space="preserve">était dans dix minutes. On se mit à l'attendre. Je regardais par terre, une capuche sur la tête et je baillais fort les yeux fermés. C'est que maintenant que je commençais à regretter d'avoir dormi si peu. Je levai la tête quand le </w:t>
      </w:r>
      <w:r w:rsidRPr="006E6C9A">
        <w:rPr>
          <w:rFonts w:ascii="Times New Roman" w:hAnsi="Times New Roman"/>
          <w:i/>
          <w:sz w:val="24"/>
          <w:lang w:val="fr-FR"/>
        </w:rPr>
        <w:t xml:space="preserve">trainspe </w:t>
      </w:r>
      <w:r w:rsidRPr="006E6C9A">
        <w:rPr>
          <w:rFonts w:ascii="Times New Roman" w:hAnsi="Times New Roman"/>
          <w:sz w:val="24"/>
          <w:lang w:val="fr-FR"/>
        </w:rPr>
        <w:t xml:space="preserve">arriva, il créait un courant d'air et était peu discret à l'ouïe, même si le bruit n'était pas si fort et désagréable que dans les métros de Moscou. En rentrant dans le </w:t>
      </w:r>
      <w:r w:rsidRPr="006E6C9A">
        <w:rPr>
          <w:rFonts w:ascii="Times New Roman" w:hAnsi="Times New Roman"/>
          <w:i/>
          <w:sz w:val="24"/>
          <w:lang w:val="fr-FR"/>
        </w:rPr>
        <w:t>trainspe</w:t>
      </w:r>
      <w:r w:rsidRPr="006E6C9A">
        <w:rPr>
          <w:rFonts w:ascii="Times New Roman" w:hAnsi="Times New Roman"/>
          <w:sz w:val="24"/>
          <w:lang w:val="fr-FR"/>
        </w:rPr>
        <w:t>, Mirko me dit:</w:t>
      </w:r>
    </w:p>
    <w:p w14:paraId="6C5612FF" w14:textId="77777777" w:rsidR="0065618A" w:rsidRPr="006E6C9A" w:rsidRDefault="00493CF1" w:rsidP="001350BE">
      <w:pPr>
        <w:spacing w:after="0" w:line="360" w:lineRule="auto"/>
        <w:rPr>
          <w:lang w:val="fr-FR"/>
        </w:rPr>
      </w:pPr>
      <w:r w:rsidRPr="006E6C9A">
        <w:rPr>
          <w:rFonts w:ascii="Times New Roman" w:hAnsi="Times New Roman"/>
          <w:sz w:val="24"/>
          <w:lang w:val="fr-FR"/>
        </w:rPr>
        <w:t>-Trouve nous des places, on va loin.</w:t>
      </w:r>
    </w:p>
    <w:p w14:paraId="3D23A138" w14:textId="77777777" w:rsidR="0065618A" w:rsidRPr="006E6C9A" w:rsidRDefault="00493CF1" w:rsidP="001350BE">
      <w:pPr>
        <w:spacing w:after="0" w:line="360" w:lineRule="auto"/>
        <w:rPr>
          <w:lang w:val="fr-FR"/>
        </w:rPr>
      </w:pPr>
      <w:r w:rsidRPr="006E6C9A">
        <w:rPr>
          <w:rFonts w:ascii="Times New Roman" w:hAnsi="Times New Roman"/>
          <w:sz w:val="24"/>
          <w:lang w:val="fr-FR"/>
        </w:rPr>
        <w:t>Puis rajouta à un mi-chuchotement:</w:t>
      </w:r>
    </w:p>
    <w:p w14:paraId="1AECC06E"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-J'arrive, je vais juste vérifier qu'il n'y a pas des </w:t>
      </w:r>
      <w:r w:rsidRPr="006E6C9A">
        <w:rPr>
          <w:rFonts w:ascii="Times New Roman" w:hAnsi="Times New Roman"/>
          <w:i/>
          <w:sz w:val="24"/>
          <w:lang w:val="fr-FR"/>
        </w:rPr>
        <w:t>diammés</w:t>
      </w:r>
      <w:r w:rsidRPr="006E6C9A">
        <w:rPr>
          <w:rFonts w:ascii="Times New Roman" w:hAnsi="Times New Roman"/>
          <w:sz w:val="24"/>
          <w:lang w:val="fr-FR"/>
        </w:rPr>
        <w:t>. Va en première classe tout devant.</w:t>
      </w:r>
    </w:p>
    <w:p w14:paraId="079F02B2" w14:textId="77777777" w:rsidR="0065618A" w:rsidRPr="006E6C9A" w:rsidRDefault="00493CF1" w:rsidP="001350BE">
      <w:pPr>
        <w:spacing w:after="0" w:line="360" w:lineRule="auto"/>
        <w:rPr>
          <w:lang w:val="fr-FR"/>
        </w:rPr>
      </w:pPr>
      <w:r w:rsidRPr="006E6C9A">
        <w:rPr>
          <w:rFonts w:ascii="Times New Roman" w:hAnsi="Times New Roman"/>
          <w:sz w:val="24"/>
          <w:lang w:val="fr-FR"/>
        </w:rPr>
        <w:t>Il me donna deux pièces et le sac qu'il avait préparé, en me montrant la direction avec les yeux. Et en s'enfonçant dans la foule me cria:</w:t>
      </w:r>
    </w:p>
    <w:p w14:paraId="7A372C1F"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-Prends des places à gauche du </w:t>
      </w:r>
      <w:r w:rsidRPr="006E6C9A">
        <w:rPr>
          <w:rFonts w:ascii="Times New Roman" w:hAnsi="Times New Roman"/>
          <w:i/>
          <w:sz w:val="24"/>
          <w:lang w:val="fr-FR"/>
        </w:rPr>
        <w:t>trainspe</w:t>
      </w:r>
      <w:r w:rsidRPr="006E6C9A">
        <w:rPr>
          <w:rFonts w:ascii="Times New Roman" w:hAnsi="Times New Roman"/>
          <w:sz w:val="24"/>
          <w:lang w:val="fr-FR"/>
        </w:rPr>
        <w:t>!</w:t>
      </w:r>
    </w:p>
    <w:p w14:paraId="31A489B7"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Il me montra le côté gauche au cas où, avec son index de la main droite. Je poussai les gens endormis pour me faufiler tout devant. </w:t>
      </w:r>
    </w:p>
    <w:p w14:paraId="1043ED0D" w14:textId="64EA9E09" w:rsidR="0065618A" w:rsidRPr="006E6C9A" w:rsidRDefault="00493CF1" w:rsidP="001350BE">
      <w:pPr>
        <w:spacing w:after="0" w:line="360" w:lineRule="auto"/>
        <w:rPr>
          <w:lang w:val="fr-FR"/>
        </w:rPr>
      </w:pPr>
      <w:r w:rsidRPr="006E6C9A">
        <w:rPr>
          <w:rFonts w:ascii="Times New Roman" w:hAnsi="Times New Roman"/>
          <w:sz w:val="24"/>
          <w:lang w:val="fr-FR"/>
        </w:rPr>
        <w:t xml:space="preserve">Devant moi il y avait une porte que j'ouvris: </w:t>
      </w:r>
      <w:r w:rsidR="002653DD" w:rsidRPr="006E6C9A">
        <w:rPr>
          <w:rFonts w:ascii="Times New Roman" w:hAnsi="Times New Roman"/>
          <w:sz w:val="24"/>
          <w:lang w:val="fr-FR"/>
        </w:rPr>
        <w:t>là-bas</w:t>
      </w:r>
      <w:r w:rsidRPr="006E6C9A">
        <w:rPr>
          <w:rFonts w:ascii="Times New Roman" w:hAnsi="Times New Roman"/>
          <w:sz w:val="24"/>
          <w:lang w:val="fr-FR"/>
        </w:rPr>
        <w:t xml:space="preserve"> un couloir avec des cabines. Un homme bien habillé avec un pantalon bleu-tempête et un pull bordeaux y faisait des va et vient. Il me regarda quand j’entrai. Je le regardai aussi. Sur son pull un badge doré était accroché avec son nom: Pabhexn. Toutes les cabines étaient fermées par des portes beiges-argentines opaques. L'une des portes était transparente et vide, mais elle était </w:t>
      </w:r>
      <w:r w:rsidRPr="006E6C9A">
        <w:rPr>
          <w:rFonts w:ascii="Times New Roman" w:hAnsi="Times New Roman"/>
          <w:sz w:val="24"/>
          <w:lang w:val="fr-FR"/>
        </w:rPr>
        <w:lastRenderedPageBreak/>
        <w:t xml:space="preserve">fermée. À côté de la porte une fente pour mettre des pièces et au-dessus le nombre cent avec un rond représentant une pièce à côté. Je mis les deux grandes pièces que j'avais dans la fente et la porte s'ouvrit. Je posai le sac noir que Mirko m'avait donné et je m’assis sur l'un des deux bancs qui étaient face à face. Au milieu il y avait une table avec déjà du thé de fait dans une théière avec des tasses à côté empilées les unes dans les autres parfaitement. Dès que la porte coulissante se ferma elle devint opaque comme toutes les autres, je me demandai donc comment Mirko allait me trouver. Je me mis à l’entrée pour l'attendre, en tenant la porte coulissante avec le pied. J'attendis comme ça, en regardant là d’où je suis venu pendant tout le trajet jusqu'à la prochaine planète qui était Toserde. Dans le couloir entre les deux rangées de cabines, au niveau d’une partie sans cabines, ouvrant sur des fenêtres des deux côtés, le même homme d'une cinquantaine d'années faisait des va et vient. Il me regarda encore une fois bizarrement, mais à ce moment-là deux jeunes-femmes sont entrées par la porte principale dans cette partie. On les regarda tous les deux. En voyant qu'elles étaient juste </w:t>
      </w:r>
      <w:r w:rsidR="002653DD" w:rsidRPr="006E6C9A">
        <w:rPr>
          <w:rFonts w:ascii="Times New Roman" w:hAnsi="Times New Roman"/>
          <w:sz w:val="24"/>
          <w:lang w:val="fr-FR"/>
        </w:rPr>
        <w:t>rentrées</w:t>
      </w:r>
      <w:r w:rsidRPr="006E6C9A">
        <w:rPr>
          <w:rFonts w:ascii="Times New Roman" w:hAnsi="Times New Roman"/>
          <w:sz w:val="24"/>
          <w:lang w:val="fr-FR"/>
        </w:rPr>
        <w:t xml:space="preserve"> là pour ne pas être dans la foule il leur a demandé de sortir en disant que cette partie qu'il appela "</w:t>
      </w:r>
      <w:r w:rsidRPr="002653DD">
        <w:rPr>
          <w:rFonts w:ascii="Times New Roman" w:hAnsi="Times New Roman"/>
          <w:i/>
          <w:iCs/>
          <w:sz w:val="24"/>
          <w:lang w:val="fr-FR"/>
        </w:rPr>
        <w:t>Départiment</w:t>
      </w:r>
      <w:r w:rsidRPr="006E6C9A">
        <w:rPr>
          <w:rFonts w:ascii="Times New Roman" w:hAnsi="Times New Roman"/>
          <w:sz w:val="24"/>
          <w:lang w:val="fr-FR"/>
        </w:rPr>
        <w:t xml:space="preserve"> de Haute Section (DHS)" était privée et payante. Elles sortirent faisant pleins de gestes montrant leur rogne. J’appris alors que le doigt d’honneur existe dans cette galaxie également. À ce moment-là Mirko rentra dans le DHS avec un nouveau sac dans les mains, en passant entre les deux jeunes femmes, qui continuaient de gâcher l’humeur de tout le monde autour en exprimant leur mécontentement de façon peu originale. Pabhexn, le vigile du DHS, regarda d'abord mal mon compagnon de route, puis le reconnut:</w:t>
      </w:r>
    </w:p>
    <w:p w14:paraId="18E9CEB6" w14:textId="77777777" w:rsidR="0065618A" w:rsidRPr="006E6C9A" w:rsidRDefault="00493CF1" w:rsidP="001350BE">
      <w:pPr>
        <w:spacing w:after="0" w:line="360" w:lineRule="auto"/>
        <w:rPr>
          <w:lang w:val="fr-FR"/>
        </w:rPr>
      </w:pPr>
      <w:r w:rsidRPr="006E6C9A">
        <w:rPr>
          <w:rFonts w:ascii="Times New Roman" w:hAnsi="Times New Roman"/>
          <w:sz w:val="24"/>
          <w:lang w:val="fr-FR"/>
        </w:rPr>
        <w:t>-Stychy? Je suis content de te voir!</w:t>
      </w:r>
    </w:p>
    <w:p w14:paraId="5CABDE6D" w14:textId="77777777" w:rsidR="0065618A" w:rsidRPr="006E6C9A" w:rsidRDefault="00493CF1" w:rsidP="001350BE">
      <w:pPr>
        <w:spacing w:after="0" w:line="360" w:lineRule="auto"/>
        <w:rPr>
          <w:lang w:val="fr-FR"/>
        </w:rPr>
      </w:pPr>
      <w:r w:rsidRPr="006E6C9A">
        <w:rPr>
          <w:rFonts w:ascii="Times New Roman" w:hAnsi="Times New Roman"/>
          <w:sz w:val="24"/>
          <w:lang w:val="fr-FR"/>
        </w:rPr>
        <w:t>-Oui ça fait longtemps que je n'ai pas fait de longs voyages.</w:t>
      </w:r>
    </w:p>
    <w:p w14:paraId="4880F249" w14:textId="77777777" w:rsidR="0065618A" w:rsidRPr="006E6C9A" w:rsidRDefault="00493CF1" w:rsidP="001350BE">
      <w:pPr>
        <w:spacing w:after="0" w:line="360" w:lineRule="auto"/>
        <w:rPr>
          <w:lang w:val="fr-FR"/>
        </w:rPr>
      </w:pPr>
      <w:r w:rsidRPr="006E6C9A">
        <w:rPr>
          <w:rFonts w:ascii="Times New Roman" w:hAnsi="Times New Roman"/>
          <w:sz w:val="24"/>
          <w:lang w:val="fr-FR"/>
        </w:rPr>
        <w:t>-Où vas-tu cette fois-ci?</w:t>
      </w:r>
    </w:p>
    <w:p w14:paraId="15DBA992" w14:textId="77777777" w:rsidR="0065618A" w:rsidRPr="006E6C9A" w:rsidRDefault="00493CF1" w:rsidP="001350BE">
      <w:pPr>
        <w:spacing w:after="0" w:line="360" w:lineRule="auto"/>
        <w:rPr>
          <w:lang w:val="fr-FR"/>
        </w:rPr>
      </w:pPr>
      <w:r w:rsidRPr="006E6C9A">
        <w:rPr>
          <w:rFonts w:ascii="Times New Roman" w:hAnsi="Times New Roman"/>
          <w:sz w:val="24"/>
          <w:lang w:val="fr-FR"/>
        </w:rPr>
        <w:t>-Sur Genere.</w:t>
      </w:r>
    </w:p>
    <w:p w14:paraId="270511B8" w14:textId="6D9C6FE9" w:rsidR="0065618A" w:rsidRPr="006E6C9A" w:rsidRDefault="00493CF1" w:rsidP="001350BE">
      <w:pPr>
        <w:spacing w:after="0" w:line="360" w:lineRule="auto"/>
        <w:rPr>
          <w:lang w:val="fr-FR"/>
        </w:rPr>
      </w:pPr>
      <w:r w:rsidRPr="006E6C9A">
        <w:rPr>
          <w:rFonts w:ascii="Times New Roman" w:hAnsi="Times New Roman"/>
          <w:sz w:val="24"/>
          <w:lang w:val="fr-FR"/>
        </w:rPr>
        <w:t>-</w:t>
      </w:r>
      <w:r w:rsidR="002653DD" w:rsidRPr="006E6C9A">
        <w:rPr>
          <w:rFonts w:ascii="Times New Roman" w:hAnsi="Times New Roman"/>
          <w:sz w:val="24"/>
          <w:lang w:val="fr-FR"/>
        </w:rPr>
        <w:t>Ah</w:t>
      </w:r>
      <w:r w:rsidRPr="006E6C9A">
        <w:rPr>
          <w:rFonts w:ascii="Times New Roman" w:hAnsi="Times New Roman"/>
          <w:sz w:val="24"/>
          <w:lang w:val="fr-FR"/>
        </w:rPr>
        <w:t xml:space="preserve"> oui c'est de </w:t>
      </w:r>
      <w:r w:rsidR="002653DD" w:rsidRPr="006E6C9A">
        <w:rPr>
          <w:rFonts w:ascii="Times New Roman" w:hAnsi="Times New Roman"/>
          <w:sz w:val="24"/>
          <w:lang w:val="fr-FR"/>
        </w:rPr>
        <w:t>là-bas</w:t>
      </w:r>
      <w:r w:rsidRPr="006E6C9A">
        <w:rPr>
          <w:rFonts w:ascii="Times New Roman" w:hAnsi="Times New Roman"/>
          <w:sz w:val="24"/>
          <w:lang w:val="fr-FR"/>
        </w:rPr>
        <w:t xml:space="preserve"> que je viens.</w:t>
      </w:r>
    </w:p>
    <w:p w14:paraId="088584DB" w14:textId="77777777" w:rsidR="0065618A" w:rsidRPr="006E6C9A" w:rsidRDefault="00493CF1" w:rsidP="001350BE">
      <w:pPr>
        <w:spacing w:after="0" w:line="360" w:lineRule="auto"/>
        <w:rPr>
          <w:lang w:val="fr-FR"/>
        </w:rPr>
      </w:pPr>
      <w:r w:rsidRPr="006E6C9A">
        <w:rPr>
          <w:rFonts w:ascii="Times New Roman" w:hAnsi="Times New Roman"/>
          <w:sz w:val="24"/>
          <w:lang w:val="fr-FR"/>
        </w:rPr>
        <w:t>-Mais non?</w:t>
      </w:r>
    </w:p>
    <w:p w14:paraId="05468434" w14:textId="77777777" w:rsidR="0065618A" w:rsidRPr="006E6C9A" w:rsidRDefault="00493CF1" w:rsidP="001350BE">
      <w:pPr>
        <w:spacing w:after="0" w:line="360" w:lineRule="auto"/>
        <w:rPr>
          <w:lang w:val="fr-FR"/>
        </w:rPr>
      </w:pPr>
      <w:r w:rsidRPr="006E6C9A">
        <w:rPr>
          <w:rFonts w:ascii="Times New Roman" w:hAnsi="Times New Roman"/>
          <w:sz w:val="24"/>
          <w:lang w:val="fr-FR"/>
        </w:rPr>
        <w:t>-Si si.</w:t>
      </w:r>
    </w:p>
    <w:p w14:paraId="7D4A6CAB" w14:textId="77777777" w:rsidR="0065618A" w:rsidRPr="006E6C9A" w:rsidRDefault="00493CF1" w:rsidP="001350BE">
      <w:pPr>
        <w:spacing w:after="0" w:line="360" w:lineRule="auto"/>
        <w:rPr>
          <w:lang w:val="fr-FR"/>
        </w:rPr>
      </w:pPr>
      <w:r w:rsidRPr="006E6C9A">
        <w:rPr>
          <w:rFonts w:ascii="Times New Roman" w:hAnsi="Times New Roman"/>
          <w:sz w:val="24"/>
          <w:lang w:val="fr-FR"/>
        </w:rPr>
        <w:t>Ils se parlaient comme deux amis, Mirko n'était jamais comme ça avec nous. Mais tout de même pourquoi l'homme l'appela Stychy?</w:t>
      </w:r>
    </w:p>
    <w:p w14:paraId="2B37DBA7" w14:textId="77777777" w:rsidR="0065618A" w:rsidRPr="006E6C9A" w:rsidRDefault="00493CF1" w:rsidP="001350BE">
      <w:pPr>
        <w:spacing w:after="0" w:line="360" w:lineRule="auto"/>
        <w:rPr>
          <w:lang w:val="fr-FR"/>
        </w:rPr>
      </w:pPr>
      <w:r w:rsidRPr="006E6C9A">
        <w:rPr>
          <w:rFonts w:ascii="Times New Roman" w:hAnsi="Times New Roman"/>
          <w:sz w:val="24"/>
          <w:lang w:val="fr-FR"/>
        </w:rPr>
        <w:t>-Bref je vais aller poser mes affaires au moins.</w:t>
      </w:r>
    </w:p>
    <w:p w14:paraId="18F24F24" w14:textId="74C47A45" w:rsidR="0065618A" w:rsidRPr="006E6C9A" w:rsidRDefault="00493CF1" w:rsidP="001350BE">
      <w:pPr>
        <w:spacing w:after="0" w:line="360" w:lineRule="auto"/>
        <w:rPr>
          <w:lang w:val="fr-FR"/>
        </w:rPr>
      </w:pPr>
      <w:r w:rsidRPr="006E6C9A">
        <w:rPr>
          <w:rFonts w:ascii="Times New Roman" w:hAnsi="Times New Roman"/>
          <w:sz w:val="24"/>
          <w:lang w:val="fr-FR"/>
        </w:rPr>
        <w:lastRenderedPageBreak/>
        <w:t xml:space="preserve">-Oui oui, je ne te dérange pas plus. Toi et ton ami, que tu vas me présenter, </w:t>
      </w:r>
      <w:r w:rsidR="002653DD" w:rsidRPr="006E6C9A">
        <w:rPr>
          <w:rFonts w:ascii="Times New Roman" w:hAnsi="Times New Roman"/>
          <w:sz w:val="24"/>
          <w:lang w:val="fr-FR"/>
        </w:rPr>
        <w:t>allez-vous</w:t>
      </w:r>
      <w:r w:rsidRPr="006E6C9A">
        <w:rPr>
          <w:rFonts w:ascii="Times New Roman" w:hAnsi="Times New Roman"/>
          <w:sz w:val="24"/>
          <w:lang w:val="fr-FR"/>
        </w:rPr>
        <w:t xml:space="preserve"> reposer. Je passerai vous voir tout à l'heure.</w:t>
      </w:r>
    </w:p>
    <w:p w14:paraId="22D2D7C5" w14:textId="77777777" w:rsidR="0065618A" w:rsidRPr="006E6C9A" w:rsidRDefault="00493CF1" w:rsidP="001350BE">
      <w:pPr>
        <w:spacing w:after="0" w:line="360" w:lineRule="auto"/>
        <w:rPr>
          <w:lang w:val="fr-FR"/>
        </w:rPr>
      </w:pPr>
      <w:r w:rsidRPr="006E6C9A">
        <w:rPr>
          <w:rFonts w:ascii="Times New Roman" w:hAnsi="Times New Roman"/>
          <w:sz w:val="24"/>
          <w:lang w:val="fr-FR"/>
        </w:rPr>
        <w:t>Mirko rentra alors dans la cabine et dès que la porte se referma, il jeta son nouveau sac sur l'un des bancs et s'énerva:</w:t>
      </w:r>
    </w:p>
    <w:p w14:paraId="0DAC632E"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-J'ai un mauvais pressentiment. </w:t>
      </w:r>
    </w:p>
    <w:p w14:paraId="2965A18C"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-Y'a pas de </w:t>
      </w:r>
      <w:r w:rsidRPr="006E6C9A">
        <w:rPr>
          <w:rFonts w:ascii="Times New Roman" w:hAnsi="Times New Roman"/>
          <w:i/>
          <w:sz w:val="24"/>
          <w:lang w:val="fr-FR"/>
        </w:rPr>
        <w:t>diammés</w:t>
      </w:r>
      <w:r w:rsidRPr="006E6C9A">
        <w:rPr>
          <w:rFonts w:ascii="Times New Roman" w:hAnsi="Times New Roman"/>
          <w:sz w:val="24"/>
          <w:lang w:val="fr-FR"/>
        </w:rPr>
        <w:t>?</w:t>
      </w:r>
    </w:p>
    <w:p w14:paraId="3AF3366D" w14:textId="77777777" w:rsidR="0065618A" w:rsidRPr="006E6C9A" w:rsidRDefault="00493CF1" w:rsidP="001350BE">
      <w:pPr>
        <w:spacing w:after="0" w:line="360" w:lineRule="auto"/>
        <w:rPr>
          <w:lang w:val="fr-FR"/>
        </w:rPr>
      </w:pPr>
      <w:r w:rsidRPr="006E6C9A">
        <w:rPr>
          <w:rFonts w:ascii="Times New Roman" w:hAnsi="Times New Roman"/>
          <w:sz w:val="24"/>
          <w:lang w:val="fr-FR"/>
        </w:rPr>
        <w:t>-Non, non. Si seulement tu savais dans quelle merde je suis!</w:t>
      </w:r>
    </w:p>
    <w:p w14:paraId="1F7BC0C7" w14:textId="77777777" w:rsidR="0065618A" w:rsidRPr="006E6C9A" w:rsidRDefault="00493CF1" w:rsidP="001350BE">
      <w:pPr>
        <w:spacing w:after="0" w:line="360" w:lineRule="auto"/>
        <w:rPr>
          <w:lang w:val="fr-FR"/>
        </w:rPr>
      </w:pPr>
      <w:r w:rsidRPr="006E6C9A">
        <w:rPr>
          <w:rFonts w:ascii="Times New Roman" w:hAnsi="Times New Roman"/>
          <w:sz w:val="24"/>
          <w:lang w:val="fr-FR"/>
        </w:rPr>
        <w:t>C'est la première fois que je voyais Mirko perdre contrôle de la situation.</w:t>
      </w:r>
    </w:p>
    <w:p w14:paraId="699F4937" w14:textId="2D1C1F04" w:rsidR="0065618A" w:rsidRPr="006E6C9A" w:rsidRDefault="00493CF1" w:rsidP="001350BE">
      <w:pPr>
        <w:spacing w:after="0" w:line="360" w:lineRule="auto"/>
        <w:rPr>
          <w:lang w:val="fr-FR"/>
        </w:rPr>
      </w:pPr>
      <w:r w:rsidRPr="006E6C9A">
        <w:rPr>
          <w:rFonts w:ascii="Times New Roman" w:hAnsi="Times New Roman"/>
          <w:sz w:val="24"/>
          <w:lang w:val="fr-FR"/>
        </w:rPr>
        <w:t>-Qu'</w:t>
      </w:r>
      <w:r w:rsidR="002653DD" w:rsidRPr="006E6C9A">
        <w:rPr>
          <w:rFonts w:ascii="Times New Roman" w:hAnsi="Times New Roman"/>
          <w:sz w:val="24"/>
          <w:lang w:val="fr-FR"/>
        </w:rPr>
        <w:t>est-ce</w:t>
      </w:r>
      <w:r w:rsidRPr="006E6C9A">
        <w:rPr>
          <w:rFonts w:ascii="Times New Roman" w:hAnsi="Times New Roman"/>
          <w:sz w:val="24"/>
          <w:lang w:val="fr-FR"/>
        </w:rPr>
        <w:t xml:space="preserve"> qu'il y a?</w:t>
      </w:r>
    </w:p>
    <w:p w14:paraId="1EC8A24B" w14:textId="77777777" w:rsidR="0065618A" w:rsidRPr="006E6C9A" w:rsidRDefault="00493CF1" w:rsidP="001350BE">
      <w:pPr>
        <w:spacing w:after="0" w:line="360" w:lineRule="auto"/>
        <w:rPr>
          <w:lang w:val="fr-FR"/>
        </w:rPr>
      </w:pPr>
      <w:r w:rsidRPr="006E6C9A">
        <w:rPr>
          <w:rFonts w:ascii="Times New Roman" w:hAnsi="Times New Roman"/>
          <w:sz w:val="24"/>
          <w:lang w:val="fr-FR"/>
        </w:rPr>
        <w:t>-Je ne peux pas te le dire, même si maintenant que tu es avec moi tu es aussi concerné.</w:t>
      </w:r>
    </w:p>
    <w:p w14:paraId="1206CC86" w14:textId="3D014D0C" w:rsidR="0065618A" w:rsidRPr="006E6C9A" w:rsidRDefault="00493CF1" w:rsidP="001350BE">
      <w:pPr>
        <w:spacing w:after="0" w:line="360" w:lineRule="auto"/>
        <w:rPr>
          <w:lang w:val="fr-FR"/>
        </w:rPr>
      </w:pPr>
      <w:r w:rsidRPr="006E6C9A">
        <w:rPr>
          <w:rFonts w:ascii="Times New Roman" w:hAnsi="Times New Roman"/>
          <w:sz w:val="24"/>
          <w:lang w:val="fr-FR"/>
        </w:rPr>
        <w:t>-Mirko qu'</w:t>
      </w:r>
      <w:r w:rsidR="002653DD" w:rsidRPr="006E6C9A">
        <w:rPr>
          <w:rFonts w:ascii="Times New Roman" w:hAnsi="Times New Roman"/>
          <w:sz w:val="24"/>
          <w:lang w:val="fr-FR"/>
        </w:rPr>
        <w:t>est-ce</w:t>
      </w:r>
      <w:r w:rsidRPr="006E6C9A">
        <w:rPr>
          <w:rFonts w:ascii="Times New Roman" w:hAnsi="Times New Roman"/>
          <w:sz w:val="24"/>
          <w:lang w:val="fr-FR"/>
        </w:rPr>
        <w:t xml:space="preserve"> qu'il y a? commençais-je à m'énerver aussi.</w:t>
      </w:r>
    </w:p>
    <w:p w14:paraId="29E0E9C7" w14:textId="77777777" w:rsidR="0065618A" w:rsidRPr="006E6C9A" w:rsidRDefault="00493CF1" w:rsidP="001350BE">
      <w:pPr>
        <w:spacing w:after="0" w:line="360" w:lineRule="auto"/>
        <w:rPr>
          <w:lang w:val="fr-FR"/>
        </w:rPr>
      </w:pPr>
      <w:r w:rsidRPr="006E6C9A">
        <w:rPr>
          <w:rFonts w:ascii="Times New Roman" w:hAnsi="Times New Roman"/>
          <w:sz w:val="24"/>
          <w:lang w:val="fr-FR"/>
        </w:rPr>
        <w:t>-C'est beaucoup trop compliqué pour quelqu'un qui ne connaît pas la galaxie! il trouva un bon argument et une belle excuse pour ne rien me dire.</w:t>
      </w:r>
    </w:p>
    <w:p w14:paraId="34753A81" w14:textId="6B7612DC" w:rsidR="0065618A" w:rsidRPr="006E6C9A" w:rsidRDefault="00493CF1" w:rsidP="001350BE">
      <w:pPr>
        <w:spacing w:after="0" w:line="360" w:lineRule="auto"/>
        <w:rPr>
          <w:lang w:val="fr-FR"/>
        </w:rPr>
      </w:pPr>
      <w:r w:rsidRPr="006E6C9A">
        <w:rPr>
          <w:rFonts w:ascii="Times New Roman" w:hAnsi="Times New Roman"/>
          <w:sz w:val="24"/>
          <w:lang w:val="fr-FR"/>
        </w:rPr>
        <w:t>-Okay. Qu'</w:t>
      </w:r>
      <w:r w:rsidR="002653DD" w:rsidRPr="006E6C9A">
        <w:rPr>
          <w:rFonts w:ascii="Times New Roman" w:hAnsi="Times New Roman"/>
          <w:sz w:val="24"/>
          <w:lang w:val="fr-FR"/>
        </w:rPr>
        <w:t>est-ce</w:t>
      </w:r>
      <w:r w:rsidRPr="006E6C9A">
        <w:rPr>
          <w:rFonts w:ascii="Times New Roman" w:hAnsi="Times New Roman"/>
          <w:sz w:val="24"/>
          <w:lang w:val="fr-FR"/>
        </w:rPr>
        <w:t xml:space="preserve"> qu'il y a dans le sac?</w:t>
      </w:r>
    </w:p>
    <w:p w14:paraId="10523E15" w14:textId="3BDB4F2D" w:rsidR="0065618A" w:rsidRPr="006E6C9A" w:rsidRDefault="00493CF1" w:rsidP="001350BE">
      <w:pPr>
        <w:spacing w:after="0" w:line="360" w:lineRule="auto"/>
        <w:rPr>
          <w:lang w:val="fr-FR"/>
        </w:rPr>
      </w:pPr>
      <w:r w:rsidRPr="006E6C9A">
        <w:rPr>
          <w:rFonts w:ascii="Times New Roman" w:hAnsi="Times New Roman"/>
          <w:sz w:val="24"/>
          <w:lang w:val="fr-FR"/>
        </w:rPr>
        <w:t xml:space="preserve">Il réfléchit quelques secondes. On regarda tous les deux le sac et on se rua vers lui. Je le </w:t>
      </w:r>
      <w:r w:rsidR="002653DD" w:rsidRPr="006E6C9A">
        <w:rPr>
          <w:rFonts w:ascii="Times New Roman" w:hAnsi="Times New Roman"/>
          <w:sz w:val="24"/>
          <w:lang w:val="fr-FR"/>
        </w:rPr>
        <w:t>poussai</w:t>
      </w:r>
      <w:r w:rsidRPr="006E6C9A">
        <w:rPr>
          <w:rFonts w:ascii="Times New Roman" w:hAnsi="Times New Roman"/>
          <w:sz w:val="24"/>
          <w:lang w:val="fr-FR"/>
        </w:rPr>
        <w:t xml:space="preserve"> fort et après cette grosse erreur de ma part du métal prit mes mains et mon torse en les collant au mur.</w:t>
      </w:r>
    </w:p>
    <w:p w14:paraId="3E246F97" w14:textId="44BE2D19" w:rsidR="0065618A" w:rsidRPr="006E6C9A" w:rsidRDefault="00493CF1" w:rsidP="001350BE">
      <w:pPr>
        <w:spacing w:after="0" w:line="360" w:lineRule="auto"/>
        <w:rPr>
          <w:lang w:val="fr-FR"/>
        </w:rPr>
      </w:pPr>
      <w:r w:rsidRPr="006E6C9A">
        <w:rPr>
          <w:rFonts w:ascii="Times New Roman" w:hAnsi="Times New Roman"/>
          <w:sz w:val="24"/>
          <w:lang w:val="fr-FR"/>
        </w:rPr>
        <w:t xml:space="preserve">-Touche pas! </w:t>
      </w:r>
      <w:r w:rsidR="002653DD" w:rsidRPr="006E6C9A">
        <w:rPr>
          <w:rFonts w:ascii="Times New Roman" w:hAnsi="Times New Roman"/>
          <w:sz w:val="24"/>
          <w:lang w:val="fr-FR"/>
        </w:rPr>
        <w:t>On n’a pas</w:t>
      </w:r>
      <w:r w:rsidRPr="006E6C9A">
        <w:rPr>
          <w:rFonts w:ascii="Times New Roman" w:hAnsi="Times New Roman"/>
          <w:sz w:val="24"/>
          <w:lang w:val="fr-FR"/>
        </w:rPr>
        <w:t xml:space="preserve"> le droit de l’ouvrir!</w:t>
      </w:r>
    </w:p>
    <w:p w14:paraId="16D9C408" w14:textId="77777777" w:rsidR="0065618A" w:rsidRPr="006E6C9A" w:rsidRDefault="00493CF1" w:rsidP="001350BE">
      <w:pPr>
        <w:spacing w:after="0" w:line="360" w:lineRule="auto"/>
        <w:rPr>
          <w:lang w:val="fr-FR"/>
        </w:rPr>
      </w:pPr>
      <w:r w:rsidRPr="006E6C9A">
        <w:rPr>
          <w:rFonts w:ascii="Times New Roman" w:hAnsi="Times New Roman"/>
          <w:sz w:val="24"/>
          <w:lang w:val="fr-FR"/>
        </w:rPr>
        <w:t>-Dis-moi ce qu'il y a dedans! insistais-je malgré ma faible position.</w:t>
      </w:r>
    </w:p>
    <w:p w14:paraId="3B422805" w14:textId="44079BC7" w:rsidR="0065618A" w:rsidRPr="006E6C9A" w:rsidRDefault="00493CF1" w:rsidP="001350BE">
      <w:pPr>
        <w:spacing w:after="0" w:line="360" w:lineRule="auto"/>
        <w:rPr>
          <w:lang w:val="fr-FR"/>
        </w:rPr>
      </w:pPr>
      <w:r w:rsidRPr="006E6C9A">
        <w:rPr>
          <w:rFonts w:ascii="Times New Roman" w:hAnsi="Times New Roman"/>
          <w:sz w:val="24"/>
          <w:lang w:val="fr-FR"/>
        </w:rPr>
        <w:t xml:space="preserve">-Tu vas te calmer? </w:t>
      </w:r>
      <w:r w:rsidR="002653DD" w:rsidRPr="006E6C9A">
        <w:rPr>
          <w:rFonts w:ascii="Times New Roman" w:hAnsi="Times New Roman"/>
          <w:sz w:val="24"/>
          <w:lang w:val="fr-FR"/>
        </w:rPr>
        <w:t>On n’a pas</w:t>
      </w:r>
      <w:r w:rsidRPr="006E6C9A">
        <w:rPr>
          <w:rFonts w:ascii="Times New Roman" w:hAnsi="Times New Roman"/>
          <w:sz w:val="24"/>
          <w:lang w:val="fr-FR"/>
        </w:rPr>
        <w:t xml:space="preserve"> le droit de se faire remarquer.</w:t>
      </w:r>
    </w:p>
    <w:p w14:paraId="74061BBC" w14:textId="77777777" w:rsidR="0065618A" w:rsidRPr="006E6C9A" w:rsidRDefault="00493CF1" w:rsidP="001350BE">
      <w:pPr>
        <w:spacing w:after="0" w:line="360" w:lineRule="auto"/>
        <w:rPr>
          <w:lang w:val="fr-FR"/>
        </w:rPr>
      </w:pPr>
      <w:r w:rsidRPr="006E6C9A">
        <w:rPr>
          <w:rFonts w:ascii="Times New Roman" w:hAnsi="Times New Roman"/>
          <w:sz w:val="24"/>
          <w:lang w:val="fr-FR"/>
        </w:rPr>
        <w:t>-Si tu me dis ce qu'il y a dedans.</w:t>
      </w:r>
    </w:p>
    <w:p w14:paraId="2962E5EC" w14:textId="35AF07E1" w:rsidR="0065618A" w:rsidRPr="006E6C9A" w:rsidRDefault="00493CF1" w:rsidP="001350BE">
      <w:pPr>
        <w:spacing w:after="0" w:line="360" w:lineRule="auto"/>
        <w:rPr>
          <w:lang w:val="fr-FR"/>
        </w:rPr>
      </w:pPr>
      <w:r w:rsidRPr="006E6C9A">
        <w:rPr>
          <w:rFonts w:ascii="Times New Roman" w:hAnsi="Times New Roman"/>
          <w:sz w:val="24"/>
          <w:lang w:val="fr-FR"/>
        </w:rPr>
        <w:t>Il me détacha et s'ass</w:t>
      </w:r>
      <w:r w:rsidR="002653DD">
        <w:rPr>
          <w:rFonts w:ascii="Times New Roman" w:hAnsi="Times New Roman"/>
          <w:sz w:val="24"/>
          <w:lang w:val="fr-FR"/>
        </w:rPr>
        <w:t>it</w:t>
      </w:r>
      <w:r w:rsidRPr="006E6C9A">
        <w:rPr>
          <w:rFonts w:ascii="Times New Roman" w:hAnsi="Times New Roman"/>
          <w:sz w:val="24"/>
          <w:lang w:val="fr-FR"/>
        </w:rPr>
        <w:t xml:space="preserve"> sur le banc prêt de la fenêtre à côté de la table.</w:t>
      </w:r>
    </w:p>
    <w:p w14:paraId="521B547E" w14:textId="77777777" w:rsidR="0065618A" w:rsidRPr="006E6C9A" w:rsidRDefault="00493CF1" w:rsidP="001350BE">
      <w:pPr>
        <w:spacing w:after="0" w:line="360" w:lineRule="auto"/>
        <w:rPr>
          <w:lang w:val="fr-FR"/>
        </w:rPr>
      </w:pPr>
      <w:r w:rsidRPr="006E6C9A">
        <w:rPr>
          <w:rFonts w:ascii="Times New Roman" w:hAnsi="Times New Roman"/>
          <w:sz w:val="24"/>
          <w:lang w:val="fr-FR"/>
        </w:rPr>
        <w:t>Un grand calme se dessina sur son visage et Mirko redevint l'indérangeable, sérieux Mirko. La porte s’ouvrit et Pabhexn nous regarda:</w:t>
      </w:r>
    </w:p>
    <w:p w14:paraId="7D8543BB" w14:textId="77777777" w:rsidR="0065618A" w:rsidRPr="006E6C9A" w:rsidRDefault="00493CF1" w:rsidP="001350BE">
      <w:pPr>
        <w:spacing w:after="0" w:line="360" w:lineRule="auto"/>
        <w:rPr>
          <w:lang w:val="fr-FR"/>
        </w:rPr>
      </w:pPr>
      <w:r w:rsidRPr="006E6C9A">
        <w:rPr>
          <w:rFonts w:ascii="Times New Roman" w:hAnsi="Times New Roman"/>
          <w:sz w:val="24"/>
          <w:lang w:val="fr-FR"/>
        </w:rPr>
        <w:t>-Est-ce que tout va bien?</w:t>
      </w:r>
    </w:p>
    <w:p w14:paraId="7C845497" w14:textId="77777777" w:rsidR="0065618A" w:rsidRPr="006E6C9A" w:rsidRDefault="00493CF1" w:rsidP="001350BE">
      <w:pPr>
        <w:spacing w:after="0" w:line="360" w:lineRule="auto"/>
        <w:rPr>
          <w:lang w:val="fr-FR"/>
        </w:rPr>
      </w:pPr>
      <w:r w:rsidRPr="006E6C9A">
        <w:rPr>
          <w:rFonts w:ascii="Times New Roman" w:hAnsi="Times New Roman"/>
          <w:sz w:val="24"/>
          <w:lang w:val="fr-FR"/>
        </w:rPr>
        <w:t>-Oui, oui, désolé si nous sommes bruyants avec mon ami.</w:t>
      </w:r>
    </w:p>
    <w:p w14:paraId="7BAE2834" w14:textId="77777777" w:rsidR="0065618A" w:rsidRPr="006E6C9A" w:rsidRDefault="00493CF1" w:rsidP="001350BE">
      <w:pPr>
        <w:spacing w:after="0" w:line="360" w:lineRule="auto"/>
        <w:rPr>
          <w:lang w:val="fr-FR"/>
        </w:rPr>
      </w:pPr>
      <w:r w:rsidRPr="006E6C9A">
        <w:rPr>
          <w:rFonts w:ascii="Times New Roman" w:hAnsi="Times New Roman"/>
          <w:sz w:val="24"/>
          <w:lang w:val="fr-FR"/>
        </w:rPr>
        <w:t>-Pas de soucis, faites comme chez vous, tout est pour votre confort ici.</w:t>
      </w:r>
    </w:p>
    <w:p w14:paraId="63493CC3" w14:textId="77777777" w:rsidR="0065618A" w:rsidRPr="006E6C9A" w:rsidRDefault="00493CF1" w:rsidP="001350BE">
      <w:pPr>
        <w:spacing w:after="0" w:line="360" w:lineRule="auto"/>
        <w:rPr>
          <w:lang w:val="fr-FR"/>
        </w:rPr>
      </w:pPr>
      <w:r w:rsidRPr="006E6C9A">
        <w:rPr>
          <w:rFonts w:ascii="Times New Roman" w:hAnsi="Times New Roman"/>
          <w:sz w:val="24"/>
          <w:lang w:val="fr-FR"/>
        </w:rPr>
        <w:t>Il referma la porte et repartit faire des aller-retours dans le couloir. Je m’assis en face de Mirko, qui prit alors deux tasses et commença à nous y verser du thé. Ensuite il sortit un citron du sac, que j'avais gardé quand il était parti. Je m’étonnai du fait qu'ils aient aussi des citrons. Il coupa deux tranches et les jeta à l'intérieur de nos tasses.</w:t>
      </w:r>
    </w:p>
    <w:p w14:paraId="0BACF802" w14:textId="782BD979" w:rsidR="0065618A" w:rsidRPr="006E6C9A" w:rsidRDefault="00493CF1" w:rsidP="001350BE">
      <w:pPr>
        <w:spacing w:after="0" w:line="360" w:lineRule="auto"/>
        <w:rPr>
          <w:lang w:val="fr-FR"/>
        </w:rPr>
      </w:pPr>
      <w:r w:rsidRPr="006E6C9A">
        <w:rPr>
          <w:rFonts w:ascii="Times New Roman" w:hAnsi="Times New Roman"/>
          <w:sz w:val="24"/>
          <w:lang w:val="fr-FR"/>
        </w:rPr>
        <w:lastRenderedPageBreak/>
        <w:t xml:space="preserve">-Je bois le thé </w:t>
      </w:r>
      <w:r w:rsidR="002653DD" w:rsidRPr="006E6C9A">
        <w:rPr>
          <w:rFonts w:ascii="Times New Roman" w:hAnsi="Times New Roman"/>
          <w:sz w:val="24"/>
          <w:lang w:val="fr-FR"/>
        </w:rPr>
        <w:t>qu’avec</w:t>
      </w:r>
      <w:r w:rsidRPr="006E6C9A">
        <w:rPr>
          <w:rFonts w:ascii="Times New Roman" w:hAnsi="Times New Roman"/>
          <w:sz w:val="24"/>
          <w:lang w:val="fr-FR"/>
        </w:rPr>
        <w:t xml:space="preserve"> du citron.</w:t>
      </w:r>
    </w:p>
    <w:p w14:paraId="05B31F2D" w14:textId="77777777" w:rsidR="0065618A" w:rsidRPr="006E6C9A" w:rsidRDefault="00493CF1" w:rsidP="001350BE">
      <w:pPr>
        <w:spacing w:after="0" w:line="360" w:lineRule="auto"/>
        <w:rPr>
          <w:lang w:val="fr-FR"/>
        </w:rPr>
      </w:pPr>
      <w:r w:rsidRPr="006E6C9A">
        <w:rPr>
          <w:rFonts w:ascii="Times New Roman" w:hAnsi="Times New Roman"/>
          <w:sz w:val="24"/>
          <w:lang w:val="fr-FR"/>
        </w:rPr>
        <w:t>Cette phrase ne nous avançait pas beaucoup.</w:t>
      </w:r>
    </w:p>
    <w:p w14:paraId="43BFA889" w14:textId="77777777" w:rsidR="0065618A" w:rsidRPr="006E6C9A" w:rsidRDefault="00493CF1" w:rsidP="001350BE">
      <w:pPr>
        <w:spacing w:after="0" w:line="360" w:lineRule="auto"/>
        <w:rPr>
          <w:lang w:val="fr-FR"/>
        </w:rPr>
      </w:pPr>
      <w:r w:rsidRPr="006E6C9A">
        <w:rPr>
          <w:rFonts w:ascii="Times New Roman" w:hAnsi="Times New Roman"/>
          <w:sz w:val="24"/>
          <w:lang w:val="fr-FR"/>
        </w:rPr>
        <w:t>Il prit une gorgée de thé, remit la tasse sur la table et commença:</w:t>
      </w:r>
    </w:p>
    <w:p w14:paraId="2AB16989" w14:textId="77777777" w:rsidR="0065618A" w:rsidRPr="006E6C9A" w:rsidRDefault="00493CF1" w:rsidP="001350BE">
      <w:pPr>
        <w:spacing w:after="0" w:line="360" w:lineRule="auto"/>
        <w:rPr>
          <w:lang w:val="fr-FR"/>
        </w:rPr>
      </w:pPr>
      <w:r w:rsidRPr="006E6C9A">
        <w:rPr>
          <w:rFonts w:ascii="Times New Roman" w:hAnsi="Times New Roman"/>
          <w:sz w:val="24"/>
          <w:lang w:val="fr-FR"/>
        </w:rPr>
        <w:t>-Tu voulais savoir ce qu'il y a dans ce sac? Eh bien, il y a de l'argent.</w:t>
      </w:r>
    </w:p>
    <w:p w14:paraId="732A7778" w14:textId="77777777" w:rsidR="0065618A" w:rsidRPr="006E6C9A" w:rsidRDefault="00493CF1" w:rsidP="001350BE">
      <w:pPr>
        <w:spacing w:after="0" w:line="360" w:lineRule="auto"/>
        <w:rPr>
          <w:lang w:val="fr-FR"/>
        </w:rPr>
      </w:pPr>
      <w:r w:rsidRPr="006E6C9A">
        <w:rPr>
          <w:rFonts w:ascii="Times New Roman" w:hAnsi="Times New Roman"/>
          <w:sz w:val="24"/>
          <w:lang w:val="fr-FR"/>
        </w:rPr>
        <w:t>Mon étonnement était absent face à cette nouvelle, mais plutôt présent face au fait qu'il essayait de me le cacher. Même si l'argent n'était pas la chose dans les hommes aimaient parler ce n'était pas tabou non plus.</w:t>
      </w:r>
    </w:p>
    <w:p w14:paraId="3F363A78" w14:textId="77777777" w:rsidR="0065618A" w:rsidRPr="006E6C9A" w:rsidRDefault="00493CF1" w:rsidP="001350BE">
      <w:pPr>
        <w:spacing w:after="0" w:line="360" w:lineRule="auto"/>
        <w:rPr>
          <w:lang w:val="fr-FR"/>
        </w:rPr>
      </w:pPr>
      <w:r w:rsidRPr="006E6C9A">
        <w:rPr>
          <w:rFonts w:ascii="Times New Roman" w:hAnsi="Times New Roman"/>
          <w:sz w:val="24"/>
          <w:lang w:val="fr-FR"/>
        </w:rPr>
        <w:t>Il rajouta alors pour mon plus grand curieux:</w:t>
      </w:r>
    </w:p>
    <w:p w14:paraId="1E6DDB72" w14:textId="77777777" w:rsidR="0065618A" w:rsidRPr="006E6C9A" w:rsidRDefault="00493CF1" w:rsidP="001350BE">
      <w:pPr>
        <w:spacing w:after="0" w:line="360" w:lineRule="auto"/>
        <w:rPr>
          <w:lang w:val="fr-FR"/>
        </w:rPr>
      </w:pPr>
      <w:r w:rsidRPr="006E6C9A">
        <w:rPr>
          <w:rFonts w:ascii="Times New Roman" w:hAnsi="Times New Roman"/>
          <w:sz w:val="24"/>
          <w:lang w:val="fr-FR"/>
        </w:rPr>
        <w:t>-Beaucoup trop d'argent pour nous deux.</w:t>
      </w:r>
    </w:p>
    <w:p w14:paraId="778873AF" w14:textId="77777777" w:rsidR="0065618A" w:rsidRPr="006E6C9A" w:rsidRDefault="00493CF1" w:rsidP="001350BE">
      <w:pPr>
        <w:spacing w:after="0" w:line="360" w:lineRule="auto"/>
        <w:rPr>
          <w:lang w:val="fr-FR"/>
        </w:rPr>
      </w:pPr>
      <w:r w:rsidRPr="006E6C9A">
        <w:rPr>
          <w:rFonts w:ascii="Times New Roman" w:hAnsi="Times New Roman"/>
          <w:sz w:val="24"/>
          <w:lang w:val="fr-FR"/>
        </w:rPr>
        <w:t>-Comment ça? C'est ton argent?</w:t>
      </w:r>
    </w:p>
    <w:p w14:paraId="48CB0785" w14:textId="77777777" w:rsidR="0065618A" w:rsidRPr="006E6C9A" w:rsidRDefault="00493CF1" w:rsidP="001350BE">
      <w:pPr>
        <w:spacing w:after="0" w:line="360" w:lineRule="auto"/>
        <w:rPr>
          <w:lang w:val="fr-FR"/>
        </w:rPr>
      </w:pPr>
      <w:r w:rsidRPr="006E6C9A">
        <w:rPr>
          <w:rFonts w:ascii="Times New Roman" w:hAnsi="Times New Roman"/>
          <w:sz w:val="24"/>
          <w:lang w:val="fr-FR"/>
        </w:rPr>
        <w:t>-On va dire que c'est à un collègue.</w:t>
      </w:r>
    </w:p>
    <w:p w14:paraId="2FEC5867" w14:textId="77777777" w:rsidR="0065618A" w:rsidRPr="006E6C9A" w:rsidRDefault="00493CF1" w:rsidP="001350BE">
      <w:pPr>
        <w:spacing w:after="0" w:line="360" w:lineRule="auto"/>
        <w:rPr>
          <w:lang w:val="fr-FR"/>
        </w:rPr>
      </w:pPr>
      <w:r w:rsidRPr="006E6C9A">
        <w:rPr>
          <w:rFonts w:ascii="Times New Roman" w:hAnsi="Times New Roman"/>
          <w:sz w:val="24"/>
          <w:lang w:val="fr-FR"/>
        </w:rPr>
        <w:t>-Pourquoi "on va dire"? Dis-moi les choses comme elles le sont, surtout maintenant qu'on est dans le même bateau.</w:t>
      </w:r>
    </w:p>
    <w:p w14:paraId="19082E27" w14:textId="77777777" w:rsidR="0065618A" w:rsidRPr="006E6C9A" w:rsidRDefault="00493CF1" w:rsidP="001350BE">
      <w:pPr>
        <w:spacing w:after="0" w:line="360" w:lineRule="auto"/>
        <w:rPr>
          <w:lang w:val="fr-FR"/>
        </w:rPr>
      </w:pPr>
      <w:r w:rsidRPr="006E6C9A">
        <w:rPr>
          <w:rFonts w:ascii="Times New Roman" w:hAnsi="Times New Roman"/>
          <w:sz w:val="24"/>
          <w:lang w:val="fr-FR"/>
        </w:rPr>
        <w:t>Ça m'arrivait de faire une rime sans faire exprès et je souriais en le remarquant. Ici le sourire n'était pas trop à sa place et dut sûrement surprendre Mirko. Il crut que je prenais cela pour une rigolade et voulut me montrer tout le sérieux de cette affaire, en me donnant assez de détails comme je le voulais.</w:t>
      </w:r>
    </w:p>
    <w:p w14:paraId="69DF53A0" w14:textId="3663E262" w:rsidR="0065618A" w:rsidRPr="006E6C9A" w:rsidRDefault="00493CF1" w:rsidP="001350BE">
      <w:pPr>
        <w:spacing w:after="0" w:line="360" w:lineRule="auto"/>
        <w:rPr>
          <w:lang w:val="fr-FR"/>
        </w:rPr>
      </w:pPr>
      <w:r w:rsidRPr="006E6C9A">
        <w:rPr>
          <w:rFonts w:ascii="Times New Roman" w:hAnsi="Times New Roman"/>
          <w:sz w:val="24"/>
          <w:lang w:val="fr-FR"/>
        </w:rPr>
        <w:t xml:space="preserve">-C'est mon travail aujourd'hui. Il faut que je </w:t>
      </w:r>
      <w:r w:rsidR="002653DD" w:rsidRPr="006E6C9A">
        <w:rPr>
          <w:rFonts w:ascii="Times New Roman" w:hAnsi="Times New Roman"/>
          <w:sz w:val="24"/>
          <w:lang w:val="fr-FR"/>
        </w:rPr>
        <w:t>transmette</w:t>
      </w:r>
      <w:r w:rsidRPr="006E6C9A">
        <w:rPr>
          <w:rFonts w:ascii="Times New Roman" w:hAnsi="Times New Roman"/>
          <w:sz w:val="24"/>
          <w:lang w:val="fr-FR"/>
        </w:rPr>
        <w:t xml:space="preserve"> cet argent d'une personne de la "Haute Classe Sociale" (il a fait les guillemets avec ses doigts) au chef de la guilde Sopernick.</w:t>
      </w:r>
    </w:p>
    <w:p w14:paraId="37980993" w14:textId="77777777" w:rsidR="0065618A" w:rsidRPr="006E6C9A" w:rsidRDefault="00493CF1" w:rsidP="001350BE">
      <w:pPr>
        <w:spacing w:after="0" w:line="360" w:lineRule="auto"/>
        <w:rPr>
          <w:lang w:val="fr-FR"/>
        </w:rPr>
      </w:pPr>
      <w:r w:rsidRPr="006E6C9A">
        <w:rPr>
          <w:rFonts w:ascii="Times New Roman" w:hAnsi="Times New Roman"/>
          <w:sz w:val="24"/>
          <w:lang w:val="fr-FR"/>
        </w:rPr>
        <w:t>Je me mis à réfléchir.</w:t>
      </w:r>
    </w:p>
    <w:p w14:paraId="5EB42E2F" w14:textId="77777777" w:rsidR="0065618A" w:rsidRPr="006E6C9A" w:rsidRDefault="00493CF1" w:rsidP="001350BE">
      <w:pPr>
        <w:spacing w:after="0" w:line="360" w:lineRule="auto"/>
        <w:rPr>
          <w:lang w:val="fr-FR"/>
        </w:rPr>
      </w:pPr>
      <w:r w:rsidRPr="006E6C9A">
        <w:rPr>
          <w:rFonts w:ascii="Times New Roman" w:hAnsi="Times New Roman"/>
          <w:sz w:val="24"/>
          <w:lang w:val="fr-FR"/>
        </w:rPr>
        <w:t>-Juste, tu ne le dis à personne, c'est un grand secret. Tu es l'un des seuls à le savoir compris?</w:t>
      </w:r>
    </w:p>
    <w:p w14:paraId="415C9C7D" w14:textId="77777777" w:rsidR="0065618A" w:rsidRPr="006E6C9A" w:rsidRDefault="00493CF1" w:rsidP="001350BE">
      <w:pPr>
        <w:spacing w:after="0" w:line="360" w:lineRule="auto"/>
        <w:rPr>
          <w:lang w:val="fr-FR"/>
        </w:rPr>
      </w:pPr>
      <w:r w:rsidRPr="006E6C9A">
        <w:rPr>
          <w:rFonts w:ascii="Times New Roman" w:hAnsi="Times New Roman"/>
          <w:sz w:val="24"/>
          <w:lang w:val="fr-FR"/>
        </w:rPr>
        <w:t>-Et Lisa le sait?</w:t>
      </w:r>
    </w:p>
    <w:p w14:paraId="18EC31F7" w14:textId="77777777" w:rsidR="0065618A" w:rsidRPr="006E6C9A" w:rsidRDefault="00493CF1" w:rsidP="001350BE">
      <w:pPr>
        <w:spacing w:after="0" w:line="360" w:lineRule="auto"/>
        <w:rPr>
          <w:lang w:val="fr-FR"/>
        </w:rPr>
      </w:pPr>
      <w:r w:rsidRPr="006E6C9A">
        <w:rPr>
          <w:rFonts w:ascii="Times New Roman" w:hAnsi="Times New Roman"/>
          <w:sz w:val="24"/>
          <w:lang w:val="fr-FR"/>
        </w:rPr>
        <w:t>-Surtout pas!</w:t>
      </w:r>
    </w:p>
    <w:p w14:paraId="3845A04E" w14:textId="77777777" w:rsidR="0065618A" w:rsidRPr="006E6C9A" w:rsidRDefault="00493CF1" w:rsidP="001350BE">
      <w:pPr>
        <w:spacing w:after="0" w:line="360" w:lineRule="auto"/>
        <w:rPr>
          <w:lang w:val="fr-FR"/>
        </w:rPr>
      </w:pPr>
      <w:r w:rsidRPr="006E6C9A">
        <w:rPr>
          <w:rFonts w:ascii="Times New Roman" w:hAnsi="Times New Roman"/>
          <w:sz w:val="24"/>
          <w:lang w:val="fr-FR"/>
        </w:rPr>
        <w:t>-C’était quoi ton précédent travail?</w:t>
      </w:r>
    </w:p>
    <w:p w14:paraId="6223A66D" w14:textId="77777777" w:rsidR="0065618A" w:rsidRPr="006E6C9A" w:rsidRDefault="00493CF1" w:rsidP="001350BE">
      <w:pPr>
        <w:spacing w:after="0" w:line="360" w:lineRule="auto"/>
        <w:rPr>
          <w:lang w:val="fr-FR"/>
        </w:rPr>
      </w:pPr>
      <w:r w:rsidRPr="006E6C9A">
        <w:rPr>
          <w:rFonts w:ascii="Times New Roman" w:hAnsi="Times New Roman"/>
          <w:sz w:val="24"/>
          <w:lang w:val="fr-FR"/>
        </w:rPr>
        <w:t>Mirko me regarda avec des yeux noirs et répondit d’une autre voix, une voix un peu cassée:</w:t>
      </w:r>
    </w:p>
    <w:p w14:paraId="0CB4987D" w14:textId="77777777" w:rsidR="0065618A" w:rsidRPr="006E6C9A" w:rsidRDefault="00493CF1" w:rsidP="001350BE">
      <w:pPr>
        <w:spacing w:after="0" w:line="360" w:lineRule="auto"/>
        <w:rPr>
          <w:lang w:val="fr-FR"/>
        </w:rPr>
      </w:pPr>
      <w:r w:rsidRPr="006E6C9A">
        <w:rPr>
          <w:rFonts w:ascii="Times New Roman" w:hAnsi="Times New Roman"/>
          <w:sz w:val="24"/>
          <w:lang w:val="fr-FR"/>
        </w:rPr>
        <w:t>-Garde primordial.</w:t>
      </w:r>
    </w:p>
    <w:p w14:paraId="074AB4AD" w14:textId="77777777" w:rsidR="0065618A" w:rsidRPr="006E6C9A" w:rsidRDefault="00493CF1" w:rsidP="001350BE">
      <w:pPr>
        <w:spacing w:after="0" w:line="360" w:lineRule="auto"/>
        <w:rPr>
          <w:lang w:val="fr-FR"/>
        </w:rPr>
      </w:pPr>
      <w:r w:rsidRPr="006E6C9A">
        <w:rPr>
          <w:rFonts w:ascii="Times New Roman" w:hAnsi="Times New Roman"/>
          <w:sz w:val="24"/>
          <w:lang w:val="fr-FR"/>
        </w:rPr>
        <w:t>-</w:t>
      </w:r>
      <w:proofErr w:type="gramStart"/>
      <w:r w:rsidRPr="006E6C9A">
        <w:rPr>
          <w:rFonts w:ascii="Times New Roman" w:hAnsi="Times New Roman"/>
          <w:sz w:val="24"/>
          <w:lang w:val="fr-FR"/>
        </w:rPr>
        <w:t>T’étais</w:t>
      </w:r>
      <w:proofErr w:type="gramEnd"/>
      <w:r w:rsidRPr="006E6C9A">
        <w:rPr>
          <w:rFonts w:ascii="Times New Roman" w:hAnsi="Times New Roman"/>
          <w:sz w:val="24"/>
          <w:lang w:val="fr-FR"/>
        </w:rPr>
        <w:t xml:space="preserve"> l’un des gardes primordiaux?</w:t>
      </w:r>
    </w:p>
    <w:p w14:paraId="58020C57" w14:textId="77777777" w:rsidR="0065618A" w:rsidRPr="006E6C9A" w:rsidRDefault="00493CF1" w:rsidP="001350BE">
      <w:pPr>
        <w:spacing w:after="0" w:line="360" w:lineRule="auto"/>
        <w:rPr>
          <w:lang w:val="fr-FR"/>
        </w:rPr>
      </w:pPr>
      <w:r w:rsidRPr="006E6C9A">
        <w:rPr>
          <w:rFonts w:ascii="Times New Roman" w:hAnsi="Times New Roman"/>
          <w:sz w:val="24"/>
          <w:lang w:val="fr-FR"/>
        </w:rPr>
        <w:t>-Oui, le onzième pour être précis.</w:t>
      </w:r>
    </w:p>
    <w:p w14:paraId="61A047FC" w14:textId="17D27939" w:rsidR="0065618A" w:rsidRPr="006E6C9A" w:rsidRDefault="00493CF1" w:rsidP="001350BE">
      <w:pPr>
        <w:spacing w:after="0" w:line="360" w:lineRule="auto"/>
        <w:rPr>
          <w:lang w:val="fr-FR"/>
        </w:rPr>
      </w:pPr>
      <w:r w:rsidRPr="006E6C9A">
        <w:rPr>
          <w:rFonts w:ascii="Times New Roman" w:hAnsi="Times New Roman"/>
          <w:sz w:val="24"/>
          <w:lang w:val="fr-FR"/>
        </w:rPr>
        <w:lastRenderedPageBreak/>
        <w:t xml:space="preserve">Je commençai à boire mon thé aussi. Je regardais par la fenêtre et je me posais des questions pendant que Mirko était en train de chercher quelque chose dans notre sac "Simple". Je me demandais s’il fallait lui parler de Firon et Xaval, mais j’avais d’autres questions plus importantes sur le moment, je décidai alors que j’aurais encore le temps de lui parler tranquillement de ces </w:t>
      </w:r>
      <w:r w:rsidR="002653DD" w:rsidRPr="006E6C9A">
        <w:rPr>
          <w:rFonts w:ascii="Times New Roman" w:hAnsi="Times New Roman"/>
          <w:sz w:val="24"/>
          <w:lang w:val="fr-FR"/>
        </w:rPr>
        <w:t>deux-là</w:t>
      </w:r>
      <w:r w:rsidRPr="006E6C9A">
        <w:rPr>
          <w:rFonts w:ascii="Times New Roman" w:hAnsi="Times New Roman"/>
          <w:sz w:val="24"/>
          <w:lang w:val="fr-FR"/>
        </w:rPr>
        <w:t xml:space="preserve"> et des gardes primordiaux en général. Quand il sortit enfin des mouchoirs du sac et se moucha, je lui posai une nouvelle question:</w:t>
      </w:r>
    </w:p>
    <w:p w14:paraId="5CF67B57" w14:textId="77777777" w:rsidR="0065618A" w:rsidRPr="006E6C9A" w:rsidRDefault="00493CF1" w:rsidP="001350BE">
      <w:pPr>
        <w:spacing w:after="0" w:line="360" w:lineRule="auto"/>
        <w:rPr>
          <w:lang w:val="fr-FR"/>
        </w:rPr>
      </w:pPr>
      <w:r w:rsidRPr="006E6C9A">
        <w:rPr>
          <w:rFonts w:ascii="Times New Roman" w:hAnsi="Times New Roman"/>
          <w:sz w:val="24"/>
          <w:lang w:val="fr-FR"/>
        </w:rPr>
        <w:t>-Et pourquoi il t'a appelé Stychy?</w:t>
      </w:r>
    </w:p>
    <w:p w14:paraId="76E6AEEA" w14:textId="77777777" w:rsidR="0065618A" w:rsidRPr="006E6C9A" w:rsidRDefault="00493CF1" w:rsidP="001350BE">
      <w:pPr>
        <w:spacing w:after="0" w:line="360" w:lineRule="auto"/>
        <w:rPr>
          <w:lang w:val="fr-FR"/>
        </w:rPr>
      </w:pPr>
      <w:r w:rsidRPr="006E6C9A">
        <w:rPr>
          <w:rFonts w:ascii="Times New Roman" w:hAnsi="Times New Roman"/>
          <w:sz w:val="24"/>
          <w:lang w:val="fr-FR"/>
        </w:rPr>
        <w:t>Il ne répondit pas tout de suite.</w:t>
      </w:r>
    </w:p>
    <w:p w14:paraId="0AD13FF2"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-C'est mieux qu'il ne sache pas qui je suis vraiment. </w:t>
      </w:r>
    </w:p>
    <w:p w14:paraId="188EE0FC" w14:textId="70725061" w:rsidR="0065618A" w:rsidRPr="006E6C9A" w:rsidRDefault="00493CF1" w:rsidP="001350BE">
      <w:pPr>
        <w:spacing w:after="0" w:line="360" w:lineRule="auto"/>
        <w:rPr>
          <w:lang w:val="fr-FR"/>
        </w:rPr>
      </w:pPr>
      <w:r w:rsidRPr="006E6C9A">
        <w:rPr>
          <w:rFonts w:ascii="Times New Roman" w:hAnsi="Times New Roman"/>
          <w:sz w:val="24"/>
          <w:lang w:val="fr-FR"/>
        </w:rPr>
        <w:t xml:space="preserve">Il sortit un petit livret de sa poche et le jeta sur la table devant moi. Je </w:t>
      </w:r>
      <w:r w:rsidR="002653DD" w:rsidRPr="006E6C9A">
        <w:rPr>
          <w:rFonts w:ascii="Times New Roman" w:hAnsi="Times New Roman"/>
          <w:sz w:val="24"/>
          <w:lang w:val="fr-FR"/>
        </w:rPr>
        <w:t>reposai</w:t>
      </w:r>
      <w:r w:rsidRPr="006E6C9A">
        <w:rPr>
          <w:rFonts w:ascii="Times New Roman" w:hAnsi="Times New Roman"/>
          <w:sz w:val="24"/>
          <w:lang w:val="fr-FR"/>
        </w:rPr>
        <w:t xml:space="preserve"> le thé sur la table et le prit dans mes mains. Je l'ouvris. C'était le passeport d'un certain Stychy, né sur Scintillum et ayant le pouvoir de métal. Une seule information de toutes était juste (même si je ne savais pas où Mirko était né, je savais maintenant que ce n'était pas sur Scintillum).</w:t>
      </w:r>
    </w:p>
    <w:p w14:paraId="3C59F49F" w14:textId="77777777" w:rsidR="0065618A" w:rsidRPr="006E6C9A" w:rsidRDefault="00493CF1" w:rsidP="001350BE">
      <w:pPr>
        <w:spacing w:after="0" w:line="360" w:lineRule="auto"/>
        <w:rPr>
          <w:lang w:val="fr-FR"/>
        </w:rPr>
      </w:pPr>
      <w:r w:rsidRPr="006E6C9A">
        <w:rPr>
          <w:rFonts w:ascii="Times New Roman" w:hAnsi="Times New Roman"/>
          <w:sz w:val="24"/>
          <w:lang w:val="fr-FR"/>
        </w:rPr>
        <w:t>-C'est l’un de mes faux passeports, fait par celui qu'on va aller voir tout à l'heure.</w:t>
      </w:r>
    </w:p>
    <w:p w14:paraId="620A3FC4" w14:textId="77777777" w:rsidR="0065618A" w:rsidRPr="006E6C9A" w:rsidRDefault="00493CF1" w:rsidP="001350BE">
      <w:pPr>
        <w:spacing w:after="0" w:line="360" w:lineRule="auto"/>
        <w:rPr>
          <w:lang w:val="fr-FR"/>
        </w:rPr>
      </w:pPr>
      <w:r w:rsidRPr="006E6C9A">
        <w:rPr>
          <w:rFonts w:ascii="Times New Roman" w:hAnsi="Times New Roman"/>
          <w:sz w:val="24"/>
          <w:lang w:val="fr-FR"/>
        </w:rPr>
        <w:t>-Pourquoi tu as des faux passeports?</w:t>
      </w:r>
    </w:p>
    <w:p w14:paraId="3E3D3166" w14:textId="77777777" w:rsidR="0065618A" w:rsidRPr="006E6C9A" w:rsidRDefault="00493CF1" w:rsidP="001350BE">
      <w:pPr>
        <w:spacing w:after="0" w:line="360" w:lineRule="auto"/>
        <w:rPr>
          <w:lang w:val="fr-FR"/>
        </w:rPr>
      </w:pPr>
      <w:r w:rsidRPr="006E6C9A">
        <w:rPr>
          <w:rFonts w:ascii="Times New Roman" w:hAnsi="Times New Roman"/>
          <w:sz w:val="24"/>
          <w:lang w:val="fr-FR"/>
        </w:rPr>
        <w:t>-Je suis recherché, autant que toi, mais depuis bien plus longtemps. Ça te va comme réponse?</w:t>
      </w:r>
    </w:p>
    <w:p w14:paraId="4C9CDECF" w14:textId="6990126F" w:rsidR="0065618A" w:rsidRPr="006E6C9A" w:rsidRDefault="00493CF1" w:rsidP="001350BE">
      <w:pPr>
        <w:spacing w:after="0" w:line="360" w:lineRule="auto"/>
        <w:rPr>
          <w:lang w:val="fr-FR"/>
        </w:rPr>
      </w:pPr>
      <w:r w:rsidRPr="006E6C9A">
        <w:rPr>
          <w:rFonts w:ascii="Times New Roman" w:hAnsi="Times New Roman"/>
          <w:sz w:val="24"/>
          <w:lang w:val="fr-FR"/>
        </w:rPr>
        <w:t>-Qu'</w:t>
      </w:r>
      <w:r w:rsidR="002653DD" w:rsidRPr="006E6C9A">
        <w:rPr>
          <w:rFonts w:ascii="Times New Roman" w:hAnsi="Times New Roman"/>
          <w:sz w:val="24"/>
          <w:lang w:val="fr-FR"/>
        </w:rPr>
        <w:t>est-ce</w:t>
      </w:r>
      <w:r w:rsidRPr="006E6C9A">
        <w:rPr>
          <w:rFonts w:ascii="Times New Roman" w:hAnsi="Times New Roman"/>
          <w:sz w:val="24"/>
          <w:lang w:val="fr-FR"/>
        </w:rPr>
        <w:t xml:space="preserve"> que tu as fait toi?</w:t>
      </w:r>
    </w:p>
    <w:p w14:paraId="391C935A" w14:textId="77777777" w:rsidR="0065618A" w:rsidRPr="006E6C9A" w:rsidRDefault="00493CF1" w:rsidP="001350BE">
      <w:pPr>
        <w:spacing w:after="0" w:line="360" w:lineRule="auto"/>
        <w:rPr>
          <w:lang w:val="fr-FR"/>
        </w:rPr>
      </w:pPr>
      <w:r w:rsidRPr="006E6C9A">
        <w:rPr>
          <w:rFonts w:ascii="Times New Roman" w:hAnsi="Times New Roman"/>
          <w:sz w:val="24"/>
          <w:lang w:val="fr-FR"/>
        </w:rPr>
        <w:t>-Et toi?</w:t>
      </w:r>
    </w:p>
    <w:p w14:paraId="184DA99B" w14:textId="77777777" w:rsidR="0065618A" w:rsidRPr="006E6C9A" w:rsidRDefault="00493CF1" w:rsidP="001350BE">
      <w:pPr>
        <w:spacing w:after="0" w:line="360" w:lineRule="auto"/>
        <w:rPr>
          <w:lang w:val="fr-FR"/>
        </w:rPr>
      </w:pPr>
      <w:r w:rsidRPr="006E6C9A">
        <w:rPr>
          <w:rFonts w:ascii="Times New Roman" w:hAnsi="Times New Roman"/>
          <w:sz w:val="24"/>
          <w:lang w:val="fr-FR"/>
        </w:rPr>
        <w:t>Je n'ai pas trouvé de réponse à lui donner, même si je savais pourquoi j'étais recherché et pourquoi condamné, je savais pertinemment que l'expliquer était bien plus complexe que juste le comprendre et l'accepter.</w:t>
      </w:r>
    </w:p>
    <w:p w14:paraId="767064D7" w14:textId="77777777" w:rsidR="0065618A" w:rsidRPr="006E6C9A" w:rsidRDefault="00493CF1" w:rsidP="001350BE">
      <w:pPr>
        <w:spacing w:after="0" w:line="360" w:lineRule="auto"/>
        <w:rPr>
          <w:lang w:val="fr-FR"/>
        </w:rPr>
      </w:pPr>
      <w:r w:rsidRPr="006E6C9A">
        <w:rPr>
          <w:rFonts w:ascii="Times New Roman" w:hAnsi="Times New Roman"/>
          <w:sz w:val="24"/>
          <w:lang w:val="fr-FR"/>
        </w:rPr>
        <w:t>-J'ai arrêté de travailler pour le Haut.</w:t>
      </w:r>
    </w:p>
    <w:p w14:paraId="50D97B86" w14:textId="5F38A4A3" w:rsidR="0065618A" w:rsidRPr="006E6C9A" w:rsidRDefault="00493CF1" w:rsidP="001350BE">
      <w:pPr>
        <w:spacing w:after="0" w:line="360" w:lineRule="auto"/>
        <w:rPr>
          <w:lang w:val="fr-FR"/>
        </w:rPr>
      </w:pPr>
      <w:r w:rsidRPr="006E6C9A">
        <w:rPr>
          <w:rFonts w:ascii="Times New Roman" w:hAnsi="Times New Roman"/>
          <w:sz w:val="24"/>
          <w:lang w:val="fr-FR"/>
        </w:rPr>
        <w:t>-</w:t>
      </w:r>
      <w:r w:rsidR="002653DD" w:rsidRPr="006E6C9A">
        <w:rPr>
          <w:rFonts w:ascii="Times New Roman" w:hAnsi="Times New Roman"/>
          <w:sz w:val="24"/>
          <w:lang w:val="fr-FR"/>
        </w:rPr>
        <w:t>On ne dirait pas</w:t>
      </w:r>
      <w:r w:rsidRPr="006E6C9A">
        <w:rPr>
          <w:rFonts w:ascii="Times New Roman" w:hAnsi="Times New Roman"/>
          <w:sz w:val="24"/>
          <w:lang w:val="fr-FR"/>
        </w:rPr>
        <w:t>… regardais-je le sac rempli de liasses à côté de lui.</w:t>
      </w:r>
    </w:p>
    <w:p w14:paraId="4264A16A" w14:textId="77777777" w:rsidR="0065618A" w:rsidRPr="006E6C9A" w:rsidRDefault="00493CF1" w:rsidP="001350BE">
      <w:pPr>
        <w:spacing w:after="0" w:line="360" w:lineRule="auto"/>
        <w:rPr>
          <w:lang w:val="fr-FR"/>
        </w:rPr>
      </w:pPr>
      <w:r w:rsidRPr="006E6C9A">
        <w:rPr>
          <w:rFonts w:ascii="Times New Roman" w:hAnsi="Times New Roman"/>
          <w:sz w:val="24"/>
          <w:lang w:val="fr-FR"/>
        </w:rPr>
        <w:t>-Je travaille pour mes propres intérêts. Et je protège l'argent de bandits, d'autres bandits, je ne vois pas ce que je fais de mal. Et puis ça me finance pas mal et m'aide à garder des contacts qui peuvent être intéressants par la suite.</w:t>
      </w:r>
    </w:p>
    <w:p w14:paraId="29914244"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À ce moment-là, le contrôleur Pabhexn toqua et rentra dans notre cabine. Mirko mit alors les deux sacs sous la table qui était au milieu. Pabhexn nous apporta un plateau avec des </w:t>
      </w:r>
      <w:r w:rsidRPr="006E6C9A">
        <w:rPr>
          <w:rFonts w:ascii="Times New Roman" w:hAnsi="Times New Roman"/>
          <w:sz w:val="24"/>
          <w:lang w:val="fr-FR"/>
        </w:rPr>
        <w:lastRenderedPageBreak/>
        <w:t>tartines et des jus d'oranges dans de grands verres fins. Il mit le plateau sur la table et s'assit à côté de moi.</w:t>
      </w:r>
    </w:p>
    <w:p w14:paraId="44A7ED9D" w14:textId="77777777" w:rsidR="0065618A" w:rsidRPr="006E6C9A" w:rsidRDefault="00493CF1" w:rsidP="001350BE">
      <w:pPr>
        <w:spacing w:after="0" w:line="360" w:lineRule="auto"/>
        <w:rPr>
          <w:lang w:val="fr-FR"/>
        </w:rPr>
      </w:pPr>
      <w:r w:rsidRPr="006E6C9A">
        <w:rPr>
          <w:rFonts w:ascii="Times New Roman" w:hAnsi="Times New Roman"/>
          <w:sz w:val="24"/>
          <w:lang w:val="fr-FR"/>
        </w:rPr>
        <w:t>-Servez-vous! C'est moi qui offre.</w:t>
      </w:r>
    </w:p>
    <w:p w14:paraId="795381BD" w14:textId="77777777" w:rsidR="0065618A" w:rsidRPr="006E6C9A" w:rsidRDefault="00493CF1" w:rsidP="001350BE">
      <w:pPr>
        <w:spacing w:after="0" w:line="360" w:lineRule="auto"/>
        <w:rPr>
          <w:lang w:val="fr-FR"/>
        </w:rPr>
      </w:pPr>
      <w:r w:rsidRPr="006E6C9A">
        <w:rPr>
          <w:rFonts w:ascii="Times New Roman" w:hAnsi="Times New Roman"/>
          <w:sz w:val="24"/>
          <w:lang w:val="fr-FR"/>
        </w:rPr>
        <w:t>-Merci Pabhexn, c'est gentil.</w:t>
      </w:r>
    </w:p>
    <w:p w14:paraId="13A52A78" w14:textId="26493B6A" w:rsidR="0065618A" w:rsidRPr="006E6C9A" w:rsidRDefault="00493CF1" w:rsidP="001350BE">
      <w:pPr>
        <w:spacing w:after="0" w:line="360" w:lineRule="auto"/>
        <w:rPr>
          <w:lang w:val="fr-FR"/>
        </w:rPr>
      </w:pPr>
      <w:r w:rsidRPr="006E6C9A">
        <w:rPr>
          <w:rFonts w:ascii="Times New Roman" w:hAnsi="Times New Roman"/>
          <w:sz w:val="24"/>
          <w:lang w:val="fr-FR"/>
        </w:rPr>
        <w:t>-Bon raconte-moi qu'</w:t>
      </w:r>
      <w:r w:rsidR="002653DD" w:rsidRPr="006E6C9A">
        <w:rPr>
          <w:rFonts w:ascii="Times New Roman" w:hAnsi="Times New Roman"/>
          <w:sz w:val="24"/>
          <w:lang w:val="fr-FR"/>
        </w:rPr>
        <w:t>est-ce</w:t>
      </w:r>
      <w:r w:rsidRPr="006E6C9A">
        <w:rPr>
          <w:rFonts w:ascii="Times New Roman" w:hAnsi="Times New Roman"/>
          <w:sz w:val="24"/>
          <w:lang w:val="fr-FR"/>
        </w:rPr>
        <w:t xml:space="preserve"> que tu faisais tout ce temps, j'ai déjà cru que tu passais un séjour dans la prison de l'octogone, tellement longtemps que </w:t>
      </w:r>
      <w:r w:rsidR="002653DD" w:rsidRPr="006E6C9A">
        <w:rPr>
          <w:rFonts w:ascii="Times New Roman" w:hAnsi="Times New Roman"/>
          <w:sz w:val="24"/>
          <w:lang w:val="fr-FR"/>
        </w:rPr>
        <w:t>je ne t’ai pas</w:t>
      </w:r>
      <w:r w:rsidRPr="006E6C9A">
        <w:rPr>
          <w:rFonts w:ascii="Times New Roman" w:hAnsi="Times New Roman"/>
          <w:sz w:val="24"/>
          <w:lang w:val="fr-FR"/>
        </w:rPr>
        <w:t xml:space="preserve"> vu.</w:t>
      </w:r>
    </w:p>
    <w:p w14:paraId="425B0C58" w14:textId="24816050" w:rsidR="0065618A" w:rsidRPr="006E6C9A" w:rsidRDefault="00493CF1" w:rsidP="001350BE">
      <w:pPr>
        <w:spacing w:after="0" w:line="360" w:lineRule="auto"/>
        <w:rPr>
          <w:lang w:val="fr-FR"/>
        </w:rPr>
      </w:pPr>
      <w:r w:rsidRPr="006E6C9A">
        <w:rPr>
          <w:rFonts w:ascii="Times New Roman" w:hAnsi="Times New Roman"/>
          <w:sz w:val="24"/>
          <w:lang w:val="fr-FR"/>
        </w:rPr>
        <w:t xml:space="preserve">-Comment tu pouvais penser ça, je sais que je suis un homme d'affaires, mais je ne suis pas partisan de ces </w:t>
      </w:r>
      <w:r w:rsidR="002653DD" w:rsidRPr="006E6C9A">
        <w:rPr>
          <w:rFonts w:ascii="Times New Roman" w:hAnsi="Times New Roman"/>
          <w:sz w:val="24"/>
          <w:lang w:val="fr-FR"/>
        </w:rPr>
        <w:t>choses-là</w:t>
      </w:r>
      <w:r w:rsidRPr="006E6C9A">
        <w:rPr>
          <w:rFonts w:ascii="Times New Roman" w:hAnsi="Times New Roman"/>
          <w:sz w:val="24"/>
          <w:lang w:val="fr-FR"/>
        </w:rPr>
        <w:t>.</w:t>
      </w:r>
    </w:p>
    <w:p w14:paraId="39F56223" w14:textId="77777777" w:rsidR="0065618A" w:rsidRPr="006E6C9A" w:rsidRDefault="00493CF1" w:rsidP="001350BE">
      <w:pPr>
        <w:spacing w:after="0" w:line="360" w:lineRule="auto"/>
        <w:rPr>
          <w:lang w:val="fr-FR"/>
        </w:rPr>
      </w:pPr>
      <w:r w:rsidRPr="006E6C9A">
        <w:rPr>
          <w:rFonts w:ascii="Times New Roman" w:hAnsi="Times New Roman"/>
          <w:sz w:val="24"/>
          <w:lang w:val="fr-FR"/>
        </w:rPr>
        <w:t>Je sentais maintenant, comme une tension dans la cabine.</w:t>
      </w:r>
    </w:p>
    <w:p w14:paraId="15C2AE36" w14:textId="5C4A54F8" w:rsidR="0065618A" w:rsidRPr="006E6C9A" w:rsidRDefault="00493CF1" w:rsidP="001350BE">
      <w:pPr>
        <w:spacing w:after="0" w:line="360" w:lineRule="auto"/>
        <w:rPr>
          <w:lang w:val="fr-FR"/>
        </w:rPr>
      </w:pPr>
      <w:r w:rsidRPr="006E6C9A">
        <w:rPr>
          <w:rFonts w:ascii="Times New Roman" w:hAnsi="Times New Roman"/>
          <w:sz w:val="24"/>
          <w:lang w:val="fr-FR"/>
        </w:rPr>
        <w:t xml:space="preserve">-D'ailleurs </w:t>
      </w:r>
      <w:proofErr w:type="gramStart"/>
      <w:r w:rsidRPr="006E6C9A">
        <w:rPr>
          <w:rFonts w:ascii="Times New Roman" w:hAnsi="Times New Roman"/>
          <w:sz w:val="24"/>
          <w:lang w:val="fr-FR"/>
        </w:rPr>
        <w:t>t'as</w:t>
      </w:r>
      <w:proofErr w:type="gramEnd"/>
      <w:r w:rsidRPr="006E6C9A">
        <w:rPr>
          <w:rFonts w:ascii="Times New Roman" w:hAnsi="Times New Roman"/>
          <w:sz w:val="24"/>
          <w:lang w:val="fr-FR"/>
        </w:rPr>
        <w:t xml:space="preserve"> entendu ce qui </w:t>
      </w:r>
      <w:r w:rsidR="002653DD" w:rsidRPr="006E6C9A">
        <w:rPr>
          <w:rFonts w:ascii="Times New Roman" w:hAnsi="Times New Roman"/>
          <w:sz w:val="24"/>
          <w:lang w:val="fr-FR"/>
        </w:rPr>
        <w:t>s’est</w:t>
      </w:r>
      <w:r w:rsidRPr="006E6C9A">
        <w:rPr>
          <w:rFonts w:ascii="Times New Roman" w:hAnsi="Times New Roman"/>
          <w:sz w:val="24"/>
          <w:lang w:val="fr-FR"/>
        </w:rPr>
        <w:t xml:space="preserve"> passé? continuait à raviver la discussion Pabhexn.</w:t>
      </w:r>
    </w:p>
    <w:p w14:paraId="68A20AC2" w14:textId="77777777" w:rsidR="0065618A" w:rsidRPr="006E6C9A" w:rsidRDefault="00493CF1" w:rsidP="001350BE">
      <w:pPr>
        <w:spacing w:after="0" w:line="360" w:lineRule="auto"/>
        <w:rPr>
          <w:lang w:val="fr-FR"/>
        </w:rPr>
      </w:pPr>
      <w:r w:rsidRPr="006E6C9A">
        <w:rPr>
          <w:rFonts w:ascii="Times New Roman" w:hAnsi="Times New Roman"/>
          <w:sz w:val="24"/>
          <w:lang w:val="fr-FR"/>
        </w:rPr>
        <w:t>-Non j'étais très occupé ces derniers temps.</w:t>
      </w:r>
    </w:p>
    <w:p w14:paraId="2B8396B6"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-Ça parle que de ça en ce moment. Il y a eu deux explosions sur Diame en deux </w:t>
      </w:r>
      <w:r w:rsidRPr="006E6C9A">
        <w:rPr>
          <w:rFonts w:ascii="Times New Roman" w:hAnsi="Times New Roman"/>
          <w:i/>
          <w:sz w:val="24"/>
          <w:lang w:val="fr-FR"/>
        </w:rPr>
        <w:t xml:space="preserve">cinquaines </w:t>
      </w:r>
      <w:r w:rsidRPr="006E6C9A">
        <w:rPr>
          <w:rFonts w:ascii="Times New Roman" w:hAnsi="Times New Roman"/>
          <w:sz w:val="24"/>
          <w:lang w:val="fr-FR"/>
        </w:rPr>
        <w:t>(intervalle de cinq jours). La première, il paraît que c'était une capsule qui est tombée dans "La Paix".</w:t>
      </w:r>
    </w:p>
    <w:p w14:paraId="72397C9C" w14:textId="77777777" w:rsidR="0065618A" w:rsidRPr="006E6C9A" w:rsidRDefault="00493CF1" w:rsidP="001350BE">
      <w:pPr>
        <w:spacing w:after="0" w:line="360" w:lineRule="auto"/>
        <w:rPr>
          <w:lang w:val="fr-FR"/>
        </w:rPr>
      </w:pPr>
      <w:r w:rsidRPr="006E6C9A">
        <w:rPr>
          <w:rFonts w:ascii="Times New Roman" w:hAnsi="Times New Roman"/>
          <w:sz w:val="24"/>
          <w:lang w:val="fr-FR"/>
        </w:rPr>
        <w:t>-Etonnant et la deuxième explosion?</w:t>
      </w:r>
    </w:p>
    <w:p w14:paraId="226E6B3A" w14:textId="77777777" w:rsidR="0065618A" w:rsidRPr="006E6C9A" w:rsidRDefault="00493CF1" w:rsidP="001350BE">
      <w:pPr>
        <w:spacing w:after="0" w:line="360" w:lineRule="auto"/>
        <w:rPr>
          <w:lang w:val="fr-FR"/>
        </w:rPr>
      </w:pPr>
      <w:r w:rsidRPr="006E6C9A">
        <w:rPr>
          <w:rFonts w:ascii="Times New Roman" w:hAnsi="Times New Roman"/>
          <w:sz w:val="24"/>
          <w:lang w:val="fr-FR"/>
        </w:rPr>
        <w:t>-La deuxième était une explosion dans une boutique sur la rue d'Elviastre.</w:t>
      </w:r>
    </w:p>
    <w:p w14:paraId="011461F9" w14:textId="77777777" w:rsidR="0065618A" w:rsidRPr="006E6C9A" w:rsidRDefault="00493CF1" w:rsidP="001350BE">
      <w:pPr>
        <w:spacing w:after="0" w:line="360" w:lineRule="auto"/>
        <w:rPr>
          <w:lang w:val="fr-FR"/>
        </w:rPr>
      </w:pPr>
      <w:r w:rsidRPr="006E6C9A">
        <w:rPr>
          <w:rFonts w:ascii="Times New Roman" w:hAnsi="Times New Roman"/>
          <w:sz w:val="24"/>
          <w:lang w:val="fr-FR"/>
        </w:rPr>
        <w:t>-Tu penses que c'est encore les mêmes ou une histoire entre deux guildes.</w:t>
      </w:r>
    </w:p>
    <w:p w14:paraId="05FF2F07" w14:textId="036AA8E8" w:rsidR="0065618A" w:rsidRPr="006E6C9A" w:rsidRDefault="00493CF1" w:rsidP="001350BE">
      <w:pPr>
        <w:spacing w:after="0" w:line="360" w:lineRule="auto"/>
        <w:rPr>
          <w:lang w:val="fr-FR"/>
        </w:rPr>
      </w:pPr>
      <w:r w:rsidRPr="006E6C9A">
        <w:rPr>
          <w:rFonts w:ascii="Times New Roman" w:hAnsi="Times New Roman"/>
          <w:sz w:val="24"/>
          <w:lang w:val="fr-FR"/>
        </w:rPr>
        <w:t>-</w:t>
      </w:r>
      <w:r w:rsidR="002653DD" w:rsidRPr="006E6C9A">
        <w:rPr>
          <w:rFonts w:ascii="Times New Roman" w:hAnsi="Times New Roman"/>
          <w:sz w:val="24"/>
          <w:lang w:val="fr-FR"/>
        </w:rPr>
        <w:t>Je n’en sais rien</w:t>
      </w:r>
      <w:r w:rsidRPr="006E6C9A">
        <w:rPr>
          <w:rFonts w:ascii="Times New Roman" w:hAnsi="Times New Roman"/>
          <w:sz w:val="24"/>
          <w:lang w:val="fr-FR"/>
        </w:rPr>
        <w:t xml:space="preserve"> à vrai dire. Bon </w:t>
      </w:r>
      <w:r w:rsidR="002653DD" w:rsidRPr="006E6C9A">
        <w:rPr>
          <w:rFonts w:ascii="Times New Roman" w:hAnsi="Times New Roman"/>
          <w:sz w:val="24"/>
          <w:lang w:val="fr-FR"/>
        </w:rPr>
        <w:t>ce n’est pas</w:t>
      </w:r>
      <w:r w:rsidRPr="006E6C9A">
        <w:rPr>
          <w:rFonts w:ascii="Times New Roman" w:hAnsi="Times New Roman"/>
          <w:sz w:val="24"/>
          <w:lang w:val="fr-FR"/>
        </w:rPr>
        <w:t xml:space="preserve"> le sujet, dis-moi où est ce que t'as voyagé ces derniers temps?</w:t>
      </w:r>
    </w:p>
    <w:p w14:paraId="29BBE168" w14:textId="77777777" w:rsidR="0065618A" w:rsidRPr="006E6C9A" w:rsidRDefault="00493CF1" w:rsidP="001350BE">
      <w:pPr>
        <w:spacing w:after="0" w:line="360" w:lineRule="auto"/>
        <w:rPr>
          <w:lang w:val="fr-FR"/>
        </w:rPr>
      </w:pPr>
      <w:r w:rsidRPr="006E6C9A">
        <w:rPr>
          <w:rFonts w:ascii="Times New Roman" w:hAnsi="Times New Roman"/>
          <w:sz w:val="24"/>
          <w:lang w:val="fr-FR"/>
        </w:rPr>
        <w:t>Tout le long de cette discussion je ne parlais pas, je mangeais ces tartines salées qu'il nous ramena qui harmonisaient bien avec ce jus sucré et acide qui en était presque addictif. Au moment où le contrôleur du DHS posa cette énième question à Mirko je me levai:</w:t>
      </w:r>
    </w:p>
    <w:p w14:paraId="27C32B28" w14:textId="77777777" w:rsidR="0065618A" w:rsidRPr="006E6C9A" w:rsidRDefault="00493CF1" w:rsidP="001350BE">
      <w:pPr>
        <w:spacing w:after="0" w:line="360" w:lineRule="auto"/>
        <w:rPr>
          <w:lang w:val="fr-FR"/>
        </w:rPr>
      </w:pPr>
      <w:r w:rsidRPr="006E6C9A">
        <w:rPr>
          <w:rFonts w:ascii="Times New Roman" w:hAnsi="Times New Roman"/>
          <w:sz w:val="24"/>
          <w:lang w:val="fr-FR"/>
        </w:rPr>
        <w:t>-Pouvez-vous me dire où se trouvent les toilettes? regardai-je l'homme qui s'incrusta dans notre cabine.</w:t>
      </w:r>
    </w:p>
    <w:p w14:paraId="055B65F4" w14:textId="77777777" w:rsidR="0065618A" w:rsidRPr="006E6C9A" w:rsidRDefault="00493CF1" w:rsidP="001350BE">
      <w:pPr>
        <w:spacing w:after="0" w:line="360" w:lineRule="auto"/>
        <w:rPr>
          <w:lang w:val="fr-FR"/>
        </w:rPr>
      </w:pPr>
      <w:r w:rsidRPr="006E6C9A">
        <w:rPr>
          <w:rFonts w:ascii="Times New Roman" w:hAnsi="Times New Roman"/>
          <w:sz w:val="24"/>
          <w:lang w:val="fr-FR"/>
        </w:rPr>
        <w:t>Ma politesse me surprit aussi à ce moment-là, mais par un pressentiment amère je préférerais rester très amicale, même trop s'il le fallait.</w:t>
      </w:r>
    </w:p>
    <w:p w14:paraId="1E62F741" w14:textId="77777777" w:rsidR="0065618A" w:rsidRPr="006E6C9A" w:rsidRDefault="00493CF1" w:rsidP="001350BE">
      <w:pPr>
        <w:spacing w:after="0" w:line="360" w:lineRule="auto"/>
        <w:rPr>
          <w:lang w:val="fr-FR"/>
        </w:rPr>
      </w:pPr>
      <w:r w:rsidRPr="006E6C9A">
        <w:rPr>
          <w:rFonts w:ascii="Times New Roman" w:hAnsi="Times New Roman"/>
          <w:sz w:val="24"/>
          <w:lang w:val="fr-FR"/>
        </w:rPr>
        <w:t>-Tout au fond à droite!</w:t>
      </w:r>
    </w:p>
    <w:p w14:paraId="55B43DE2" w14:textId="77777777" w:rsidR="0065618A" w:rsidRPr="006E6C9A" w:rsidRDefault="00493CF1" w:rsidP="001350BE">
      <w:pPr>
        <w:spacing w:after="0" w:line="360" w:lineRule="auto"/>
        <w:rPr>
          <w:lang w:val="fr-FR"/>
        </w:rPr>
      </w:pPr>
      <w:r w:rsidRPr="006E6C9A">
        <w:rPr>
          <w:rFonts w:ascii="Times New Roman" w:hAnsi="Times New Roman"/>
          <w:sz w:val="24"/>
          <w:lang w:val="fr-FR"/>
        </w:rPr>
        <w:t>-Merci.</w:t>
      </w:r>
    </w:p>
    <w:p w14:paraId="7EB6F14F"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Il se leva pour me laisser passer, j'ouvris la cabine et je partis à la recherche des toilettes. Je suis passé devant toutes les cabines jusqu'au fond de ce couloir, à l'endroit sans cabine, </w:t>
      </w:r>
      <w:r w:rsidRPr="006E6C9A">
        <w:rPr>
          <w:rFonts w:ascii="Times New Roman" w:hAnsi="Times New Roman"/>
          <w:sz w:val="24"/>
          <w:lang w:val="fr-FR"/>
        </w:rPr>
        <w:lastRenderedPageBreak/>
        <w:t xml:space="preserve">où des fauteuils étaient installés près des fenêtres, comme dans une salle d'attente, un homme était debout entre deux fauteuils près d'une sorte de ventilation en train de fumer une cigarette noire de vue un peu pâteuse. Il avait une grande veste qui descendait presque jusqu'à ses genoux et le col remonté jusqu'aux oreilles. Il n'était pas coiffé et ses cheveux étaient marqués par le début d'une calvitie. Les toilettes ressemblaient à celles d'un avion, mais là-bas une musique jouait au-dessus de moi, une musique d'ascenseur, reposante. L'eau du robinet était chaude, ce qui était bien plaisant pour se laver les mains. Quand je revins vers la cabine, un homme marchait derrière moi, mais je n’y prêtai pas attention. En rentrant dans la cabine, Mirko, comme regardait à travers moi. Il fit des grands yeux à mon entrée. Je m’assis en laissant vivre le silence entre eux, remplit par le bruit des passagers et du </w:t>
      </w:r>
      <w:r w:rsidRPr="006E6C9A">
        <w:rPr>
          <w:rFonts w:ascii="Times New Roman" w:hAnsi="Times New Roman"/>
          <w:i/>
          <w:sz w:val="24"/>
          <w:lang w:val="fr-FR"/>
        </w:rPr>
        <w:t xml:space="preserve">trainspe </w:t>
      </w:r>
      <w:r w:rsidRPr="006E6C9A">
        <w:rPr>
          <w:rFonts w:ascii="Times New Roman" w:hAnsi="Times New Roman"/>
          <w:sz w:val="24"/>
          <w:lang w:val="fr-FR"/>
        </w:rPr>
        <w:t>lui-même.</w:t>
      </w:r>
    </w:p>
    <w:p w14:paraId="4B5462ED" w14:textId="77777777" w:rsidR="0065618A" w:rsidRPr="006E6C9A" w:rsidRDefault="00493CF1" w:rsidP="001350BE">
      <w:pPr>
        <w:spacing w:after="0" w:line="360" w:lineRule="auto"/>
        <w:rPr>
          <w:lang w:val="fr-FR"/>
        </w:rPr>
      </w:pPr>
      <w:r w:rsidRPr="006E6C9A">
        <w:rPr>
          <w:rFonts w:ascii="Times New Roman" w:hAnsi="Times New Roman"/>
          <w:sz w:val="24"/>
          <w:lang w:val="fr-FR"/>
        </w:rPr>
        <w:t>-Je pense qu'on va se reposer un peu, on a une longue route à faire. Finalement on va d'abord sur Antrum.</w:t>
      </w:r>
    </w:p>
    <w:p w14:paraId="7F64086B" w14:textId="77777777" w:rsidR="0065618A" w:rsidRPr="006E6C9A" w:rsidRDefault="00493CF1" w:rsidP="001350BE">
      <w:pPr>
        <w:spacing w:after="0" w:line="360" w:lineRule="auto"/>
        <w:rPr>
          <w:lang w:val="fr-FR"/>
        </w:rPr>
      </w:pPr>
      <w:r w:rsidRPr="006E6C9A">
        <w:rPr>
          <w:rFonts w:ascii="Times New Roman" w:hAnsi="Times New Roman"/>
          <w:sz w:val="24"/>
          <w:lang w:val="fr-FR"/>
        </w:rPr>
        <w:t>Mirko regarda la fenêtre attentivement, comme pour repérer où nous étions.</w:t>
      </w:r>
    </w:p>
    <w:p w14:paraId="3BA3E769" w14:textId="77777777" w:rsidR="0065618A" w:rsidRPr="006E6C9A" w:rsidRDefault="00493CF1" w:rsidP="001350BE">
      <w:pPr>
        <w:spacing w:after="0" w:line="360" w:lineRule="auto"/>
        <w:rPr>
          <w:lang w:val="fr-FR"/>
        </w:rPr>
      </w:pPr>
      <w:r w:rsidRPr="006E6C9A">
        <w:rPr>
          <w:rFonts w:ascii="Times New Roman" w:hAnsi="Times New Roman"/>
          <w:sz w:val="24"/>
          <w:lang w:val="fr-FR"/>
        </w:rPr>
        <w:t>-Oui vous avez raison je vais vous laisser, vous pensez dormir? Votre trajet est encore de quatre bonnes heures alors.</w:t>
      </w:r>
    </w:p>
    <w:p w14:paraId="19F16869" w14:textId="77777777" w:rsidR="0065618A" w:rsidRPr="006E6C9A" w:rsidRDefault="00493CF1" w:rsidP="001350BE">
      <w:pPr>
        <w:spacing w:after="0" w:line="360" w:lineRule="auto"/>
        <w:rPr>
          <w:lang w:val="fr-FR"/>
        </w:rPr>
      </w:pPr>
      <w:r w:rsidRPr="006E6C9A">
        <w:rPr>
          <w:rFonts w:ascii="Times New Roman" w:hAnsi="Times New Roman"/>
          <w:sz w:val="24"/>
          <w:lang w:val="fr-FR"/>
        </w:rPr>
        <w:t>-Oui je pense que c'est une sage idée, dit Mirko en accentuant bien sur le point à la fin de la phrase et me regardant.</w:t>
      </w:r>
    </w:p>
    <w:p w14:paraId="5D3F3FA3" w14:textId="77777777" w:rsidR="0065618A" w:rsidRPr="006E6C9A" w:rsidRDefault="00493CF1" w:rsidP="001350BE">
      <w:pPr>
        <w:spacing w:after="0" w:line="360" w:lineRule="auto"/>
        <w:rPr>
          <w:lang w:val="fr-FR"/>
        </w:rPr>
      </w:pPr>
      <w:r w:rsidRPr="006E6C9A">
        <w:rPr>
          <w:rFonts w:ascii="Times New Roman" w:hAnsi="Times New Roman"/>
          <w:sz w:val="24"/>
          <w:lang w:val="fr-FR"/>
        </w:rPr>
        <w:t>Il commença à se préparer à dormir en créant une sorte d'oreiller avec sa veste, mais dès que la porte se ferma derrière l'intrus, il remit sa veste en vitesse, prit les sacs qui étaient sous la table en me lançant un:</w:t>
      </w:r>
    </w:p>
    <w:p w14:paraId="5E793298" w14:textId="77777777" w:rsidR="0065618A" w:rsidRPr="006E6C9A" w:rsidRDefault="00493CF1" w:rsidP="001350BE">
      <w:pPr>
        <w:spacing w:after="0" w:line="360" w:lineRule="auto"/>
        <w:rPr>
          <w:lang w:val="fr-FR"/>
        </w:rPr>
      </w:pPr>
      <w:r w:rsidRPr="006E6C9A">
        <w:rPr>
          <w:rFonts w:ascii="Times New Roman" w:hAnsi="Times New Roman"/>
          <w:sz w:val="24"/>
          <w:lang w:val="fr-FR"/>
        </w:rPr>
        <w:t>-Vite suis moi!</w:t>
      </w:r>
    </w:p>
    <w:p w14:paraId="6A96DE03"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Je pris alors le peu d'affaires que j'avais, et je le suivis à travers la porte coulissante de notre cabine dans le couloir. Il vérifia d'abord qu'il n'y avait personne ni à droite, ni à gauche et on commença à marcher très vite vers la sortie du DHS. Lorsqu'on ferma la porte derrière nous en rentrant dans la partie du </w:t>
      </w:r>
      <w:r w:rsidRPr="006E6C9A">
        <w:rPr>
          <w:rFonts w:ascii="Times New Roman" w:hAnsi="Times New Roman"/>
          <w:i/>
          <w:sz w:val="24"/>
          <w:lang w:val="fr-FR"/>
        </w:rPr>
        <w:t xml:space="preserve">trainspe </w:t>
      </w:r>
      <w:r w:rsidRPr="006E6C9A">
        <w:rPr>
          <w:rFonts w:ascii="Times New Roman" w:hAnsi="Times New Roman"/>
          <w:sz w:val="24"/>
          <w:lang w:val="fr-FR"/>
        </w:rPr>
        <w:t>où étaient tous les passagers normaux on entendit:</w:t>
      </w:r>
    </w:p>
    <w:p w14:paraId="38D00F67" w14:textId="77777777" w:rsidR="0065618A" w:rsidRPr="006E6C9A" w:rsidRDefault="00493CF1" w:rsidP="001350BE">
      <w:pPr>
        <w:spacing w:after="0" w:line="360" w:lineRule="auto"/>
        <w:rPr>
          <w:lang w:val="fr-FR"/>
        </w:rPr>
      </w:pPr>
      <w:r w:rsidRPr="006E6C9A">
        <w:rPr>
          <w:rFonts w:ascii="Times New Roman" w:hAnsi="Times New Roman"/>
          <w:sz w:val="24"/>
          <w:lang w:val="fr-FR"/>
        </w:rPr>
        <w:t>-Prochain arrêt: Fumus 1.</w:t>
      </w:r>
    </w:p>
    <w:p w14:paraId="20EBB4FE"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Quelques secondes à peine plus tard, nous descendîmes du </w:t>
      </w:r>
      <w:r w:rsidRPr="006E6C9A">
        <w:rPr>
          <w:rFonts w:ascii="Times New Roman" w:hAnsi="Times New Roman"/>
          <w:i/>
          <w:sz w:val="24"/>
          <w:lang w:val="fr-FR"/>
        </w:rPr>
        <w:t xml:space="preserve">trainspe </w:t>
      </w:r>
      <w:r w:rsidRPr="006E6C9A">
        <w:rPr>
          <w:rFonts w:ascii="Times New Roman" w:hAnsi="Times New Roman"/>
          <w:sz w:val="24"/>
          <w:lang w:val="fr-FR"/>
        </w:rPr>
        <w:t xml:space="preserve">et nous nous tenions à présent dans la </w:t>
      </w:r>
      <w:r w:rsidRPr="006E6C9A">
        <w:rPr>
          <w:rFonts w:ascii="Times New Roman" w:hAnsi="Times New Roman"/>
          <w:i/>
          <w:sz w:val="24"/>
          <w:lang w:val="fr-FR"/>
        </w:rPr>
        <w:t xml:space="preserve">garspe </w:t>
      </w:r>
      <w:r w:rsidRPr="006E6C9A">
        <w:rPr>
          <w:rFonts w:ascii="Times New Roman" w:hAnsi="Times New Roman"/>
          <w:sz w:val="24"/>
          <w:lang w:val="fr-FR"/>
        </w:rPr>
        <w:t>de Fumus.</w:t>
      </w:r>
    </w:p>
    <w:p w14:paraId="0D8B2E32" w14:textId="77777777" w:rsidR="0065618A" w:rsidRPr="006E6C9A" w:rsidRDefault="00493CF1" w:rsidP="001350BE">
      <w:pPr>
        <w:spacing w:after="0" w:line="360" w:lineRule="auto"/>
        <w:rPr>
          <w:lang w:val="fr-FR"/>
        </w:rPr>
      </w:pPr>
      <w:r w:rsidRPr="006E6C9A">
        <w:rPr>
          <w:rFonts w:ascii="Times New Roman" w:hAnsi="Times New Roman"/>
          <w:sz w:val="24"/>
          <w:lang w:val="fr-FR"/>
        </w:rPr>
        <w:t>-T'as pas dit qu'on allait sur Antrum?</w:t>
      </w:r>
    </w:p>
    <w:p w14:paraId="2F77F74D" w14:textId="5F104395" w:rsidR="0065618A" w:rsidRPr="006E6C9A" w:rsidRDefault="00493CF1" w:rsidP="001350BE">
      <w:pPr>
        <w:spacing w:after="0" w:line="360" w:lineRule="auto"/>
        <w:rPr>
          <w:lang w:val="fr-FR"/>
        </w:rPr>
      </w:pPr>
      <w:r w:rsidRPr="006E6C9A">
        <w:rPr>
          <w:rFonts w:ascii="Times New Roman" w:hAnsi="Times New Roman"/>
          <w:sz w:val="24"/>
          <w:lang w:val="fr-FR"/>
        </w:rPr>
        <w:lastRenderedPageBreak/>
        <w:t>-</w:t>
      </w:r>
      <w:r w:rsidR="002653DD" w:rsidRPr="006E6C9A">
        <w:rPr>
          <w:rFonts w:ascii="Times New Roman" w:hAnsi="Times New Roman"/>
          <w:sz w:val="24"/>
          <w:lang w:val="fr-FR"/>
        </w:rPr>
        <w:t>Je ne le disais pas</w:t>
      </w:r>
      <w:r w:rsidRPr="006E6C9A">
        <w:rPr>
          <w:rFonts w:ascii="Times New Roman" w:hAnsi="Times New Roman"/>
          <w:sz w:val="24"/>
          <w:lang w:val="fr-FR"/>
        </w:rPr>
        <w:t xml:space="preserve"> à toi. D'ailleurs tu viens de nous sauver sans se rendre compte.</w:t>
      </w:r>
    </w:p>
    <w:p w14:paraId="28571539" w14:textId="77777777" w:rsidR="0065618A" w:rsidRPr="006E6C9A" w:rsidRDefault="00493CF1" w:rsidP="001350BE">
      <w:pPr>
        <w:spacing w:after="0" w:line="360" w:lineRule="auto"/>
        <w:rPr>
          <w:lang w:val="fr-FR"/>
        </w:rPr>
      </w:pPr>
      <w:r w:rsidRPr="006E6C9A">
        <w:rPr>
          <w:rFonts w:ascii="Times New Roman" w:hAnsi="Times New Roman"/>
          <w:sz w:val="24"/>
          <w:lang w:val="fr-FR"/>
        </w:rPr>
        <w:t>-Comment ça?</w:t>
      </w:r>
    </w:p>
    <w:p w14:paraId="2FD5F3CA"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-Quand </w:t>
      </w:r>
      <w:proofErr w:type="gramStart"/>
      <w:r w:rsidRPr="006E6C9A">
        <w:rPr>
          <w:rFonts w:ascii="Times New Roman" w:hAnsi="Times New Roman"/>
          <w:sz w:val="24"/>
          <w:lang w:val="fr-FR"/>
        </w:rPr>
        <w:t>t'es</w:t>
      </w:r>
      <w:proofErr w:type="gramEnd"/>
      <w:r w:rsidRPr="006E6C9A">
        <w:rPr>
          <w:rFonts w:ascii="Times New Roman" w:hAnsi="Times New Roman"/>
          <w:sz w:val="24"/>
          <w:lang w:val="fr-FR"/>
        </w:rPr>
        <w:t xml:space="preserve"> revenu des toilettes </w:t>
      </w:r>
      <w:proofErr w:type="gramStart"/>
      <w:r w:rsidRPr="006E6C9A">
        <w:rPr>
          <w:rFonts w:ascii="Times New Roman" w:hAnsi="Times New Roman"/>
          <w:sz w:val="24"/>
          <w:lang w:val="fr-FR"/>
        </w:rPr>
        <w:t>t'as</w:t>
      </w:r>
      <w:proofErr w:type="gramEnd"/>
      <w:r w:rsidRPr="006E6C9A">
        <w:rPr>
          <w:rFonts w:ascii="Times New Roman" w:hAnsi="Times New Roman"/>
          <w:sz w:val="24"/>
          <w:lang w:val="fr-FR"/>
        </w:rPr>
        <w:t xml:space="preserve"> ouvert la porte et un homme est passé derrière toi, je l'ai reconnu. Bref on nous a tendu un piège et heureusement on ne saura jamais lequel.</w:t>
      </w:r>
    </w:p>
    <w:p w14:paraId="3DF65C2F"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-Qui est cet homme que tu as reconnu? </w:t>
      </w:r>
    </w:p>
    <w:p w14:paraId="2F3B3BB6" w14:textId="77777777" w:rsidR="0065618A" w:rsidRPr="006E6C9A" w:rsidRDefault="00493CF1" w:rsidP="001350BE">
      <w:pPr>
        <w:spacing w:after="0" w:line="360" w:lineRule="auto"/>
        <w:rPr>
          <w:lang w:val="fr-FR"/>
        </w:rPr>
      </w:pPr>
      <w:r w:rsidRPr="006E6C9A">
        <w:rPr>
          <w:rFonts w:ascii="Times New Roman" w:hAnsi="Times New Roman"/>
          <w:sz w:val="24"/>
          <w:lang w:val="fr-FR"/>
        </w:rPr>
        <w:t>-Il s'appelle Unigmal. C'est un agent secret, qui n'est d'ailleurs pas très secret pour moi. La seule question que je me pose, c'est: est-ce qu'il était là pour moi, pour toi ou pour le sac? En tout cas, Pabhexn avait l'air d'être au courant.</w:t>
      </w:r>
    </w:p>
    <w:p w14:paraId="0E6E7748"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À ce moment-là un </w:t>
      </w:r>
      <w:r w:rsidRPr="006E6C9A">
        <w:rPr>
          <w:rFonts w:ascii="Times New Roman" w:hAnsi="Times New Roman"/>
          <w:i/>
          <w:sz w:val="24"/>
          <w:lang w:val="fr-FR"/>
        </w:rPr>
        <w:t xml:space="preserve">trainspe </w:t>
      </w:r>
      <w:r w:rsidRPr="006E6C9A">
        <w:rPr>
          <w:rFonts w:ascii="Times New Roman" w:hAnsi="Times New Roman"/>
          <w:sz w:val="24"/>
          <w:lang w:val="fr-FR"/>
        </w:rPr>
        <w:t>passa de l'autre côté et dans le sens inverse.</w:t>
      </w:r>
    </w:p>
    <w:p w14:paraId="3EE2C78B" w14:textId="0DFD941B" w:rsidR="0065618A" w:rsidRPr="006E6C9A" w:rsidRDefault="00493CF1" w:rsidP="001350BE">
      <w:pPr>
        <w:spacing w:after="0" w:line="360" w:lineRule="auto"/>
        <w:rPr>
          <w:lang w:val="fr-FR"/>
        </w:rPr>
      </w:pPr>
      <w:r w:rsidRPr="006E6C9A">
        <w:rPr>
          <w:rFonts w:ascii="Times New Roman" w:hAnsi="Times New Roman"/>
          <w:sz w:val="24"/>
          <w:lang w:val="fr-FR"/>
        </w:rPr>
        <w:t>-Mais du</w:t>
      </w:r>
      <w:r w:rsidR="002653DD">
        <w:rPr>
          <w:rFonts w:ascii="Times New Roman" w:hAnsi="Times New Roman"/>
          <w:sz w:val="24"/>
          <w:lang w:val="fr-FR"/>
        </w:rPr>
        <w:t xml:space="preserve"> </w:t>
      </w:r>
      <w:r w:rsidRPr="006E6C9A">
        <w:rPr>
          <w:rFonts w:ascii="Times New Roman" w:hAnsi="Times New Roman"/>
          <w:sz w:val="24"/>
          <w:lang w:val="fr-FR"/>
        </w:rPr>
        <w:t>coup on va toujours à Genere?</w:t>
      </w:r>
    </w:p>
    <w:p w14:paraId="1D0DF6CA" w14:textId="77777777" w:rsidR="0065618A" w:rsidRPr="006E6C9A" w:rsidRDefault="00493CF1" w:rsidP="001350BE">
      <w:pPr>
        <w:spacing w:after="0" w:line="360" w:lineRule="auto"/>
        <w:rPr>
          <w:lang w:val="fr-FR"/>
        </w:rPr>
      </w:pPr>
      <w:r w:rsidRPr="006E6C9A">
        <w:rPr>
          <w:rFonts w:ascii="Times New Roman" w:hAnsi="Times New Roman"/>
          <w:sz w:val="24"/>
          <w:lang w:val="fr-FR"/>
        </w:rPr>
        <w:t>-Oui. Espérant ne pas avoir trop d'ennuis.</w:t>
      </w:r>
    </w:p>
    <w:p w14:paraId="3BC16E50"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Notre </w:t>
      </w:r>
      <w:r w:rsidRPr="006E6C9A">
        <w:rPr>
          <w:rFonts w:ascii="Times New Roman" w:hAnsi="Times New Roman"/>
          <w:i/>
          <w:sz w:val="24"/>
          <w:lang w:val="fr-FR"/>
        </w:rPr>
        <w:t xml:space="preserve">trainspe </w:t>
      </w:r>
      <w:r w:rsidRPr="006E6C9A">
        <w:rPr>
          <w:rFonts w:ascii="Times New Roman" w:hAnsi="Times New Roman"/>
          <w:sz w:val="24"/>
          <w:lang w:val="fr-FR"/>
        </w:rPr>
        <w:t xml:space="preserve">arriva et on monta dedans. La première chose qu'on vit, c'est deux </w:t>
      </w:r>
      <w:r w:rsidRPr="006E6C9A">
        <w:rPr>
          <w:rFonts w:ascii="Times New Roman" w:hAnsi="Times New Roman"/>
          <w:i/>
          <w:sz w:val="24"/>
          <w:lang w:val="fr-FR"/>
        </w:rPr>
        <w:t xml:space="preserve">diammés </w:t>
      </w:r>
      <w:r w:rsidRPr="006E6C9A">
        <w:rPr>
          <w:rFonts w:ascii="Times New Roman" w:hAnsi="Times New Roman"/>
          <w:sz w:val="24"/>
          <w:lang w:val="fr-FR"/>
        </w:rPr>
        <w:t>assis sur deux sièges l'un à côté de l'autre. Ils avaient les mains pleines de graisse, et l'un avait les manches retroussées et une clé anglaise dans la main, l'autre avait un gros sac sur le dos qu'il n'a pas enlevé avant de s'asseoir. Ça se voyait qu'ils essayaient de ne rien toucher pour ne rien salir. Heureusement pour nous il ne vérifiaient pas les papiers des passagers. On s'assit sur des sièges, dos à eux, Mirko voulait apparemment écouter ce qu'ils disaient.</w:t>
      </w:r>
    </w:p>
    <w:p w14:paraId="06B1BF1E"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-C'est vraiment de la daube ces </w:t>
      </w:r>
      <w:r w:rsidRPr="006E6C9A">
        <w:rPr>
          <w:rFonts w:ascii="Times New Roman" w:hAnsi="Times New Roman"/>
          <w:i/>
          <w:sz w:val="24"/>
          <w:lang w:val="fr-FR"/>
        </w:rPr>
        <w:t>voispes</w:t>
      </w:r>
      <w:r w:rsidRPr="006E6C9A">
        <w:rPr>
          <w:rFonts w:ascii="Times New Roman" w:hAnsi="Times New Roman"/>
          <w:sz w:val="24"/>
          <w:lang w:val="fr-FR"/>
        </w:rPr>
        <w:t xml:space="preserve">: tomber en panne après trois </w:t>
      </w:r>
      <w:r w:rsidRPr="006E6C9A">
        <w:rPr>
          <w:rFonts w:ascii="Times New Roman" w:hAnsi="Times New Roman"/>
          <w:i/>
          <w:sz w:val="24"/>
          <w:lang w:val="fr-FR"/>
        </w:rPr>
        <w:t>cinquaines</w:t>
      </w:r>
      <w:r w:rsidRPr="006E6C9A">
        <w:rPr>
          <w:rFonts w:ascii="Times New Roman" w:hAnsi="Times New Roman"/>
          <w:sz w:val="24"/>
          <w:lang w:val="fr-FR"/>
        </w:rPr>
        <w:t>.</w:t>
      </w:r>
    </w:p>
    <w:p w14:paraId="6BFDA362" w14:textId="77777777" w:rsidR="0065618A" w:rsidRPr="006E6C9A" w:rsidRDefault="00493CF1" w:rsidP="001350BE">
      <w:pPr>
        <w:spacing w:after="0" w:line="360" w:lineRule="auto"/>
        <w:rPr>
          <w:lang w:val="fr-FR"/>
        </w:rPr>
      </w:pPr>
      <w:r w:rsidRPr="006E6C9A">
        <w:rPr>
          <w:rFonts w:ascii="Times New Roman" w:hAnsi="Times New Roman"/>
          <w:sz w:val="24"/>
          <w:lang w:val="fr-FR"/>
        </w:rPr>
        <w:t>-En plus c'est une K-lique.</w:t>
      </w:r>
    </w:p>
    <w:p w14:paraId="7C71DD5C"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J'avais déjà entendu ce nom. Oui, c'est la même </w:t>
      </w:r>
      <w:r w:rsidRPr="006E6C9A">
        <w:rPr>
          <w:rFonts w:ascii="Times New Roman" w:hAnsi="Times New Roman"/>
          <w:i/>
          <w:sz w:val="24"/>
          <w:lang w:val="fr-FR"/>
        </w:rPr>
        <w:t xml:space="preserve">voispe </w:t>
      </w:r>
      <w:r w:rsidRPr="006E6C9A">
        <w:rPr>
          <w:rFonts w:ascii="Times New Roman" w:hAnsi="Times New Roman"/>
          <w:sz w:val="24"/>
          <w:lang w:val="fr-FR"/>
        </w:rPr>
        <w:t>que celle de Xaval et Firon. Leur conversation n'avait pas l'air d'intéresser Mirko en fin de compte.</w:t>
      </w:r>
    </w:p>
    <w:p w14:paraId="37460EE1" w14:textId="77777777" w:rsidR="0065618A" w:rsidRPr="006E6C9A" w:rsidRDefault="00493CF1" w:rsidP="001350BE">
      <w:pPr>
        <w:spacing w:after="0" w:line="360" w:lineRule="auto"/>
        <w:rPr>
          <w:lang w:val="fr-FR"/>
        </w:rPr>
      </w:pPr>
      <w:r w:rsidRPr="006E6C9A">
        <w:rPr>
          <w:rFonts w:ascii="Times New Roman" w:hAnsi="Times New Roman"/>
          <w:sz w:val="24"/>
          <w:lang w:val="fr-FR"/>
        </w:rPr>
        <w:t>-On arrive dans combien de temps? lui demandai-je alors.</w:t>
      </w:r>
    </w:p>
    <w:p w14:paraId="15B59C57" w14:textId="77777777" w:rsidR="0065618A" w:rsidRPr="006E6C9A" w:rsidRDefault="00493CF1" w:rsidP="001350BE">
      <w:pPr>
        <w:spacing w:after="0" w:line="360" w:lineRule="auto"/>
        <w:rPr>
          <w:lang w:val="fr-FR"/>
        </w:rPr>
      </w:pPr>
      <w:r w:rsidRPr="006E6C9A">
        <w:rPr>
          <w:rFonts w:ascii="Times New Roman" w:hAnsi="Times New Roman"/>
          <w:sz w:val="24"/>
          <w:lang w:val="fr-FR"/>
        </w:rPr>
        <w:t>Il réfléchit en montant les yeux vers le plafond comme s'il faisait un calcul.</w:t>
      </w:r>
    </w:p>
    <w:p w14:paraId="733B7DD5" w14:textId="7EA1DD66" w:rsidR="0065618A" w:rsidRPr="006E6C9A" w:rsidRDefault="00493CF1" w:rsidP="001350BE">
      <w:pPr>
        <w:spacing w:after="0" w:line="360" w:lineRule="auto"/>
        <w:rPr>
          <w:lang w:val="fr-FR"/>
        </w:rPr>
      </w:pPr>
      <w:r w:rsidRPr="006E6C9A">
        <w:rPr>
          <w:rFonts w:ascii="Times New Roman" w:hAnsi="Times New Roman"/>
          <w:sz w:val="24"/>
          <w:lang w:val="fr-FR"/>
        </w:rPr>
        <w:t xml:space="preserve">-Dans un peu moins de deux heures. Attends je vais t'expliquer ça va être plus simple et plus instructif: tu vois il y a un schéma dessiné avec tous les arrêts? Entre deux planètes le trajet est d'environ un quart d'heure, à part si c'est l'une des trois principales où c'est plus de vingt-cinq minutes. Diame est la seule planète où le Trainspe passe à plusieurs arrêts, en nombre de trois. Là-bas c'est seulement cinq minutes entre chaque arrêt. Ça c'est pour un express normal comme dans lequel on est. Pour un </w:t>
      </w:r>
      <w:r w:rsidR="002653DD" w:rsidRPr="006E6C9A">
        <w:rPr>
          <w:rFonts w:ascii="Times New Roman" w:hAnsi="Times New Roman"/>
          <w:sz w:val="24"/>
          <w:lang w:val="fr-FR"/>
        </w:rPr>
        <w:t>Haut Express</w:t>
      </w:r>
      <w:r w:rsidRPr="006E6C9A">
        <w:rPr>
          <w:rFonts w:ascii="Times New Roman" w:hAnsi="Times New Roman"/>
          <w:sz w:val="24"/>
          <w:lang w:val="fr-FR"/>
        </w:rPr>
        <w:t xml:space="preserve"> tous les trajets sont à quinze minutes et il s'arrête sur Diame qu'à un seul endroit.</w:t>
      </w:r>
    </w:p>
    <w:p w14:paraId="4C57587A" w14:textId="0493B12D" w:rsidR="0065618A" w:rsidRPr="006E6C9A" w:rsidRDefault="00493CF1" w:rsidP="001350BE">
      <w:pPr>
        <w:spacing w:after="0" w:line="360" w:lineRule="auto"/>
        <w:rPr>
          <w:lang w:val="fr-FR"/>
        </w:rPr>
      </w:pPr>
      <w:r w:rsidRPr="006E6C9A">
        <w:rPr>
          <w:rFonts w:ascii="Times New Roman" w:hAnsi="Times New Roman"/>
          <w:sz w:val="24"/>
          <w:lang w:val="fr-FR"/>
        </w:rPr>
        <w:lastRenderedPageBreak/>
        <w:t>Pour un Bas</w:t>
      </w:r>
      <w:r w:rsidR="002653DD">
        <w:rPr>
          <w:rFonts w:ascii="Times New Roman" w:hAnsi="Times New Roman"/>
          <w:sz w:val="24"/>
          <w:lang w:val="fr-FR"/>
        </w:rPr>
        <w:t xml:space="preserve"> </w:t>
      </w:r>
      <w:r w:rsidRPr="006E6C9A">
        <w:rPr>
          <w:rFonts w:ascii="Times New Roman" w:hAnsi="Times New Roman"/>
          <w:sz w:val="24"/>
          <w:lang w:val="fr-FR"/>
        </w:rPr>
        <w:t>Exp</w:t>
      </w:r>
      <w:r w:rsidR="002653DD">
        <w:rPr>
          <w:rFonts w:ascii="Times New Roman" w:hAnsi="Times New Roman"/>
          <w:sz w:val="24"/>
          <w:lang w:val="fr-FR"/>
        </w:rPr>
        <w:t>r</w:t>
      </w:r>
      <w:r w:rsidRPr="006E6C9A">
        <w:rPr>
          <w:rFonts w:ascii="Times New Roman" w:hAnsi="Times New Roman"/>
          <w:sz w:val="24"/>
          <w:lang w:val="fr-FR"/>
        </w:rPr>
        <w:t>ess tu doubles toutes les valeurs du Haut</w:t>
      </w:r>
      <w:r w:rsidR="002653DD">
        <w:rPr>
          <w:rFonts w:ascii="Times New Roman" w:hAnsi="Times New Roman"/>
          <w:sz w:val="24"/>
          <w:lang w:val="fr-FR"/>
        </w:rPr>
        <w:t xml:space="preserve"> </w:t>
      </w:r>
      <w:r w:rsidRPr="006E6C9A">
        <w:rPr>
          <w:rFonts w:ascii="Times New Roman" w:hAnsi="Times New Roman"/>
          <w:sz w:val="24"/>
          <w:lang w:val="fr-FR"/>
        </w:rPr>
        <w:t>Express. Tout dépend des horaires. Voilà maintenant tu sais tout!</w:t>
      </w:r>
    </w:p>
    <w:p w14:paraId="4DEA2326" w14:textId="0E08B8AB" w:rsidR="0065618A" w:rsidRPr="006E6C9A" w:rsidRDefault="00493CF1" w:rsidP="001350BE">
      <w:pPr>
        <w:spacing w:after="0" w:line="360" w:lineRule="auto"/>
        <w:rPr>
          <w:lang w:val="fr-FR"/>
        </w:rPr>
      </w:pPr>
      <w:r w:rsidRPr="006E6C9A">
        <w:rPr>
          <w:rFonts w:ascii="Times New Roman" w:hAnsi="Times New Roman"/>
          <w:sz w:val="24"/>
          <w:lang w:val="fr-FR"/>
        </w:rPr>
        <w:t>Je commençai à regarder le schéma: j'en déduisis que si on allait d'une extrémité de la galaxie à une autre, avec le Haut</w:t>
      </w:r>
      <w:r w:rsidR="002653DD">
        <w:rPr>
          <w:rFonts w:ascii="Times New Roman" w:hAnsi="Times New Roman"/>
          <w:sz w:val="24"/>
          <w:lang w:val="fr-FR"/>
        </w:rPr>
        <w:t xml:space="preserve"> </w:t>
      </w:r>
      <w:r w:rsidRPr="006E6C9A">
        <w:rPr>
          <w:rFonts w:ascii="Times New Roman" w:hAnsi="Times New Roman"/>
          <w:sz w:val="24"/>
          <w:lang w:val="fr-FR"/>
        </w:rPr>
        <w:t xml:space="preserve">Express on en avait pour douze heures et </w:t>
      </w:r>
      <w:r w:rsidR="002653DD" w:rsidRPr="006E6C9A">
        <w:rPr>
          <w:rFonts w:ascii="Times New Roman" w:hAnsi="Times New Roman"/>
          <w:sz w:val="24"/>
          <w:lang w:val="fr-FR"/>
        </w:rPr>
        <w:t>demie</w:t>
      </w:r>
      <w:r w:rsidRPr="006E6C9A">
        <w:rPr>
          <w:rFonts w:ascii="Times New Roman" w:hAnsi="Times New Roman"/>
          <w:sz w:val="24"/>
          <w:lang w:val="fr-FR"/>
        </w:rPr>
        <w:t>, la moitié d'une journée. Qui est ici de vingt-cinq heures, comme m’avait expliqué Artem. Et le Bas</w:t>
      </w:r>
      <w:r w:rsidR="002653DD">
        <w:rPr>
          <w:rFonts w:ascii="Times New Roman" w:hAnsi="Times New Roman"/>
          <w:sz w:val="24"/>
          <w:lang w:val="fr-FR"/>
        </w:rPr>
        <w:t xml:space="preserve"> </w:t>
      </w:r>
      <w:r w:rsidRPr="006E6C9A">
        <w:rPr>
          <w:rFonts w:ascii="Times New Roman" w:hAnsi="Times New Roman"/>
          <w:sz w:val="24"/>
          <w:lang w:val="fr-FR"/>
        </w:rPr>
        <w:t>Express prendra toute la journée, soit 25 heures pour traverser la galaxie. Celui dans lequel on est, l'Express normal, lui prendra 13h20. Pas une grande différence par rapport au Haut</w:t>
      </w:r>
      <w:r w:rsidR="002653DD">
        <w:rPr>
          <w:rFonts w:ascii="Times New Roman" w:hAnsi="Times New Roman"/>
          <w:sz w:val="24"/>
          <w:lang w:val="fr-FR"/>
        </w:rPr>
        <w:t xml:space="preserve"> </w:t>
      </w:r>
      <w:r w:rsidRPr="006E6C9A">
        <w:rPr>
          <w:rFonts w:ascii="Times New Roman" w:hAnsi="Times New Roman"/>
          <w:sz w:val="24"/>
          <w:lang w:val="fr-FR"/>
        </w:rPr>
        <w:t xml:space="preserve">Express. Pendant que je m'amusais à calculer tout ça, plus par ennuie que curiosité, le temps passait et on arriva enfin à Genere. </w:t>
      </w:r>
    </w:p>
    <w:p w14:paraId="2A53590D" w14:textId="26EF7D93" w:rsidR="0065618A" w:rsidRPr="006E6C9A" w:rsidRDefault="00493CF1" w:rsidP="001350BE">
      <w:pPr>
        <w:spacing w:after="0" w:line="360" w:lineRule="auto"/>
        <w:rPr>
          <w:lang w:val="fr-FR"/>
        </w:rPr>
      </w:pPr>
      <w:r w:rsidRPr="006E6C9A">
        <w:rPr>
          <w:rFonts w:ascii="Times New Roman" w:hAnsi="Times New Roman"/>
          <w:sz w:val="24"/>
          <w:lang w:val="fr-FR"/>
        </w:rPr>
        <w:t xml:space="preserve">On prit un petit bus allant de la </w:t>
      </w:r>
      <w:r w:rsidRPr="006E6C9A">
        <w:rPr>
          <w:rFonts w:ascii="Times New Roman" w:hAnsi="Times New Roman"/>
          <w:i/>
          <w:sz w:val="24"/>
          <w:lang w:val="fr-FR"/>
        </w:rPr>
        <w:t xml:space="preserve">garspe </w:t>
      </w:r>
      <w:r w:rsidRPr="006E6C9A">
        <w:rPr>
          <w:rFonts w:ascii="Times New Roman" w:hAnsi="Times New Roman"/>
          <w:sz w:val="24"/>
          <w:lang w:val="fr-FR"/>
        </w:rPr>
        <w:t xml:space="preserve">vers l'autre bout de la ville Estre. Dessus c'était marqué BE13. Mirko acheta des billets à la </w:t>
      </w:r>
      <w:r w:rsidRPr="006E6C9A">
        <w:rPr>
          <w:rFonts w:ascii="Times New Roman" w:hAnsi="Times New Roman"/>
          <w:i/>
          <w:sz w:val="24"/>
          <w:lang w:val="fr-FR"/>
        </w:rPr>
        <w:t>garspe</w:t>
      </w:r>
      <w:r w:rsidRPr="006E6C9A">
        <w:rPr>
          <w:rFonts w:ascii="Times New Roman" w:hAnsi="Times New Roman"/>
          <w:sz w:val="24"/>
          <w:lang w:val="fr-FR"/>
        </w:rPr>
        <w:t xml:space="preserve">, qu'il mit, après, à l'entrée du bus, dans un scanner pour que le tourniquet nous laisse voyager. Une vingtaine de minutes plus tard, on descendit à l'arrêt de Nicksper. On arriva dans un quartier, du quartier dans une cour, de la cour à un parking souterrain et du parking souterrain à un poste de quatre vigiles. Nous passâmes entre, vers l'accueil. J'attendis un peu à côté pendant que Mirko expliquait quelque-chose à l'accueil pour qu'on nous laisse entrer. Au moment de la conversation où il leur montra le sac, </w:t>
      </w:r>
      <w:r w:rsidR="00A4363B" w:rsidRPr="006E6C9A">
        <w:rPr>
          <w:rFonts w:ascii="Times New Roman" w:hAnsi="Times New Roman"/>
          <w:sz w:val="24"/>
          <w:lang w:val="fr-FR"/>
        </w:rPr>
        <w:t>ils nous firent</w:t>
      </w:r>
      <w:r w:rsidRPr="006E6C9A">
        <w:rPr>
          <w:rFonts w:ascii="Times New Roman" w:hAnsi="Times New Roman"/>
          <w:sz w:val="24"/>
          <w:lang w:val="fr-FR"/>
        </w:rPr>
        <w:t xml:space="preserve"> directement suivre un homme avec le crâne chauve, des oreilles de chauve-souris, une barbe et une moustache, il était plus petit que nous, mais plus large en épaules et au niveau du ventre. </w:t>
      </w:r>
    </w:p>
    <w:p w14:paraId="5A8BFEF2" w14:textId="77777777" w:rsidR="0065618A" w:rsidRPr="006E6C9A" w:rsidRDefault="00493CF1" w:rsidP="001350BE">
      <w:pPr>
        <w:spacing w:after="0" w:line="360" w:lineRule="auto"/>
        <w:rPr>
          <w:lang w:val="fr-FR"/>
        </w:rPr>
      </w:pPr>
      <w:r w:rsidRPr="006E6C9A">
        <w:rPr>
          <w:rFonts w:ascii="Times New Roman" w:hAnsi="Times New Roman"/>
          <w:sz w:val="24"/>
          <w:lang w:val="fr-FR"/>
        </w:rPr>
        <w:t>On traversa un long couloir, monta des escaliers, et arrivés devant un nouveau poste d'accueil, on passa d'abord dans un scan de métal et d'objets dangereux puis l'homme qui ne parlait pas beaucoup, qui nous y amena, prit une seringue et l'enfonça dans l'épaule de Mirko et ensuite dans la mienne:</w:t>
      </w:r>
    </w:p>
    <w:p w14:paraId="47C05EBC" w14:textId="437AD7BF" w:rsidR="0065618A" w:rsidRPr="006E6C9A" w:rsidRDefault="00493CF1" w:rsidP="001350BE">
      <w:pPr>
        <w:spacing w:after="0" w:line="360" w:lineRule="auto"/>
        <w:rPr>
          <w:lang w:val="fr-FR"/>
        </w:rPr>
      </w:pPr>
      <w:r w:rsidRPr="006E6C9A">
        <w:rPr>
          <w:rFonts w:ascii="Times New Roman" w:hAnsi="Times New Roman"/>
          <w:sz w:val="24"/>
          <w:lang w:val="fr-FR"/>
        </w:rPr>
        <w:t xml:space="preserve">-Stabilisateur de pouvoir pour une </w:t>
      </w:r>
      <w:r w:rsidR="00A4363B" w:rsidRPr="006E6C9A">
        <w:rPr>
          <w:rFonts w:ascii="Times New Roman" w:hAnsi="Times New Roman"/>
          <w:sz w:val="24"/>
          <w:lang w:val="fr-FR"/>
        </w:rPr>
        <w:t>demi-journée</w:t>
      </w:r>
      <w:r w:rsidRPr="006E6C9A">
        <w:rPr>
          <w:rFonts w:ascii="Times New Roman" w:hAnsi="Times New Roman"/>
          <w:sz w:val="24"/>
          <w:lang w:val="fr-FR"/>
        </w:rPr>
        <w:t xml:space="preserve">, nous expliqua-t-il. </w:t>
      </w:r>
    </w:p>
    <w:p w14:paraId="39FF1D73" w14:textId="77777777" w:rsidR="0065618A" w:rsidRPr="006E6C9A" w:rsidRDefault="00493CF1" w:rsidP="001350BE">
      <w:pPr>
        <w:spacing w:after="0" w:line="360" w:lineRule="auto"/>
        <w:rPr>
          <w:lang w:val="fr-FR"/>
        </w:rPr>
      </w:pPr>
      <w:r w:rsidRPr="006E6C9A">
        <w:rPr>
          <w:rFonts w:ascii="Times New Roman" w:hAnsi="Times New Roman"/>
          <w:sz w:val="24"/>
          <w:lang w:val="fr-FR"/>
        </w:rPr>
        <w:t>Il dit à l'accueil que nous étions avec lui et on entra tous ensemble dans un casino secret. Tout était plein de couleurs vives, de machines à sous de partout, de jeux de roulettes, des jeux surtout basés sur de la chance. Une musique fêtarde donnait envie de danser et de dépenser de l'argent. Des serveurs et serveuses avec des plateaux et des boissons sûrement alcoolisées passaient dans les rangées de businessmans et de mafieux qui avaient de l'argent à perdre. C'est la première fois que je mettais un pied dans un casino, mais je n'avais pas l'impression qu'ils étaient très différents des nôtres sur Terre.</w:t>
      </w:r>
    </w:p>
    <w:p w14:paraId="0B19A5BD" w14:textId="77777777" w:rsidR="0065618A" w:rsidRPr="006E6C9A" w:rsidRDefault="00493CF1" w:rsidP="001350BE">
      <w:pPr>
        <w:spacing w:after="0" w:line="360" w:lineRule="auto"/>
        <w:rPr>
          <w:lang w:val="fr-FR"/>
        </w:rPr>
      </w:pPr>
      <w:r w:rsidRPr="006E6C9A">
        <w:rPr>
          <w:rFonts w:ascii="Times New Roman" w:hAnsi="Times New Roman"/>
          <w:sz w:val="24"/>
          <w:lang w:val="fr-FR"/>
        </w:rPr>
        <w:lastRenderedPageBreak/>
        <w:t xml:space="preserve">Sur le côté droit un groupe de gars de mon âge mettaient des grandes sommes à la roulette, un d'eux était assis sur le siège principal et derrière lui ses quatre amis avec une tenue assez négligée, avec des habits pas à leur taille, des bleus sur le visage, étaient en train de le supporter et de réagir à chaque coup de la roulette. Ils avaient pas mal bu et y'en a un qui lança son verre rempli d'une boisson transparente par terre en le brisant en mille morceaux à une énième malchance de leur ami. Celui-là avait des assez longs cheveux (jusqu'aux épaules) et un pantalon en pattes d'éléphants. Il n'avait pas de limites dans son comportement: il sautait partout, parlait fort, faisait bouger les chaises et </w:t>
      </w:r>
      <w:proofErr w:type="gramStart"/>
      <w:r w:rsidRPr="006E6C9A">
        <w:rPr>
          <w:rFonts w:ascii="Times New Roman" w:hAnsi="Times New Roman"/>
          <w:sz w:val="24"/>
          <w:lang w:val="fr-FR"/>
        </w:rPr>
        <w:t>des fois</w:t>
      </w:r>
      <w:proofErr w:type="gramEnd"/>
      <w:r w:rsidRPr="006E6C9A">
        <w:rPr>
          <w:rFonts w:ascii="Times New Roman" w:hAnsi="Times New Roman"/>
          <w:sz w:val="24"/>
          <w:lang w:val="fr-FR"/>
        </w:rPr>
        <w:t xml:space="preserve"> en sautant sans regarder où, bousculait des serveurs ou d'autres joueurs passants. À côté de lui, un gars plus stock et plus calme avait les mains sur le haut du fauteuil du joueur. Il avait une cicatrice sur le front vers la tempe gauche et portait une grosse veste de cuir. À sa gauche à côté du siège un autre homme de la même taille aussi avec des habits plus grands que lui et des cheveux jusqu'à la taille était très présent pour ses amis et suivait n'importe quelle idée, mais n'en créait aucune. Le dernier des quatre tout à gauche avec une coupe à la punk et une dent de devant cassée en deux insistait le plus pour continuer à jouer. Il avait sa chemise ouverte à moitié et rentrée dans le pantalon noir tenu par une ceinture, dont le bout sortait sur le côté.</w:t>
      </w:r>
    </w:p>
    <w:p w14:paraId="71F7F8C8" w14:textId="3C99A391" w:rsidR="0065618A" w:rsidRPr="006E6C9A" w:rsidRDefault="00493CF1" w:rsidP="001350BE">
      <w:pPr>
        <w:spacing w:after="0" w:line="360" w:lineRule="auto"/>
        <w:rPr>
          <w:lang w:val="fr-FR"/>
        </w:rPr>
      </w:pPr>
      <w:r w:rsidRPr="006E6C9A">
        <w:rPr>
          <w:rFonts w:ascii="Times New Roman" w:hAnsi="Times New Roman"/>
          <w:sz w:val="24"/>
          <w:lang w:val="fr-FR"/>
        </w:rPr>
        <w:t xml:space="preserve">Celui </w:t>
      </w:r>
      <w:r w:rsidR="00A4363B" w:rsidRPr="006E6C9A">
        <w:rPr>
          <w:rFonts w:ascii="Times New Roman" w:hAnsi="Times New Roman"/>
          <w:sz w:val="24"/>
          <w:lang w:val="fr-FR"/>
        </w:rPr>
        <w:t>assit</w:t>
      </w:r>
      <w:r w:rsidRPr="006E6C9A">
        <w:rPr>
          <w:rFonts w:ascii="Times New Roman" w:hAnsi="Times New Roman"/>
          <w:sz w:val="24"/>
          <w:lang w:val="fr-FR"/>
        </w:rPr>
        <w:t xml:space="preserve"> dans le fauteuil, le seul bien habillé, mais avec les mêmes bleus que les autres, à chaque défaite voulait s'arrêter de jouer, mais par l'encouragement de ses amis continuait à jouer toujours ces énormes sommes. Sur le côté gauche il y avait des grandes portes vitrées qui amenaient directement dans un strip club. En suivant toujours le même homme, on passa entre tous ce bordel jusqu'au fond de la salle où un bel escalier nous amenait au deuxième étage. </w:t>
      </w:r>
      <w:r w:rsidR="00A4363B" w:rsidRPr="006E6C9A">
        <w:rPr>
          <w:rFonts w:ascii="Times New Roman" w:hAnsi="Times New Roman"/>
          <w:sz w:val="24"/>
          <w:lang w:val="fr-FR"/>
        </w:rPr>
        <w:t>Là-bas</w:t>
      </w:r>
      <w:r w:rsidRPr="006E6C9A">
        <w:rPr>
          <w:rFonts w:ascii="Times New Roman" w:hAnsi="Times New Roman"/>
          <w:sz w:val="24"/>
          <w:lang w:val="fr-FR"/>
        </w:rPr>
        <w:t xml:space="preserve"> les sommes jouées étaient encore plus grandes, sur de vraies tables avec des croupiers et différents jeux de cartes, de jetons, de roulettes… Un peu plus au fond une grande table, celle vers laquelle on arriva. Ils jouaient à un jeu ressemblant à un poker mais avec trois cartes et en gardaient toujours l'une des trois dans la main. Autour de la table il y avait six hommes très riches assis sur des fauteuils surélevés. J'essayais de deviner lequel des six était celui qu'on venait voir.</w:t>
      </w:r>
    </w:p>
    <w:p w14:paraId="5110088A" w14:textId="5D67A046" w:rsidR="0065618A" w:rsidRPr="006E6C9A" w:rsidRDefault="00493CF1" w:rsidP="001350BE">
      <w:pPr>
        <w:spacing w:after="0" w:line="360" w:lineRule="auto"/>
        <w:rPr>
          <w:lang w:val="fr-FR"/>
        </w:rPr>
      </w:pPr>
      <w:r w:rsidRPr="006E6C9A">
        <w:rPr>
          <w:rFonts w:ascii="Times New Roman" w:hAnsi="Times New Roman"/>
          <w:sz w:val="24"/>
          <w:lang w:val="fr-FR"/>
        </w:rPr>
        <w:t xml:space="preserve">Partons cette fois de gauche à droite: ils étaient de dos mais j'eus le temps de les observer jouer pendant qu'on attendait. Tout à gauche un homme avec une forme athlétique et assez grand, avec les cheveux rasés courts, des yeux rapprochés et un nez rond et pointu. </w:t>
      </w:r>
      <w:r w:rsidRPr="006E6C9A">
        <w:rPr>
          <w:rFonts w:ascii="Times New Roman" w:hAnsi="Times New Roman"/>
          <w:sz w:val="24"/>
          <w:lang w:val="fr-FR"/>
        </w:rPr>
        <w:lastRenderedPageBreak/>
        <w:t xml:space="preserve">Sa peau était très blanche et il devait surement venir du royaume de Gracilis ou le soleil ne frappe pas aussi fort. Ses amis l'appelaient Tri. Le deuxième de la gauche, était un peu plus petit, mais restait très grand quand même. Il avait de beaux yeux noirs qui brillaient, des grandes oreilles, des joues marquées et un peu tombantes devant, il n'avait plus que des cheveux sur les côtés et au milieu, ce qui faisait une lettre "M". Il avait un grand nez et venait visiblement du Sud (le Sud étant considéré par rapport à l'emplacement dans la galaxie, ici donc le royaume de Calor). Il arrivait à avoir un air en même temps sérieux et très amical et anodin. Il s'appelait Ata. A côté de lui encore un grand homme avec un trou dans le </w:t>
      </w:r>
      <w:r w:rsidR="00A4363B" w:rsidRPr="006E6C9A">
        <w:rPr>
          <w:rFonts w:ascii="Times New Roman" w:hAnsi="Times New Roman"/>
          <w:sz w:val="24"/>
          <w:lang w:val="fr-FR"/>
        </w:rPr>
        <w:t>cheveux</w:t>
      </w:r>
      <w:r w:rsidRPr="006E6C9A">
        <w:rPr>
          <w:rFonts w:ascii="Times New Roman" w:hAnsi="Times New Roman"/>
          <w:sz w:val="24"/>
          <w:lang w:val="fr-FR"/>
        </w:rPr>
        <w:t xml:space="preserve"> au milieu du crâne, une barbe alliée à une moustache aussi noir que ses cheveux et sourcils. Il parlait très peu et souriait principalement avec un regard malicieux. Lui aussi devait venir de Calor et répondait au nom de Karn. Passant le milieu, à sa droite un homme lui ressemblant mais moins grand et avec une plus grosse barbe. Habillé tout en noir. Avec un regard d'une gentillesse sans pareil ne disait rien de sérieux et ne parlait pas du tout de soi. La seule information que je pus tout de même dérober c'est son nom: Elmar. Encore à sa droite se trouvait le plus petit des six, Yu. Ses cheveux étaient en train de passer du gris vers le blanc, autant que ses sourcils et sa moustache. Il était très mauvais joueur, mais était aussi sévère envers lui que les autres. Le dernier tout à droite était le plus âgé et aussi celui qui aimait le plus la bière vu les blagues de ses amis sur lui et aussi vu son ventre. Il ne bougeait pas beaucoup dans son fauteuil, mais était celui qui se plaignait le plus et celui qui parlait le moins quand il commençait à perdre jusqu'à ce qu'on le taquine. Ils lui disaient souvent d'arrêter de se plaindre, à Gers. Maintenant que je les connaissais un peu j'essayais de trouver qui est cet heureux à qui on amène autant d'argent. Personne n'avait même jeté ne </w:t>
      </w:r>
      <w:r w:rsidR="00A4363B" w:rsidRPr="006E6C9A">
        <w:rPr>
          <w:rFonts w:ascii="Times New Roman" w:hAnsi="Times New Roman"/>
          <w:sz w:val="24"/>
          <w:lang w:val="fr-FR"/>
        </w:rPr>
        <w:t>serait-ce</w:t>
      </w:r>
      <w:r w:rsidRPr="006E6C9A">
        <w:rPr>
          <w:rFonts w:ascii="Times New Roman" w:hAnsi="Times New Roman"/>
          <w:sz w:val="24"/>
          <w:lang w:val="fr-FR"/>
        </w:rPr>
        <w:t xml:space="preserve"> qu'un regard sur nous et notre sac. On attendit plusieurs parties sans qu'il ne se passe rien. </w:t>
      </w:r>
    </w:p>
    <w:p w14:paraId="6F2487F2" w14:textId="0AFCF4BF" w:rsidR="0065618A" w:rsidRPr="006E6C9A" w:rsidRDefault="00A4363B" w:rsidP="001350BE">
      <w:pPr>
        <w:spacing w:after="0" w:line="360" w:lineRule="auto"/>
        <w:rPr>
          <w:lang w:val="fr-FR"/>
        </w:rPr>
      </w:pPr>
      <w:r>
        <w:rPr>
          <w:rFonts w:ascii="Times New Roman" w:hAnsi="Times New Roman"/>
          <w:sz w:val="24"/>
          <w:lang w:val="fr-FR"/>
        </w:rPr>
        <w:t>À</w:t>
      </w:r>
      <w:r w:rsidRPr="006E6C9A">
        <w:rPr>
          <w:rFonts w:ascii="Times New Roman" w:hAnsi="Times New Roman"/>
          <w:sz w:val="24"/>
          <w:lang w:val="fr-FR"/>
        </w:rPr>
        <w:t xml:space="preserve"> un moment un autre croupier arriva à la table et le croupier d'avant ne fit qu'un mouvement de la tête pour dire à notre guide de le suivre. On passa devant le bar et arrivés vers une grande porte le guide nous laissa, le croupier ouvrit cette porte avec son doigt, là-bas deux gardes du corps nous attendaient les trois. Un l'aida à enlever son gilet de croupier et l'autre lui mit un beau smoking tout cela pendant qu'on marchait. Ils continuèrent à nous suivre jusqu'à la fin du couloir où le croupier ouvrit une nouvelle porte avec son doigt. On entra alors dans un grand bureau où il y avait plein de statues, de </w:t>
      </w:r>
      <w:r w:rsidRPr="006E6C9A">
        <w:rPr>
          <w:rFonts w:ascii="Times New Roman" w:hAnsi="Times New Roman"/>
          <w:sz w:val="24"/>
          <w:lang w:val="fr-FR"/>
        </w:rPr>
        <w:lastRenderedPageBreak/>
        <w:t xml:space="preserve">tableaux sûrement volés, d'hologrammes et de technologie en tout genre, de plantes géantes, de véhicules très anciens de guerre ou très récents qu’on ne voit pas encore dans la rue, d’animaux anciens, maintenant disparus empaillés, bref on aurait dit une réserve de musée. A l'entrée une grande statue d'un géant tendant la main devant soi (au-dessus de la porte) où était debout un petit humain, celui-ci montrait au géant un sablier, rempli de sable en haut. </w:t>
      </w:r>
    </w:p>
    <w:p w14:paraId="67804BBE" w14:textId="77777777" w:rsidR="0065618A" w:rsidRPr="006E6C9A" w:rsidRDefault="00493CF1" w:rsidP="001350BE">
      <w:pPr>
        <w:spacing w:after="0" w:line="360" w:lineRule="auto"/>
        <w:rPr>
          <w:lang w:val="fr-FR"/>
        </w:rPr>
      </w:pPr>
      <w:r w:rsidRPr="006E6C9A">
        <w:rPr>
          <w:rFonts w:ascii="Times New Roman" w:hAnsi="Times New Roman"/>
          <w:sz w:val="24"/>
          <w:lang w:val="fr-FR"/>
        </w:rPr>
        <w:t>On traversa tout ce bordel jusqu'à un bureau. Le croupier fit le tour et s'assit sur une chaise en mettant les deux jambes sur la table.</w:t>
      </w:r>
    </w:p>
    <w:p w14:paraId="3FE6A98A" w14:textId="77777777" w:rsidR="0065618A" w:rsidRPr="006E6C9A" w:rsidRDefault="00493CF1" w:rsidP="001350BE">
      <w:pPr>
        <w:spacing w:after="0" w:line="360" w:lineRule="auto"/>
        <w:rPr>
          <w:lang w:val="fr-FR"/>
        </w:rPr>
      </w:pPr>
      <w:r w:rsidRPr="006E6C9A">
        <w:rPr>
          <w:rFonts w:ascii="Times New Roman" w:hAnsi="Times New Roman"/>
          <w:sz w:val="24"/>
          <w:lang w:val="fr-FR"/>
        </w:rPr>
        <w:t>-Vous avez tout? regarda-t-il Mirko.</w:t>
      </w:r>
    </w:p>
    <w:p w14:paraId="0F02F418" w14:textId="77777777" w:rsidR="0065618A" w:rsidRPr="006E6C9A" w:rsidRDefault="00493CF1" w:rsidP="001350BE">
      <w:pPr>
        <w:spacing w:after="0" w:line="360" w:lineRule="auto"/>
        <w:rPr>
          <w:lang w:val="fr-FR"/>
        </w:rPr>
      </w:pPr>
      <w:r w:rsidRPr="006E6C9A">
        <w:rPr>
          <w:rFonts w:ascii="Times New Roman" w:hAnsi="Times New Roman"/>
          <w:sz w:val="24"/>
          <w:lang w:val="fr-FR"/>
        </w:rPr>
        <w:t>-Oui.</w:t>
      </w:r>
    </w:p>
    <w:p w14:paraId="7F5AF1D7" w14:textId="77777777" w:rsidR="0065618A" w:rsidRPr="006E6C9A" w:rsidRDefault="00493CF1" w:rsidP="001350BE">
      <w:pPr>
        <w:spacing w:after="0" w:line="360" w:lineRule="auto"/>
        <w:rPr>
          <w:lang w:val="fr-FR"/>
        </w:rPr>
      </w:pPr>
      <w:r w:rsidRPr="006E6C9A">
        <w:rPr>
          <w:rFonts w:ascii="Times New Roman" w:hAnsi="Times New Roman"/>
          <w:sz w:val="24"/>
          <w:lang w:val="fr-FR"/>
        </w:rPr>
        <w:t>-Et lui c'est qui? il me montra du doigt sans me regarder.</w:t>
      </w:r>
    </w:p>
    <w:p w14:paraId="5EFCBCFD"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-C'est un ami qui m'a aidé à accomplir cette tâche pas des plus simples. On a été suivi et espionné. J'ai réussi à remarquer et reconnaître grâce à mon ami Micha, l'agent 682, qui était dans le même </w:t>
      </w:r>
      <w:r w:rsidRPr="006E6C9A">
        <w:rPr>
          <w:rFonts w:ascii="Times New Roman" w:hAnsi="Times New Roman"/>
          <w:i/>
          <w:sz w:val="24"/>
          <w:lang w:val="fr-FR"/>
        </w:rPr>
        <w:t xml:space="preserve">trainspe </w:t>
      </w:r>
      <w:r w:rsidRPr="006E6C9A">
        <w:rPr>
          <w:rFonts w:ascii="Times New Roman" w:hAnsi="Times New Roman"/>
          <w:sz w:val="24"/>
          <w:lang w:val="fr-FR"/>
        </w:rPr>
        <w:t>que nous.</w:t>
      </w:r>
    </w:p>
    <w:p w14:paraId="20EB27BA" w14:textId="77777777" w:rsidR="0065618A" w:rsidRPr="006E6C9A" w:rsidRDefault="00493CF1" w:rsidP="001350BE">
      <w:pPr>
        <w:spacing w:after="0" w:line="360" w:lineRule="auto"/>
        <w:rPr>
          <w:lang w:val="fr-FR"/>
        </w:rPr>
      </w:pPr>
      <w:r w:rsidRPr="006E6C9A">
        <w:rPr>
          <w:rFonts w:ascii="Times New Roman" w:hAnsi="Times New Roman"/>
          <w:sz w:val="24"/>
          <w:lang w:val="fr-FR"/>
        </w:rPr>
        <w:t>-C'est bien ça.</w:t>
      </w:r>
    </w:p>
    <w:p w14:paraId="785FE109" w14:textId="77777777" w:rsidR="0065618A" w:rsidRPr="006E6C9A" w:rsidRDefault="00493CF1" w:rsidP="001350BE">
      <w:pPr>
        <w:spacing w:after="0" w:line="360" w:lineRule="auto"/>
        <w:rPr>
          <w:lang w:val="fr-FR"/>
        </w:rPr>
      </w:pPr>
      <w:r w:rsidRPr="006E6C9A">
        <w:rPr>
          <w:rFonts w:ascii="Times New Roman" w:hAnsi="Times New Roman"/>
          <w:sz w:val="24"/>
          <w:lang w:val="fr-FR"/>
        </w:rPr>
        <w:t>Il se leva et s'avança vers moi pour me regarder de plus prêt.</w:t>
      </w:r>
    </w:p>
    <w:p w14:paraId="114907A4" w14:textId="043E53EC" w:rsidR="0065618A" w:rsidRPr="006E6C9A" w:rsidRDefault="00493CF1" w:rsidP="001350BE">
      <w:pPr>
        <w:spacing w:after="0" w:line="360" w:lineRule="auto"/>
        <w:rPr>
          <w:lang w:val="fr-FR"/>
        </w:rPr>
      </w:pPr>
      <w:r w:rsidRPr="006E6C9A">
        <w:rPr>
          <w:rFonts w:ascii="Times New Roman" w:hAnsi="Times New Roman"/>
          <w:sz w:val="24"/>
          <w:lang w:val="fr-FR"/>
        </w:rPr>
        <w:t xml:space="preserve">-En fait je crois que </w:t>
      </w:r>
      <w:r w:rsidR="00A4363B" w:rsidRPr="006E6C9A">
        <w:rPr>
          <w:rFonts w:ascii="Times New Roman" w:hAnsi="Times New Roman"/>
          <w:sz w:val="24"/>
          <w:lang w:val="fr-FR"/>
        </w:rPr>
        <w:t>je ne me suis pas</w:t>
      </w:r>
      <w:r w:rsidRPr="006E6C9A">
        <w:rPr>
          <w:rFonts w:ascii="Times New Roman" w:hAnsi="Times New Roman"/>
          <w:sz w:val="24"/>
          <w:lang w:val="fr-FR"/>
        </w:rPr>
        <w:t xml:space="preserve"> présenté, je m'appelle Nick.</w:t>
      </w:r>
    </w:p>
    <w:p w14:paraId="39B6CB50" w14:textId="77777777" w:rsidR="0065618A" w:rsidRPr="006E6C9A" w:rsidRDefault="00493CF1" w:rsidP="001350BE">
      <w:pPr>
        <w:spacing w:after="0" w:line="360" w:lineRule="auto"/>
        <w:rPr>
          <w:lang w:val="fr-FR"/>
        </w:rPr>
      </w:pPr>
      <w:r w:rsidRPr="006E6C9A">
        <w:rPr>
          <w:rFonts w:ascii="Times New Roman" w:hAnsi="Times New Roman"/>
          <w:sz w:val="24"/>
          <w:lang w:val="fr-FR"/>
        </w:rPr>
        <w:t>Il me tendit la main que je serrai.</w:t>
      </w:r>
    </w:p>
    <w:p w14:paraId="34A28066" w14:textId="77777777" w:rsidR="0065618A" w:rsidRPr="006E6C9A" w:rsidRDefault="00493CF1" w:rsidP="001350BE">
      <w:pPr>
        <w:spacing w:after="0" w:line="360" w:lineRule="auto"/>
        <w:rPr>
          <w:lang w:val="fr-FR"/>
        </w:rPr>
      </w:pPr>
      <w:r w:rsidRPr="006E6C9A">
        <w:rPr>
          <w:rFonts w:ascii="Times New Roman" w:hAnsi="Times New Roman"/>
          <w:sz w:val="24"/>
          <w:lang w:val="fr-FR"/>
        </w:rPr>
        <w:t>-Enchanté, répondis-je sec.</w:t>
      </w:r>
    </w:p>
    <w:p w14:paraId="592495B5" w14:textId="77777777" w:rsidR="0065618A" w:rsidRPr="006E6C9A" w:rsidRDefault="00493CF1" w:rsidP="001350BE">
      <w:pPr>
        <w:spacing w:after="0" w:line="360" w:lineRule="auto"/>
        <w:rPr>
          <w:lang w:val="fr-FR"/>
        </w:rPr>
      </w:pPr>
      <w:r w:rsidRPr="006E6C9A">
        <w:rPr>
          <w:rFonts w:ascii="Times New Roman" w:hAnsi="Times New Roman"/>
          <w:sz w:val="24"/>
          <w:lang w:val="fr-FR"/>
        </w:rPr>
        <w:t>-Continue, ordonna-t-il à Mirko.</w:t>
      </w:r>
    </w:p>
    <w:p w14:paraId="6B90139F" w14:textId="77777777" w:rsidR="0065618A" w:rsidRPr="006E6C9A" w:rsidRDefault="00493CF1" w:rsidP="001350BE">
      <w:pPr>
        <w:spacing w:after="0" w:line="360" w:lineRule="auto"/>
        <w:rPr>
          <w:lang w:val="fr-FR"/>
        </w:rPr>
      </w:pPr>
      <w:r w:rsidRPr="006E6C9A">
        <w:rPr>
          <w:rFonts w:ascii="Times New Roman" w:hAnsi="Times New Roman"/>
          <w:sz w:val="24"/>
          <w:lang w:val="fr-FR"/>
        </w:rPr>
        <w:t>-Je pense que la guilde des Cassandris, cherche à vous déranger.</w:t>
      </w:r>
    </w:p>
    <w:p w14:paraId="114DB6EC" w14:textId="77777777" w:rsidR="0065618A" w:rsidRPr="006E6C9A" w:rsidRDefault="00493CF1" w:rsidP="001350BE">
      <w:pPr>
        <w:spacing w:after="0" w:line="360" w:lineRule="auto"/>
        <w:rPr>
          <w:lang w:val="fr-FR"/>
        </w:rPr>
      </w:pPr>
      <w:r w:rsidRPr="006E6C9A">
        <w:rPr>
          <w:rFonts w:ascii="Times New Roman" w:hAnsi="Times New Roman"/>
          <w:sz w:val="24"/>
          <w:lang w:val="fr-FR"/>
        </w:rPr>
        <w:t>-Et tu penses qu'ils peuvent réussir?</w:t>
      </w:r>
    </w:p>
    <w:p w14:paraId="6D6F2E75" w14:textId="6178761C" w:rsidR="0065618A" w:rsidRPr="006E6C9A" w:rsidRDefault="00493CF1" w:rsidP="001350BE">
      <w:pPr>
        <w:spacing w:after="0" w:line="360" w:lineRule="auto"/>
        <w:rPr>
          <w:lang w:val="fr-FR"/>
        </w:rPr>
      </w:pPr>
      <w:r w:rsidRPr="006E6C9A">
        <w:rPr>
          <w:rFonts w:ascii="Times New Roman" w:hAnsi="Times New Roman"/>
          <w:sz w:val="24"/>
          <w:lang w:val="fr-FR"/>
        </w:rPr>
        <w:t xml:space="preserve">-Ils sont plus, constata simplement Mirko sans vraiment vouloir prendre </w:t>
      </w:r>
      <w:r w:rsidR="00A4363B" w:rsidRPr="006E6C9A">
        <w:rPr>
          <w:rFonts w:ascii="Times New Roman" w:hAnsi="Times New Roman"/>
          <w:sz w:val="24"/>
          <w:lang w:val="fr-FR"/>
        </w:rPr>
        <w:t>parti</w:t>
      </w:r>
      <w:r w:rsidRPr="006E6C9A">
        <w:rPr>
          <w:rFonts w:ascii="Times New Roman" w:hAnsi="Times New Roman"/>
          <w:sz w:val="24"/>
          <w:lang w:val="fr-FR"/>
        </w:rPr>
        <w:t>, mais montrant son doute dans la sérénité de Nick.</w:t>
      </w:r>
    </w:p>
    <w:p w14:paraId="5D563D95" w14:textId="77777777" w:rsidR="0065618A" w:rsidRPr="006E6C9A" w:rsidRDefault="00493CF1" w:rsidP="001350BE">
      <w:pPr>
        <w:spacing w:after="0" w:line="360" w:lineRule="auto"/>
        <w:rPr>
          <w:lang w:val="fr-FR"/>
        </w:rPr>
      </w:pPr>
      <w:r w:rsidRPr="006E6C9A">
        <w:rPr>
          <w:rFonts w:ascii="Times New Roman" w:hAnsi="Times New Roman"/>
          <w:sz w:val="24"/>
          <w:lang w:val="fr-FR"/>
        </w:rPr>
        <w:t>Nick rigola très fort alors.</w:t>
      </w:r>
    </w:p>
    <w:p w14:paraId="5085595D" w14:textId="77777777" w:rsidR="0065618A" w:rsidRPr="006E6C9A" w:rsidRDefault="00493CF1" w:rsidP="001350BE">
      <w:pPr>
        <w:spacing w:after="0" w:line="360" w:lineRule="auto"/>
        <w:rPr>
          <w:lang w:val="fr-FR"/>
        </w:rPr>
      </w:pPr>
      <w:r w:rsidRPr="006E6C9A">
        <w:rPr>
          <w:rFonts w:ascii="Times New Roman" w:hAnsi="Times New Roman"/>
          <w:sz w:val="24"/>
          <w:lang w:val="fr-FR"/>
        </w:rPr>
        <w:t>-Tu as vu la statue à l'entrée de la pièce? Tu sais pourquoi je l'aime autant? Parce que le géant, même aussi grand et fort qu'il est, avec un sablier à sa taille, peut mourir avant que le petit humain qu'il tient, qui a un tout petit sablier. Le temps ne se termine pas lorsque le sable est passé d'un compartiment du sablier à un autre, mais lorsqu'il n'y a plus de sable. Alors le retourner n'est plus d'aucune utilité.</w:t>
      </w:r>
    </w:p>
    <w:p w14:paraId="26C235A1" w14:textId="77777777" w:rsidR="0065618A" w:rsidRPr="006E6C9A" w:rsidRDefault="00493CF1" w:rsidP="001350BE">
      <w:pPr>
        <w:spacing w:after="0" w:line="360" w:lineRule="auto"/>
        <w:rPr>
          <w:lang w:val="fr-FR"/>
        </w:rPr>
      </w:pPr>
      <w:r w:rsidRPr="006E6C9A">
        <w:rPr>
          <w:rFonts w:ascii="Times New Roman" w:hAnsi="Times New Roman"/>
          <w:sz w:val="24"/>
          <w:lang w:val="fr-FR"/>
        </w:rPr>
        <w:lastRenderedPageBreak/>
        <w:t>C'est à ce moment-là que je remarquai que le géant avait lui aussi un sablier dans son autre main qui longeait son corps. Un grand sablier, mais avec un trou dans la partie basse d'où le sable s'écoulait rapidement.</w:t>
      </w:r>
    </w:p>
    <w:p w14:paraId="03902A19" w14:textId="6CBE7A60" w:rsidR="0065618A" w:rsidRPr="006E6C9A" w:rsidRDefault="00493CF1" w:rsidP="001350BE">
      <w:pPr>
        <w:spacing w:after="0" w:line="360" w:lineRule="auto"/>
        <w:rPr>
          <w:lang w:val="fr-FR"/>
        </w:rPr>
      </w:pPr>
      <w:r w:rsidRPr="006E6C9A">
        <w:rPr>
          <w:rFonts w:ascii="Times New Roman" w:hAnsi="Times New Roman"/>
          <w:sz w:val="24"/>
          <w:lang w:val="fr-FR"/>
        </w:rPr>
        <w:t xml:space="preserve">-Nous de même, </w:t>
      </w:r>
      <w:r w:rsidR="00A4363B" w:rsidRPr="006E6C9A">
        <w:rPr>
          <w:rFonts w:ascii="Times New Roman" w:hAnsi="Times New Roman"/>
          <w:sz w:val="24"/>
          <w:lang w:val="fr-FR"/>
        </w:rPr>
        <w:t>nous ne sommes peut-être pas</w:t>
      </w:r>
      <w:r w:rsidRPr="006E6C9A">
        <w:rPr>
          <w:rFonts w:ascii="Times New Roman" w:hAnsi="Times New Roman"/>
          <w:sz w:val="24"/>
          <w:lang w:val="fr-FR"/>
        </w:rPr>
        <w:t xml:space="preserve"> beaucoup, mais nous sommes plus malins, ils ne pourront jamais rien trouver contre nous, la seule chose qu'ils peuvent tenter c'est une guerre, mais il y aura trop de perdants dans l'histoire des deux côtés.</w:t>
      </w:r>
    </w:p>
    <w:p w14:paraId="4CABB4EF" w14:textId="77777777" w:rsidR="0065618A" w:rsidRPr="006E6C9A" w:rsidRDefault="00493CF1" w:rsidP="001350BE">
      <w:pPr>
        <w:spacing w:after="0" w:line="360" w:lineRule="auto"/>
        <w:rPr>
          <w:lang w:val="fr-FR"/>
        </w:rPr>
      </w:pPr>
      <w:r w:rsidRPr="006E6C9A">
        <w:rPr>
          <w:rFonts w:ascii="Times New Roman" w:hAnsi="Times New Roman"/>
          <w:sz w:val="24"/>
          <w:lang w:val="fr-FR"/>
        </w:rPr>
        <w:t>-J'ai une question. Sais-tu quelque chose des deux explosions sur Diame, voulut dérober des informations Mirko.</w:t>
      </w:r>
    </w:p>
    <w:p w14:paraId="724902F9" w14:textId="77777777" w:rsidR="0065618A" w:rsidRPr="006E6C9A" w:rsidRDefault="00493CF1" w:rsidP="001350BE">
      <w:pPr>
        <w:spacing w:after="0" w:line="360" w:lineRule="auto"/>
        <w:rPr>
          <w:lang w:val="fr-FR"/>
        </w:rPr>
      </w:pPr>
      <w:r w:rsidRPr="006E6C9A">
        <w:rPr>
          <w:rFonts w:ascii="Times New Roman" w:hAnsi="Times New Roman"/>
          <w:sz w:val="24"/>
          <w:lang w:val="fr-FR"/>
        </w:rPr>
        <w:t>-Pas plus que les infos. Bon je vais vous débarrasser de ce sac.</w:t>
      </w:r>
    </w:p>
    <w:p w14:paraId="7603F59A" w14:textId="77777777" w:rsidR="0065618A" w:rsidRPr="006E6C9A" w:rsidRDefault="00493CF1" w:rsidP="001350BE">
      <w:pPr>
        <w:spacing w:after="0" w:line="360" w:lineRule="auto"/>
        <w:rPr>
          <w:lang w:val="fr-FR"/>
        </w:rPr>
      </w:pPr>
      <w:r w:rsidRPr="006E6C9A">
        <w:rPr>
          <w:rFonts w:ascii="Times New Roman" w:hAnsi="Times New Roman"/>
          <w:sz w:val="24"/>
          <w:lang w:val="fr-FR"/>
        </w:rPr>
        <w:t>Il tapa deux fois dans les mains et deux personnes arrivèrent pour nous prendre le sac. Soudain Nick eut du sang, qui commença à couler du nez. Il sortit donc vite un mouchoir de sa veste et regarda le plafond. En sortant un mouchoir de sa veste, il en fit tomber une lettre fermée. Comme une personne gentille qui voulait aider je ramassai la lettre en lisant ce qui est marqué dessus:</w:t>
      </w:r>
    </w:p>
    <w:p w14:paraId="10F20B8F" w14:textId="77777777" w:rsidR="0065618A" w:rsidRPr="006E6C9A" w:rsidRDefault="00493CF1" w:rsidP="001350BE">
      <w:pPr>
        <w:spacing w:after="0" w:line="360" w:lineRule="auto"/>
        <w:rPr>
          <w:lang w:val="fr-FR"/>
        </w:rPr>
      </w:pPr>
      <w:r w:rsidRPr="006E6C9A">
        <w:rPr>
          <w:rFonts w:ascii="Times New Roman" w:hAnsi="Times New Roman"/>
          <w:sz w:val="24"/>
          <w:lang w:val="fr-FR"/>
        </w:rPr>
        <w:t>-"Pour Atmos"?</w:t>
      </w:r>
    </w:p>
    <w:p w14:paraId="30B2351B" w14:textId="07414C79" w:rsidR="0065618A" w:rsidRPr="006E6C9A" w:rsidRDefault="00493CF1" w:rsidP="001350BE">
      <w:pPr>
        <w:spacing w:after="0" w:line="360" w:lineRule="auto"/>
        <w:rPr>
          <w:lang w:val="fr-FR"/>
        </w:rPr>
      </w:pPr>
      <w:r w:rsidRPr="006E6C9A">
        <w:rPr>
          <w:rFonts w:ascii="Times New Roman" w:hAnsi="Times New Roman"/>
          <w:sz w:val="24"/>
          <w:lang w:val="fr-FR"/>
        </w:rPr>
        <w:t xml:space="preserve">Nick me prit alors vite la lettre en la remettant dans sa veste. Moi à ce </w:t>
      </w:r>
      <w:r w:rsidR="00A4363B" w:rsidRPr="006E6C9A">
        <w:rPr>
          <w:rFonts w:ascii="Times New Roman" w:hAnsi="Times New Roman"/>
          <w:sz w:val="24"/>
          <w:lang w:val="fr-FR"/>
        </w:rPr>
        <w:t>moment-là</w:t>
      </w:r>
      <w:r w:rsidRPr="006E6C9A">
        <w:rPr>
          <w:rFonts w:ascii="Times New Roman" w:hAnsi="Times New Roman"/>
          <w:sz w:val="24"/>
          <w:lang w:val="fr-FR"/>
        </w:rPr>
        <w:t xml:space="preserve"> j'essayai de le taquiner:</w:t>
      </w:r>
    </w:p>
    <w:p w14:paraId="3FAC2393" w14:textId="77777777" w:rsidR="0065618A" w:rsidRPr="006E6C9A" w:rsidRDefault="00493CF1" w:rsidP="001350BE">
      <w:pPr>
        <w:spacing w:after="0" w:line="360" w:lineRule="auto"/>
        <w:rPr>
          <w:lang w:val="fr-FR"/>
        </w:rPr>
      </w:pPr>
      <w:r w:rsidRPr="006E6C9A">
        <w:rPr>
          <w:rFonts w:ascii="Times New Roman" w:hAnsi="Times New Roman"/>
          <w:sz w:val="24"/>
          <w:lang w:val="fr-FR"/>
        </w:rPr>
        <w:t>-C'est qui Atmos?</w:t>
      </w:r>
    </w:p>
    <w:p w14:paraId="49DDA547" w14:textId="5C4C3D84" w:rsidR="0065618A" w:rsidRPr="006E6C9A" w:rsidRDefault="00493CF1" w:rsidP="001350BE">
      <w:pPr>
        <w:spacing w:after="0" w:line="360" w:lineRule="auto"/>
        <w:rPr>
          <w:lang w:val="fr-FR"/>
        </w:rPr>
      </w:pPr>
      <w:r w:rsidRPr="006E6C9A">
        <w:rPr>
          <w:rFonts w:ascii="Times New Roman" w:hAnsi="Times New Roman"/>
          <w:sz w:val="24"/>
          <w:lang w:val="fr-FR"/>
        </w:rPr>
        <w:t xml:space="preserve">-C'est un ami à qui </w:t>
      </w:r>
      <w:r w:rsidR="00A4363B" w:rsidRPr="006E6C9A">
        <w:rPr>
          <w:rFonts w:ascii="Times New Roman" w:hAnsi="Times New Roman"/>
          <w:sz w:val="24"/>
          <w:lang w:val="fr-FR"/>
        </w:rPr>
        <w:t>je n’ai pas</w:t>
      </w:r>
      <w:r w:rsidRPr="006E6C9A">
        <w:rPr>
          <w:rFonts w:ascii="Times New Roman" w:hAnsi="Times New Roman"/>
          <w:sz w:val="24"/>
          <w:lang w:val="fr-FR"/>
        </w:rPr>
        <w:t xml:space="preserve"> eu le temps d'envoyer la lettre.</w:t>
      </w:r>
    </w:p>
    <w:p w14:paraId="571A7DB1"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Mirko me fusilla avec un regard tueur. </w:t>
      </w:r>
    </w:p>
    <w:p w14:paraId="2E54D488"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-Bon si je vous donne 500 000 </w:t>
      </w:r>
      <w:r w:rsidRPr="006E6C9A">
        <w:rPr>
          <w:rFonts w:ascii="Times New Roman" w:hAnsi="Times New Roman"/>
          <w:i/>
          <w:sz w:val="24"/>
          <w:lang w:val="fr-FR"/>
        </w:rPr>
        <w:t>zerts</w:t>
      </w:r>
      <w:r w:rsidRPr="006E6C9A">
        <w:rPr>
          <w:rFonts w:ascii="Times New Roman" w:hAnsi="Times New Roman"/>
          <w:sz w:val="24"/>
          <w:lang w:val="fr-FR"/>
        </w:rPr>
        <w:t>, ça vous va?</w:t>
      </w:r>
    </w:p>
    <w:p w14:paraId="076A2819" w14:textId="77777777" w:rsidR="0065618A" w:rsidRPr="006E6C9A" w:rsidRDefault="00493CF1" w:rsidP="001350BE">
      <w:pPr>
        <w:spacing w:after="0" w:line="360" w:lineRule="auto"/>
        <w:rPr>
          <w:lang w:val="fr-FR"/>
        </w:rPr>
      </w:pPr>
      <w:r w:rsidRPr="006E6C9A">
        <w:rPr>
          <w:rFonts w:ascii="Times New Roman" w:hAnsi="Times New Roman"/>
          <w:sz w:val="24"/>
          <w:lang w:val="fr-FR"/>
        </w:rPr>
        <w:t>-Oui c'est parfait, répondit Mirko vite pour que je ne puisse pas dire autre chose.</w:t>
      </w:r>
    </w:p>
    <w:p w14:paraId="0E90ED86" w14:textId="77777777" w:rsidR="0065618A" w:rsidRPr="006E6C9A" w:rsidRDefault="00493CF1" w:rsidP="001350BE">
      <w:pPr>
        <w:spacing w:after="0" w:line="360" w:lineRule="auto"/>
        <w:rPr>
          <w:lang w:val="fr-FR"/>
        </w:rPr>
      </w:pPr>
      <w:r w:rsidRPr="006E6C9A">
        <w:rPr>
          <w:rFonts w:ascii="Times New Roman" w:hAnsi="Times New Roman"/>
          <w:sz w:val="24"/>
          <w:lang w:val="fr-FR"/>
        </w:rPr>
        <w:t>-Je vous amène ça tout de suite.</w:t>
      </w:r>
    </w:p>
    <w:p w14:paraId="68F4E81F" w14:textId="77777777" w:rsidR="0065618A" w:rsidRPr="006E6C9A" w:rsidRDefault="00493CF1" w:rsidP="001350BE">
      <w:pPr>
        <w:spacing w:after="0" w:line="360" w:lineRule="auto"/>
        <w:rPr>
          <w:lang w:val="fr-FR"/>
        </w:rPr>
      </w:pPr>
      <w:r w:rsidRPr="006E6C9A">
        <w:rPr>
          <w:rFonts w:ascii="Times New Roman" w:hAnsi="Times New Roman"/>
          <w:sz w:val="24"/>
          <w:lang w:val="fr-FR"/>
        </w:rPr>
        <w:t>Il alla vers la porte battante d'où les deux personnes étaient arrivés pour prendre le sac, et y est entré pour une petite minute. Il revint de bonne humeur:</w:t>
      </w:r>
    </w:p>
    <w:p w14:paraId="1679E12E" w14:textId="77777777" w:rsidR="0065618A" w:rsidRPr="006E6C9A" w:rsidRDefault="00493CF1" w:rsidP="001350BE">
      <w:pPr>
        <w:spacing w:after="0" w:line="360" w:lineRule="auto"/>
        <w:rPr>
          <w:lang w:val="fr-FR"/>
        </w:rPr>
      </w:pPr>
      <w:r w:rsidRPr="006E6C9A">
        <w:rPr>
          <w:rFonts w:ascii="Times New Roman" w:hAnsi="Times New Roman"/>
          <w:sz w:val="24"/>
          <w:lang w:val="fr-FR"/>
        </w:rPr>
        <w:t>-Ça arrive.</w:t>
      </w:r>
    </w:p>
    <w:p w14:paraId="5CC0551C" w14:textId="77777777" w:rsidR="0065618A" w:rsidRPr="006E6C9A" w:rsidRDefault="00493CF1" w:rsidP="001350BE">
      <w:pPr>
        <w:spacing w:after="0" w:line="360" w:lineRule="auto"/>
        <w:rPr>
          <w:lang w:val="fr-FR"/>
        </w:rPr>
      </w:pPr>
      <w:r w:rsidRPr="006E6C9A">
        <w:rPr>
          <w:rFonts w:ascii="Times New Roman" w:hAnsi="Times New Roman"/>
          <w:sz w:val="24"/>
          <w:lang w:val="fr-FR"/>
        </w:rPr>
        <w:t>Il s'assit alors sur sa table en attendant qu'on reçoive notre récompense.</w:t>
      </w:r>
    </w:p>
    <w:p w14:paraId="598E043D" w14:textId="14B35E2F" w:rsidR="0065618A" w:rsidRPr="006E6C9A" w:rsidRDefault="00493CF1" w:rsidP="001350BE">
      <w:pPr>
        <w:spacing w:after="0" w:line="360" w:lineRule="auto"/>
        <w:rPr>
          <w:lang w:val="fr-FR"/>
        </w:rPr>
      </w:pPr>
      <w:r w:rsidRPr="006E6C9A">
        <w:rPr>
          <w:rFonts w:ascii="Times New Roman" w:hAnsi="Times New Roman"/>
          <w:sz w:val="24"/>
          <w:lang w:val="fr-FR"/>
        </w:rPr>
        <w:t xml:space="preserve">-Inutile de vous préciser que tout ce que vous avez vu ici, vous ne devez jamais vous en souvenir et y repenser. Vous n'avez jamais été ici et ce lieu n'existe pas, c'est compris? Et tenez une cinquantaine de </w:t>
      </w:r>
      <w:r w:rsidRPr="006E6C9A">
        <w:rPr>
          <w:rFonts w:ascii="Times New Roman" w:hAnsi="Times New Roman"/>
          <w:i/>
          <w:sz w:val="24"/>
          <w:lang w:val="fr-FR"/>
        </w:rPr>
        <w:t xml:space="preserve">zerts </w:t>
      </w:r>
      <w:r w:rsidRPr="006E6C9A">
        <w:rPr>
          <w:rFonts w:ascii="Times New Roman" w:hAnsi="Times New Roman"/>
          <w:sz w:val="24"/>
          <w:lang w:val="fr-FR"/>
        </w:rPr>
        <w:t xml:space="preserve">pour le bar, si quelqu'un vous demandera ce que vous avez fait toute cette soirée vous direz que vous avez été au bar. Les gens présents dans le </w:t>
      </w:r>
      <w:r w:rsidRPr="006E6C9A">
        <w:rPr>
          <w:rFonts w:ascii="Times New Roman" w:hAnsi="Times New Roman"/>
          <w:sz w:val="24"/>
          <w:lang w:val="fr-FR"/>
        </w:rPr>
        <w:lastRenderedPageBreak/>
        <w:t xml:space="preserve">bar seront votre alibi, donc </w:t>
      </w:r>
      <w:r w:rsidR="00A4363B" w:rsidRPr="006E6C9A">
        <w:rPr>
          <w:rFonts w:ascii="Times New Roman" w:hAnsi="Times New Roman"/>
          <w:sz w:val="24"/>
          <w:lang w:val="fr-FR"/>
        </w:rPr>
        <w:t>faites-vous</w:t>
      </w:r>
      <w:r w:rsidRPr="006E6C9A">
        <w:rPr>
          <w:rFonts w:ascii="Times New Roman" w:hAnsi="Times New Roman"/>
          <w:sz w:val="24"/>
          <w:lang w:val="fr-FR"/>
        </w:rPr>
        <w:t xml:space="preserve"> remarquer un minimum. Il donna à Mirko une poignée de </w:t>
      </w:r>
      <w:r w:rsidRPr="006E6C9A">
        <w:rPr>
          <w:rFonts w:ascii="Times New Roman" w:hAnsi="Times New Roman"/>
          <w:i/>
          <w:sz w:val="24"/>
          <w:lang w:val="fr-FR"/>
        </w:rPr>
        <w:t xml:space="preserve">zerts </w:t>
      </w:r>
      <w:r w:rsidRPr="006E6C9A">
        <w:rPr>
          <w:rFonts w:ascii="Times New Roman" w:hAnsi="Times New Roman"/>
          <w:sz w:val="24"/>
          <w:lang w:val="fr-FR"/>
        </w:rPr>
        <w:t xml:space="preserve">comme il le dit. Ensuite les mêmes deux personnes sont sorties avec un autre sac, exactement pareil, rempli de nos 500 000 </w:t>
      </w:r>
      <w:r w:rsidRPr="006E6C9A">
        <w:rPr>
          <w:rFonts w:ascii="Times New Roman" w:hAnsi="Times New Roman"/>
          <w:i/>
          <w:sz w:val="24"/>
          <w:lang w:val="fr-FR"/>
        </w:rPr>
        <w:t>zerts</w:t>
      </w:r>
      <w:r w:rsidRPr="006E6C9A">
        <w:rPr>
          <w:rFonts w:ascii="Times New Roman" w:hAnsi="Times New Roman"/>
          <w:sz w:val="24"/>
          <w:lang w:val="fr-FR"/>
        </w:rPr>
        <w:t>.</w:t>
      </w:r>
    </w:p>
    <w:p w14:paraId="384575AC" w14:textId="77777777" w:rsidR="0065618A" w:rsidRPr="006E6C9A" w:rsidRDefault="00493CF1" w:rsidP="001350BE">
      <w:pPr>
        <w:spacing w:after="0" w:line="360" w:lineRule="auto"/>
        <w:rPr>
          <w:lang w:val="fr-FR"/>
        </w:rPr>
      </w:pPr>
      <w:r w:rsidRPr="006E6C9A">
        <w:rPr>
          <w:rFonts w:ascii="Times New Roman" w:hAnsi="Times New Roman"/>
          <w:sz w:val="24"/>
          <w:lang w:val="fr-FR"/>
        </w:rPr>
        <w:t>-Je vous accompagne.</w:t>
      </w:r>
    </w:p>
    <w:p w14:paraId="5BC01555"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Il claqua juste des doigts et les portes métalliques s’ouvrirent et on sortit tous ensemble, maintenant avec nous il n'y avait pas deux gardes du corps, mais quatre. Ils nous raccompagnèrent jusqu'à l'entrée du casino où le chef alla continuer son travail de croupier et nous on sortit du casino. </w:t>
      </w:r>
    </w:p>
    <w:p w14:paraId="72FF5383"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Pendant qu'on marchait dans ce fameux long couloir qui sépare les affaires et le divertissement on entendit des cris à l'intérieur, ça devait être le groupe de jeunes qui venaient de gagner enfin une immense somme. À l'accueil deux des gardes du corps nous laissèrent, les deux autres nous suivaient toujours, sûrement au cas où si quelqu'un ne veuille prendre notre argent. En passant dans le scanner on bipa ce qui nous fit nous inquiéter, mais les gardes du corps dirent que c'était impossible et que tout allait bien. Ça dut juste être une erreur, la machine beugue apparemment de temps en temps. Passant tout le chemin retour on ne parlait pas, car la présence des gardes du corps même si réconfortante d'un côté était suspecte. Ils nous raccompagnèrent jusqu'à notre bus, il commençait tout juste de faire noir. Pendant qu’on attendait notre BE13 à notre arrêt Nicksper, dans les immeubles d’en face d'un air abandonné, une lumière s'alluma. Pourtant ils n'avaient vraiment pas l'air d'être habités. Mais tout cela n'avait sans doute pas d'importance. On rentra dans le bus qui était presque vide et on arriva jusqu'à la </w:t>
      </w:r>
      <w:r w:rsidRPr="006E6C9A">
        <w:rPr>
          <w:rFonts w:ascii="Times New Roman" w:hAnsi="Times New Roman"/>
          <w:i/>
          <w:sz w:val="24"/>
          <w:lang w:val="fr-FR"/>
        </w:rPr>
        <w:t xml:space="preserve">garspe </w:t>
      </w:r>
      <w:r w:rsidRPr="006E6C9A">
        <w:rPr>
          <w:rFonts w:ascii="Times New Roman" w:hAnsi="Times New Roman"/>
          <w:sz w:val="24"/>
          <w:lang w:val="fr-FR"/>
        </w:rPr>
        <w:t xml:space="preserve">Genere 1. Notre </w:t>
      </w:r>
      <w:r w:rsidRPr="006E6C9A">
        <w:rPr>
          <w:rFonts w:ascii="Times New Roman" w:hAnsi="Times New Roman"/>
          <w:i/>
          <w:sz w:val="24"/>
          <w:lang w:val="fr-FR"/>
        </w:rPr>
        <w:t xml:space="preserve">trainspe </w:t>
      </w:r>
      <w:r w:rsidRPr="006E6C9A">
        <w:rPr>
          <w:rFonts w:ascii="Times New Roman" w:hAnsi="Times New Roman"/>
          <w:sz w:val="24"/>
          <w:lang w:val="fr-FR"/>
        </w:rPr>
        <w:t xml:space="preserve">était sur le point de partir, on courut donc vers lui, pour ne pas attendre pendant dix minutes. Tout ça dans un silence inquiétant. Heureusement on le rattrapa. Derrière nous, un autre homme sortit du même bus que nous et courut pareil vers la </w:t>
      </w:r>
      <w:r w:rsidRPr="006E6C9A">
        <w:rPr>
          <w:rFonts w:ascii="Times New Roman" w:hAnsi="Times New Roman"/>
          <w:i/>
          <w:sz w:val="24"/>
          <w:lang w:val="fr-FR"/>
        </w:rPr>
        <w:t>garspe</w:t>
      </w:r>
      <w:r w:rsidRPr="006E6C9A">
        <w:rPr>
          <w:rFonts w:ascii="Times New Roman" w:hAnsi="Times New Roman"/>
          <w:sz w:val="24"/>
          <w:lang w:val="fr-FR"/>
        </w:rPr>
        <w:t>. On le remarqua tous les deux avec Mirko. Il me chuchota alors le plan pour vérifier si nous étions paranoïaques ou s'il nous suivait vraiment.</w:t>
      </w:r>
    </w:p>
    <w:p w14:paraId="4833CF89" w14:textId="77777777" w:rsidR="0065618A" w:rsidRPr="006E6C9A" w:rsidRDefault="00493CF1" w:rsidP="001350BE">
      <w:pPr>
        <w:spacing w:after="0" w:line="360" w:lineRule="auto"/>
        <w:rPr>
          <w:lang w:val="fr-FR"/>
        </w:rPr>
      </w:pPr>
      <w:r w:rsidRPr="006E6C9A">
        <w:rPr>
          <w:rFonts w:ascii="Times New Roman" w:hAnsi="Times New Roman"/>
          <w:sz w:val="24"/>
          <w:lang w:val="fr-FR"/>
        </w:rPr>
        <w:t>-On fait semblant de dormir et on sort en courant au dernier moment à l'arrêt Mafal. Et surtout attends mon signal.</w:t>
      </w:r>
    </w:p>
    <w:p w14:paraId="06AD99DB" w14:textId="09102B28" w:rsidR="0065618A" w:rsidRPr="006E6C9A" w:rsidRDefault="00493CF1" w:rsidP="001350BE">
      <w:pPr>
        <w:spacing w:after="0" w:line="360" w:lineRule="auto"/>
        <w:rPr>
          <w:lang w:val="fr-FR"/>
        </w:rPr>
      </w:pPr>
      <w:r w:rsidRPr="006E6C9A">
        <w:rPr>
          <w:rFonts w:ascii="Times New Roman" w:hAnsi="Times New Roman"/>
          <w:sz w:val="24"/>
          <w:lang w:val="fr-FR"/>
        </w:rPr>
        <w:t xml:space="preserve">Dès qu'il le dit, il s'assit de sorte à pouvoir se reposer et dormir. Je regardai le schéma des arrêts. L'arrêt de Mafal était dans une heure et demie environ. Il y avait du temps. Je fis d'abord semblant de regarder par la fenêtre, pendant la première demi-heure et ensuite </w:t>
      </w:r>
      <w:r w:rsidRPr="006E6C9A">
        <w:rPr>
          <w:rFonts w:ascii="Times New Roman" w:hAnsi="Times New Roman"/>
          <w:sz w:val="24"/>
          <w:lang w:val="fr-FR"/>
        </w:rPr>
        <w:lastRenderedPageBreak/>
        <w:t xml:space="preserve">avec la fatigue en commençant à bailler je commençai à fermer les yeux. L'homme étrange était toujours là. Il était assis face à nous et faisait aussi semblant de dormir. Au bout d'une heure et </w:t>
      </w:r>
      <w:r w:rsidR="00A4363B" w:rsidRPr="006E6C9A">
        <w:rPr>
          <w:rFonts w:ascii="Times New Roman" w:hAnsi="Times New Roman"/>
          <w:sz w:val="24"/>
          <w:lang w:val="fr-FR"/>
        </w:rPr>
        <w:t>demie</w:t>
      </w:r>
      <w:r w:rsidRPr="006E6C9A">
        <w:rPr>
          <w:rFonts w:ascii="Times New Roman" w:hAnsi="Times New Roman"/>
          <w:sz w:val="24"/>
          <w:lang w:val="fr-FR"/>
        </w:rPr>
        <w:t xml:space="preserve"> on se rapprochait de l'arrêt de Mafal 1. L'homme suspect était toujours là. Les portes venaient de s'ouvrir, étrangement personne ne sortit ici et personne n’entra non plus, c’était un arrêt assez mort et abandonné, la </w:t>
      </w:r>
      <w:r w:rsidRPr="006E6C9A">
        <w:rPr>
          <w:rFonts w:ascii="Times New Roman" w:hAnsi="Times New Roman"/>
          <w:i/>
          <w:sz w:val="24"/>
          <w:lang w:val="fr-FR"/>
        </w:rPr>
        <w:t xml:space="preserve">garspe </w:t>
      </w:r>
      <w:r w:rsidRPr="006E6C9A">
        <w:rPr>
          <w:rFonts w:ascii="Times New Roman" w:hAnsi="Times New Roman"/>
          <w:sz w:val="24"/>
          <w:lang w:val="fr-FR"/>
        </w:rPr>
        <w:t xml:space="preserve">était remplie de sable même à l’intérieur, des tags très colorés remplissaient les vieux murs gris du bâtiment. Les portes commencèrent à bipper avant de se fermer. Je crus que Mirko s'était vraiment endormi, quand tout d'un coup il me pinça la cuisse et sauta dehors, je fis de même en prenant le sac qui était sur mes genoux. À ma grande surprise, la personne qui nous avait suivi se réveilla et alla vers la porte malgré le fait que c'était trop tard. Le </w:t>
      </w:r>
      <w:r w:rsidRPr="006E6C9A">
        <w:rPr>
          <w:rFonts w:ascii="Times New Roman" w:hAnsi="Times New Roman"/>
          <w:i/>
          <w:sz w:val="24"/>
          <w:lang w:val="fr-FR"/>
        </w:rPr>
        <w:t xml:space="preserve">trainspe </w:t>
      </w:r>
      <w:r w:rsidRPr="006E6C9A">
        <w:rPr>
          <w:rFonts w:ascii="Times New Roman" w:hAnsi="Times New Roman"/>
          <w:sz w:val="24"/>
          <w:lang w:val="fr-FR"/>
        </w:rPr>
        <w:t>partit. On était à un tout petit arrêt avec rien à part un petit bâtiment qu'on pourrait nommer de cabane.</w:t>
      </w:r>
    </w:p>
    <w:p w14:paraId="4CF42D4A" w14:textId="77777777" w:rsidR="0065618A" w:rsidRPr="006E6C9A" w:rsidRDefault="00493CF1" w:rsidP="001350BE">
      <w:pPr>
        <w:spacing w:after="0" w:line="360" w:lineRule="auto"/>
        <w:rPr>
          <w:lang w:val="fr-FR"/>
        </w:rPr>
      </w:pPr>
      <w:r w:rsidRPr="006E6C9A">
        <w:rPr>
          <w:rFonts w:ascii="Times New Roman" w:hAnsi="Times New Roman"/>
          <w:sz w:val="24"/>
          <w:lang w:val="fr-FR"/>
        </w:rPr>
        <w:t>On reprit enfin la discussion:</w:t>
      </w:r>
    </w:p>
    <w:p w14:paraId="4E7A5BB4" w14:textId="77777777" w:rsidR="0065618A" w:rsidRPr="006E6C9A" w:rsidRDefault="00493CF1" w:rsidP="001350BE">
      <w:pPr>
        <w:spacing w:after="0" w:line="360" w:lineRule="auto"/>
        <w:rPr>
          <w:lang w:val="fr-FR"/>
        </w:rPr>
      </w:pPr>
      <w:r w:rsidRPr="006E6C9A">
        <w:rPr>
          <w:rFonts w:ascii="Times New Roman" w:hAnsi="Times New Roman"/>
          <w:sz w:val="24"/>
          <w:lang w:val="fr-FR"/>
        </w:rPr>
        <w:t>-C'est bon. Elle ne me plaît pas cette histoire tout de même! commença Mirko.</w:t>
      </w:r>
    </w:p>
    <w:p w14:paraId="471CF0D7"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-C'est toi qui nous </w:t>
      </w:r>
      <w:proofErr w:type="gramStart"/>
      <w:r w:rsidRPr="006E6C9A">
        <w:rPr>
          <w:rFonts w:ascii="Times New Roman" w:hAnsi="Times New Roman"/>
          <w:sz w:val="24"/>
          <w:lang w:val="fr-FR"/>
        </w:rPr>
        <w:t>a</w:t>
      </w:r>
      <w:proofErr w:type="gramEnd"/>
      <w:r w:rsidRPr="006E6C9A">
        <w:rPr>
          <w:rFonts w:ascii="Times New Roman" w:hAnsi="Times New Roman"/>
          <w:sz w:val="24"/>
          <w:lang w:val="fr-FR"/>
        </w:rPr>
        <w:t xml:space="preserve"> embarqué dedans, c'est ton histoire.</w:t>
      </w:r>
    </w:p>
    <w:p w14:paraId="3C5049E3" w14:textId="77777777" w:rsidR="0065618A" w:rsidRPr="006E6C9A" w:rsidRDefault="00493CF1" w:rsidP="001350BE">
      <w:pPr>
        <w:spacing w:after="0" w:line="360" w:lineRule="auto"/>
        <w:rPr>
          <w:lang w:val="fr-FR"/>
        </w:rPr>
      </w:pPr>
      <w:r w:rsidRPr="006E6C9A">
        <w:rPr>
          <w:rFonts w:ascii="Times New Roman" w:hAnsi="Times New Roman"/>
          <w:sz w:val="24"/>
          <w:lang w:val="fr-FR"/>
        </w:rPr>
        <w:t>-Maintenant c'est la tienne aussi, qui t'as demandé de toucher à la lettre qui est tombée? Mirko s'énerva comme jamais.</w:t>
      </w:r>
    </w:p>
    <w:p w14:paraId="6F2F64E0" w14:textId="77777777" w:rsidR="0065618A" w:rsidRPr="006E6C9A" w:rsidRDefault="00493CF1" w:rsidP="001350BE">
      <w:pPr>
        <w:spacing w:after="0" w:line="360" w:lineRule="auto"/>
        <w:rPr>
          <w:lang w:val="fr-FR"/>
        </w:rPr>
      </w:pPr>
      <w:r w:rsidRPr="006E6C9A">
        <w:rPr>
          <w:rFonts w:ascii="Times New Roman" w:hAnsi="Times New Roman"/>
          <w:sz w:val="24"/>
          <w:lang w:val="fr-FR"/>
        </w:rPr>
        <w:t>-Je voulais juste être amicale, comment te dire que dans le quartier secret d'une mafia je ne me sens pas très en sécurité.</w:t>
      </w:r>
    </w:p>
    <w:p w14:paraId="083DD64C" w14:textId="1C3459E8" w:rsidR="0065618A" w:rsidRPr="006E6C9A" w:rsidRDefault="00493CF1" w:rsidP="001350BE">
      <w:pPr>
        <w:spacing w:after="0" w:line="360" w:lineRule="auto"/>
        <w:rPr>
          <w:lang w:val="fr-FR"/>
        </w:rPr>
      </w:pPr>
      <w:r w:rsidRPr="006E6C9A">
        <w:rPr>
          <w:rFonts w:ascii="Times New Roman" w:hAnsi="Times New Roman"/>
          <w:sz w:val="24"/>
          <w:lang w:val="fr-FR"/>
        </w:rPr>
        <w:t xml:space="preserve">-Et tout de même </w:t>
      </w:r>
      <w:r w:rsidR="00A4363B" w:rsidRPr="006E6C9A">
        <w:rPr>
          <w:rFonts w:ascii="Times New Roman" w:hAnsi="Times New Roman"/>
          <w:sz w:val="24"/>
          <w:lang w:val="fr-FR"/>
        </w:rPr>
        <w:t>tu n’étais</w:t>
      </w:r>
      <w:r w:rsidRPr="006E6C9A">
        <w:rPr>
          <w:rFonts w:ascii="Times New Roman" w:hAnsi="Times New Roman"/>
          <w:sz w:val="24"/>
          <w:lang w:val="fr-FR"/>
        </w:rPr>
        <w:t xml:space="preserve"> pas obligé de prendre des initiatives. </w:t>
      </w:r>
      <w:r w:rsidR="00A4363B" w:rsidRPr="006E6C9A">
        <w:rPr>
          <w:rFonts w:ascii="Times New Roman" w:hAnsi="Times New Roman"/>
          <w:sz w:val="24"/>
          <w:lang w:val="fr-FR"/>
        </w:rPr>
        <w:t>Je n’aurais jamais</w:t>
      </w:r>
      <w:r w:rsidRPr="006E6C9A">
        <w:rPr>
          <w:rFonts w:ascii="Times New Roman" w:hAnsi="Times New Roman"/>
          <w:sz w:val="24"/>
          <w:lang w:val="fr-FR"/>
        </w:rPr>
        <w:t xml:space="preserve"> dû te prendre avec moi.</w:t>
      </w:r>
    </w:p>
    <w:p w14:paraId="4752CAE5" w14:textId="521D200B" w:rsidR="0065618A" w:rsidRPr="006E6C9A" w:rsidRDefault="00493CF1" w:rsidP="001350BE">
      <w:pPr>
        <w:spacing w:after="0" w:line="360" w:lineRule="auto"/>
        <w:rPr>
          <w:lang w:val="fr-FR"/>
        </w:rPr>
      </w:pPr>
      <w:r w:rsidRPr="006E6C9A">
        <w:rPr>
          <w:rFonts w:ascii="Times New Roman" w:hAnsi="Times New Roman"/>
          <w:sz w:val="24"/>
          <w:lang w:val="fr-FR"/>
        </w:rPr>
        <w:t xml:space="preserve">-C'est moi qui </w:t>
      </w:r>
      <w:r w:rsidR="00A4363B" w:rsidRPr="006E6C9A">
        <w:rPr>
          <w:rFonts w:ascii="Times New Roman" w:hAnsi="Times New Roman"/>
          <w:sz w:val="24"/>
          <w:lang w:val="fr-FR"/>
        </w:rPr>
        <w:t>t’ai</w:t>
      </w:r>
      <w:r w:rsidRPr="006E6C9A">
        <w:rPr>
          <w:rFonts w:ascii="Times New Roman" w:hAnsi="Times New Roman"/>
          <w:sz w:val="24"/>
          <w:lang w:val="fr-FR"/>
        </w:rPr>
        <w:t xml:space="preserve"> fait voir l'agent </w:t>
      </w:r>
      <w:r w:rsidR="00A4363B" w:rsidRPr="006E6C9A">
        <w:rPr>
          <w:rFonts w:ascii="Times New Roman" w:hAnsi="Times New Roman"/>
          <w:sz w:val="24"/>
          <w:lang w:val="fr-FR"/>
        </w:rPr>
        <w:t>je ne sais pas</w:t>
      </w:r>
      <w:r w:rsidRPr="006E6C9A">
        <w:rPr>
          <w:rFonts w:ascii="Times New Roman" w:hAnsi="Times New Roman"/>
          <w:sz w:val="24"/>
          <w:lang w:val="fr-FR"/>
        </w:rPr>
        <w:t xml:space="preserve"> quoi, donc tu vas arrêter de dire que tout est </w:t>
      </w:r>
      <w:proofErr w:type="gramStart"/>
      <w:r w:rsidRPr="006E6C9A">
        <w:rPr>
          <w:rFonts w:ascii="Times New Roman" w:hAnsi="Times New Roman"/>
          <w:sz w:val="24"/>
          <w:lang w:val="fr-FR"/>
        </w:rPr>
        <w:t>de ma</w:t>
      </w:r>
      <w:proofErr w:type="gramEnd"/>
      <w:r w:rsidRPr="006E6C9A">
        <w:rPr>
          <w:rFonts w:ascii="Times New Roman" w:hAnsi="Times New Roman"/>
          <w:sz w:val="24"/>
          <w:lang w:val="fr-FR"/>
        </w:rPr>
        <w:t xml:space="preserve"> faute.</w:t>
      </w:r>
    </w:p>
    <w:p w14:paraId="4E3E9040" w14:textId="7E786114" w:rsidR="0065618A" w:rsidRPr="006E6C9A" w:rsidRDefault="00493CF1" w:rsidP="001350BE">
      <w:pPr>
        <w:spacing w:after="0" w:line="360" w:lineRule="auto"/>
        <w:rPr>
          <w:lang w:val="fr-FR"/>
        </w:rPr>
      </w:pPr>
      <w:r w:rsidRPr="006E6C9A">
        <w:rPr>
          <w:rFonts w:ascii="Times New Roman" w:hAnsi="Times New Roman"/>
          <w:sz w:val="24"/>
          <w:lang w:val="fr-FR"/>
        </w:rPr>
        <w:t>-</w:t>
      </w:r>
      <w:r w:rsidR="00A4363B" w:rsidRPr="006E6C9A">
        <w:rPr>
          <w:rFonts w:ascii="Times New Roman" w:hAnsi="Times New Roman"/>
          <w:sz w:val="24"/>
          <w:lang w:val="fr-FR"/>
        </w:rPr>
        <w:t>Tu ne te rends pas</w:t>
      </w:r>
      <w:r w:rsidRPr="006E6C9A">
        <w:rPr>
          <w:rFonts w:ascii="Times New Roman" w:hAnsi="Times New Roman"/>
          <w:sz w:val="24"/>
          <w:lang w:val="fr-FR"/>
        </w:rPr>
        <w:t xml:space="preserve"> compte dans qu'</w:t>
      </w:r>
      <w:r w:rsidR="00A4363B" w:rsidRPr="006E6C9A">
        <w:rPr>
          <w:rFonts w:ascii="Times New Roman" w:hAnsi="Times New Roman"/>
          <w:sz w:val="24"/>
          <w:lang w:val="fr-FR"/>
        </w:rPr>
        <w:t>est-ce</w:t>
      </w:r>
      <w:r w:rsidRPr="006E6C9A">
        <w:rPr>
          <w:rFonts w:ascii="Times New Roman" w:hAnsi="Times New Roman"/>
          <w:sz w:val="24"/>
          <w:lang w:val="fr-FR"/>
        </w:rPr>
        <w:t xml:space="preserve"> que tu viens de nous embarquer.</w:t>
      </w:r>
    </w:p>
    <w:p w14:paraId="5130D804" w14:textId="5BDB0E7A" w:rsidR="0065618A" w:rsidRPr="006E6C9A" w:rsidRDefault="00493CF1" w:rsidP="001350BE">
      <w:pPr>
        <w:spacing w:after="0" w:line="360" w:lineRule="auto"/>
        <w:rPr>
          <w:lang w:val="fr-FR"/>
        </w:rPr>
      </w:pPr>
      <w:r w:rsidRPr="006E6C9A">
        <w:rPr>
          <w:rFonts w:ascii="Times New Roman" w:hAnsi="Times New Roman"/>
          <w:sz w:val="24"/>
          <w:lang w:val="fr-FR"/>
        </w:rPr>
        <w:t>-Mais qu'</w:t>
      </w:r>
      <w:r w:rsidR="00A4363B" w:rsidRPr="006E6C9A">
        <w:rPr>
          <w:rFonts w:ascii="Times New Roman" w:hAnsi="Times New Roman"/>
          <w:sz w:val="24"/>
          <w:lang w:val="fr-FR"/>
        </w:rPr>
        <w:t>est-ce</w:t>
      </w:r>
      <w:r w:rsidRPr="006E6C9A">
        <w:rPr>
          <w:rFonts w:ascii="Times New Roman" w:hAnsi="Times New Roman"/>
          <w:sz w:val="24"/>
          <w:lang w:val="fr-FR"/>
        </w:rPr>
        <w:t xml:space="preserve"> qu'il y a de grave dans le fait que je lui ai donné la lettre.</w:t>
      </w:r>
    </w:p>
    <w:p w14:paraId="59DBF974" w14:textId="77777777" w:rsidR="0065618A" w:rsidRPr="006E6C9A" w:rsidRDefault="00493CF1" w:rsidP="001350BE">
      <w:pPr>
        <w:spacing w:after="0" w:line="360" w:lineRule="auto"/>
        <w:rPr>
          <w:lang w:val="fr-FR"/>
        </w:rPr>
      </w:pPr>
      <w:r w:rsidRPr="006E6C9A">
        <w:rPr>
          <w:rFonts w:ascii="Times New Roman" w:hAnsi="Times New Roman"/>
          <w:sz w:val="24"/>
          <w:lang w:val="fr-FR"/>
        </w:rPr>
        <w:t>-Tu as lu ce qui était marqué à voix haute.</w:t>
      </w:r>
    </w:p>
    <w:p w14:paraId="66FDB579" w14:textId="77777777" w:rsidR="0065618A" w:rsidRPr="006E6C9A" w:rsidRDefault="00493CF1" w:rsidP="001350BE">
      <w:pPr>
        <w:spacing w:after="0" w:line="360" w:lineRule="auto"/>
        <w:rPr>
          <w:lang w:val="fr-FR"/>
        </w:rPr>
      </w:pPr>
      <w:r w:rsidRPr="006E6C9A">
        <w:rPr>
          <w:rFonts w:ascii="Times New Roman" w:hAnsi="Times New Roman"/>
          <w:sz w:val="24"/>
          <w:lang w:val="fr-FR"/>
        </w:rPr>
        <w:t>-Et?</w:t>
      </w:r>
    </w:p>
    <w:p w14:paraId="2E27D719" w14:textId="77777777" w:rsidR="0065618A" w:rsidRPr="006E6C9A" w:rsidRDefault="00493CF1" w:rsidP="001350BE">
      <w:pPr>
        <w:spacing w:after="0" w:line="360" w:lineRule="auto"/>
        <w:rPr>
          <w:lang w:val="fr-FR"/>
        </w:rPr>
      </w:pPr>
      <w:r w:rsidRPr="006E6C9A">
        <w:rPr>
          <w:rFonts w:ascii="Times New Roman" w:hAnsi="Times New Roman"/>
          <w:sz w:val="24"/>
          <w:lang w:val="fr-FR"/>
        </w:rPr>
        <w:t>-Tu sais qui c'est Atmos?</w:t>
      </w:r>
    </w:p>
    <w:p w14:paraId="4973A263" w14:textId="77777777" w:rsidR="0065618A" w:rsidRPr="006E6C9A" w:rsidRDefault="00493CF1" w:rsidP="001350BE">
      <w:pPr>
        <w:spacing w:after="0" w:line="360" w:lineRule="auto"/>
        <w:rPr>
          <w:lang w:val="fr-FR"/>
        </w:rPr>
      </w:pPr>
      <w:r w:rsidRPr="006E6C9A">
        <w:rPr>
          <w:rFonts w:ascii="Times New Roman" w:hAnsi="Times New Roman"/>
          <w:sz w:val="24"/>
          <w:lang w:val="fr-FR"/>
        </w:rPr>
        <w:t>-Non. Raconte-moi!</w:t>
      </w:r>
    </w:p>
    <w:p w14:paraId="742994AA" w14:textId="77777777" w:rsidR="0065618A" w:rsidRPr="006E6C9A" w:rsidRDefault="00493CF1" w:rsidP="001350BE">
      <w:pPr>
        <w:spacing w:after="0" w:line="360" w:lineRule="auto"/>
        <w:rPr>
          <w:lang w:val="fr-FR"/>
        </w:rPr>
      </w:pPr>
      <w:r w:rsidRPr="006E6C9A">
        <w:rPr>
          <w:rFonts w:ascii="Times New Roman" w:hAnsi="Times New Roman"/>
          <w:sz w:val="24"/>
          <w:lang w:val="fr-FR"/>
        </w:rPr>
        <w:t>-Une autre fois, là il faut que je réfléchisse.</w:t>
      </w:r>
    </w:p>
    <w:p w14:paraId="7A3942C1" w14:textId="35DB8C42" w:rsidR="0065618A" w:rsidRPr="006E6C9A" w:rsidRDefault="00493CF1" w:rsidP="001350BE">
      <w:pPr>
        <w:spacing w:after="0" w:line="360" w:lineRule="auto"/>
        <w:rPr>
          <w:lang w:val="fr-FR"/>
        </w:rPr>
      </w:pPr>
      <w:r w:rsidRPr="006E6C9A">
        <w:rPr>
          <w:rFonts w:ascii="Times New Roman" w:hAnsi="Times New Roman"/>
          <w:sz w:val="24"/>
          <w:lang w:val="fr-FR"/>
        </w:rPr>
        <w:lastRenderedPageBreak/>
        <w:t xml:space="preserve">-Tu vois, </w:t>
      </w:r>
      <w:proofErr w:type="gramStart"/>
      <w:r w:rsidRPr="006E6C9A">
        <w:rPr>
          <w:rFonts w:ascii="Times New Roman" w:hAnsi="Times New Roman"/>
          <w:sz w:val="24"/>
          <w:lang w:val="fr-FR"/>
        </w:rPr>
        <w:t>t'es</w:t>
      </w:r>
      <w:proofErr w:type="gramEnd"/>
      <w:r w:rsidRPr="006E6C9A">
        <w:rPr>
          <w:rFonts w:ascii="Times New Roman" w:hAnsi="Times New Roman"/>
          <w:sz w:val="24"/>
          <w:lang w:val="fr-FR"/>
        </w:rPr>
        <w:t xml:space="preserve"> tout le temps comme ça, tu me cache tout et après tu t'étonnes que je fasse quelque chose pas comme tu le veux. </w:t>
      </w:r>
      <w:r w:rsidR="00A4363B" w:rsidRPr="006E6C9A">
        <w:rPr>
          <w:rFonts w:ascii="Times New Roman" w:hAnsi="Times New Roman"/>
          <w:sz w:val="24"/>
          <w:lang w:val="fr-FR"/>
        </w:rPr>
        <w:t>Je ne sais pas</w:t>
      </w:r>
      <w:r w:rsidRPr="006E6C9A">
        <w:rPr>
          <w:rFonts w:ascii="Times New Roman" w:hAnsi="Times New Roman"/>
          <w:sz w:val="24"/>
          <w:lang w:val="fr-FR"/>
        </w:rPr>
        <w:t xml:space="preserve"> lire dans tes pensées moi.</w:t>
      </w:r>
    </w:p>
    <w:p w14:paraId="01C2CFD7" w14:textId="77777777" w:rsidR="0065618A" w:rsidRPr="006E6C9A" w:rsidRDefault="00493CF1" w:rsidP="001350BE">
      <w:pPr>
        <w:spacing w:after="0" w:line="360" w:lineRule="auto"/>
        <w:rPr>
          <w:lang w:val="fr-FR"/>
        </w:rPr>
      </w:pPr>
      <w:r w:rsidRPr="006E6C9A">
        <w:rPr>
          <w:rFonts w:ascii="Times New Roman" w:hAnsi="Times New Roman"/>
          <w:sz w:val="24"/>
          <w:lang w:val="fr-FR"/>
        </w:rPr>
        <w:t>-Juste tais toi.</w:t>
      </w:r>
    </w:p>
    <w:p w14:paraId="29AC29F9" w14:textId="77777777" w:rsidR="0065618A" w:rsidRPr="006E6C9A" w:rsidRDefault="00493CF1" w:rsidP="001350BE">
      <w:pPr>
        <w:spacing w:after="0" w:line="360" w:lineRule="auto"/>
        <w:rPr>
          <w:lang w:val="fr-FR"/>
        </w:rPr>
      </w:pPr>
      <w:r w:rsidRPr="006E6C9A">
        <w:rPr>
          <w:rFonts w:ascii="Times New Roman" w:hAnsi="Times New Roman"/>
          <w:sz w:val="24"/>
          <w:lang w:val="fr-FR"/>
        </w:rPr>
        <w:t>Il essayait de se concentrer et de réfléchir, mais je n'avais pas fini la discussion avec lui.</w:t>
      </w:r>
    </w:p>
    <w:p w14:paraId="4CD2F825" w14:textId="77777777" w:rsidR="0065618A" w:rsidRPr="006E6C9A" w:rsidRDefault="00493CF1" w:rsidP="001350BE">
      <w:pPr>
        <w:spacing w:after="0" w:line="360" w:lineRule="auto"/>
        <w:rPr>
          <w:lang w:val="fr-FR"/>
        </w:rPr>
      </w:pPr>
      <w:r w:rsidRPr="006E6C9A">
        <w:rPr>
          <w:rFonts w:ascii="Times New Roman" w:hAnsi="Times New Roman"/>
          <w:sz w:val="24"/>
          <w:lang w:val="fr-FR"/>
        </w:rPr>
        <w:t>-Pourquoi tu m'as pris alors si je t'énerve autant? faisais-je un pas vers lui.</w:t>
      </w:r>
    </w:p>
    <w:p w14:paraId="5486873F" w14:textId="4EB66727" w:rsidR="0065618A" w:rsidRPr="006E6C9A" w:rsidRDefault="00493CF1" w:rsidP="001350BE">
      <w:pPr>
        <w:spacing w:after="0" w:line="360" w:lineRule="auto"/>
        <w:rPr>
          <w:lang w:val="fr-FR"/>
        </w:rPr>
      </w:pPr>
      <w:r w:rsidRPr="006E6C9A">
        <w:rPr>
          <w:rFonts w:ascii="Times New Roman" w:hAnsi="Times New Roman"/>
          <w:sz w:val="24"/>
          <w:lang w:val="fr-FR"/>
        </w:rPr>
        <w:t xml:space="preserve">-Parce que j'avais besoin de juste une compagnie pour paraître moins suspect et vulnérable, </w:t>
      </w:r>
      <w:r w:rsidR="00A4363B" w:rsidRPr="006E6C9A">
        <w:rPr>
          <w:rFonts w:ascii="Times New Roman" w:hAnsi="Times New Roman"/>
          <w:sz w:val="24"/>
          <w:lang w:val="fr-FR"/>
        </w:rPr>
        <w:t>je ne t’ai pas</w:t>
      </w:r>
      <w:r w:rsidRPr="006E6C9A">
        <w:rPr>
          <w:rFonts w:ascii="Times New Roman" w:hAnsi="Times New Roman"/>
          <w:sz w:val="24"/>
          <w:lang w:val="fr-FR"/>
        </w:rPr>
        <w:t xml:space="preserve"> pris pour m'aider quand même, tu n'es rien ici tu n'as pas de pouvoir.</w:t>
      </w:r>
    </w:p>
    <w:p w14:paraId="47FF53A1" w14:textId="77777777" w:rsidR="0065618A" w:rsidRPr="006E6C9A" w:rsidRDefault="00493CF1" w:rsidP="001350BE">
      <w:pPr>
        <w:spacing w:after="0" w:line="360" w:lineRule="auto"/>
        <w:rPr>
          <w:lang w:val="fr-FR"/>
        </w:rPr>
      </w:pPr>
      <w:r w:rsidRPr="006E6C9A">
        <w:rPr>
          <w:rFonts w:ascii="Times New Roman" w:hAnsi="Times New Roman"/>
          <w:sz w:val="24"/>
          <w:lang w:val="fr-FR"/>
        </w:rPr>
        <w:t>Sur ces mots il me poussa.</w:t>
      </w:r>
    </w:p>
    <w:p w14:paraId="293815DD" w14:textId="77777777" w:rsidR="0065618A" w:rsidRPr="006E6C9A" w:rsidRDefault="00493CF1" w:rsidP="001350BE">
      <w:pPr>
        <w:spacing w:after="0" w:line="360" w:lineRule="auto"/>
        <w:rPr>
          <w:lang w:val="fr-FR"/>
        </w:rPr>
      </w:pPr>
      <w:r w:rsidRPr="006E6C9A">
        <w:rPr>
          <w:rFonts w:ascii="Times New Roman" w:hAnsi="Times New Roman"/>
          <w:sz w:val="24"/>
          <w:lang w:val="fr-FR"/>
        </w:rPr>
        <w:t>-Toi non plus tu n'as pas de pouvoir là, tu es maintenant pareil que moi.</w:t>
      </w:r>
    </w:p>
    <w:p w14:paraId="67AB98F9" w14:textId="77777777" w:rsidR="0065618A" w:rsidRPr="006E6C9A" w:rsidRDefault="00493CF1" w:rsidP="001350BE">
      <w:pPr>
        <w:spacing w:after="0" w:line="360" w:lineRule="auto"/>
        <w:rPr>
          <w:lang w:val="fr-FR"/>
        </w:rPr>
      </w:pPr>
      <w:r w:rsidRPr="006E6C9A">
        <w:rPr>
          <w:rFonts w:ascii="Times New Roman" w:hAnsi="Times New Roman"/>
          <w:sz w:val="24"/>
          <w:lang w:val="fr-FR"/>
        </w:rPr>
        <w:t>Le poussai-je aussi en retour.</w:t>
      </w:r>
    </w:p>
    <w:p w14:paraId="3D18728E" w14:textId="77777777" w:rsidR="0065618A" w:rsidRPr="006E6C9A" w:rsidRDefault="00493CF1" w:rsidP="001350BE">
      <w:pPr>
        <w:spacing w:after="0" w:line="360" w:lineRule="auto"/>
        <w:rPr>
          <w:lang w:val="fr-FR"/>
        </w:rPr>
      </w:pPr>
      <w:r w:rsidRPr="006E6C9A">
        <w:rPr>
          <w:rFonts w:ascii="Times New Roman" w:hAnsi="Times New Roman"/>
          <w:sz w:val="24"/>
          <w:lang w:val="fr-FR"/>
        </w:rPr>
        <w:t>-Ce n'est pas parce que j'ai plus de pouvoir pendant une demi-journée que tu es devenu important dans cette galaxie.</w:t>
      </w:r>
    </w:p>
    <w:p w14:paraId="6DEF9337" w14:textId="77777777" w:rsidR="0065618A" w:rsidRPr="006E6C9A" w:rsidRDefault="00493CF1" w:rsidP="001350BE">
      <w:pPr>
        <w:spacing w:after="0" w:line="360" w:lineRule="auto"/>
        <w:rPr>
          <w:lang w:val="fr-FR"/>
        </w:rPr>
      </w:pPr>
      <w:r w:rsidRPr="006E6C9A">
        <w:rPr>
          <w:rFonts w:ascii="Times New Roman" w:hAnsi="Times New Roman"/>
          <w:sz w:val="24"/>
          <w:lang w:val="fr-FR"/>
        </w:rPr>
        <w:t>Il me poussa fort et je trébuchai pour me retrouver par terre dans le sable.</w:t>
      </w:r>
    </w:p>
    <w:p w14:paraId="1AEF98D2" w14:textId="77777777" w:rsidR="0065618A" w:rsidRPr="006E6C9A" w:rsidRDefault="00493CF1" w:rsidP="001350BE">
      <w:pPr>
        <w:spacing w:after="0" w:line="360" w:lineRule="auto"/>
        <w:rPr>
          <w:lang w:val="fr-FR"/>
        </w:rPr>
      </w:pPr>
      <w:r w:rsidRPr="006E6C9A">
        <w:rPr>
          <w:rFonts w:ascii="Times New Roman" w:hAnsi="Times New Roman"/>
          <w:sz w:val="24"/>
          <w:lang w:val="fr-FR"/>
        </w:rPr>
        <w:t>-Cette fois tu ne pourras pas utiliser ton pouvoir contre moi, tu n'as plus le choix de la victoire de lâche.</w:t>
      </w:r>
    </w:p>
    <w:p w14:paraId="74C6833B"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Je lui donnai alors un grand coup avec le sac noir de liasses que j'avais. Apparemment il n'était pas si mou et un truc dur le frappa super fort à l’arcade </w:t>
      </w:r>
      <w:proofErr w:type="gramStart"/>
      <w:r w:rsidRPr="006E6C9A">
        <w:rPr>
          <w:rFonts w:ascii="Times New Roman" w:hAnsi="Times New Roman"/>
          <w:sz w:val="24"/>
          <w:lang w:val="fr-FR"/>
        </w:rPr>
        <w:t>de façon à ce</w:t>
      </w:r>
      <w:proofErr w:type="gramEnd"/>
      <w:r w:rsidRPr="006E6C9A">
        <w:rPr>
          <w:rFonts w:ascii="Times New Roman" w:hAnsi="Times New Roman"/>
          <w:sz w:val="24"/>
          <w:lang w:val="fr-FR"/>
        </w:rPr>
        <w:t xml:space="preserve"> qu'il tombe dans le sable froid comme moi avant. Il se releva direct en se tenant la tête et en me regardant avec des yeux rouges de rage:</w:t>
      </w:r>
    </w:p>
    <w:p w14:paraId="7EA5718E" w14:textId="77777777" w:rsidR="0065618A" w:rsidRPr="006E6C9A" w:rsidRDefault="00493CF1" w:rsidP="001350BE">
      <w:pPr>
        <w:spacing w:after="0" w:line="360" w:lineRule="auto"/>
        <w:rPr>
          <w:lang w:val="fr-FR"/>
        </w:rPr>
      </w:pPr>
      <w:r w:rsidRPr="006E6C9A">
        <w:rPr>
          <w:rFonts w:ascii="Times New Roman" w:hAnsi="Times New Roman"/>
          <w:sz w:val="24"/>
          <w:lang w:val="fr-FR"/>
        </w:rPr>
        <w:t>-Tu ne sais pas qui je suis.</w:t>
      </w:r>
    </w:p>
    <w:p w14:paraId="2C024FFF" w14:textId="77777777" w:rsidR="0065618A" w:rsidRPr="006E6C9A" w:rsidRDefault="00493CF1" w:rsidP="001350BE">
      <w:pPr>
        <w:spacing w:after="0" w:line="360" w:lineRule="auto"/>
        <w:rPr>
          <w:lang w:val="fr-FR"/>
        </w:rPr>
      </w:pPr>
      <w:r w:rsidRPr="006E6C9A">
        <w:rPr>
          <w:rFonts w:ascii="Times New Roman" w:hAnsi="Times New Roman"/>
          <w:sz w:val="24"/>
          <w:lang w:val="fr-FR"/>
        </w:rPr>
        <w:t>-Tu ne sais pas qui je suis non plus.</w:t>
      </w:r>
    </w:p>
    <w:p w14:paraId="6FC3A367"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C'était désormais une rivalité, une bataille d'égo. Une petite bagarre éclata entre nous et on se retrouva tous les deux à se rouler sur le sable bras dans les bras. À ce moment-là un nouveau </w:t>
      </w:r>
      <w:r w:rsidRPr="006E6C9A">
        <w:rPr>
          <w:rFonts w:ascii="Times New Roman" w:hAnsi="Times New Roman"/>
          <w:i/>
          <w:sz w:val="24"/>
          <w:lang w:val="fr-FR"/>
        </w:rPr>
        <w:t xml:space="preserve">trainspe </w:t>
      </w:r>
      <w:r w:rsidRPr="006E6C9A">
        <w:rPr>
          <w:rFonts w:ascii="Times New Roman" w:hAnsi="Times New Roman"/>
          <w:sz w:val="24"/>
          <w:lang w:val="fr-FR"/>
        </w:rPr>
        <w:t xml:space="preserve">arriva, ouvrit ses portes, mais presque personne ne sortit, on se mit vite debout, en remettant nos habits en ordre et en rentrant dans les portes. C'est Mirko qui avait le fameux sac maintenant. Quand on rentra, les autres passagers du </w:t>
      </w:r>
      <w:r w:rsidRPr="006E6C9A">
        <w:rPr>
          <w:rFonts w:ascii="Times New Roman" w:hAnsi="Times New Roman"/>
          <w:i/>
          <w:sz w:val="24"/>
          <w:lang w:val="fr-FR"/>
        </w:rPr>
        <w:t xml:space="preserve">trainspe </w:t>
      </w:r>
      <w:r w:rsidRPr="006E6C9A">
        <w:rPr>
          <w:rFonts w:ascii="Times New Roman" w:hAnsi="Times New Roman"/>
          <w:sz w:val="24"/>
          <w:lang w:val="fr-FR"/>
        </w:rPr>
        <w:t>nous regardèrent très mal. On alla alors, encore une fois, dans le DHS pour pouvoir discuter tranquillement.</w:t>
      </w:r>
    </w:p>
    <w:p w14:paraId="3F60A858"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Cette fois on prit une cabine à droite, pour pouvoir toujours voir les arrêts, car le </w:t>
      </w:r>
      <w:r w:rsidRPr="006E6C9A">
        <w:rPr>
          <w:rFonts w:ascii="Times New Roman" w:hAnsi="Times New Roman"/>
          <w:i/>
          <w:sz w:val="24"/>
          <w:lang w:val="fr-FR"/>
        </w:rPr>
        <w:t xml:space="preserve">trainspe </w:t>
      </w:r>
      <w:r w:rsidRPr="006E6C9A">
        <w:rPr>
          <w:rFonts w:ascii="Times New Roman" w:hAnsi="Times New Roman"/>
          <w:sz w:val="24"/>
          <w:lang w:val="fr-FR"/>
        </w:rPr>
        <w:t>allait dans l'autre sens de tout à l'heure.</w:t>
      </w:r>
    </w:p>
    <w:p w14:paraId="7A27109B" w14:textId="77777777" w:rsidR="0065618A" w:rsidRPr="006E6C9A" w:rsidRDefault="00493CF1" w:rsidP="001350BE">
      <w:pPr>
        <w:spacing w:after="0" w:line="360" w:lineRule="auto"/>
        <w:rPr>
          <w:lang w:val="fr-FR"/>
        </w:rPr>
      </w:pPr>
      <w:r w:rsidRPr="006E6C9A">
        <w:rPr>
          <w:rFonts w:ascii="Times New Roman" w:hAnsi="Times New Roman"/>
          <w:sz w:val="24"/>
          <w:lang w:val="fr-FR"/>
        </w:rPr>
        <w:lastRenderedPageBreak/>
        <w:t>-Je crois qu'on est quitte... me tendit la main Mirko dès qu'on s'assit sur les bancs.</w:t>
      </w:r>
    </w:p>
    <w:p w14:paraId="47B505F1" w14:textId="77777777" w:rsidR="0065618A" w:rsidRPr="006E6C9A" w:rsidRDefault="00493CF1" w:rsidP="001350BE">
      <w:pPr>
        <w:spacing w:after="0" w:line="360" w:lineRule="auto"/>
        <w:rPr>
          <w:lang w:val="fr-FR"/>
        </w:rPr>
      </w:pPr>
      <w:r w:rsidRPr="006E6C9A">
        <w:rPr>
          <w:rFonts w:ascii="Times New Roman" w:hAnsi="Times New Roman"/>
          <w:sz w:val="24"/>
          <w:lang w:val="fr-FR"/>
        </w:rPr>
        <w:t>Je pris sa main, tout en vérifiant avec l'autre que toutes mes dents sont toujours à leurs places et entières.</w:t>
      </w:r>
    </w:p>
    <w:p w14:paraId="06B1BD4E" w14:textId="77777777" w:rsidR="0065618A" w:rsidRPr="006E6C9A" w:rsidRDefault="00493CF1" w:rsidP="001350BE">
      <w:pPr>
        <w:spacing w:after="0" w:line="360" w:lineRule="auto"/>
        <w:rPr>
          <w:lang w:val="fr-FR"/>
        </w:rPr>
      </w:pPr>
      <w:r w:rsidRPr="006E6C9A">
        <w:rPr>
          <w:rFonts w:ascii="Times New Roman" w:hAnsi="Times New Roman"/>
          <w:sz w:val="24"/>
          <w:lang w:val="fr-FR"/>
        </w:rPr>
        <w:t>-Tu veux du thé? me demanda-t-il en s'occupant de moi pour la première fois.</w:t>
      </w:r>
    </w:p>
    <w:p w14:paraId="6BB80923" w14:textId="77777777" w:rsidR="0065618A" w:rsidRPr="006E6C9A" w:rsidRDefault="00493CF1" w:rsidP="001350BE">
      <w:pPr>
        <w:spacing w:after="0" w:line="360" w:lineRule="auto"/>
        <w:rPr>
          <w:lang w:val="fr-FR"/>
        </w:rPr>
      </w:pPr>
      <w:r w:rsidRPr="006E6C9A">
        <w:rPr>
          <w:rFonts w:ascii="Times New Roman" w:hAnsi="Times New Roman"/>
          <w:sz w:val="24"/>
          <w:lang w:val="fr-FR"/>
        </w:rPr>
        <w:t>Je lui fis oui de la tête. Il commença à nous verser du thé.</w:t>
      </w:r>
    </w:p>
    <w:p w14:paraId="0E437F93" w14:textId="77777777" w:rsidR="0065618A" w:rsidRPr="006E6C9A" w:rsidRDefault="00493CF1" w:rsidP="001350BE">
      <w:pPr>
        <w:spacing w:after="0" w:line="360" w:lineRule="auto"/>
        <w:rPr>
          <w:lang w:val="fr-FR"/>
        </w:rPr>
      </w:pPr>
      <w:r w:rsidRPr="006E6C9A">
        <w:rPr>
          <w:rFonts w:ascii="Times New Roman" w:hAnsi="Times New Roman"/>
          <w:sz w:val="24"/>
          <w:lang w:val="fr-FR"/>
        </w:rPr>
        <w:t>-Tu m'as fait super mal avec le sac, plissait-il les yeux pour vérifier si la douleur était encore présente.</w:t>
      </w:r>
    </w:p>
    <w:p w14:paraId="4E81E79E" w14:textId="77777777" w:rsidR="0065618A" w:rsidRPr="006E6C9A" w:rsidRDefault="00493CF1" w:rsidP="001350BE">
      <w:pPr>
        <w:spacing w:after="0" w:line="360" w:lineRule="auto"/>
        <w:rPr>
          <w:lang w:val="fr-FR"/>
        </w:rPr>
      </w:pPr>
      <w:r w:rsidRPr="006E6C9A">
        <w:rPr>
          <w:rFonts w:ascii="Times New Roman" w:hAnsi="Times New Roman"/>
          <w:sz w:val="24"/>
          <w:lang w:val="fr-FR"/>
        </w:rPr>
        <w:t>-Pourtant c'est que des liasses de billets.</w:t>
      </w:r>
    </w:p>
    <w:p w14:paraId="689F8198" w14:textId="77777777" w:rsidR="0065618A" w:rsidRPr="006E6C9A" w:rsidRDefault="00493CF1" w:rsidP="001350BE">
      <w:pPr>
        <w:spacing w:after="0" w:line="360" w:lineRule="auto"/>
        <w:rPr>
          <w:lang w:val="fr-FR"/>
        </w:rPr>
      </w:pPr>
      <w:r w:rsidRPr="006E6C9A">
        <w:rPr>
          <w:rFonts w:ascii="Times New Roman" w:hAnsi="Times New Roman"/>
          <w:sz w:val="24"/>
          <w:lang w:val="fr-FR"/>
        </w:rPr>
        <w:t>À cet instant précis les yeux de Mirko s’ouvrirent jusqu'à leur maximum et moi aussi je compris son inquiétude. Il prit le sac et l'ouvrit rapidement.</w:t>
      </w:r>
    </w:p>
    <w:p w14:paraId="4A3BA552" w14:textId="77777777" w:rsidR="0065618A" w:rsidRPr="006E6C9A" w:rsidRDefault="00493CF1" w:rsidP="001350BE">
      <w:pPr>
        <w:spacing w:after="0" w:line="360" w:lineRule="auto"/>
        <w:rPr>
          <w:lang w:val="fr-FR"/>
        </w:rPr>
      </w:pPr>
      <w:r w:rsidRPr="006E6C9A">
        <w:rPr>
          <w:rFonts w:ascii="Times New Roman" w:hAnsi="Times New Roman"/>
          <w:sz w:val="24"/>
          <w:lang w:val="fr-FR"/>
        </w:rPr>
        <w:t>-C'est notre sac, on peut l'ouvrir cette fois… m'expliqua-t-il.</w:t>
      </w:r>
    </w:p>
    <w:p w14:paraId="6D42135A"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La voix du </w:t>
      </w:r>
      <w:r w:rsidRPr="006E6C9A">
        <w:rPr>
          <w:rFonts w:ascii="Times New Roman" w:hAnsi="Times New Roman"/>
          <w:i/>
          <w:sz w:val="24"/>
          <w:lang w:val="fr-FR"/>
        </w:rPr>
        <w:t xml:space="preserve">trainspe </w:t>
      </w:r>
      <w:r w:rsidRPr="006E6C9A">
        <w:rPr>
          <w:rFonts w:ascii="Times New Roman" w:hAnsi="Times New Roman"/>
          <w:sz w:val="24"/>
          <w:lang w:val="fr-FR"/>
        </w:rPr>
        <w:t>annonça en le coupant:</w:t>
      </w:r>
    </w:p>
    <w:p w14:paraId="1AED585C" w14:textId="77777777" w:rsidR="0065618A" w:rsidRPr="006E6C9A" w:rsidRDefault="00493CF1" w:rsidP="001350BE">
      <w:pPr>
        <w:spacing w:after="0" w:line="360" w:lineRule="auto"/>
        <w:rPr>
          <w:lang w:val="fr-FR"/>
        </w:rPr>
      </w:pPr>
      <w:r w:rsidRPr="006E6C9A">
        <w:rPr>
          <w:rFonts w:ascii="Times New Roman" w:hAnsi="Times New Roman"/>
          <w:sz w:val="24"/>
          <w:lang w:val="fr-FR"/>
        </w:rPr>
        <w:t>-Prochain arrêt: Sunaclov 1.</w:t>
      </w:r>
    </w:p>
    <w:p w14:paraId="1E639438" w14:textId="77777777" w:rsidR="0065618A" w:rsidRPr="006E6C9A" w:rsidRDefault="00493CF1" w:rsidP="001350BE">
      <w:pPr>
        <w:spacing w:after="0" w:line="360" w:lineRule="auto"/>
        <w:rPr>
          <w:lang w:val="fr-FR"/>
        </w:rPr>
      </w:pPr>
      <w:r w:rsidRPr="006E6C9A">
        <w:rPr>
          <w:rFonts w:ascii="Times New Roman" w:hAnsi="Times New Roman"/>
          <w:sz w:val="24"/>
          <w:lang w:val="fr-FR"/>
        </w:rPr>
        <w:t>Après avoir ouvert le sac et fouillé vers le fond il sortit comme un lingot métallique d'une trentaine de centimètres de long. Sur le lingot un panel d'affichage avec les chiffres "00:16:52". Des câbles se trouvaient sur les côtés reliant différentes parties. C'était une bombe à retardement.</w:t>
      </w:r>
    </w:p>
    <w:p w14:paraId="6D39F72A" w14:textId="77777777" w:rsidR="0065618A" w:rsidRPr="006E6C9A" w:rsidRDefault="00493CF1" w:rsidP="001350BE">
      <w:pPr>
        <w:spacing w:after="0" w:line="360" w:lineRule="auto"/>
        <w:rPr>
          <w:lang w:val="fr-FR"/>
        </w:rPr>
      </w:pPr>
      <w:r w:rsidRPr="006E6C9A">
        <w:rPr>
          <w:rFonts w:ascii="Times New Roman" w:hAnsi="Times New Roman"/>
          <w:sz w:val="24"/>
          <w:lang w:val="fr-FR"/>
        </w:rPr>
        <w:t>-Tu vois? me cria Mirko paniqué. C'est tout à cause de tes initiatives…</w:t>
      </w:r>
    </w:p>
    <w:p w14:paraId="63CC09C1" w14:textId="5D0451EE" w:rsidR="0065618A" w:rsidRPr="006E6C9A" w:rsidRDefault="00493CF1" w:rsidP="001350BE">
      <w:pPr>
        <w:spacing w:after="0" w:line="360" w:lineRule="auto"/>
        <w:rPr>
          <w:lang w:val="fr-FR"/>
        </w:rPr>
      </w:pPr>
      <w:r w:rsidRPr="006E6C9A">
        <w:rPr>
          <w:rFonts w:ascii="Times New Roman" w:hAnsi="Times New Roman"/>
          <w:sz w:val="24"/>
          <w:lang w:val="fr-FR"/>
        </w:rPr>
        <w:t>-</w:t>
      </w:r>
      <w:r w:rsidR="00A4363B" w:rsidRPr="006E6C9A">
        <w:rPr>
          <w:rFonts w:ascii="Times New Roman" w:hAnsi="Times New Roman"/>
          <w:sz w:val="24"/>
          <w:lang w:val="fr-FR"/>
        </w:rPr>
        <w:t>Ce n’est pas</w:t>
      </w:r>
      <w:r w:rsidRPr="006E6C9A">
        <w:rPr>
          <w:rFonts w:ascii="Times New Roman" w:hAnsi="Times New Roman"/>
          <w:sz w:val="24"/>
          <w:lang w:val="fr-FR"/>
        </w:rPr>
        <w:t xml:space="preserve"> le moment. Qu'</w:t>
      </w:r>
      <w:r w:rsidR="00A4363B" w:rsidRPr="006E6C9A">
        <w:rPr>
          <w:rFonts w:ascii="Times New Roman" w:hAnsi="Times New Roman"/>
          <w:sz w:val="24"/>
          <w:lang w:val="fr-FR"/>
        </w:rPr>
        <w:t>est-ce</w:t>
      </w:r>
      <w:r w:rsidRPr="006E6C9A">
        <w:rPr>
          <w:rFonts w:ascii="Times New Roman" w:hAnsi="Times New Roman"/>
          <w:sz w:val="24"/>
          <w:lang w:val="fr-FR"/>
        </w:rPr>
        <w:t xml:space="preserve"> qu'on fait? C'est une bombe c'est ça?</w:t>
      </w:r>
    </w:p>
    <w:p w14:paraId="259F28ED" w14:textId="0A83EF87" w:rsidR="0065618A" w:rsidRPr="006E6C9A" w:rsidRDefault="00493CF1" w:rsidP="001350BE">
      <w:pPr>
        <w:spacing w:after="0" w:line="360" w:lineRule="auto"/>
        <w:rPr>
          <w:lang w:val="fr-FR"/>
        </w:rPr>
      </w:pPr>
      <w:r w:rsidRPr="006E6C9A">
        <w:rPr>
          <w:rFonts w:ascii="Times New Roman" w:hAnsi="Times New Roman"/>
          <w:sz w:val="24"/>
          <w:lang w:val="fr-FR"/>
        </w:rPr>
        <w:t xml:space="preserve">-Oui on a seize minutes devant nous pour dire </w:t>
      </w:r>
      <w:r w:rsidR="00A4363B">
        <w:rPr>
          <w:rFonts w:ascii="Times New Roman" w:hAnsi="Times New Roman"/>
          <w:sz w:val="24"/>
          <w:lang w:val="fr-FR"/>
        </w:rPr>
        <w:t>« </w:t>
      </w:r>
      <w:r w:rsidRPr="006E6C9A">
        <w:rPr>
          <w:rFonts w:ascii="Times New Roman" w:hAnsi="Times New Roman"/>
          <w:sz w:val="24"/>
          <w:lang w:val="fr-FR"/>
        </w:rPr>
        <w:t>au</w:t>
      </w:r>
      <w:r w:rsidR="00A4363B">
        <w:rPr>
          <w:rFonts w:ascii="Times New Roman" w:hAnsi="Times New Roman"/>
          <w:sz w:val="24"/>
          <w:lang w:val="fr-FR"/>
        </w:rPr>
        <w:t xml:space="preserve"> </w:t>
      </w:r>
      <w:r w:rsidRPr="006E6C9A">
        <w:rPr>
          <w:rFonts w:ascii="Times New Roman" w:hAnsi="Times New Roman"/>
          <w:sz w:val="24"/>
          <w:lang w:val="fr-FR"/>
        </w:rPr>
        <w:t>revoir</w:t>
      </w:r>
      <w:r w:rsidR="00A4363B">
        <w:rPr>
          <w:rFonts w:ascii="Times New Roman" w:hAnsi="Times New Roman"/>
          <w:sz w:val="24"/>
          <w:lang w:val="fr-FR"/>
        </w:rPr>
        <w:t> »</w:t>
      </w:r>
      <w:r w:rsidRPr="006E6C9A">
        <w:rPr>
          <w:rFonts w:ascii="Times New Roman" w:hAnsi="Times New Roman"/>
          <w:sz w:val="24"/>
          <w:lang w:val="fr-FR"/>
        </w:rPr>
        <w:t xml:space="preserve"> à la vie. J'ai même plus mon pouvoir…</w:t>
      </w:r>
    </w:p>
    <w:p w14:paraId="65F1D095" w14:textId="33EC4FA7" w:rsidR="0065618A" w:rsidRPr="006E6C9A" w:rsidRDefault="00493CF1" w:rsidP="001350BE">
      <w:pPr>
        <w:spacing w:after="0" w:line="360" w:lineRule="auto"/>
        <w:rPr>
          <w:lang w:val="fr-FR"/>
        </w:rPr>
      </w:pPr>
      <w:r w:rsidRPr="006E6C9A">
        <w:rPr>
          <w:rFonts w:ascii="Times New Roman" w:hAnsi="Times New Roman"/>
          <w:sz w:val="24"/>
          <w:lang w:val="fr-FR"/>
        </w:rPr>
        <w:t>-</w:t>
      </w:r>
      <w:r w:rsidR="00A4363B" w:rsidRPr="006E6C9A">
        <w:rPr>
          <w:rFonts w:ascii="Times New Roman" w:hAnsi="Times New Roman"/>
          <w:sz w:val="24"/>
          <w:lang w:val="fr-FR"/>
        </w:rPr>
        <w:t>Tu ne peux pas</w:t>
      </w:r>
      <w:r w:rsidRPr="006E6C9A">
        <w:rPr>
          <w:rFonts w:ascii="Times New Roman" w:hAnsi="Times New Roman"/>
          <w:sz w:val="24"/>
          <w:lang w:val="fr-FR"/>
        </w:rPr>
        <w:t xml:space="preserve"> l'éteindre ou la désactiver? espérais-je qu’il nous sauve en essayant quelque chose.</w:t>
      </w:r>
    </w:p>
    <w:p w14:paraId="08DBBEB9" w14:textId="29963073" w:rsidR="0065618A" w:rsidRPr="006E6C9A" w:rsidRDefault="00493CF1" w:rsidP="001350BE">
      <w:pPr>
        <w:spacing w:after="0" w:line="360" w:lineRule="auto"/>
        <w:rPr>
          <w:lang w:val="fr-FR"/>
        </w:rPr>
      </w:pPr>
      <w:r w:rsidRPr="006E6C9A">
        <w:rPr>
          <w:rFonts w:ascii="Times New Roman" w:hAnsi="Times New Roman"/>
          <w:sz w:val="24"/>
          <w:lang w:val="fr-FR"/>
        </w:rPr>
        <w:t xml:space="preserve">-Non </w:t>
      </w:r>
      <w:r w:rsidR="00A4363B" w:rsidRPr="006E6C9A">
        <w:rPr>
          <w:rFonts w:ascii="Times New Roman" w:hAnsi="Times New Roman"/>
          <w:sz w:val="24"/>
          <w:lang w:val="fr-FR"/>
        </w:rPr>
        <w:t>je ne suis pas</w:t>
      </w:r>
      <w:r w:rsidRPr="006E6C9A">
        <w:rPr>
          <w:rFonts w:ascii="Times New Roman" w:hAnsi="Times New Roman"/>
          <w:sz w:val="24"/>
          <w:lang w:val="fr-FR"/>
        </w:rPr>
        <w:t xml:space="preserve"> microtechnicien.</w:t>
      </w:r>
    </w:p>
    <w:p w14:paraId="71306378" w14:textId="77777777" w:rsidR="0065618A" w:rsidRPr="006E6C9A" w:rsidRDefault="00493CF1" w:rsidP="001350BE">
      <w:pPr>
        <w:spacing w:after="0" w:line="360" w:lineRule="auto"/>
        <w:rPr>
          <w:lang w:val="fr-FR"/>
        </w:rPr>
      </w:pPr>
      <w:r w:rsidRPr="006E6C9A">
        <w:rPr>
          <w:rFonts w:ascii="Times New Roman" w:hAnsi="Times New Roman"/>
          <w:sz w:val="24"/>
          <w:lang w:val="fr-FR"/>
        </w:rPr>
        <w:t>-C'est quoi les options?</w:t>
      </w:r>
    </w:p>
    <w:p w14:paraId="6864EF7F"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-Soit on fait exploser la moitié du </w:t>
      </w:r>
      <w:r w:rsidRPr="006E6C9A">
        <w:rPr>
          <w:rFonts w:ascii="Times New Roman" w:hAnsi="Times New Roman"/>
          <w:i/>
          <w:sz w:val="24"/>
          <w:lang w:val="fr-FR"/>
        </w:rPr>
        <w:t xml:space="preserve">trainspe </w:t>
      </w:r>
      <w:r w:rsidRPr="006E6C9A">
        <w:rPr>
          <w:rFonts w:ascii="Times New Roman" w:hAnsi="Times New Roman"/>
          <w:sz w:val="24"/>
          <w:lang w:val="fr-FR"/>
        </w:rPr>
        <w:t xml:space="preserve">et c'est une catastrophe, soit on le jette par la fenêtre et c'est le tube qui explose en faisant accidenter plusieurs </w:t>
      </w:r>
      <w:r w:rsidRPr="006E6C9A">
        <w:rPr>
          <w:rFonts w:ascii="Times New Roman" w:hAnsi="Times New Roman"/>
          <w:i/>
          <w:sz w:val="24"/>
          <w:lang w:val="fr-FR"/>
        </w:rPr>
        <w:t>trainspes</w:t>
      </w:r>
      <w:r w:rsidRPr="006E6C9A">
        <w:rPr>
          <w:rFonts w:ascii="Times New Roman" w:hAnsi="Times New Roman"/>
          <w:sz w:val="24"/>
          <w:lang w:val="fr-FR"/>
        </w:rPr>
        <w:t>, soit on descend à Fumus. Et on court de toutes nos forces pour essayer de le lancer quelque part espérant que ce ne soit pas en plein milieu de la ville.</w:t>
      </w:r>
    </w:p>
    <w:p w14:paraId="0344D38D" w14:textId="1846F0FE" w:rsidR="0065618A" w:rsidRPr="006E6C9A" w:rsidRDefault="00493CF1" w:rsidP="001350BE">
      <w:pPr>
        <w:spacing w:after="0" w:line="360" w:lineRule="auto"/>
        <w:rPr>
          <w:lang w:val="fr-FR"/>
        </w:rPr>
      </w:pPr>
      <w:r w:rsidRPr="006E6C9A">
        <w:rPr>
          <w:rFonts w:ascii="Times New Roman" w:hAnsi="Times New Roman"/>
          <w:sz w:val="24"/>
          <w:lang w:val="fr-FR"/>
        </w:rPr>
        <w:t xml:space="preserve">-J'ai l'impression </w:t>
      </w:r>
      <w:r w:rsidR="00A4363B" w:rsidRPr="006E6C9A">
        <w:rPr>
          <w:rFonts w:ascii="Times New Roman" w:hAnsi="Times New Roman"/>
          <w:sz w:val="24"/>
          <w:lang w:val="fr-FR"/>
        </w:rPr>
        <w:t>qu’on n’a pas</w:t>
      </w:r>
      <w:r w:rsidRPr="006E6C9A">
        <w:rPr>
          <w:rFonts w:ascii="Times New Roman" w:hAnsi="Times New Roman"/>
          <w:sz w:val="24"/>
          <w:lang w:val="fr-FR"/>
        </w:rPr>
        <w:t xml:space="preserve"> trop le choix.</w:t>
      </w:r>
    </w:p>
    <w:p w14:paraId="027477BB" w14:textId="77777777" w:rsidR="0065618A" w:rsidRPr="006E6C9A" w:rsidRDefault="00493CF1" w:rsidP="001350BE">
      <w:pPr>
        <w:spacing w:after="0" w:line="360" w:lineRule="auto"/>
        <w:rPr>
          <w:lang w:val="fr-FR"/>
        </w:rPr>
      </w:pPr>
      <w:r w:rsidRPr="006E6C9A">
        <w:rPr>
          <w:rFonts w:ascii="Times New Roman" w:hAnsi="Times New Roman"/>
          <w:sz w:val="24"/>
          <w:lang w:val="fr-FR"/>
        </w:rPr>
        <w:t>-Oui j'ai comme l'impression aussi.</w:t>
      </w:r>
    </w:p>
    <w:p w14:paraId="4921FA8E" w14:textId="77777777" w:rsidR="0065618A" w:rsidRPr="006E6C9A" w:rsidRDefault="00493CF1" w:rsidP="001350BE">
      <w:pPr>
        <w:spacing w:after="0" w:line="360" w:lineRule="auto"/>
        <w:rPr>
          <w:lang w:val="fr-FR"/>
        </w:rPr>
      </w:pPr>
      <w:r w:rsidRPr="006E6C9A">
        <w:rPr>
          <w:rFonts w:ascii="Times New Roman" w:hAnsi="Times New Roman"/>
          <w:sz w:val="24"/>
          <w:lang w:val="fr-FR"/>
        </w:rPr>
        <w:lastRenderedPageBreak/>
        <w:t>On sortit de la cabine, sans avoir bu notre thé et encore une fois ne rentabilisant pas la cabine VIP qui n'était pas donnée non plus. La bombe était gardée dans le sac pour que personne ne la voit. On attendait avec impatience la voix et enfin:</w:t>
      </w:r>
    </w:p>
    <w:p w14:paraId="3795FE36" w14:textId="77777777" w:rsidR="0065618A" w:rsidRPr="006E6C9A" w:rsidRDefault="00493CF1" w:rsidP="001350BE">
      <w:pPr>
        <w:spacing w:after="0" w:line="360" w:lineRule="auto"/>
        <w:rPr>
          <w:lang w:val="fr-FR"/>
        </w:rPr>
      </w:pPr>
      <w:r w:rsidRPr="006E6C9A">
        <w:rPr>
          <w:rFonts w:ascii="Times New Roman" w:hAnsi="Times New Roman"/>
          <w:sz w:val="24"/>
          <w:lang w:val="fr-FR"/>
        </w:rPr>
        <w:t>-Prochain arrêt: Fumus 1.</w:t>
      </w:r>
    </w:p>
    <w:p w14:paraId="10462DA5"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Le </w:t>
      </w:r>
      <w:r w:rsidRPr="006E6C9A">
        <w:rPr>
          <w:rFonts w:ascii="Times New Roman" w:hAnsi="Times New Roman"/>
          <w:i/>
          <w:sz w:val="24"/>
          <w:lang w:val="fr-FR"/>
        </w:rPr>
        <w:t xml:space="preserve">trainspe </w:t>
      </w:r>
      <w:r w:rsidRPr="006E6C9A">
        <w:rPr>
          <w:rFonts w:ascii="Times New Roman" w:hAnsi="Times New Roman"/>
          <w:sz w:val="24"/>
          <w:lang w:val="fr-FR"/>
        </w:rPr>
        <w:t>s'arrêta. On attendait que les portes s'ouvrent. J'avais l'impression qu'elles prenaient une éternité à s'ouvrir. Enfin dès que les portes se mirent à bouger, je sortis la bombe du sac sans que Mirko ne le voit, dans la foule qui sortait et qui était en train de le bloquer. Je commençai à courir de toutes mes forces et Mirko qui courait derrière moi me criait:</w:t>
      </w:r>
    </w:p>
    <w:p w14:paraId="6F51C61D" w14:textId="77777777" w:rsidR="0065618A" w:rsidRPr="006E6C9A" w:rsidRDefault="00493CF1" w:rsidP="001350BE">
      <w:pPr>
        <w:spacing w:after="0" w:line="360" w:lineRule="auto"/>
        <w:rPr>
          <w:lang w:val="fr-FR"/>
        </w:rPr>
      </w:pPr>
      <w:r w:rsidRPr="006E6C9A">
        <w:rPr>
          <w:rFonts w:ascii="Times New Roman" w:hAnsi="Times New Roman"/>
          <w:sz w:val="24"/>
          <w:lang w:val="fr-FR"/>
        </w:rPr>
        <w:t>-Tu vas où?</w:t>
      </w:r>
    </w:p>
    <w:p w14:paraId="2F2A4910"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Je ne lui répondis pas, j'avais vu un désert devant moi et je ne réfléchis pas. Il faisait déjà assez noir, je voyais juste le bout des montagnes derrière lesquelles se cachait leur soleil. Devant moi s'ouvrit une usine à première vue vide et abandonnée. Je regardai le compte à rebours: "00:00:09". Je jetai, pour ne pas prendre plus de risques, cette bombe vers l'usine en partant en courant dans le sens de la </w:t>
      </w:r>
      <w:r w:rsidRPr="006E6C9A">
        <w:rPr>
          <w:rFonts w:ascii="Times New Roman" w:hAnsi="Times New Roman"/>
          <w:i/>
          <w:sz w:val="24"/>
          <w:lang w:val="fr-FR"/>
        </w:rPr>
        <w:t>garspe</w:t>
      </w:r>
      <w:r w:rsidRPr="006E6C9A">
        <w:rPr>
          <w:rFonts w:ascii="Times New Roman" w:hAnsi="Times New Roman"/>
          <w:sz w:val="24"/>
          <w:lang w:val="fr-FR"/>
        </w:rPr>
        <w:t>. Et quelques secondes plus tard à peine, arrivé vers Mirko on entendit une grosse explosion et des flammes montantes au-dessus des montagnes.</w:t>
      </w:r>
    </w:p>
    <w:p w14:paraId="0441AE7A"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Des cris éclatèrent dans la ville. On commença à marcher vite en direction de la </w:t>
      </w:r>
      <w:r w:rsidRPr="006E6C9A">
        <w:rPr>
          <w:rFonts w:ascii="Times New Roman" w:hAnsi="Times New Roman"/>
          <w:i/>
          <w:sz w:val="24"/>
          <w:lang w:val="fr-FR"/>
        </w:rPr>
        <w:t>garspe</w:t>
      </w:r>
      <w:r w:rsidRPr="006E6C9A">
        <w:rPr>
          <w:rFonts w:ascii="Times New Roman" w:hAnsi="Times New Roman"/>
          <w:sz w:val="24"/>
          <w:lang w:val="fr-FR"/>
        </w:rPr>
        <w:t>.</w:t>
      </w:r>
    </w:p>
    <w:p w14:paraId="66CF329E" w14:textId="12099F7B" w:rsidR="0065618A" w:rsidRPr="006E6C9A" w:rsidRDefault="00493CF1" w:rsidP="001350BE">
      <w:pPr>
        <w:spacing w:after="0" w:line="360" w:lineRule="auto"/>
        <w:rPr>
          <w:lang w:val="fr-FR"/>
        </w:rPr>
      </w:pPr>
      <w:r w:rsidRPr="006E6C9A">
        <w:rPr>
          <w:rFonts w:ascii="Times New Roman" w:hAnsi="Times New Roman"/>
          <w:sz w:val="24"/>
          <w:lang w:val="fr-FR"/>
        </w:rPr>
        <w:t xml:space="preserve">-Bien joué. </w:t>
      </w:r>
      <w:r w:rsidR="00A4363B" w:rsidRPr="006E6C9A">
        <w:rPr>
          <w:rFonts w:ascii="Times New Roman" w:hAnsi="Times New Roman"/>
          <w:sz w:val="24"/>
          <w:lang w:val="fr-FR"/>
        </w:rPr>
        <w:t>Je n’avais pas</w:t>
      </w:r>
      <w:r w:rsidRPr="006E6C9A">
        <w:rPr>
          <w:rFonts w:ascii="Times New Roman" w:hAnsi="Times New Roman"/>
          <w:sz w:val="24"/>
          <w:lang w:val="fr-FR"/>
        </w:rPr>
        <w:t xml:space="preserve"> vu cet endroit.</w:t>
      </w:r>
    </w:p>
    <w:p w14:paraId="35D5CF5C" w14:textId="77777777" w:rsidR="0065618A" w:rsidRPr="006E6C9A" w:rsidRDefault="00493CF1" w:rsidP="001350BE">
      <w:pPr>
        <w:spacing w:after="0" w:line="360" w:lineRule="auto"/>
        <w:rPr>
          <w:lang w:val="fr-FR"/>
        </w:rPr>
      </w:pPr>
      <w:r w:rsidRPr="006E6C9A">
        <w:rPr>
          <w:rFonts w:ascii="Times New Roman" w:hAnsi="Times New Roman"/>
          <w:sz w:val="24"/>
          <w:lang w:val="fr-FR"/>
        </w:rPr>
        <w:t>-Tu sais ce que c'est?</w:t>
      </w:r>
    </w:p>
    <w:p w14:paraId="6680CED7" w14:textId="736E75AF" w:rsidR="0065618A" w:rsidRPr="006E6C9A" w:rsidRDefault="00493CF1" w:rsidP="001350BE">
      <w:pPr>
        <w:spacing w:after="0" w:line="360" w:lineRule="auto"/>
        <w:rPr>
          <w:lang w:val="fr-FR"/>
        </w:rPr>
      </w:pPr>
      <w:r w:rsidRPr="006E6C9A">
        <w:rPr>
          <w:rFonts w:ascii="Times New Roman" w:hAnsi="Times New Roman"/>
          <w:sz w:val="24"/>
          <w:lang w:val="fr-FR"/>
        </w:rPr>
        <w:t xml:space="preserve">-On le saura aux infos sûrement, en tout cas </w:t>
      </w:r>
      <w:r w:rsidR="00A4363B" w:rsidRPr="006E6C9A">
        <w:rPr>
          <w:rFonts w:ascii="Times New Roman" w:hAnsi="Times New Roman"/>
          <w:sz w:val="24"/>
          <w:lang w:val="fr-FR"/>
        </w:rPr>
        <w:t>ce n’est pas</w:t>
      </w:r>
      <w:r w:rsidRPr="006E6C9A">
        <w:rPr>
          <w:rFonts w:ascii="Times New Roman" w:hAnsi="Times New Roman"/>
          <w:sz w:val="24"/>
          <w:lang w:val="fr-FR"/>
        </w:rPr>
        <w:t xml:space="preserve"> un immeuble habité. C'est déjà ça.</w:t>
      </w:r>
    </w:p>
    <w:p w14:paraId="768C06D0"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Au moment où nous revînmes, un </w:t>
      </w:r>
      <w:r w:rsidRPr="006E6C9A">
        <w:rPr>
          <w:rFonts w:ascii="Times New Roman" w:hAnsi="Times New Roman"/>
          <w:i/>
          <w:sz w:val="24"/>
          <w:lang w:val="fr-FR"/>
        </w:rPr>
        <w:t xml:space="preserve">trainspe </w:t>
      </w:r>
      <w:r w:rsidRPr="006E6C9A">
        <w:rPr>
          <w:rFonts w:ascii="Times New Roman" w:hAnsi="Times New Roman"/>
          <w:sz w:val="24"/>
          <w:lang w:val="fr-FR"/>
        </w:rPr>
        <w:t xml:space="preserve">arriva pour nous emmener à notre prochaine destination. Finalement on ne pouvait pas rester tranquille dans un </w:t>
      </w:r>
      <w:r w:rsidRPr="006E6C9A">
        <w:rPr>
          <w:rFonts w:ascii="Times New Roman" w:hAnsi="Times New Roman"/>
          <w:i/>
          <w:sz w:val="24"/>
          <w:lang w:val="fr-FR"/>
        </w:rPr>
        <w:t xml:space="preserve">trainspe </w:t>
      </w:r>
      <w:r w:rsidRPr="006E6C9A">
        <w:rPr>
          <w:rFonts w:ascii="Times New Roman" w:hAnsi="Times New Roman"/>
          <w:sz w:val="24"/>
          <w:lang w:val="fr-FR"/>
        </w:rPr>
        <w:t xml:space="preserve">et c'était déjà la quatrième fois qu'on en prenait un. Heureusement Mirko nous prit un abonnement pour les 25h, même s’il n’avait pas du tout l’air de s’inquiéter au niveau de l’argent. On s'assit sur deux places pas à côté, mais pas loin l'un de l'autre. On se voyait tout de même. La fatigue devenait apparente sur le visage et la posture de chacun de nous. Cette soirée était un marathon à l'allure d'un sprint. Après un peu plus d'une heure, arrivés à l'arrêt de Scintillum 1, on sortit. Pour quoi faire maintenant me demanderiez-vous. Pour aller au </w:t>
      </w:r>
      <w:r w:rsidRPr="006E6C9A">
        <w:rPr>
          <w:rFonts w:ascii="Times New Roman" w:hAnsi="Times New Roman"/>
          <w:sz w:val="24"/>
          <w:lang w:val="fr-FR"/>
        </w:rPr>
        <w:lastRenderedPageBreak/>
        <w:t>bar. Malgré le fait que Nick voulut nous tuer, Mirko prit tout de même la décision de continuer à l'écouter et lui obéir.</w:t>
      </w:r>
    </w:p>
    <w:p w14:paraId="74EE4B4D"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-Je pense que ça ne fera du mal ni à moi, ni à toi. </w:t>
      </w:r>
      <w:proofErr w:type="gramStart"/>
      <w:r w:rsidRPr="006E6C9A">
        <w:rPr>
          <w:rFonts w:ascii="Times New Roman" w:hAnsi="Times New Roman"/>
          <w:sz w:val="24"/>
          <w:lang w:val="fr-FR"/>
        </w:rPr>
        <w:t>Par contre</w:t>
      </w:r>
      <w:proofErr w:type="gramEnd"/>
      <w:r w:rsidRPr="006E6C9A">
        <w:rPr>
          <w:rFonts w:ascii="Times New Roman" w:hAnsi="Times New Roman"/>
          <w:sz w:val="24"/>
          <w:lang w:val="fr-FR"/>
        </w:rPr>
        <w:t xml:space="preserve"> faut à tout prix éviter tout conflit, n'oublie pas que nous n’avons pas nos pouvoirs.</w:t>
      </w:r>
    </w:p>
    <w:p w14:paraId="74CBBEFB" w14:textId="411B5726" w:rsidR="0065618A" w:rsidRPr="006E6C9A" w:rsidRDefault="00493CF1" w:rsidP="001350BE">
      <w:pPr>
        <w:spacing w:after="0" w:line="360" w:lineRule="auto"/>
        <w:rPr>
          <w:lang w:val="fr-FR"/>
        </w:rPr>
      </w:pPr>
      <w:r w:rsidRPr="006E6C9A">
        <w:rPr>
          <w:rFonts w:ascii="Times New Roman" w:hAnsi="Times New Roman"/>
          <w:sz w:val="24"/>
          <w:lang w:val="fr-FR"/>
        </w:rPr>
        <w:t xml:space="preserve">Le bar dans lequel on arriva s'appelait "l'étincelle", ce qui me fit repenser à ma courte nuit et à mon échec. Les tables et les bancs en bois étaient tous dehors. On entra à l'intérieur et on monta par les marches pour arriver devant un bar décoré dans le thème du feu et du vieux. On aurait dit une vieille forge. </w:t>
      </w:r>
      <w:r w:rsidR="00A4363B" w:rsidRPr="006E6C9A">
        <w:rPr>
          <w:rFonts w:ascii="Times New Roman" w:hAnsi="Times New Roman"/>
          <w:sz w:val="24"/>
          <w:lang w:val="fr-FR"/>
        </w:rPr>
        <w:t>Au-dessus</w:t>
      </w:r>
      <w:r w:rsidRPr="006E6C9A">
        <w:rPr>
          <w:rFonts w:ascii="Times New Roman" w:hAnsi="Times New Roman"/>
          <w:sz w:val="24"/>
          <w:lang w:val="fr-FR"/>
        </w:rPr>
        <w:t xml:space="preserve"> du bar il y avait un tableau noir sur lequel le menu était marqué, avec des petits dessins de différentes couleurs. Dans les boissons, le </w:t>
      </w:r>
      <w:r w:rsidRPr="006E6C9A">
        <w:rPr>
          <w:rFonts w:ascii="Times New Roman" w:hAnsi="Times New Roman"/>
          <w:i/>
          <w:sz w:val="24"/>
          <w:lang w:val="fr-FR"/>
        </w:rPr>
        <w:t xml:space="preserve">rumbyne </w:t>
      </w:r>
      <w:r w:rsidRPr="006E6C9A">
        <w:rPr>
          <w:rFonts w:ascii="Times New Roman" w:hAnsi="Times New Roman"/>
          <w:sz w:val="24"/>
          <w:lang w:val="fr-FR"/>
        </w:rPr>
        <w:t xml:space="preserve">était raillé. A côté du tableau, une grande boîte de craies était posée. </w:t>
      </w:r>
    </w:p>
    <w:p w14:paraId="476AA6AF" w14:textId="77777777" w:rsidR="0065618A" w:rsidRPr="006E6C9A" w:rsidRDefault="00493CF1" w:rsidP="001350BE">
      <w:pPr>
        <w:spacing w:after="0" w:line="360" w:lineRule="auto"/>
        <w:rPr>
          <w:lang w:val="fr-FR"/>
        </w:rPr>
      </w:pPr>
      <w:r w:rsidRPr="006E6C9A">
        <w:rPr>
          <w:rFonts w:ascii="Times New Roman" w:hAnsi="Times New Roman"/>
          <w:sz w:val="24"/>
          <w:lang w:val="fr-FR"/>
        </w:rPr>
        <w:t>-Tu veux quoi?</w:t>
      </w:r>
    </w:p>
    <w:p w14:paraId="61895905" w14:textId="6C4AC468" w:rsidR="0065618A" w:rsidRPr="006E6C9A" w:rsidRDefault="00493CF1" w:rsidP="001350BE">
      <w:pPr>
        <w:spacing w:after="0" w:line="360" w:lineRule="auto"/>
        <w:rPr>
          <w:lang w:val="fr-FR"/>
        </w:rPr>
      </w:pPr>
      <w:r w:rsidRPr="006E6C9A">
        <w:rPr>
          <w:rFonts w:ascii="Times New Roman" w:hAnsi="Times New Roman"/>
          <w:sz w:val="24"/>
          <w:lang w:val="fr-FR"/>
        </w:rPr>
        <w:t xml:space="preserve">-Honnêtement pas </w:t>
      </w:r>
      <w:r w:rsidR="00A4363B" w:rsidRPr="006E6C9A">
        <w:rPr>
          <w:rFonts w:ascii="Times New Roman" w:hAnsi="Times New Roman"/>
          <w:sz w:val="24"/>
          <w:lang w:val="fr-FR"/>
        </w:rPr>
        <w:t>grand-chose</w:t>
      </w:r>
      <w:r w:rsidRPr="006E6C9A">
        <w:rPr>
          <w:rFonts w:ascii="Times New Roman" w:hAnsi="Times New Roman"/>
          <w:sz w:val="24"/>
          <w:lang w:val="fr-FR"/>
        </w:rPr>
        <w:t xml:space="preserve">. </w:t>
      </w:r>
      <w:r w:rsidR="00A4363B" w:rsidRPr="006E6C9A">
        <w:rPr>
          <w:rFonts w:ascii="Times New Roman" w:hAnsi="Times New Roman"/>
          <w:sz w:val="24"/>
          <w:lang w:val="fr-FR"/>
        </w:rPr>
        <w:t>Prends-moi</w:t>
      </w:r>
      <w:r w:rsidRPr="006E6C9A">
        <w:rPr>
          <w:rFonts w:ascii="Times New Roman" w:hAnsi="Times New Roman"/>
          <w:sz w:val="24"/>
          <w:lang w:val="fr-FR"/>
        </w:rPr>
        <w:t xml:space="preserve"> la même chose que toi, </w:t>
      </w:r>
      <w:r w:rsidR="00A4363B" w:rsidRPr="006E6C9A">
        <w:rPr>
          <w:rFonts w:ascii="Times New Roman" w:hAnsi="Times New Roman"/>
          <w:sz w:val="24"/>
          <w:lang w:val="fr-FR"/>
        </w:rPr>
        <w:t>je ne connais pas</w:t>
      </w:r>
      <w:r w:rsidRPr="006E6C9A">
        <w:rPr>
          <w:rFonts w:ascii="Times New Roman" w:hAnsi="Times New Roman"/>
          <w:sz w:val="24"/>
          <w:lang w:val="fr-FR"/>
        </w:rPr>
        <w:t xml:space="preserve"> les noms de toute façon.</w:t>
      </w:r>
    </w:p>
    <w:p w14:paraId="6D28FFA9" w14:textId="77777777" w:rsidR="0065618A" w:rsidRPr="006E6C9A" w:rsidRDefault="00493CF1" w:rsidP="001350BE">
      <w:pPr>
        <w:spacing w:after="0" w:line="360" w:lineRule="auto"/>
        <w:rPr>
          <w:lang w:val="fr-FR"/>
        </w:rPr>
      </w:pPr>
      <w:r w:rsidRPr="006E6C9A">
        <w:rPr>
          <w:rFonts w:ascii="Times New Roman" w:hAnsi="Times New Roman"/>
          <w:sz w:val="24"/>
          <w:lang w:val="fr-FR"/>
        </w:rPr>
        <w:t>Mirko s'approcha du bar, et commanda:</w:t>
      </w:r>
    </w:p>
    <w:p w14:paraId="58E4F758"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-Deux </w:t>
      </w:r>
      <w:r w:rsidRPr="006E6C9A">
        <w:rPr>
          <w:rFonts w:ascii="Times New Roman" w:hAnsi="Times New Roman"/>
          <w:i/>
          <w:sz w:val="24"/>
          <w:lang w:val="fr-FR"/>
        </w:rPr>
        <w:t xml:space="preserve">rumbynes </w:t>
      </w:r>
      <w:r w:rsidRPr="006E6C9A">
        <w:rPr>
          <w:rFonts w:ascii="Times New Roman" w:hAnsi="Times New Roman"/>
          <w:sz w:val="24"/>
          <w:lang w:val="fr-FR"/>
        </w:rPr>
        <w:t>s'il vous plaît.</w:t>
      </w:r>
    </w:p>
    <w:p w14:paraId="62F1DC09" w14:textId="297AFB60" w:rsidR="0065618A" w:rsidRPr="006E6C9A" w:rsidRDefault="00493CF1" w:rsidP="001350BE">
      <w:pPr>
        <w:spacing w:after="0" w:line="360" w:lineRule="auto"/>
        <w:rPr>
          <w:lang w:val="fr-FR"/>
        </w:rPr>
      </w:pPr>
      <w:r w:rsidRPr="006E6C9A">
        <w:rPr>
          <w:rFonts w:ascii="Times New Roman" w:hAnsi="Times New Roman"/>
          <w:sz w:val="24"/>
          <w:lang w:val="fr-FR"/>
        </w:rPr>
        <w:t xml:space="preserve">-On en a plus, </w:t>
      </w:r>
      <w:r w:rsidR="00A4363B" w:rsidRPr="006E6C9A">
        <w:rPr>
          <w:rFonts w:ascii="Times New Roman" w:hAnsi="Times New Roman"/>
          <w:sz w:val="24"/>
          <w:lang w:val="fr-FR"/>
        </w:rPr>
        <w:t>vous ne voyez pas</w:t>
      </w:r>
      <w:r w:rsidRPr="006E6C9A">
        <w:rPr>
          <w:rFonts w:ascii="Times New Roman" w:hAnsi="Times New Roman"/>
          <w:sz w:val="24"/>
          <w:lang w:val="fr-FR"/>
        </w:rPr>
        <w:t>? C'est le seul qui est barré! répondit une femme d'âge moyen avec des joues qui remontaient vers le haut et une voix grésillant sûrement par un excès de fumée.</w:t>
      </w:r>
    </w:p>
    <w:p w14:paraId="739322C7"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-C'est dommage ça. Bon bah alors deux </w:t>
      </w:r>
      <w:r w:rsidRPr="006E6C9A">
        <w:rPr>
          <w:rFonts w:ascii="Times New Roman" w:hAnsi="Times New Roman"/>
          <w:i/>
          <w:sz w:val="24"/>
          <w:lang w:val="fr-FR"/>
        </w:rPr>
        <w:t>cantefers</w:t>
      </w:r>
      <w:r w:rsidRPr="006E6C9A">
        <w:rPr>
          <w:rFonts w:ascii="Times New Roman" w:hAnsi="Times New Roman"/>
          <w:sz w:val="24"/>
          <w:lang w:val="fr-FR"/>
        </w:rPr>
        <w:t>.</w:t>
      </w:r>
    </w:p>
    <w:p w14:paraId="6EAA2081"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Elle nous servit deux </w:t>
      </w:r>
      <w:r w:rsidRPr="006E6C9A">
        <w:rPr>
          <w:rFonts w:ascii="Times New Roman" w:hAnsi="Times New Roman"/>
          <w:i/>
          <w:sz w:val="24"/>
          <w:lang w:val="fr-FR"/>
        </w:rPr>
        <w:t xml:space="preserve">cantefers </w:t>
      </w:r>
      <w:r w:rsidRPr="006E6C9A">
        <w:rPr>
          <w:rFonts w:ascii="Times New Roman" w:hAnsi="Times New Roman"/>
          <w:sz w:val="24"/>
          <w:lang w:val="fr-FR"/>
        </w:rPr>
        <w:t>d'un robinet spécial en y mettant quelques autres ingrédients.</w:t>
      </w:r>
    </w:p>
    <w:p w14:paraId="0FADEA94" w14:textId="77777777" w:rsidR="0065618A" w:rsidRPr="006E6C9A" w:rsidRDefault="00493CF1" w:rsidP="001350BE">
      <w:pPr>
        <w:spacing w:after="0" w:line="360" w:lineRule="auto"/>
        <w:rPr>
          <w:lang w:val="fr-FR"/>
        </w:rPr>
      </w:pPr>
      <w:r w:rsidRPr="006E6C9A">
        <w:rPr>
          <w:rFonts w:ascii="Times New Roman" w:hAnsi="Times New Roman"/>
          <w:sz w:val="24"/>
          <w:lang w:val="fr-FR"/>
        </w:rPr>
        <w:t>-Ce sera tout pour l'instant?</w:t>
      </w:r>
    </w:p>
    <w:p w14:paraId="1E0CF108" w14:textId="77777777" w:rsidR="0065618A" w:rsidRPr="006E6C9A" w:rsidRDefault="00493CF1" w:rsidP="001350BE">
      <w:pPr>
        <w:spacing w:after="0" w:line="360" w:lineRule="auto"/>
        <w:rPr>
          <w:lang w:val="fr-FR"/>
        </w:rPr>
      </w:pPr>
      <w:r w:rsidRPr="006E6C9A">
        <w:rPr>
          <w:rFonts w:ascii="Times New Roman" w:hAnsi="Times New Roman"/>
          <w:sz w:val="24"/>
          <w:lang w:val="fr-FR"/>
        </w:rPr>
        <w:t>-Oui est ce qu'on peut payer tout de suite?</w:t>
      </w:r>
    </w:p>
    <w:p w14:paraId="71877B66" w14:textId="77777777" w:rsidR="0065618A" w:rsidRPr="006E6C9A" w:rsidRDefault="00493CF1" w:rsidP="001350BE">
      <w:pPr>
        <w:spacing w:after="0" w:line="360" w:lineRule="auto"/>
        <w:rPr>
          <w:lang w:val="fr-FR"/>
        </w:rPr>
      </w:pPr>
      <w:r w:rsidRPr="006E6C9A">
        <w:rPr>
          <w:rFonts w:ascii="Times New Roman" w:hAnsi="Times New Roman"/>
          <w:sz w:val="24"/>
          <w:lang w:val="fr-FR"/>
        </w:rPr>
        <w:t>-Euh oui… ça vous fait 10 zerts.</w:t>
      </w:r>
    </w:p>
    <w:p w14:paraId="7595DA6F" w14:textId="77777777" w:rsidR="0065618A" w:rsidRPr="006E6C9A" w:rsidRDefault="00493CF1" w:rsidP="001350BE">
      <w:pPr>
        <w:spacing w:after="0" w:line="360" w:lineRule="auto"/>
        <w:rPr>
          <w:lang w:val="fr-FR"/>
        </w:rPr>
      </w:pPr>
      <w:r w:rsidRPr="006E6C9A">
        <w:rPr>
          <w:rFonts w:ascii="Times New Roman" w:hAnsi="Times New Roman"/>
          <w:sz w:val="24"/>
          <w:lang w:val="fr-FR"/>
        </w:rPr>
        <w:t>Mirko lui donna les 50 zerts en ajoutant:</w:t>
      </w:r>
    </w:p>
    <w:p w14:paraId="10E9C133" w14:textId="77777777" w:rsidR="0065618A" w:rsidRPr="006E6C9A" w:rsidRDefault="00493CF1" w:rsidP="001350BE">
      <w:pPr>
        <w:spacing w:after="0" w:line="360" w:lineRule="auto"/>
        <w:rPr>
          <w:lang w:val="fr-FR"/>
        </w:rPr>
      </w:pPr>
      <w:r w:rsidRPr="006E6C9A">
        <w:rPr>
          <w:rFonts w:ascii="Times New Roman" w:hAnsi="Times New Roman"/>
          <w:sz w:val="24"/>
          <w:lang w:val="fr-FR"/>
        </w:rPr>
        <w:t>-Gardez la monnaie.</w:t>
      </w:r>
    </w:p>
    <w:p w14:paraId="72A57227" w14:textId="77777777" w:rsidR="0065618A" w:rsidRPr="006E6C9A" w:rsidRDefault="00493CF1" w:rsidP="001350BE">
      <w:pPr>
        <w:spacing w:after="0" w:line="360" w:lineRule="auto"/>
        <w:rPr>
          <w:lang w:val="fr-FR"/>
        </w:rPr>
      </w:pPr>
      <w:r w:rsidRPr="006E6C9A">
        <w:rPr>
          <w:rFonts w:ascii="Times New Roman" w:hAnsi="Times New Roman"/>
          <w:sz w:val="24"/>
          <w:lang w:val="fr-FR"/>
        </w:rPr>
        <w:t>Le comportement de Mirko était tout sauf naturel et habituel. On s'assit dehors sur la seule table libre qui restait. Sur la table, car il n'y avait pas de chaises ou de bancs autour, un grand groupe d'amis assit à côté, nous en priva.</w:t>
      </w:r>
    </w:p>
    <w:p w14:paraId="50193DF3" w14:textId="77777777" w:rsidR="0065618A" w:rsidRPr="006E6C9A" w:rsidRDefault="00493CF1" w:rsidP="001350BE">
      <w:pPr>
        <w:spacing w:after="0" w:line="360" w:lineRule="auto"/>
        <w:rPr>
          <w:lang w:val="fr-FR"/>
        </w:rPr>
      </w:pPr>
      <w:r w:rsidRPr="006E6C9A">
        <w:rPr>
          <w:rFonts w:ascii="Times New Roman" w:hAnsi="Times New Roman"/>
          <w:sz w:val="24"/>
          <w:lang w:val="fr-FR"/>
        </w:rPr>
        <w:t>-A quoi tu joues?</w:t>
      </w:r>
    </w:p>
    <w:p w14:paraId="736A6FD0" w14:textId="77777777" w:rsidR="0065618A" w:rsidRPr="006E6C9A" w:rsidRDefault="00493CF1" w:rsidP="001350BE">
      <w:pPr>
        <w:spacing w:after="0" w:line="360" w:lineRule="auto"/>
        <w:rPr>
          <w:lang w:val="fr-FR"/>
        </w:rPr>
      </w:pPr>
      <w:r w:rsidRPr="006E6C9A">
        <w:rPr>
          <w:rFonts w:ascii="Times New Roman" w:hAnsi="Times New Roman"/>
          <w:sz w:val="24"/>
          <w:lang w:val="fr-FR"/>
        </w:rPr>
        <w:t>-Je me fais remarquer. Cette femme sera notre plus gros alibi en cas d'imprévu.</w:t>
      </w:r>
    </w:p>
    <w:p w14:paraId="555064EA" w14:textId="1E3DFAE6" w:rsidR="0065618A" w:rsidRPr="006E6C9A" w:rsidRDefault="00493CF1" w:rsidP="001350BE">
      <w:pPr>
        <w:spacing w:after="0" w:line="360" w:lineRule="auto"/>
        <w:rPr>
          <w:lang w:val="fr-FR"/>
        </w:rPr>
      </w:pPr>
      <w:r w:rsidRPr="006E6C9A">
        <w:rPr>
          <w:rFonts w:ascii="Times New Roman" w:hAnsi="Times New Roman"/>
          <w:sz w:val="24"/>
          <w:lang w:val="fr-FR"/>
        </w:rPr>
        <w:lastRenderedPageBreak/>
        <w:t xml:space="preserve">-Ça j’ai bien compris. Pourquoi tu continues à faire ce qu'il </w:t>
      </w:r>
      <w:r w:rsidR="00A4363B" w:rsidRPr="006E6C9A">
        <w:rPr>
          <w:rFonts w:ascii="Times New Roman" w:hAnsi="Times New Roman"/>
          <w:sz w:val="24"/>
          <w:lang w:val="fr-FR"/>
        </w:rPr>
        <w:t>t’a</w:t>
      </w:r>
      <w:r w:rsidRPr="006E6C9A">
        <w:rPr>
          <w:rFonts w:ascii="Times New Roman" w:hAnsi="Times New Roman"/>
          <w:sz w:val="24"/>
          <w:lang w:val="fr-FR"/>
        </w:rPr>
        <w:t xml:space="preserve"> dit?</w:t>
      </w:r>
    </w:p>
    <w:p w14:paraId="083C43A5" w14:textId="77777777" w:rsidR="0065618A" w:rsidRPr="006E6C9A" w:rsidRDefault="00493CF1" w:rsidP="001350BE">
      <w:pPr>
        <w:spacing w:after="0" w:line="360" w:lineRule="auto"/>
        <w:rPr>
          <w:lang w:val="fr-FR"/>
        </w:rPr>
      </w:pPr>
      <w:r w:rsidRPr="006E6C9A">
        <w:rPr>
          <w:rFonts w:ascii="Times New Roman" w:hAnsi="Times New Roman"/>
          <w:sz w:val="24"/>
          <w:lang w:val="fr-FR"/>
        </w:rPr>
        <w:t>-Parce que ça m'arrange aussi. Ça nous arrange aussi.</w:t>
      </w:r>
    </w:p>
    <w:p w14:paraId="0AFBD43B" w14:textId="77777777" w:rsidR="0065618A" w:rsidRPr="006E6C9A" w:rsidRDefault="00493CF1" w:rsidP="001350BE">
      <w:pPr>
        <w:spacing w:after="0" w:line="360" w:lineRule="auto"/>
        <w:rPr>
          <w:lang w:val="fr-FR"/>
        </w:rPr>
      </w:pPr>
      <w:r w:rsidRPr="006E6C9A">
        <w:rPr>
          <w:rFonts w:ascii="Times New Roman" w:hAnsi="Times New Roman"/>
          <w:sz w:val="24"/>
          <w:lang w:val="fr-FR"/>
        </w:rPr>
        <w:t>Mirko regardait autour de soi sans pour autant prêter attention à quoi que ce soit autour, il était dans ses pensées.</w:t>
      </w:r>
    </w:p>
    <w:p w14:paraId="7A099341" w14:textId="77777777" w:rsidR="0065618A" w:rsidRPr="006E6C9A" w:rsidRDefault="00493CF1" w:rsidP="001350BE">
      <w:pPr>
        <w:spacing w:after="0" w:line="360" w:lineRule="auto"/>
        <w:rPr>
          <w:lang w:val="fr-FR"/>
        </w:rPr>
      </w:pPr>
      <w:r w:rsidRPr="006E6C9A">
        <w:rPr>
          <w:rFonts w:ascii="Times New Roman" w:hAnsi="Times New Roman"/>
          <w:sz w:val="24"/>
          <w:lang w:val="fr-FR"/>
        </w:rPr>
        <w:t>-Je peux te poser une question?</w:t>
      </w:r>
    </w:p>
    <w:p w14:paraId="5C630AD0" w14:textId="77777777" w:rsidR="0065618A" w:rsidRPr="006E6C9A" w:rsidRDefault="00493CF1" w:rsidP="001350BE">
      <w:pPr>
        <w:spacing w:after="0" w:line="360" w:lineRule="auto"/>
        <w:rPr>
          <w:lang w:val="fr-FR"/>
        </w:rPr>
      </w:pPr>
      <w:r w:rsidRPr="006E6C9A">
        <w:rPr>
          <w:rFonts w:ascii="Times New Roman" w:hAnsi="Times New Roman"/>
          <w:sz w:val="24"/>
          <w:lang w:val="fr-FR"/>
        </w:rPr>
        <w:t>-Une question à laquelle je peux ne pas vouloir répondre? Oui, pose la moi.</w:t>
      </w:r>
    </w:p>
    <w:p w14:paraId="5EA2C479" w14:textId="77777777" w:rsidR="0065618A" w:rsidRPr="006E6C9A" w:rsidRDefault="00493CF1" w:rsidP="001350BE">
      <w:pPr>
        <w:spacing w:after="0" w:line="360" w:lineRule="auto"/>
        <w:rPr>
          <w:lang w:val="fr-FR"/>
        </w:rPr>
      </w:pPr>
      <w:r w:rsidRPr="006E6C9A">
        <w:rPr>
          <w:rFonts w:ascii="Times New Roman" w:hAnsi="Times New Roman"/>
          <w:sz w:val="24"/>
          <w:lang w:val="fr-FR"/>
        </w:rPr>
        <w:t>-C’est à propos de ta capacité à devenir invisible…</w:t>
      </w:r>
    </w:p>
    <w:p w14:paraId="255839EA" w14:textId="77777777" w:rsidR="0065618A" w:rsidRPr="006E6C9A" w:rsidRDefault="00493CF1" w:rsidP="001350BE">
      <w:pPr>
        <w:spacing w:after="0" w:line="360" w:lineRule="auto"/>
        <w:rPr>
          <w:lang w:val="fr-FR"/>
        </w:rPr>
      </w:pPr>
      <w:r w:rsidRPr="006E6C9A">
        <w:rPr>
          <w:rFonts w:ascii="Times New Roman" w:hAnsi="Times New Roman"/>
          <w:sz w:val="24"/>
          <w:lang w:val="fr-FR"/>
        </w:rPr>
        <w:t>-Hmm, oui je t’avais dit que je t’expliquerais peut-être plus tard.</w:t>
      </w:r>
    </w:p>
    <w:p w14:paraId="44B28552" w14:textId="77777777" w:rsidR="0065618A" w:rsidRPr="006E6C9A" w:rsidRDefault="00493CF1" w:rsidP="001350BE">
      <w:pPr>
        <w:spacing w:after="0" w:line="360" w:lineRule="auto"/>
        <w:rPr>
          <w:lang w:val="fr-FR"/>
        </w:rPr>
      </w:pPr>
      <w:r w:rsidRPr="006E6C9A">
        <w:rPr>
          <w:rFonts w:ascii="Times New Roman" w:hAnsi="Times New Roman"/>
          <w:sz w:val="24"/>
          <w:lang w:val="fr-FR"/>
        </w:rPr>
        <w:t>-Oui.</w:t>
      </w:r>
    </w:p>
    <w:p w14:paraId="0FB1874A" w14:textId="77777777" w:rsidR="0065618A" w:rsidRPr="006E6C9A" w:rsidRDefault="00493CF1" w:rsidP="001350BE">
      <w:pPr>
        <w:spacing w:after="0" w:line="360" w:lineRule="auto"/>
        <w:rPr>
          <w:lang w:val="fr-FR"/>
        </w:rPr>
      </w:pPr>
      <w:r w:rsidRPr="006E6C9A">
        <w:rPr>
          <w:rFonts w:ascii="Times New Roman" w:hAnsi="Times New Roman"/>
          <w:sz w:val="24"/>
          <w:lang w:val="fr-FR"/>
        </w:rPr>
        <w:t>-Bon, après tout pourquoi pas… C’est encore une fois une invention de mon père. Fin, ce n'est pas vraiment une invention, mais plutôt un perfectionnement. Il existe des boucliers par exemple derrière lesquels on est invisible. Mon père a repris le même principe, mais au lieu de le faire sur une matière solide, il l’a fait sur une matière souple, ce qui a donné naissance à cette cape. Tu sais comment ça marche?</w:t>
      </w:r>
    </w:p>
    <w:p w14:paraId="289FD5F6" w14:textId="77777777" w:rsidR="0065618A" w:rsidRPr="006E6C9A" w:rsidRDefault="00493CF1" w:rsidP="001350BE">
      <w:pPr>
        <w:spacing w:after="0" w:line="360" w:lineRule="auto"/>
        <w:rPr>
          <w:lang w:val="fr-FR"/>
        </w:rPr>
      </w:pPr>
      <w:r w:rsidRPr="006E6C9A">
        <w:rPr>
          <w:rFonts w:ascii="Times New Roman" w:hAnsi="Times New Roman"/>
          <w:sz w:val="24"/>
          <w:lang w:val="fr-FR"/>
        </w:rPr>
        <w:t>-Je pense que oui, ça doit être un décalage de photons bi directionnel. Un truc comme ça en tout cas.</w:t>
      </w:r>
    </w:p>
    <w:p w14:paraId="16DFFB10" w14:textId="7DDF7173" w:rsidR="0065618A" w:rsidRPr="006E6C9A" w:rsidRDefault="00493CF1" w:rsidP="001350BE">
      <w:pPr>
        <w:spacing w:after="0" w:line="360" w:lineRule="auto"/>
        <w:rPr>
          <w:lang w:val="fr-FR"/>
        </w:rPr>
      </w:pPr>
      <w:r w:rsidRPr="006E6C9A">
        <w:rPr>
          <w:rFonts w:ascii="Times New Roman" w:hAnsi="Times New Roman"/>
          <w:sz w:val="24"/>
          <w:lang w:val="fr-FR"/>
        </w:rPr>
        <w:t xml:space="preserve">-Oui on peut dire ça. </w:t>
      </w:r>
      <w:proofErr w:type="gramStart"/>
      <w:r w:rsidRPr="006E6C9A">
        <w:rPr>
          <w:rFonts w:ascii="Times New Roman" w:hAnsi="Times New Roman"/>
          <w:sz w:val="24"/>
          <w:lang w:val="fr-FR"/>
        </w:rPr>
        <w:t>Sauf que</w:t>
      </w:r>
      <w:proofErr w:type="gramEnd"/>
      <w:r w:rsidRPr="006E6C9A">
        <w:rPr>
          <w:rFonts w:ascii="Times New Roman" w:hAnsi="Times New Roman"/>
          <w:sz w:val="24"/>
          <w:lang w:val="fr-FR"/>
        </w:rPr>
        <w:t xml:space="preserve"> moi je vois flou à travers. Cette cape peut paraître un atout colossal, mais en réalité, c’est un truc assez peu utile dans mon quotidien et pour mes missions en général. Cette cape a pas mal d’inconvénients, déjà </w:t>
      </w:r>
      <w:r w:rsidR="00A4363B" w:rsidRPr="006E6C9A">
        <w:rPr>
          <w:rFonts w:ascii="Times New Roman" w:hAnsi="Times New Roman"/>
          <w:sz w:val="24"/>
          <w:lang w:val="fr-FR"/>
        </w:rPr>
        <w:t>je ne vois pas</w:t>
      </w:r>
      <w:r w:rsidRPr="006E6C9A">
        <w:rPr>
          <w:rFonts w:ascii="Times New Roman" w:hAnsi="Times New Roman"/>
          <w:sz w:val="24"/>
          <w:lang w:val="fr-FR"/>
        </w:rPr>
        <w:t xml:space="preserve"> bien, donc </w:t>
      </w:r>
      <w:r w:rsidR="00A4363B" w:rsidRPr="006E6C9A">
        <w:rPr>
          <w:rFonts w:ascii="Times New Roman" w:hAnsi="Times New Roman"/>
          <w:sz w:val="24"/>
          <w:lang w:val="fr-FR"/>
        </w:rPr>
        <w:t>je ne peux pas</w:t>
      </w:r>
      <w:r w:rsidRPr="006E6C9A">
        <w:rPr>
          <w:rFonts w:ascii="Times New Roman" w:hAnsi="Times New Roman"/>
          <w:sz w:val="24"/>
          <w:lang w:val="fr-FR"/>
        </w:rPr>
        <w:t xml:space="preserve"> trop me déplacer avec, je ne peux pas non plus combattre en étant invisible, si je sors mes mains elles vont être vues. C’est vite cramé dans des lieux comme le désert des planètes chaudes, ou les tempêtes de neige sur les planètes froides. Je suis invisible, pas inexistant, je peux recevoir des coups pareille ou la cape peut donner l’impression d’une neige volante ou d’un sable contrôlé bizarrement par quelqu'un. Il faut toujours que ma cape soit propre. Elle est aussi très fragile j’ai réussi jusqu’à maintenant à la garder en sécurité, mais je pense qu’arrivera un jour où il y aura un trou qui sera incompatible avec son utilisation. </w:t>
      </w:r>
      <w:r w:rsidR="00A4363B" w:rsidRPr="006E6C9A">
        <w:rPr>
          <w:rFonts w:ascii="Times New Roman" w:hAnsi="Times New Roman"/>
          <w:sz w:val="24"/>
          <w:lang w:val="fr-FR"/>
        </w:rPr>
        <w:t>Ça</w:t>
      </w:r>
      <w:r w:rsidRPr="006E6C9A">
        <w:rPr>
          <w:rFonts w:ascii="Times New Roman" w:hAnsi="Times New Roman"/>
          <w:sz w:val="24"/>
          <w:lang w:val="fr-FR"/>
        </w:rPr>
        <w:t xml:space="preserve"> fait beaucoup d'inconvénients, mais </w:t>
      </w:r>
      <w:proofErr w:type="gramStart"/>
      <w:r w:rsidRPr="006E6C9A">
        <w:rPr>
          <w:rFonts w:ascii="Times New Roman" w:hAnsi="Times New Roman"/>
          <w:sz w:val="24"/>
          <w:lang w:val="fr-FR"/>
        </w:rPr>
        <w:t>des fois</w:t>
      </w:r>
      <w:proofErr w:type="gramEnd"/>
      <w:r w:rsidRPr="006E6C9A">
        <w:rPr>
          <w:rFonts w:ascii="Times New Roman" w:hAnsi="Times New Roman"/>
          <w:sz w:val="24"/>
          <w:lang w:val="fr-FR"/>
        </w:rPr>
        <w:t xml:space="preserve"> ça me sauve la vie, c’est plutôt une cachette de poche qu’autre chose. Mais c’est vrai que pour une mission de furtivité </w:t>
      </w:r>
      <w:r w:rsidR="00A4363B" w:rsidRPr="006E6C9A">
        <w:rPr>
          <w:rFonts w:ascii="Times New Roman" w:hAnsi="Times New Roman"/>
          <w:sz w:val="24"/>
          <w:lang w:val="fr-FR"/>
        </w:rPr>
        <w:t>ce n’est pas</w:t>
      </w:r>
      <w:r w:rsidRPr="006E6C9A">
        <w:rPr>
          <w:rFonts w:ascii="Times New Roman" w:hAnsi="Times New Roman"/>
          <w:sz w:val="24"/>
          <w:lang w:val="fr-FR"/>
        </w:rPr>
        <w:t xml:space="preserve"> si mal.</w:t>
      </w:r>
    </w:p>
    <w:p w14:paraId="29AF4D3C" w14:textId="77777777" w:rsidR="0065618A" w:rsidRPr="006E6C9A" w:rsidRDefault="00493CF1" w:rsidP="001350BE">
      <w:pPr>
        <w:spacing w:after="0" w:line="360" w:lineRule="auto"/>
        <w:rPr>
          <w:lang w:val="fr-FR"/>
        </w:rPr>
      </w:pPr>
      <w:r w:rsidRPr="006E6C9A">
        <w:rPr>
          <w:rFonts w:ascii="Times New Roman" w:hAnsi="Times New Roman"/>
          <w:sz w:val="24"/>
          <w:lang w:val="fr-FR"/>
        </w:rPr>
        <w:lastRenderedPageBreak/>
        <w:t>La boisson était agrumée et un peu amère et ne se buvait pas très vite, néanmoins elle était très fraîche et étouffait bien la soif. Si seulement elle avait été juste sucrée je l'aurais sifflé en un instant.</w:t>
      </w:r>
    </w:p>
    <w:p w14:paraId="4532C805" w14:textId="77777777" w:rsidR="0065618A" w:rsidRPr="006E6C9A" w:rsidRDefault="00493CF1" w:rsidP="001350BE">
      <w:pPr>
        <w:spacing w:after="0" w:line="360" w:lineRule="auto"/>
        <w:rPr>
          <w:lang w:val="fr-FR"/>
        </w:rPr>
      </w:pPr>
      <w:r w:rsidRPr="006E6C9A">
        <w:rPr>
          <w:rFonts w:ascii="Times New Roman" w:hAnsi="Times New Roman"/>
          <w:sz w:val="24"/>
          <w:lang w:val="fr-FR"/>
        </w:rPr>
        <w:t>-On y va? demanda Mirko en partant avec le verre dans les mains.</w:t>
      </w:r>
    </w:p>
    <w:p w14:paraId="48303DC2" w14:textId="77777777" w:rsidR="0065618A" w:rsidRPr="006E6C9A" w:rsidRDefault="00493CF1" w:rsidP="001350BE">
      <w:pPr>
        <w:spacing w:after="0" w:line="360" w:lineRule="auto"/>
        <w:rPr>
          <w:lang w:val="fr-FR"/>
        </w:rPr>
      </w:pPr>
      <w:r w:rsidRPr="006E6C9A">
        <w:rPr>
          <w:rFonts w:ascii="Times New Roman" w:hAnsi="Times New Roman"/>
          <w:sz w:val="24"/>
          <w:lang w:val="fr-FR"/>
        </w:rPr>
        <w:t>-On peut garder les verres?</w:t>
      </w:r>
    </w:p>
    <w:p w14:paraId="7DBE226D" w14:textId="77777777" w:rsidR="0065618A" w:rsidRPr="006E6C9A" w:rsidRDefault="00493CF1" w:rsidP="001350BE">
      <w:pPr>
        <w:spacing w:after="0" w:line="360" w:lineRule="auto"/>
        <w:rPr>
          <w:lang w:val="fr-FR"/>
        </w:rPr>
      </w:pPr>
      <w:r w:rsidRPr="006E6C9A">
        <w:rPr>
          <w:rFonts w:ascii="Times New Roman" w:hAnsi="Times New Roman"/>
          <w:sz w:val="24"/>
          <w:lang w:val="fr-FR"/>
        </w:rPr>
        <w:t>-Nous, oui.</w:t>
      </w:r>
    </w:p>
    <w:p w14:paraId="023B9F78" w14:textId="77777777" w:rsidR="0065618A" w:rsidRPr="006E6C9A" w:rsidRDefault="00493CF1" w:rsidP="001350BE">
      <w:pPr>
        <w:spacing w:after="0" w:line="360" w:lineRule="auto"/>
        <w:rPr>
          <w:lang w:val="fr-FR"/>
        </w:rPr>
      </w:pPr>
      <w:r w:rsidRPr="006E6C9A">
        <w:rPr>
          <w:rFonts w:ascii="Times New Roman" w:hAnsi="Times New Roman"/>
          <w:sz w:val="24"/>
          <w:lang w:val="fr-FR"/>
        </w:rPr>
        <w:t>J'ai tout de même fini mon verre en le laissant sur la table et en rattrapant Mirko.</w:t>
      </w:r>
    </w:p>
    <w:p w14:paraId="4461796A" w14:textId="77777777" w:rsidR="0065618A" w:rsidRPr="006E6C9A" w:rsidRDefault="00493CF1" w:rsidP="001350BE">
      <w:pPr>
        <w:spacing w:after="0" w:line="360" w:lineRule="auto"/>
        <w:rPr>
          <w:lang w:val="fr-FR"/>
        </w:rPr>
      </w:pPr>
      <w:r w:rsidRPr="006E6C9A">
        <w:rPr>
          <w:rFonts w:ascii="Times New Roman" w:hAnsi="Times New Roman"/>
          <w:sz w:val="24"/>
          <w:lang w:val="fr-FR"/>
        </w:rPr>
        <w:t>-On va où maintenant? On rentre? demandai-je à Mirko.</w:t>
      </w:r>
    </w:p>
    <w:p w14:paraId="6A7BA189" w14:textId="77777777" w:rsidR="0065618A" w:rsidRPr="006E6C9A" w:rsidRDefault="00493CF1" w:rsidP="001350BE">
      <w:pPr>
        <w:spacing w:after="0" w:line="360" w:lineRule="auto"/>
        <w:rPr>
          <w:lang w:val="fr-FR"/>
        </w:rPr>
      </w:pPr>
      <w:r w:rsidRPr="006E6C9A">
        <w:rPr>
          <w:rFonts w:ascii="Times New Roman" w:hAnsi="Times New Roman"/>
          <w:sz w:val="24"/>
          <w:lang w:val="fr-FR"/>
        </w:rPr>
        <w:t>-Non on va chez le falsificateur, c'est ce qu'on était censé aller faire aujourd'hui, tout le reste n'était que des petits imprévus.</w:t>
      </w:r>
    </w:p>
    <w:p w14:paraId="23F1074C" w14:textId="77777777" w:rsidR="0065618A" w:rsidRPr="006E6C9A" w:rsidRDefault="00493CF1" w:rsidP="001350BE">
      <w:pPr>
        <w:spacing w:after="0" w:line="360" w:lineRule="auto"/>
        <w:rPr>
          <w:lang w:val="fr-FR"/>
        </w:rPr>
      </w:pPr>
      <w:r w:rsidRPr="006E6C9A">
        <w:rPr>
          <w:rFonts w:ascii="Times New Roman" w:hAnsi="Times New Roman"/>
          <w:sz w:val="24"/>
          <w:lang w:val="fr-FR"/>
        </w:rPr>
        <w:t>-Mais pourquoi on y va si tard, il doit dormir non?</w:t>
      </w:r>
    </w:p>
    <w:p w14:paraId="70B1B21E" w14:textId="77777777" w:rsidR="0065618A" w:rsidRPr="006E6C9A" w:rsidRDefault="00493CF1" w:rsidP="001350BE">
      <w:pPr>
        <w:spacing w:after="0" w:line="360" w:lineRule="auto"/>
        <w:rPr>
          <w:lang w:val="fr-FR"/>
        </w:rPr>
      </w:pPr>
      <w:r w:rsidRPr="006E6C9A">
        <w:rPr>
          <w:rFonts w:ascii="Times New Roman" w:hAnsi="Times New Roman"/>
          <w:sz w:val="24"/>
          <w:lang w:val="fr-FR"/>
        </w:rPr>
        <w:t>-C'est le seul moment quand on peut l'attraper. Suis-moi!</w:t>
      </w:r>
    </w:p>
    <w:p w14:paraId="6C0B1BFC" w14:textId="0D2E271A" w:rsidR="0065618A" w:rsidRPr="006E6C9A" w:rsidRDefault="00493CF1" w:rsidP="001350BE">
      <w:pPr>
        <w:spacing w:after="0" w:line="360" w:lineRule="auto"/>
        <w:rPr>
          <w:lang w:val="fr-FR"/>
        </w:rPr>
      </w:pPr>
      <w:r w:rsidRPr="006E6C9A">
        <w:rPr>
          <w:rFonts w:ascii="Times New Roman" w:hAnsi="Times New Roman"/>
          <w:sz w:val="24"/>
          <w:lang w:val="fr-FR"/>
        </w:rPr>
        <w:t xml:space="preserve">Il tourna brusquement dans une cour à gauche en m'y </w:t>
      </w:r>
      <w:r w:rsidR="00A4363B" w:rsidRPr="006E6C9A">
        <w:rPr>
          <w:rFonts w:ascii="Times New Roman" w:hAnsi="Times New Roman"/>
          <w:sz w:val="24"/>
          <w:lang w:val="fr-FR"/>
        </w:rPr>
        <w:t>emmenant</w:t>
      </w:r>
      <w:r w:rsidRPr="006E6C9A">
        <w:rPr>
          <w:rFonts w:ascii="Times New Roman" w:hAnsi="Times New Roman"/>
          <w:sz w:val="24"/>
          <w:lang w:val="fr-FR"/>
        </w:rPr>
        <w:t xml:space="preserve"> par mon pull au niveau de l'épaule.</w:t>
      </w:r>
    </w:p>
    <w:p w14:paraId="013D92C1" w14:textId="17C8DBD2" w:rsidR="0065618A" w:rsidRPr="006E6C9A" w:rsidRDefault="00493CF1" w:rsidP="001350BE">
      <w:pPr>
        <w:spacing w:after="0" w:line="360" w:lineRule="auto"/>
        <w:rPr>
          <w:lang w:val="fr-FR"/>
        </w:rPr>
      </w:pPr>
      <w:r w:rsidRPr="006E6C9A">
        <w:rPr>
          <w:rFonts w:ascii="Times New Roman" w:hAnsi="Times New Roman"/>
          <w:sz w:val="24"/>
          <w:lang w:val="fr-FR"/>
        </w:rPr>
        <w:t xml:space="preserve">-D'ailleurs </w:t>
      </w:r>
      <w:r w:rsidR="00A4363B" w:rsidRPr="006E6C9A">
        <w:rPr>
          <w:rFonts w:ascii="Times New Roman" w:hAnsi="Times New Roman"/>
          <w:sz w:val="24"/>
          <w:lang w:val="fr-FR"/>
        </w:rPr>
        <w:t>tu ne m’as toujours pas</w:t>
      </w:r>
      <w:r w:rsidRPr="006E6C9A">
        <w:rPr>
          <w:rFonts w:ascii="Times New Roman" w:hAnsi="Times New Roman"/>
          <w:sz w:val="24"/>
          <w:lang w:val="fr-FR"/>
        </w:rPr>
        <w:t xml:space="preserve"> expliqué qui était Atmos.</w:t>
      </w:r>
    </w:p>
    <w:p w14:paraId="3233A17F" w14:textId="77777777" w:rsidR="0065618A" w:rsidRPr="006E6C9A" w:rsidRDefault="00493CF1" w:rsidP="001350BE">
      <w:pPr>
        <w:spacing w:after="0" w:line="360" w:lineRule="auto"/>
        <w:rPr>
          <w:lang w:val="fr-FR"/>
        </w:rPr>
      </w:pPr>
      <w:r w:rsidRPr="006E6C9A">
        <w:rPr>
          <w:rFonts w:ascii="Times New Roman" w:hAnsi="Times New Roman"/>
          <w:sz w:val="24"/>
          <w:lang w:val="fr-FR"/>
        </w:rPr>
        <w:t>On arrivait devant un bâtiment dans la cour, mais Mirko s'arrêta net et se retourna vers moi.</w:t>
      </w:r>
    </w:p>
    <w:p w14:paraId="01C76580" w14:textId="5E71DDAF" w:rsidR="0065618A" w:rsidRPr="006E6C9A" w:rsidRDefault="00493CF1" w:rsidP="001350BE">
      <w:pPr>
        <w:spacing w:after="0" w:line="360" w:lineRule="auto"/>
        <w:rPr>
          <w:lang w:val="fr-FR"/>
        </w:rPr>
      </w:pPr>
      <w:r w:rsidRPr="006E6C9A">
        <w:rPr>
          <w:rFonts w:ascii="Times New Roman" w:hAnsi="Times New Roman"/>
          <w:sz w:val="24"/>
          <w:lang w:val="fr-FR"/>
        </w:rPr>
        <w:t xml:space="preserve">-Ce que tu n'as pas compris c'est que Atmos </w:t>
      </w:r>
      <w:r w:rsidR="00A4363B" w:rsidRPr="006E6C9A">
        <w:rPr>
          <w:rFonts w:ascii="Times New Roman" w:hAnsi="Times New Roman"/>
          <w:sz w:val="24"/>
          <w:lang w:val="fr-FR"/>
        </w:rPr>
        <w:t>ce n’est pas</w:t>
      </w:r>
      <w:r w:rsidRPr="006E6C9A">
        <w:rPr>
          <w:rFonts w:ascii="Times New Roman" w:hAnsi="Times New Roman"/>
          <w:sz w:val="24"/>
          <w:lang w:val="fr-FR"/>
        </w:rPr>
        <w:t xml:space="preserve"> un ami à lui, c'est lui Atmos.</w:t>
      </w:r>
    </w:p>
    <w:p w14:paraId="598D8EBE" w14:textId="77777777" w:rsidR="0065618A" w:rsidRPr="006E6C9A" w:rsidRDefault="00493CF1" w:rsidP="001350BE">
      <w:pPr>
        <w:spacing w:after="0" w:line="360" w:lineRule="auto"/>
        <w:rPr>
          <w:lang w:val="fr-FR"/>
        </w:rPr>
      </w:pPr>
      <w:r w:rsidRPr="006E6C9A">
        <w:rPr>
          <w:rFonts w:ascii="Times New Roman" w:hAnsi="Times New Roman"/>
          <w:sz w:val="24"/>
          <w:lang w:val="fr-FR"/>
        </w:rPr>
        <w:t>-Et qu'est ce qui en suit.</w:t>
      </w:r>
    </w:p>
    <w:p w14:paraId="26A9E9CE" w14:textId="77777777" w:rsidR="0065618A" w:rsidRPr="006E6C9A" w:rsidRDefault="00493CF1" w:rsidP="001350BE">
      <w:pPr>
        <w:spacing w:after="0" w:line="360" w:lineRule="auto"/>
        <w:rPr>
          <w:lang w:val="fr-FR"/>
        </w:rPr>
      </w:pPr>
      <w:r w:rsidRPr="006E6C9A">
        <w:rPr>
          <w:rFonts w:ascii="Times New Roman" w:hAnsi="Times New Roman"/>
          <w:sz w:val="24"/>
          <w:lang w:val="fr-FR"/>
        </w:rPr>
        <w:t>-Atmos est un nom connu d'un des hommes proches du pouvoir. En fait, personne ne sait qui est au pouvoir, seulement des noms qui circulent de temps en temps. Et lui c'est l'un d'eux.</w:t>
      </w:r>
    </w:p>
    <w:p w14:paraId="5F7B3D4E" w14:textId="77777777" w:rsidR="0065618A" w:rsidRPr="006E6C9A" w:rsidRDefault="00493CF1" w:rsidP="001350BE">
      <w:pPr>
        <w:spacing w:after="0" w:line="360" w:lineRule="auto"/>
        <w:rPr>
          <w:lang w:val="fr-FR"/>
        </w:rPr>
      </w:pPr>
      <w:r w:rsidRPr="006E6C9A">
        <w:rPr>
          <w:rFonts w:ascii="Times New Roman" w:hAnsi="Times New Roman"/>
          <w:sz w:val="24"/>
          <w:lang w:val="fr-FR"/>
        </w:rPr>
        <w:t>-C'est assez contradictoire non? Qu'il soit et le chef d'une mafia qui cache quelque chose du pouvoir et qu'il fasse partie de ce même pouvoir.</w:t>
      </w:r>
    </w:p>
    <w:p w14:paraId="15EBBF64" w14:textId="77777777" w:rsidR="0065618A" w:rsidRPr="006E6C9A" w:rsidRDefault="00493CF1" w:rsidP="001350BE">
      <w:pPr>
        <w:spacing w:after="0" w:line="360" w:lineRule="auto"/>
        <w:rPr>
          <w:lang w:val="fr-FR"/>
        </w:rPr>
      </w:pPr>
      <w:r w:rsidRPr="006E6C9A">
        <w:rPr>
          <w:rFonts w:ascii="Times New Roman" w:hAnsi="Times New Roman"/>
          <w:sz w:val="24"/>
          <w:lang w:val="fr-FR"/>
        </w:rPr>
        <w:t>-Ce n'est pas une mafia, mais une guilde.</w:t>
      </w:r>
    </w:p>
    <w:p w14:paraId="101A21F1" w14:textId="77777777" w:rsidR="0065618A" w:rsidRPr="006E6C9A" w:rsidRDefault="00493CF1" w:rsidP="001350BE">
      <w:pPr>
        <w:spacing w:after="0" w:line="360" w:lineRule="auto"/>
        <w:rPr>
          <w:lang w:val="fr-FR"/>
        </w:rPr>
      </w:pPr>
      <w:r w:rsidRPr="006E6C9A">
        <w:rPr>
          <w:rFonts w:ascii="Times New Roman" w:hAnsi="Times New Roman"/>
          <w:sz w:val="24"/>
          <w:lang w:val="fr-FR"/>
        </w:rPr>
        <w:t>-Oui si tu veux.</w:t>
      </w:r>
    </w:p>
    <w:p w14:paraId="5594E062" w14:textId="77777777" w:rsidR="0065618A" w:rsidRPr="006E6C9A" w:rsidRDefault="00493CF1" w:rsidP="001350BE">
      <w:pPr>
        <w:spacing w:after="0" w:line="360" w:lineRule="auto"/>
        <w:rPr>
          <w:lang w:val="fr-FR"/>
        </w:rPr>
      </w:pPr>
      <w:r w:rsidRPr="006E6C9A">
        <w:rPr>
          <w:rFonts w:ascii="Times New Roman" w:hAnsi="Times New Roman"/>
          <w:sz w:val="24"/>
          <w:lang w:val="fr-FR"/>
        </w:rPr>
        <w:t>-La guilde Sopernick pour être exact.</w:t>
      </w:r>
    </w:p>
    <w:p w14:paraId="4B70F488" w14:textId="77777777" w:rsidR="0065618A" w:rsidRPr="006E6C9A" w:rsidRDefault="00493CF1" w:rsidP="001350BE">
      <w:pPr>
        <w:spacing w:after="0" w:line="360" w:lineRule="auto"/>
        <w:rPr>
          <w:lang w:val="fr-FR"/>
        </w:rPr>
      </w:pPr>
      <w:r w:rsidRPr="006E6C9A">
        <w:rPr>
          <w:rFonts w:ascii="Times New Roman" w:hAnsi="Times New Roman"/>
          <w:sz w:val="24"/>
          <w:lang w:val="fr-FR"/>
        </w:rPr>
        <w:t>-Comme son nom.</w:t>
      </w:r>
    </w:p>
    <w:p w14:paraId="4761D295" w14:textId="77777777" w:rsidR="0065618A" w:rsidRPr="006E6C9A" w:rsidRDefault="00493CF1" w:rsidP="001350BE">
      <w:pPr>
        <w:spacing w:after="0" w:line="360" w:lineRule="auto"/>
        <w:rPr>
          <w:lang w:val="fr-FR"/>
        </w:rPr>
      </w:pPr>
      <w:r w:rsidRPr="006E6C9A">
        <w:rPr>
          <w:rFonts w:ascii="Times New Roman" w:hAnsi="Times New Roman"/>
          <w:sz w:val="24"/>
          <w:lang w:val="fr-FR"/>
        </w:rPr>
        <w:t>-Oui et c'est autant contradictoire qu'un homme aussi important à qui appartient le casino, soit croupier. Ou autant que sa statue à l'entrée. Le plus fort n'est pas toujours celui qui vit le plus longtemps, essaye de te créer un tableau du personnage qu’il est.</w:t>
      </w:r>
    </w:p>
    <w:p w14:paraId="0ED87B6B" w14:textId="77777777" w:rsidR="0065618A" w:rsidRPr="006E6C9A" w:rsidRDefault="00493CF1" w:rsidP="001350BE">
      <w:pPr>
        <w:spacing w:after="0" w:line="360" w:lineRule="auto"/>
        <w:rPr>
          <w:lang w:val="fr-FR"/>
        </w:rPr>
      </w:pPr>
      <w:r w:rsidRPr="006E6C9A">
        <w:rPr>
          <w:rFonts w:ascii="Times New Roman" w:hAnsi="Times New Roman"/>
          <w:sz w:val="24"/>
          <w:lang w:val="fr-FR"/>
        </w:rPr>
        <w:lastRenderedPageBreak/>
        <w:t>-Pourquoi il fait le croupier si c’est une personne si importante?</w:t>
      </w:r>
    </w:p>
    <w:p w14:paraId="220370D2" w14:textId="62D21C19" w:rsidR="0065618A" w:rsidRPr="006E6C9A" w:rsidRDefault="00493CF1" w:rsidP="001350BE">
      <w:pPr>
        <w:spacing w:after="0" w:line="360" w:lineRule="auto"/>
        <w:rPr>
          <w:lang w:val="fr-FR"/>
        </w:rPr>
      </w:pPr>
      <w:r w:rsidRPr="006E6C9A">
        <w:rPr>
          <w:rFonts w:ascii="Times New Roman" w:hAnsi="Times New Roman"/>
          <w:sz w:val="24"/>
          <w:lang w:val="fr-FR"/>
        </w:rPr>
        <w:t xml:space="preserve">-Parce qu’il aime être le maître du jeu. Et ça lui assure une bonne sécurité. En cas de problème ou prise d’assaut du casino par les </w:t>
      </w:r>
      <w:r w:rsidRPr="006E6C9A">
        <w:rPr>
          <w:rFonts w:ascii="Times New Roman" w:hAnsi="Times New Roman"/>
          <w:i/>
          <w:sz w:val="24"/>
          <w:lang w:val="fr-FR"/>
        </w:rPr>
        <w:t xml:space="preserve">diammés </w:t>
      </w:r>
      <w:r w:rsidRPr="006E6C9A">
        <w:rPr>
          <w:rFonts w:ascii="Times New Roman" w:hAnsi="Times New Roman"/>
          <w:sz w:val="24"/>
          <w:lang w:val="fr-FR"/>
        </w:rPr>
        <w:t xml:space="preserve">il n’aura même pas à se battre, il dira juste qu’il travaille </w:t>
      </w:r>
      <w:r w:rsidR="00A4363B" w:rsidRPr="006E6C9A">
        <w:rPr>
          <w:rFonts w:ascii="Times New Roman" w:hAnsi="Times New Roman"/>
          <w:sz w:val="24"/>
          <w:lang w:val="fr-FR"/>
        </w:rPr>
        <w:t>là-bas</w:t>
      </w:r>
      <w:r w:rsidRPr="006E6C9A">
        <w:rPr>
          <w:rFonts w:ascii="Times New Roman" w:hAnsi="Times New Roman"/>
          <w:sz w:val="24"/>
          <w:lang w:val="fr-FR"/>
        </w:rPr>
        <w:t>, comme croupier et il n’aura rien.</w:t>
      </w:r>
    </w:p>
    <w:p w14:paraId="790BDD8F" w14:textId="77777777" w:rsidR="0065618A" w:rsidRPr="006E6C9A" w:rsidRDefault="00493CF1" w:rsidP="001350BE">
      <w:pPr>
        <w:spacing w:after="0" w:line="360" w:lineRule="auto"/>
        <w:rPr>
          <w:lang w:val="fr-FR"/>
        </w:rPr>
      </w:pPr>
      <w:r w:rsidRPr="006E6C9A">
        <w:rPr>
          <w:rFonts w:ascii="Times New Roman" w:hAnsi="Times New Roman"/>
          <w:sz w:val="24"/>
          <w:lang w:val="fr-FR"/>
        </w:rPr>
        <w:t>Je me mis à réfléchir. Mirko ouvrit la porte d'un des bâtiments qui formaient une cour carrée au milieu et entra dedans. Il alla tout droit et au lieu de prendre l'ascenseur prit les escaliers.</w:t>
      </w:r>
    </w:p>
    <w:p w14:paraId="573FBCC5" w14:textId="77777777" w:rsidR="0065618A" w:rsidRPr="006E6C9A" w:rsidRDefault="00493CF1" w:rsidP="001350BE">
      <w:pPr>
        <w:spacing w:after="0" w:line="360" w:lineRule="auto"/>
        <w:rPr>
          <w:lang w:val="fr-FR"/>
        </w:rPr>
      </w:pPr>
      <w:r w:rsidRPr="006E6C9A">
        <w:rPr>
          <w:rFonts w:ascii="Times New Roman" w:hAnsi="Times New Roman"/>
          <w:sz w:val="24"/>
          <w:lang w:val="fr-FR"/>
        </w:rPr>
        <w:t>-Il y a des caméras dans les ascenseurs, m'expliqua-t-il.</w:t>
      </w:r>
    </w:p>
    <w:p w14:paraId="4339BB4A" w14:textId="77777777" w:rsidR="0065618A" w:rsidRPr="006E6C9A" w:rsidRDefault="00493CF1" w:rsidP="001350BE">
      <w:pPr>
        <w:spacing w:after="0" w:line="360" w:lineRule="auto"/>
        <w:rPr>
          <w:lang w:val="fr-FR"/>
        </w:rPr>
      </w:pPr>
      <w:r w:rsidRPr="006E6C9A">
        <w:rPr>
          <w:rFonts w:ascii="Times New Roman" w:hAnsi="Times New Roman"/>
          <w:sz w:val="24"/>
          <w:lang w:val="fr-FR"/>
        </w:rPr>
        <w:t>Arrivés au cinquième étage, Mirko sortit de la cage d'escaliers et arriva à un palier de porte, sur la porte sur celle-ci le numéro 26. Il ne sonna point, il commença juste à bourriner la porte. Il était à ce moment-là 22 heures passé. Personne ne nous ouvrit. Mirko retoqua encore plus fort qu'avant.</w:t>
      </w:r>
    </w:p>
    <w:p w14:paraId="18D2EB0A" w14:textId="77777777" w:rsidR="0065618A" w:rsidRPr="006E6C9A" w:rsidRDefault="00493CF1" w:rsidP="001350BE">
      <w:pPr>
        <w:spacing w:after="0" w:line="360" w:lineRule="auto"/>
        <w:rPr>
          <w:lang w:val="fr-FR"/>
        </w:rPr>
      </w:pPr>
      <w:r w:rsidRPr="006E6C9A">
        <w:rPr>
          <w:rFonts w:ascii="Times New Roman" w:hAnsi="Times New Roman"/>
          <w:sz w:val="24"/>
          <w:lang w:val="fr-FR"/>
        </w:rPr>
        <w:t>-Mirko, il n'est peut-être pas là… Tu vas réveiller tout le monde.</w:t>
      </w:r>
    </w:p>
    <w:p w14:paraId="6E8F9A59" w14:textId="77777777" w:rsidR="0065618A" w:rsidRPr="006E6C9A" w:rsidRDefault="00493CF1" w:rsidP="001350BE">
      <w:pPr>
        <w:spacing w:after="0" w:line="360" w:lineRule="auto"/>
        <w:rPr>
          <w:lang w:val="fr-FR"/>
        </w:rPr>
      </w:pPr>
      <w:r w:rsidRPr="006E6C9A">
        <w:rPr>
          <w:rFonts w:ascii="Times New Roman" w:hAnsi="Times New Roman"/>
          <w:sz w:val="24"/>
          <w:lang w:val="fr-FR"/>
        </w:rPr>
        <w:t>Mon ami ne prêta pas attention à mes mots et refrappa une troisième fois en essayant de faire d’autant plus de bruit. La porte tremblait. Je pensais qu'on allait passer la nuit à toquer à une porte où il n'y avait personne ou du moins jusqu'au moment où la mauvaise personne ne se réveille. Ce qui fit en sorte que Mirko ne tapa une quatrième fois, c’est le bruit de la clé dans la serrure. Enfin, la porte s'ouvrit et je restai bouche-bée. Devant nous un petit vieillard aussi surpris que nous. Grosse barbe blanche avec les cheveux de la même couleur, il était en peignoir avec des pantoufles blanches sur pieds.</w:t>
      </w:r>
    </w:p>
    <w:p w14:paraId="16213F9F" w14:textId="77777777" w:rsidR="0065618A" w:rsidRPr="006E6C9A" w:rsidRDefault="00493CF1" w:rsidP="001350BE">
      <w:pPr>
        <w:spacing w:after="0" w:line="360" w:lineRule="auto"/>
        <w:rPr>
          <w:lang w:val="fr-FR"/>
        </w:rPr>
      </w:pPr>
      <w:r w:rsidRPr="006E6C9A">
        <w:rPr>
          <w:rFonts w:ascii="Times New Roman" w:hAnsi="Times New Roman"/>
          <w:sz w:val="24"/>
          <w:lang w:val="fr-FR"/>
        </w:rPr>
        <w:t>-Je peux voir Schnaps?</w:t>
      </w:r>
    </w:p>
    <w:p w14:paraId="149270D6" w14:textId="77777777" w:rsidR="0065618A" w:rsidRPr="006E6C9A" w:rsidRDefault="00493CF1" w:rsidP="001350BE">
      <w:pPr>
        <w:spacing w:after="0" w:line="360" w:lineRule="auto"/>
        <w:rPr>
          <w:lang w:val="fr-FR"/>
        </w:rPr>
      </w:pPr>
      <w:r w:rsidRPr="006E6C9A">
        <w:rPr>
          <w:rFonts w:ascii="Times New Roman" w:hAnsi="Times New Roman"/>
          <w:sz w:val="24"/>
          <w:lang w:val="fr-FR"/>
        </w:rPr>
        <w:t>-Je ne connais pas de Schnaps… répondit la vieille voix de l'homme.</w:t>
      </w:r>
    </w:p>
    <w:p w14:paraId="50FF6C73" w14:textId="77777777" w:rsidR="0065618A" w:rsidRPr="006E6C9A" w:rsidRDefault="00493CF1" w:rsidP="001350BE">
      <w:pPr>
        <w:spacing w:after="0" w:line="360" w:lineRule="auto"/>
        <w:rPr>
          <w:lang w:val="fr-FR"/>
        </w:rPr>
      </w:pPr>
      <w:r w:rsidRPr="006E6C9A">
        <w:rPr>
          <w:rFonts w:ascii="Times New Roman" w:hAnsi="Times New Roman"/>
          <w:sz w:val="24"/>
          <w:lang w:val="fr-FR"/>
        </w:rPr>
        <w:t>-Mirko, on y va!</w:t>
      </w:r>
    </w:p>
    <w:p w14:paraId="71F06625" w14:textId="77777777" w:rsidR="0065618A" w:rsidRPr="006E6C9A" w:rsidRDefault="00493CF1" w:rsidP="001350BE">
      <w:pPr>
        <w:spacing w:after="0" w:line="360" w:lineRule="auto"/>
        <w:rPr>
          <w:lang w:val="fr-FR"/>
        </w:rPr>
      </w:pPr>
      <w:r w:rsidRPr="006E6C9A">
        <w:rPr>
          <w:rFonts w:ascii="Times New Roman" w:hAnsi="Times New Roman"/>
          <w:sz w:val="24"/>
          <w:lang w:val="fr-FR"/>
        </w:rPr>
        <w:t>Je me sentais vraiment coupable de la situation, visiblement pas Mirko.</w:t>
      </w:r>
    </w:p>
    <w:p w14:paraId="2E8B88A3" w14:textId="0085423F" w:rsidR="0065618A" w:rsidRPr="006E6C9A" w:rsidRDefault="00493CF1" w:rsidP="001350BE">
      <w:pPr>
        <w:spacing w:after="0" w:line="360" w:lineRule="auto"/>
        <w:rPr>
          <w:lang w:val="fr-FR"/>
        </w:rPr>
      </w:pPr>
      <w:r w:rsidRPr="006E6C9A">
        <w:rPr>
          <w:rFonts w:ascii="Times New Roman" w:hAnsi="Times New Roman"/>
          <w:sz w:val="24"/>
          <w:lang w:val="fr-FR"/>
        </w:rPr>
        <w:t>-Qu'</w:t>
      </w:r>
      <w:r w:rsidR="00A4363B" w:rsidRPr="006E6C9A">
        <w:rPr>
          <w:rFonts w:ascii="Times New Roman" w:hAnsi="Times New Roman"/>
          <w:sz w:val="24"/>
          <w:lang w:val="fr-FR"/>
        </w:rPr>
        <w:t>est-ce</w:t>
      </w:r>
      <w:r w:rsidRPr="006E6C9A">
        <w:rPr>
          <w:rFonts w:ascii="Times New Roman" w:hAnsi="Times New Roman"/>
          <w:sz w:val="24"/>
          <w:lang w:val="fr-FR"/>
        </w:rPr>
        <w:t xml:space="preserve"> que vous faites dans son appart alors?</w:t>
      </w:r>
    </w:p>
    <w:p w14:paraId="3A059DF9" w14:textId="77777777" w:rsidR="0065618A" w:rsidRPr="006E6C9A" w:rsidRDefault="00493CF1" w:rsidP="001350BE">
      <w:pPr>
        <w:spacing w:after="0" w:line="360" w:lineRule="auto"/>
        <w:rPr>
          <w:lang w:val="fr-FR"/>
        </w:rPr>
      </w:pPr>
      <w:r w:rsidRPr="006E6C9A">
        <w:rPr>
          <w:rFonts w:ascii="Times New Roman" w:hAnsi="Times New Roman"/>
          <w:sz w:val="24"/>
          <w:lang w:val="fr-FR"/>
        </w:rPr>
        <w:t>-Ah vous devez être des amis à l'ancien propriétaire… il a déménagé, il ne vit plus ici.</w:t>
      </w:r>
    </w:p>
    <w:p w14:paraId="048A1B3F" w14:textId="77777777" w:rsidR="0065618A" w:rsidRPr="006E6C9A" w:rsidRDefault="00493CF1" w:rsidP="001350BE">
      <w:pPr>
        <w:spacing w:after="0" w:line="360" w:lineRule="auto"/>
        <w:rPr>
          <w:lang w:val="fr-FR"/>
        </w:rPr>
      </w:pPr>
      <w:r w:rsidRPr="006E6C9A">
        <w:rPr>
          <w:rFonts w:ascii="Times New Roman" w:hAnsi="Times New Roman"/>
          <w:sz w:val="24"/>
          <w:lang w:val="fr-FR"/>
        </w:rPr>
        <w:t>-Comment vous appelez vous? demandai-je au vieux monsieur.</w:t>
      </w:r>
    </w:p>
    <w:p w14:paraId="414405CC" w14:textId="77777777" w:rsidR="0065618A" w:rsidRPr="006E6C9A" w:rsidRDefault="00493CF1" w:rsidP="001350BE">
      <w:pPr>
        <w:spacing w:after="0" w:line="360" w:lineRule="auto"/>
        <w:rPr>
          <w:lang w:val="fr-FR"/>
        </w:rPr>
      </w:pPr>
      <w:r w:rsidRPr="006E6C9A">
        <w:rPr>
          <w:rFonts w:ascii="Times New Roman" w:hAnsi="Times New Roman"/>
          <w:sz w:val="24"/>
          <w:lang w:val="fr-FR"/>
        </w:rPr>
        <w:t>-Illiul.</w:t>
      </w:r>
    </w:p>
    <w:p w14:paraId="699F28A4" w14:textId="43F84609" w:rsidR="0065618A" w:rsidRPr="006E6C9A" w:rsidRDefault="00493CF1" w:rsidP="001350BE">
      <w:pPr>
        <w:spacing w:after="0" w:line="360" w:lineRule="auto"/>
        <w:rPr>
          <w:lang w:val="fr-FR"/>
        </w:rPr>
      </w:pPr>
      <w:r w:rsidRPr="006E6C9A">
        <w:rPr>
          <w:rFonts w:ascii="Times New Roman" w:hAnsi="Times New Roman"/>
          <w:sz w:val="24"/>
          <w:lang w:val="fr-FR"/>
        </w:rPr>
        <w:t xml:space="preserve">Mais au lieu de m'aider à entretenir une discussion avec le pauvre vieux monsieur qu'on venait de réveiller la nuit, Mirko le poussa et entra dans son appartement. J'essayai de retenir Mirko mais il était déjà </w:t>
      </w:r>
      <w:r w:rsidR="00A4363B" w:rsidRPr="006E6C9A">
        <w:rPr>
          <w:rFonts w:ascii="Times New Roman" w:hAnsi="Times New Roman"/>
          <w:sz w:val="24"/>
          <w:lang w:val="fr-FR"/>
        </w:rPr>
        <w:t>là-bas</w:t>
      </w:r>
      <w:r w:rsidRPr="006E6C9A">
        <w:rPr>
          <w:rFonts w:ascii="Times New Roman" w:hAnsi="Times New Roman"/>
          <w:sz w:val="24"/>
          <w:lang w:val="fr-FR"/>
        </w:rPr>
        <w:t xml:space="preserve">, le vieux commença à s'énerver contre lui et j’entrai </w:t>
      </w:r>
      <w:r w:rsidRPr="006E6C9A">
        <w:rPr>
          <w:rFonts w:ascii="Times New Roman" w:hAnsi="Times New Roman"/>
          <w:sz w:val="24"/>
          <w:lang w:val="fr-FR"/>
        </w:rPr>
        <w:lastRenderedPageBreak/>
        <w:t xml:space="preserve">aussi, pour voir ce qu’il faisait. L'appartement était assez vide, juste une télévision mise en pause avec le combat en </w:t>
      </w:r>
      <w:proofErr w:type="gramStart"/>
      <w:r w:rsidRPr="006E6C9A">
        <w:rPr>
          <w:rFonts w:ascii="Times New Roman" w:hAnsi="Times New Roman"/>
          <w:sz w:val="24"/>
          <w:lang w:val="fr-FR"/>
        </w:rPr>
        <w:t>replay</w:t>
      </w:r>
      <w:proofErr w:type="gramEnd"/>
      <w:r w:rsidRPr="006E6C9A">
        <w:rPr>
          <w:rFonts w:ascii="Times New Roman" w:hAnsi="Times New Roman"/>
          <w:sz w:val="24"/>
          <w:lang w:val="fr-FR"/>
        </w:rPr>
        <w:t>. De l'autre côté une table débordante de pleins de petits papiers, de stylos, d'emballage plastifiés, d'encre en tout genre, des tampons... La lumière au-dessus de ce bureau était allumée. En dessous de la table une poubelle remplie de papiers et à côté une dizaine de bouteilles en tout genre, elles vides.</w:t>
      </w:r>
    </w:p>
    <w:p w14:paraId="19E70B00" w14:textId="77777777" w:rsidR="0065618A" w:rsidRPr="006E6C9A" w:rsidRDefault="00493CF1" w:rsidP="001350BE">
      <w:pPr>
        <w:spacing w:after="0" w:line="360" w:lineRule="auto"/>
        <w:rPr>
          <w:lang w:val="fr-FR"/>
        </w:rPr>
      </w:pPr>
      <w:r w:rsidRPr="006E6C9A">
        <w:rPr>
          <w:rFonts w:ascii="Times New Roman" w:hAnsi="Times New Roman"/>
          <w:sz w:val="24"/>
          <w:lang w:val="fr-FR"/>
        </w:rPr>
        <w:t>-Je savais que tu étais encore là! s'exclama de pleine voix Mirko, ravivé par cette nouvelle.</w:t>
      </w:r>
    </w:p>
    <w:p w14:paraId="4F9DB64C"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Le vieillard enleva sa barbe et sa perruque avec plein d'autres </w:t>
      </w:r>
      <w:proofErr w:type="gramStart"/>
      <w:r w:rsidRPr="006E6C9A">
        <w:rPr>
          <w:rFonts w:ascii="Times New Roman" w:hAnsi="Times New Roman"/>
          <w:sz w:val="24"/>
          <w:lang w:val="fr-FR"/>
        </w:rPr>
        <w:t>petits détails</w:t>
      </w:r>
      <w:proofErr w:type="gramEnd"/>
      <w:r w:rsidRPr="006E6C9A">
        <w:rPr>
          <w:rFonts w:ascii="Times New Roman" w:hAnsi="Times New Roman"/>
          <w:sz w:val="24"/>
          <w:lang w:val="fr-FR"/>
        </w:rPr>
        <w:t xml:space="preserve"> devant nous. En un claquement de doigts apparut un homme d'une trentaine d'années, pas rasé avec des fossettes, et des cheveux rares sur le devant. Il resta tout de même dans son peignoir avec ces mêmes pantoufles.</w:t>
      </w:r>
    </w:p>
    <w:p w14:paraId="70675D65" w14:textId="6F0529C1" w:rsidR="0065618A" w:rsidRPr="006E6C9A" w:rsidRDefault="00493CF1" w:rsidP="001350BE">
      <w:pPr>
        <w:spacing w:after="0" w:line="360" w:lineRule="auto"/>
        <w:rPr>
          <w:lang w:val="fr-FR"/>
        </w:rPr>
      </w:pPr>
      <w:r w:rsidRPr="006E6C9A">
        <w:rPr>
          <w:rFonts w:ascii="Times New Roman" w:hAnsi="Times New Roman"/>
          <w:sz w:val="24"/>
          <w:lang w:val="fr-FR"/>
        </w:rPr>
        <w:t>-Qu'</w:t>
      </w:r>
      <w:r w:rsidR="00A4363B" w:rsidRPr="006E6C9A">
        <w:rPr>
          <w:rFonts w:ascii="Times New Roman" w:hAnsi="Times New Roman"/>
          <w:sz w:val="24"/>
          <w:lang w:val="fr-FR"/>
        </w:rPr>
        <w:t>est-ce</w:t>
      </w:r>
      <w:r w:rsidRPr="006E6C9A">
        <w:rPr>
          <w:rFonts w:ascii="Times New Roman" w:hAnsi="Times New Roman"/>
          <w:sz w:val="24"/>
          <w:lang w:val="fr-FR"/>
        </w:rPr>
        <w:t xml:space="preserve"> que tu veux encore? changea-t-il de voix en même temps que d'apparence.</w:t>
      </w:r>
    </w:p>
    <w:p w14:paraId="4876D916" w14:textId="77777777" w:rsidR="0065618A" w:rsidRPr="006E6C9A" w:rsidRDefault="00493CF1" w:rsidP="001350BE">
      <w:pPr>
        <w:spacing w:after="0" w:line="360" w:lineRule="auto"/>
        <w:rPr>
          <w:lang w:val="fr-FR"/>
        </w:rPr>
      </w:pPr>
      <w:r w:rsidRPr="006E6C9A">
        <w:rPr>
          <w:rFonts w:ascii="Times New Roman" w:hAnsi="Times New Roman"/>
          <w:sz w:val="24"/>
          <w:lang w:val="fr-FR"/>
        </w:rPr>
        <w:t>-Une petite aide.</w:t>
      </w:r>
    </w:p>
    <w:p w14:paraId="12730254" w14:textId="77777777" w:rsidR="0065618A" w:rsidRPr="006E6C9A" w:rsidRDefault="00493CF1" w:rsidP="001350BE">
      <w:pPr>
        <w:spacing w:after="0" w:line="360" w:lineRule="auto"/>
        <w:rPr>
          <w:lang w:val="fr-FR"/>
        </w:rPr>
      </w:pPr>
      <w:r w:rsidRPr="006E6C9A">
        <w:rPr>
          <w:rFonts w:ascii="Times New Roman" w:hAnsi="Times New Roman"/>
          <w:sz w:val="24"/>
          <w:lang w:val="fr-FR"/>
        </w:rPr>
        <w:t>-J'ai arrêté tout ça, ça ne sert plus à rien de venir ici.</w:t>
      </w:r>
    </w:p>
    <w:p w14:paraId="612D021E" w14:textId="77777777" w:rsidR="0065618A" w:rsidRPr="006E6C9A" w:rsidRDefault="00493CF1" w:rsidP="001350BE">
      <w:pPr>
        <w:spacing w:after="0" w:line="360" w:lineRule="auto"/>
        <w:rPr>
          <w:lang w:val="fr-FR"/>
        </w:rPr>
      </w:pPr>
      <w:r w:rsidRPr="006E6C9A">
        <w:rPr>
          <w:rFonts w:ascii="Times New Roman" w:hAnsi="Times New Roman"/>
          <w:sz w:val="24"/>
          <w:lang w:val="fr-FR"/>
        </w:rPr>
        <w:t>-Ton bureau en est la preuve.</w:t>
      </w:r>
    </w:p>
    <w:p w14:paraId="16B71C2E" w14:textId="77777777" w:rsidR="0065618A" w:rsidRPr="006E6C9A" w:rsidRDefault="00493CF1" w:rsidP="001350BE">
      <w:pPr>
        <w:spacing w:after="0" w:line="360" w:lineRule="auto"/>
        <w:rPr>
          <w:lang w:val="fr-FR"/>
        </w:rPr>
      </w:pPr>
      <w:r w:rsidRPr="006E6C9A">
        <w:rPr>
          <w:rFonts w:ascii="Times New Roman" w:hAnsi="Times New Roman"/>
          <w:sz w:val="24"/>
          <w:lang w:val="fr-FR"/>
        </w:rPr>
        <w:t>-Je ne fais plus ça, je te dis. C'est devenu un hobby personnel. Je veux devenir acteur et c'est tout.</w:t>
      </w:r>
    </w:p>
    <w:p w14:paraId="09C0DE0A" w14:textId="77777777" w:rsidR="0065618A" w:rsidRPr="006E6C9A" w:rsidRDefault="00493CF1" w:rsidP="001350BE">
      <w:pPr>
        <w:spacing w:after="0" w:line="360" w:lineRule="auto"/>
        <w:rPr>
          <w:lang w:val="fr-FR"/>
        </w:rPr>
      </w:pPr>
      <w:r w:rsidRPr="006E6C9A">
        <w:rPr>
          <w:rFonts w:ascii="Times New Roman" w:hAnsi="Times New Roman"/>
          <w:sz w:val="24"/>
          <w:lang w:val="fr-FR"/>
        </w:rPr>
        <w:t>-Je ne t'ai pas demandé d'étaler ta vie, mais de l'aide. Et puis je pense que ça peut t'intéresser.</w:t>
      </w:r>
    </w:p>
    <w:p w14:paraId="4712EA7E" w14:textId="77777777" w:rsidR="0065618A" w:rsidRPr="006E6C9A" w:rsidRDefault="00493CF1" w:rsidP="001350BE">
      <w:pPr>
        <w:spacing w:after="0" w:line="360" w:lineRule="auto"/>
        <w:rPr>
          <w:lang w:val="fr-FR"/>
        </w:rPr>
      </w:pPr>
      <w:r w:rsidRPr="006E6C9A">
        <w:rPr>
          <w:rFonts w:ascii="Times New Roman" w:hAnsi="Times New Roman"/>
          <w:sz w:val="24"/>
          <w:lang w:val="fr-FR"/>
        </w:rPr>
        <w:t>-Rien ne m'intéressera. J'ai fait des papiers pour tous les bandits de la galaxie, plus rien ne m'intéressera.</w:t>
      </w:r>
    </w:p>
    <w:p w14:paraId="3BBABAD7" w14:textId="7B449B38" w:rsidR="0065618A" w:rsidRPr="006E6C9A" w:rsidRDefault="00493CF1" w:rsidP="001350BE">
      <w:pPr>
        <w:spacing w:after="0" w:line="360" w:lineRule="auto"/>
        <w:rPr>
          <w:lang w:val="fr-FR"/>
        </w:rPr>
      </w:pPr>
      <w:r w:rsidRPr="006E6C9A">
        <w:rPr>
          <w:rFonts w:ascii="Times New Roman" w:hAnsi="Times New Roman"/>
          <w:sz w:val="24"/>
          <w:lang w:val="fr-FR"/>
        </w:rPr>
        <w:t xml:space="preserve">-Et faire des papiers pour des gens bien ça </w:t>
      </w:r>
      <w:r w:rsidR="00A4363B" w:rsidRPr="006E6C9A">
        <w:rPr>
          <w:rFonts w:ascii="Times New Roman" w:hAnsi="Times New Roman"/>
          <w:sz w:val="24"/>
          <w:lang w:val="fr-FR"/>
        </w:rPr>
        <w:t>t’est</w:t>
      </w:r>
      <w:r w:rsidRPr="006E6C9A">
        <w:rPr>
          <w:rFonts w:ascii="Times New Roman" w:hAnsi="Times New Roman"/>
          <w:sz w:val="24"/>
          <w:lang w:val="fr-FR"/>
        </w:rPr>
        <w:t xml:space="preserve"> déjà arrivé?</w:t>
      </w:r>
    </w:p>
    <w:p w14:paraId="059EA67F" w14:textId="43ED1F54" w:rsidR="0065618A" w:rsidRPr="006E6C9A" w:rsidRDefault="00493CF1" w:rsidP="001350BE">
      <w:pPr>
        <w:spacing w:after="0" w:line="360" w:lineRule="auto"/>
        <w:rPr>
          <w:lang w:val="fr-FR"/>
        </w:rPr>
      </w:pPr>
      <w:r w:rsidRPr="006E6C9A">
        <w:rPr>
          <w:rFonts w:ascii="Times New Roman" w:hAnsi="Times New Roman"/>
          <w:sz w:val="24"/>
          <w:lang w:val="fr-FR"/>
        </w:rPr>
        <w:t xml:space="preserve">-Les gens </w:t>
      </w:r>
      <w:r w:rsidR="00A4363B" w:rsidRPr="006E6C9A">
        <w:rPr>
          <w:rFonts w:ascii="Times New Roman" w:hAnsi="Times New Roman"/>
          <w:sz w:val="24"/>
          <w:lang w:val="fr-FR"/>
        </w:rPr>
        <w:t>bien</w:t>
      </w:r>
      <w:r w:rsidRPr="006E6C9A">
        <w:rPr>
          <w:rFonts w:ascii="Times New Roman" w:hAnsi="Times New Roman"/>
          <w:sz w:val="24"/>
          <w:lang w:val="fr-FR"/>
        </w:rPr>
        <w:t xml:space="preserve"> n'ont pas besoin de faux papiers d'habitude.</w:t>
      </w:r>
    </w:p>
    <w:p w14:paraId="32660831" w14:textId="77777777" w:rsidR="0065618A" w:rsidRPr="006E6C9A" w:rsidRDefault="00493CF1" w:rsidP="001350BE">
      <w:pPr>
        <w:spacing w:after="0" w:line="360" w:lineRule="auto"/>
        <w:rPr>
          <w:lang w:val="fr-FR"/>
        </w:rPr>
      </w:pPr>
      <w:r w:rsidRPr="006E6C9A">
        <w:rPr>
          <w:rFonts w:ascii="Times New Roman" w:hAnsi="Times New Roman"/>
          <w:sz w:val="24"/>
          <w:lang w:val="fr-FR"/>
        </w:rPr>
        <w:t>-T'en as tout de même fait pour toi.</w:t>
      </w:r>
    </w:p>
    <w:p w14:paraId="0F55002B" w14:textId="77777777" w:rsidR="0065618A" w:rsidRPr="006E6C9A" w:rsidRDefault="00493CF1" w:rsidP="001350BE">
      <w:pPr>
        <w:spacing w:after="0" w:line="360" w:lineRule="auto"/>
        <w:rPr>
          <w:lang w:val="fr-FR"/>
        </w:rPr>
      </w:pPr>
      <w:r w:rsidRPr="006E6C9A">
        <w:rPr>
          <w:rFonts w:ascii="Times New Roman" w:hAnsi="Times New Roman"/>
          <w:sz w:val="24"/>
          <w:lang w:val="fr-FR"/>
        </w:rPr>
        <w:t>-Je ne me considère pas comme une personne bien.</w:t>
      </w:r>
    </w:p>
    <w:p w14:paraId="4AF42638" w14:textId="77777777" w:rsidR="0065618A" w:rsidRPr="006E6C9A" w:rsidRDefault="00493CF1" w:rsidP="001350BE">
      <w:pPr>
        <w:spacing w:after="0" w:line="360" w:lineRule="auto"/>
        <w:rPr>
          <w:lang w:val="fr-FR"/>
        </w:rPr>
      </w:pPr>
      <w:r w:rsidRPr="006E6C9A">
        <w:rPr>
          <w:rFonts w:ascii="Times New Roman" w:hAnsi="Times New Roman"/>
          <w:sz w:val="24"/>
          <w:lang w:val="fr-FR"/>
        </w:rPr>
        <w:t>-Tu as vu mon ami?</w:t>
      </w:r>
    </w:p>
    <w:p w14:paraId="136B1FD1" w14:textId="77777777" w:rsidR="0065618A" w:rsidRPr="006E6C9A" w:rsidRDefault="00493CF1" w:rsidP="001350BE">
      <w:pPr>
        <w:spacing w:after="0" w:line="360" w:lineRule="auto"/>
        <w:rPr>
          <w:lang w:val="fr-FR"/>
        </w:rPr>
      </w:pPr>
      <w:r w:rsidRPr="006E6C9A">
        <w:rPr>
          <w:rFonts w:ascii="Times New Roman" w:hAnsi="Times New Roman"/>
          <w:sz w:val="24"/>
          <w:lang w:val="fr-FR"/>
        </w:rPr>
        <w:t>-Oui, il est plus poli que toi, c'est sûr.</w:t>
      </w:r>
    </w:p>
    <w:p w14:paraId="0FB056DE" w14:textId="77777777" w:rsidR="0065618A" w:rsidRPr="006E6C9A" w:rsidRDefault="00493CF1" w:rsidP="001350BE">
      <w:pPr>
        <w:spacing w:after="0" w:line="360" w:lineRule="auto"/>
        <w:rPr>
          <w:lang w:val="fr-FR"/>
        </w:rPr>
      </w:pPr>
      <w:r w:rsidRPr="006E6C9A">
        <w:rPr>
          <w:rFonts w:ascii="Times New Roman" w:hAnsi="Times New Roman"/>
          <w:sz w:val="24"/>
          <w:lang w:val="fr-FR"/>
        </w:rPr>
        <w:t>-Regarde le de plus prêt.</w:t>
      </w:r>
    </w:p>
    <w:p w14:paraId="7B013020" w14:textId="77777777" w:rsidR="0065618A" w:rsidRPr="006E6C9A" w:rsidRDefault="00493CF1" w:rsidP="001350BE">
      <w:pPr>
        <w:spacing w:after="0" w:line="360" w:lineRule="auto"/>
        <w:rPr>
          <w:lang w:val="fr-FR"/>
        </w:rPr>
      </w:pPr>
      <w:r w:rsidRPr="006E6C9A">
        <w:rPr>
          <w:rFonts w:ascii="Times New Roman" w:hAnsi="Times New Roman"/>
          <w:sz w:val="24"/>
          <w:lang w:val="fr-FR"/>
        </w:rPr>
        <w:t>Schnaps se rapprocha de moi et commença à lire sur mon visage.</w:t>
      </w:r>
    </w:p>
    <w:p w14:paraId="77A045A4" w14:textId="77777777" w:rsidR="0065618A" w:rsidRPr="006E6C9A" w:rsidRDefault="00493CF1" w:rsidP="001350BE">
      <w:pPr>
        <w:spacing w:after="0" w:line="360" w:lineRule="auto"/>
        <w:rPr>
          <w:lang w:val="fr-FR"/>
        </w:rPr>
      </w:pPr>
      <w:r w:rsidRPr="006E6C9A">
        <w:rPr>
          <w:rFonts w:ascii="Times New Roman" w:hAnsi="Times New Roman"/>
          <w:sz w:val="24"/>
          <w:lang w:val="fr-FR"/>
        </w:rPr>
        <w:t>-Son visage me dit quelque chose. On se connait?</w:t>
      </w:r>
    </w:p>
    <w:p w14:paraId="5A9C94E5" w14:textId="77777777" w:rsidR="0065618A" w:rsidRPr="006E6C9A" w:rsidRDefault="00493CF1" w:rsidP="001350BE">
      <w:pPr>
        <w:spacing w:after="0" w:line="360" w:lineRule="auto"/>
        <w:rPr>
          <w:lang w:val="fr-FR"/>
        </w:rPr>
      </w:pPr>
      <w:r w:rsidRPr="006E6C9A">
        <w:rPr>
          <w:rFonts w:ascii="Times New Roman" w:hAnsi="Times New Roman"/>
          <w:sz w:val="24"/>
          <w:lang w:val="fr-FR"/>
        </w:rPr>
        <w:t>-Je pense que c'est impossible, rigolai-je.</w:t>
      </w:r>
    </w:p>
    <w:p w14:paraId="4408F9D2" w14:textId="77777777" w:rsidR="0065618A" w:rsidRPr="006E6C9A" w:rsidRDefault="00493CF1" w:rsidP="001350BE">
      <w:pPr>
        <w:spacing w:after="0" w:line="360" w:lineRule="auto"/>
        <w:rPr>
          <w:lang w:val="fr-FR"/>
        </w:rPr>
      </w:pPr>
      <w:r w:rsidRPr="006E6C9A">
        <w:rPr>
          <w:rFonts w:ascii="Times New Roman" w:hAnsi="Times New Roman"/>
          <w:sz w:val="24"/>
          <w:lang w:val="fr-FR"/>
        </w:rPr>
        <w:lastRenderedPageBreak/>
        <w:t>-Je t'ai ramené un champion.</w:t>
      </w:r>
    </w:p>
    <w:p w14:paraId="2764C4F5" w14:textId="77777777" w:rsidR="0065618A" w:rsidRPr="006E6C9A" w:rsidRDefault="00493CF1" w:rsidP="001350BE">
      <w:pPr>
        <w:spacing w:after="0" w:line="360" w:lineRule="auto"/>
        <w:rPr>
          <w:lang w:val="fr-FR"/>
        </w:rPr>
      </w:pPr>
      <w:r w:rsidRPr="006E6C9A">
        <w:rPr>
          <w:rFonts w:ascii="Times New Roman" w:hAnsi="Times New Roman"/>
          <w:sz w:val="24"/>
          <w:lang w:val="fr-FR"/>
        </w:rPr>
        <w:t>-Alex? s'exclama-t-il surpris.</w:t>
      </w:r>
    </w:p>
    <w:p w14:paraId="5FE4B269" w14:textId="77777777" w:rsidR="0065618A" w:rsidRPr="006E6C9A" w:rsidRDefault="00493CF1" w:rsidP="001350BE">
      <w:pPr>
        <w:spacing w:after="0" w:line="360" w:lineRule="auto"/>
        <w:rPr>
          <w:lang w:val="fr-FR"/>
        </w:rPr>
      </w:pPr>
      <w:r w:rsidRPr="006E6C9A">
        <w:rPr>
          <w:rFonts w:ascii="Times New Roman" w:hAnsi="Times New Roman"/>
          <w:sz w:val="24"/>
          <w:lang w:val="fr-FR"/>
        </w:rPr>
        <w:t>Je ne savais pas vraiment quoi répondre sachant que c'était moi, mais pas vraiment moi, comme je le suis. Qu’il me connaisse sous ce prénom et me le prononce, me refroidit beaucoup et j’eus des souvenirs qui sont revenus. Ceux que j’essayais de taire et d’oublier. Ce prénom prononcé me rappelait, la voix qui présentait les combats et le criait à ma victoire, qui n’était au fond qu’une défaite, car elle me transformait, moi un innocent en un criminel.</w:t>
      </w:r>
    </w:p>
    <w:p w14:paraId="639D43F4" w14:textId="77777777" w:rsidR="0065618A" w:rsidRPr="006E6C9A" w:rsidRDefault="00493CF1" w:rsidP="001350BE">
      <w:pPr>
        <w:spacing w:after="0" w:line="360" w:lineRule="auto"/>
        <w:rPr>
          <w:lang w:val="fr-FR"/>
        </w:rPr>
      </w:pPr>
      <w:r w:rsidRPr="006E6C9A">
        <w:rPr>
          <w:rFonts w:ascii="Times New Roman" w:hAnsi="Times New Roman"/>
          <w:sz w:val="24"/>
          <w:lang w:val="fr-FR"/>
        </w:rPr>
        <w:t>-Presque, rigola Mirko. Son vrai prénom est Micha.</w:t>
      </w:r>
    </w:p>
    <w:p w14:paraId="2344D15E" w14:textId="328A7980" w:rsidR="0065618A" w:rsidRPr="006E6C9A" w:rsidRDefault="00493CF1" w:rsidP="001350BE">
      <w:pPr>
        <w:spacing w:after="0" w:line="360" w:lineRule="auto"/>
        <w:rPr>
          <w:lang w:val="fr-FR"/>
        </w:rPr>
      </w:pPr>
      <w:r w:rsidRPr="006E6C9A">
        <w:rPr>
          <w:rFonts w:ascii="Times New Roman" w:hAnsi="Times New Roman"/>
          <w:sz w:val="24"/>
          <w:lang w:val="fr-FR"/>
        </w:rPr>
        <w:t>-Vous m’avez alors spoilé la fin du combat! il montra la télé où l’image arrêtée était Démo et moi, combattant Xwaq. Qu'</w:t>
      </w:r>
      <w:r w:rsidR="00A4363B" w:rsidRPr="006E6C9A">
        <w:rPr>
          <w:rFonts w:ascii="Times New Roman" w:hAnsi="Times New Roman"/>
          <w:sz w:val="24"/>
          <w:lang w:val="fr-FR"/>
        </w:rPr>
        <w:t>est-ce</w:t>
      </w:r>
      <w:r w:rsidRPr="006E6C9A">
        <w:rPr>
          <w:rFonts w:ascii="Times New Roman" w:hAnsi="Times New Roman"/>
          <w:sz w:val="24"/>
          <w:lang w:val="fr-FR"/>
        </w:rPr>
        <w:t xml:space="preserve"> que tu fais là… il fronça les sourcils.</w:t>
      </w:r>
    </w:p>
    <w:p w14:paraId="2220C1F1" w14:textId="690BD7FD" w:rsidR="0065618A" w:rsidRPr="006E6C9A" w:rsidRDefault="00493CF1" w:rsidP="001350BE">
      <w:pPr>
        <w:spacing w:after="0" w:line="360" w:lineRule="auto"/>
        <w:rPr>
          <w:lang w:val="fr-FR"/>
        </w:rPr>
      </w:pPr>
      <w:r w:rsidRPr="006E6C9A">
        <w:rPr>
          <w:rFonts w:ascii="Times New Roman" w:hAnsi="Times New Roman"/>
          <w:sz w:val="24"/>
          <w:lang w:val="fr-FR"/>
        </w:rPr>
        <w:t xml:space="preserve">-Ce ne sont pas tes affaires je crois. Bref la demande va te sembler originale cette fois: </w:t>
      </w:r>
      <w:r w:rsidR="00A4363B" w:rsidRPr="006E6C9A">
        <w:rPr>
          <w:rFonts w:ascii="Times New Roman" w:hAnsi="Times New Roman"/>
          <w:sz w:val="24"/>
          <w:lang w:val="fr-FR"/>
        </w:rPr>
        <w:t>peux-tu</w:t>
      </w:r>
      <w:r w:rsidRPr="006E6C9A">
        <w:rPr>
          <w:rFonts w:ascii="Times New Roman" w:hAnsi="Times New Roman"/>
          <w:sz w:val="24"/>
          <w:lang w:val="fr-FR"/>
        </w:rPr>
        <w:t xml:space="preserve"> lui faire de vrais papiers.</w:t>
      </w:r>
    </w:p>
    <w:p w14:paraId="5DBCF644" w14:textId="35F40FC8" w:rsidR="0065618A" w:rsidRPr="006E6C9A" w:rsidRDefault="00493CF1" w:rsidP="001350BE">
      <w:pPr>
        <w:spacing w:after="0" w:line="360" w:lineRule="auto"/>
        <w:rPr>
          <w:lang w:val="fr-FR"/>
        </w:rPr>
      </w:pPr>
      <w:r w:rsidRPr="006E6C9A">
        <w:rPr>
          <w:rFonts w:ascii="Times New Roman" w:hAnsi="Times New Roman"/>
          <w:sz w:val="24"/>
          <w:lang w:val="fr-FR"/>
        </w:rPr>
        <w:t>-</w:t>
      </w:r>
      <w:r w:rsidR="00A4363B" w:rsidRPr="006E6C9A">
        <w:rPr>
          <w:rFonts w:ascii="Times New Roman" w:hAnsi="Times New Roman"/>
          <w:sz w:val="24"/>
          <w:lang w:val="fr-FR"/>
        </w:rPr>
        <w:t>Je ne sais pas</w:t>
      </w:r>
      <w:r w:rsidRPr="006E6C9A">
        <w:rPr>
          <w:rFonts w:ascii="Times New Roman" w:hAnsi="Times New Roman"/>
          <w:sz w:val="24"/>
          <w:lang w:val="fr-FR"/>
        </w:rPr>
        <w:t>, je m'étais promis…</w:t>
      </w:r>
    </w:p>
    <w:p w14:paraId="354085FD" w14:textId="77777777" w:rsidR="0065618A" w:rsidRPr="006E6C9A" w:rsidRDefault="00493CF1" w:rsidP="001350BE">
      <w:pPr>
        <w:spacing w:after="0" w:line="360" w:lineRule="auto"/>
        <w:rPr>
          <w:lang w:val="fr-FR"/>
        </w:rPr>
      </w:pPr>
      <w:r w:rsidRPr="006E6C9A">
        <w:rPr>
          <w:rFonts w:ascii="Times New Roman" w:hAnsi="Times New Roman"/>
          <w:sz w:val="24"/>
          <w:lang w:val="fr-FR"/>
        </w:rPr>
        <w:t>-C'est la dernière fois que je te demande quelque chose, et je te paierai bien tu me connais.</w:t>
      </w:r>
    </w:p>
    <w:p w14:paraId="07611B59" w14:textId="5666C6EF" w:rsidR="0065618A" w:rsidRPr="006E6C9A" w:rsidRDefault="00A4363B" w:rsidP="001350BE">
      <w:pPr>
        <w:spacing w:after="0" w:line="360" w:lineRule="auto"/>
        <w:rPr>
          <w:lang w:val="fr-FR"/>
        </w:rPr>
      </w:pPr>
      <w:r>
        <w:rPr>
          <w:rFonts w:ascii="Times New Roman" w:hAnsi="Times New Roman"/>
          <w:sz w:val="24"/>
          <w:lang w:val="fr-FR"/>
        </w:rPr>
        <w:t>À</w:t>
      </w:r>
      <w:r w:rsidRPr="006E6C9A">
        <w:rPr>
          <w:rFonts w:ascii="Times New Roman" w:hAnsi="Times New Roman"/>
          <w:sz w:val="24"/>
          <w:lang w:val="fr-FR"/>
        </w:rPr>
        <w:t xml:space="preserve"> ce moment-là Schnaps me regarda:</w:t>
      </w:r>
    </w:p>
    <w:p w14:paraId="3362D00B" w14:textId="77777777" w:rsidR="0065618A" w:rsidRPr="006E6C9A" w:rsidRDefault="00493CF1" w:rsidP="001350BE">
      <w:pPr>
        <w:spacing w:after="0" w:line="360" w:lineRule="auto"/>
        <w:rPr>
          <w:lang w:val="fr-FR"/>
        </w:rPr>
      </w:pPr>
      <w:r w:rsidRPr="006E6C9A">
        <w:rPr>
          <w:rFonts w:ascii="Times New Roman" w:hAnsi="Times New Roman"/>
          <w:sz w:val="24"/>
          <w:lang w:val="fr-FR"/>
        </w:rPr>
        <w:t>-J'ai été dans l'octogone, j'y ai vu de toutes les couleurs, mais j'ai réussi à en sortir en survivant à tout ce qu'on m'a fait subir.</w:t>
      </w:r>
    </w:p>
    <w:p w14:paraId="70D3FE00" w14:textId="77777777" w:rsidR="0065618A" w:rsidRPr="006E6C9A" w:rsidRDefault="00493CF1" w:rsidP="001350BE">
      <w:pPr>
        <w:spacing w:after="0" w:line="360" w:lineRule="auto"/>
        <w:rPr>
          <w:lang w:val="fr-FR"/>
        </w:rPr>
      </w:pPr>
      <w:r w:rsidRPr="006E6C9A">
        <w:rPr>
          <w:rFonts w:ascii="Times New Roman" w:hAnsi="Times New Roman"/>
          <w:sz w:val="24"/>
          <w:lang w:val="fr-FR"/>
        </w:rPr>
        <w:t>-Micha n'était pas comme toi, il était en ND.</w:t>
      </w:r>
    </w:p>
    <w:p w14:paraId="0FC43532" w14:textId="77777777" w:rsidR="0065618A" w:rsidRPr="006E6C9A" w:rsidRDefault="00493CF1" w:rsidP="001350BE">
      <w:pPr>
        <w:spacing w:after="0" w:line="360" w:lineRule="auto"/>
        <w:rPr>
          <w:lang w:val="fr-FR"/>
        </w:rPr>
      </w:pPr>
      <w:r w:rsidRPr="006E6C9A">
        <w:rPr>
          <w:rFonts w:ascii="Times New Roman" w:hAnsi="Times New Roman"/>
          <w:sz w:val="24"/>
          <w:lang w:val="fr-FR"/>
        </w:rPr>
        <w:t>-ND? regardai-je Mirko.</w:t>
      </w:r>
    </w:p>
    <w:p w14:paraId="753987EB" w14:textId="77777777" w:rsidR="0065618A" w:rsidRPr="006E6C9A" w:rsidRDefault="00493CF1" w:rsidP="001350BE">
      <w:pPr>
        <w:spacing w:after="0" w:line="360" w:lineRule="auto"/>
        <w:rPr>
          <w:lang w:val="fr-FR"/>
        </w:rPr>
      </w:pPr>
      <w:r w:rsidRPr="006E6C9A">
        <w:rPr>
          <w:rFonts w:ascii="Times New Roman" w:hAnsi="Times New Roman"/>
          <w:sz w:val="24"/>
          <w:lang w:val="fr-FR"/>
        </w:rPr>
        <w:t>-Durée Non Déterminée.</w:t>
      </w:r>
    </w:p>
    <w:p w14:paraId="3B202A86" w14:textId="77777777" w:rsidR="0065618A" w:rsidRPr="006E6C9A" w:rsidRDefault="00493CF1" w:rsidP="001350BE">
      <w:pPr>
        <w:spacing w:after="0" w:line="360" w:lineRule="auto"/>
        <w:rPr>
          <w:lang w:val="fr-FR"/>
        </w:rPr>
      </w:pPr>
      <w:r w:rsidRPr="006E6C9A">
        <w:rPr>
          <w:rFonts w:ascii="Times New Roman" w:hAnsi="Times New Roman"/>
          <w:sz w:val="24"/>
          <w:lang w:val="fr-FR"/>
        </w:rPr>
        <w:t>-Comment alors…?</w:t>
      </w:r>
    </w:p>
    <w:p w14:paraId="5C0C1CBC" w14:textId="77777777" w:rsidR="0065618A" w:rsidRPr="006E6C9A" w:rsidRDefault="00493CF1" w:rsidP="001350BE">
      <w:pPr>
        <w:spacing w:after="0" w:line="360" w:lineRule="auto"/>
        <w:rPr>
          <w:lang w:val="fr-FR"/>
        </w:rPr>
      </w:pPr>
      <w:r w:rsidRPr="006E6C9A">
        <w:rPr>
          <w:rFonts w:ascii="Times New Roman" w:hAnsi="Times New Roman"/>
          <w:sz w:val="24"/>
          <w:lang w:val="fr-FR"/>
        </w:rPr>
        <w:t>-Vaut mieux pas que tu saches je pense.</w:t>
      </w:r>
    </w:p>
    <w:p w14:paraId="57B75221" w14:textId="77777777" w:rsidR="0065618A" w:rsidRPr="006E6C9A" w:rsidRDefault="00493CF1" w:rsidP="001350BE">
      <w:pPr>
        <w:spacing w:after="0" w:line="360" w:lineRule="auto"/>
        <w:rPr>
          <w:lang w:val="fr-FR"/>
        </w:rPr>
      </w:pPr>
      <w:r w:rsidRPr="006E6C9A">
        <w:rPr>
          <w:rFonts w:ascii="Times New Roman" w:hAnsi="Times New Roman"/>
          <w:sz w:val="24"/>
          <w:lang w:val="fr-FR"/>
        </w:rPr>
        <w:t>-Oui tu as raison, les secrets sont mieux gardés dans leur ignorance.</w:t>
      </w:r>
    </w:p>
    <w:p w14:paraId="2ED6A32A" w14:textId="77777777" w:rsidR="0065618A" w:rsidRPr="006E6C9A" w:rsidRDefault="00493CF1" w:rsidP="001350BE">
      <w:pPr>
        <w:spacing w:after="0" w:line="360" w:lineRule="auto"/>
        <w:rPr>
          <w:lang w:val="fr-FR"/>
        </w:rPr>
      </w:pPr>
      <w:r w:rsidRPr="006E6C9A">
        <w:rPr>
          <w:rFonts w:ascii="Times New Roman" w:hAnsi="Times New Roman"/>
          <w:sz w:val="24"/>
          <w:lang w:val="fr-FR"/>
        </w:rPr>
        <w:t>-Tu comprends pourquoi il a besoin de vrais papiers?</w:t>
      </w:r>
    </w:p>
    <w:p w14:paraId="7B3E60AA" w14:textId="77777777" w:rsidR="0065618A" w:rsidRPr="006E6C9A" w:rsidRDefault="00493CF1" w:rsidP="001350BE">
      <w:pPr>
        <w:spacing w:after="0" w:line="360" w:lineRule="auto"/>
        <w:rPr>
          <w:lang w:val="fr-FR"/>
        </w:rPr>
      </w:pPr>
      <w:r w:rsidRPr="006E6C9A">
        <w:rPr>
          <w:rFonts w:ascii="Times New Roman" w:hAnsi="Times New Roman"/>
          <w:sz w:val="24"/>
          <w:lang w:val="fr-FR"/>
        </w:rPr>
        <w:t>-Plus ou moins.</w:t>
      </w:r>
    </w:p>
    <w:p w14:paraId="230F54DE" w14:textId="77777777" w:rsidR="0065618A" w:rsidRPr="006E6C9A" w:rsidRDefault="00493CF1" w:rsidP="001350BE">
      <w:pPr>
        <w:spacing w:after="0" w:line="360" w:lineRule="auto"/>
        <w:rPr>
          <w:lang w:val="fr-FR"/>
        </w:rPr>
      </w:pPr>
      <w:r w:rsidRPr="006E6C9A">
        <w:rPr>
          <w:rFonts w:ascii="Times New Roman" w:hAnsi="Times New Roman"/>
          <w:sz w:val="24"/>
          <w:lang w:val="fr-FR"/>
        </w:rPr>
        <w:t>-</w:t>
      </w:r>
      <w:proofErr w:type="gramStart"/>
      <w:r w:rsidRPr="006E6C9A">
        <w:rPr>
          <w:rFonts w:ascii="Times New Roman" w:hAnsi="Times New Roman"/>
          <w:sz w:val="24"/>
          <w:lang w:val="fr-FR"/>
        </w:rPr>
        <w:t>T'acceptes</w:t>
      </w:r>
      <w:proofErr w:type="gramEnd"/>
      <w:r w:rsidRPr="006E6C9A">
        <w:rPr>
          <w:rFonts w:ascii="Times New Roman" w:hAnsi="Times New Roman"/>
          <w:sz w:val="24"/>
          <w:lang w:val="fr-FR"/>
        </w:rPr>
        <w:t xml:space="preserve"> de nous aider?</w:t>
      </w:r>
    </w:p>
    <w:p w14:paraId="1E378CE9" w14:textId="77777777" w:rsidR="0065618A" w:rsidRPr="006E6C9A" w:rsidRDefault="00493CF1" w:rsidP="001350BE">
      <w:pPr>
        <w:spacing w:after="0" w:line="360" w:lineRule="auto"/>
        <w:rPr>
          <w:lang w:val="fr-FR"/>
        </w:rPr>
      </w:pPr>
      <w:r w:rsidRPr="006E6C9A">
        <w:rPr>
          <w:rFonts w:ascii="Times New Roman" w:hAnsi="Times New Roman"/>
          <w:sz w:val="24"/>
          <w:lang w:val="fr-FR"/>
        </w:rPr>
        <w:t>-Je ne peux pas refuser.</w:t>
      </w:r>
    </w:p>
    <w:p w14:paraId="54258C54" w14:textId="77777777" w:rsidR="0065618A" w:rsidRPr="006E6C9A" w:rsidRDefault="00493CF1" w:rsidP="001350BE">
      <w:pPr>
        <w:spacing w:after="0" w:line="360" w:lineRule="auto"/>
        <w:rPr>
          <w:lang w:val="fr-FR"/>
        </w:rPr>
      </w:pPr>
      <w:r w:rsidRPr="006E6C9A">
        <w:rPr>
          <w:rFonts w:ascii="Times New Roman" w:hAnsi="Times New Roman"/>
          <w:sz w:val="24"/>
          <w:lang w:val="fr-FR"/>
        </w:rPr>
        <w:t>-Parfait, alors encore un dernier truc, il a deux amis dans le même cas.</w:t>
      </w:r>
    </w:p>
    <w:p w14:paraId="3F854982" w14:textId="77777777" w:rsidR="0065618A" w:rsidRPr="006E6C9A" w:rsidRDefault="00493CF1" w:rsidP="001350BE">
      <w:pPr>
        <w:spacing w:after="0" w:line="360" w:lineRule="auto"/>
        <w:rPr>
          <w:lang w:val="fr-FR"/>
        </w:rPr>
      </w:pPr>
      <w:r w:rsidRPr="006E6C9A">
        <w:rPr>
          <w:rFonts w:ascii="Times New Roman" w:hAnsi="Times New Roman"/>
          <w:sz w:val="24"/>
          <w:lang w:val="fr-FR"/>
        </w:rPr>
        <w:t>Schnaps comprenant le travail demandé souffla, mais s'assit devant le bureau:</w:t>
      </w:r>
    </w:p>
    <w:p w14:paraId="7761D5A4" w14:textId="77777777" w:rsidR="0065618A" w:rsidRPr="006E6C9A" w:rsidRDefault="00493CF1" w:rsidP="001350BE">
      <w:pPr>
        <w:spacing w:after="0" w:line="360" w:lineRule="auto"/>
        <w:rPr>
          <w:lang w:val="fr-FR"/>
        </w:rPr>
      </w:pPr>
      <w:r w:rsidRPr="006E6C9A">
        <w:rPr>
          <w:rFonts w:ascii="Times New Roman" w:hAnsi="Times New Roman"/>
          <w:sz w:val="24"/>
          <w:lang w:val="fr-FR"/>
        </w:rPr>
        <w:lastRenderedPageBreak/>
        <w:t>-Dicte leurs informations.</w:t>
      </w:r>
    </w:p>
    <w:p w14:paraId="7F4DF779" w14:textId="77777777" w:rsidR="0065618A" w:rsidRPr="006E6C9A" w:rsidRDefault="00493CF1" w:rsidP="001350BE">
      <w:pPr>
        <w:spacing w:after="0" w:line="360" w:lineRule="auto"/>
        <w:rPr>
          <w:lang w:val="fr-FR"/>
        </w:rPr>
      </w:pPr>
      <w:r w:rsidRPr="006E6C9A">
        <w:rPr>
          <w:rFonts w:ascii="Times New Roman" w:hAnsi="Times New Roman"/>
          <w:sz w:val="24"/>
          <w:lang w:val="fr-FR"/>
        </w:rPr>
        <w:t>Après toutes nos informations données par mon ami, et vérifiées par moi, Mirko et Schnaps se serrèrent la main et Mirko partit vers la porte. Je lui fis un geste de la tête en signe de grand remerciement.</w:t>
      </w:r>
    </w:p>
    <w:p w14:paraId="6D1BE9BF" w14:textId="77777777" w:rsidR="0065618A" w:rsidRPr="006E6C9A" w:rsidRDefault="00493CF1" w:rsidP="001350BE">
      <w:pPr>
        <w:spacing w:after="0" w:line="360" w:lineRule="auto"/>
        <w:rPr>
          <w:lang w:val="fr-FR"/>
        </w:rPr>
      </w:pPr>
      <w:r w:rsidRPr="006E6C9A">
        <w:rPr>
          <w:rFonts w:ascii="Times New Roman" w:hAnsi="Times New Roman"/>
          <w:sz w:val="24"/>
          <w:lang w:val="fr-FR"/>
        </w:rPr>
        <w:t>-Je vous fais tout, vous n'aurez plus qu'à coller les photos! nous raccompagnait le fameux falsificateur vers la sortie.</w:t>
      </w:r>
    </w:p>
    <w:p w14:paraId="62E329EA" w14:textId="24D5D01B" w:rsidR="0065618A" w:rsidRPr="006E6C9A" w:rsidRDefault="00493CF1" w:rsidP="001350BE">
      <w:pPr>
        <w:spacing w:after="0" w:line="360" w:lineRule="auto"/>
        <w:rPr>
          <w:lang w:val="fr-FR"/>
        </w:rPr>
      </w:pPr>
      <w:r w:rsidRPr="006E6C9A">
        <w:rPr>
          <w:rFonts w:ascii="Times New Roman" w:hAnsi="Times New Roman"/>
          <w:sz w:val="24"/>
          <w:lang w:val="fr-FR"/>
        </w:rPr>
        <w:t xml:space="preserve">-Quand </w:t>
      </w:r>
      <w:r w:rsidR="00A4363B" w:rsidRPr="006E6C9A">
        <w:rPr>
          <w:rFonts w:ascii="Times New Roman" w:hAnsi="Times New Roman"/>
          <w:sz w:val="24"/>
          <w:lang w:val="fr-FR"/>
        </w:rPr>
        <w:t>est-ce</w:t>
      </w:r>
      <w:r w:rsidRPr="006E6C9A">
        <w:rPr>
          <w:rFonts w:ascii="Times New Roman" w:hAnsi="Times New Roman"/>
          <w:sz w:val="24"/>
          <w:lang w:val="fr-FR"/>
        </w:rPr>
        <w:t xml:space="preserve"> que tu penses que se sera bon?</w:t>
      </w:r>
    </w:p>
    <w:p w14:paraId="3FCBD4A5" w14:textId="77777777" w:rsidR="0065618A" w:rsidRPr="006E6C9A" w:rsidRDefault="00493CF1" w:rsidP="001350BE">
      <w:pPr>
        <w:spacing w:after="0" w:line="360" w:lineRule="auto"/>
        <w:rPr>
          <w:lang w:val="fr-FR"/>
        </w:rPr>
      </w:pPr>
      <w:r w:rsidRPr="006E6C9A">
        <w:rPr>
          <w:rFonts w:ascii="Times New Roman" w:hAnsi="Times New Roman"/>
          <w:sz w:val="24"/>
          <w:lang w:val="fr-FR"/>
        </w:rPr>
        <w:t>-C'est urgent?</w:t>
      </w:r>
    </w:p>
    <w:p w14:paraId="09A9813B" w14:textId="77777777" w:rsidR="0065618A" w:rsidRPr="006E6C9A" w:rsidRDefault="00493CF1" w:rsidP="001350BE">
      <w:pPr>
        <w:spacing w:after="0" w:line="360" w:lineRule="auto"/>
        <w:rPr>
          <w:lang w:val="fr-FR"/>
        </w:rPr>
      </w:pPr>
      <w:r w:rsidRPr="006E6C9A">
        <w:rPr>
          <w:rFonts w:ascii="Times New Roman" w:hAnsi="Times New Roman"/>
          <w:sz w:val="24"/>
          <w:lang w:val="fr-FR"/>
        </w:rPr>
        <w:t>-Très.</w:t>
      </w:r>
    </w:p>
    <w:p w14:paraId="46CF6C41"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-Début du prochain </w:t>
      </w:r>
      <w:r w:rsidRPr="006E6C9A">
        <w:rPr>
          <w:rFonts w:ascii="Times New Roman" w:hAnsi="Times New Roman"/>
          <w:i/>
          <w:sz w:val="24"/>
          <w:lang w:val="fr-FR"/>
        </w:rPr>
        <w:t>cinquaine</w:t>
      </w:r>
      <w:r w:rsidRPr="006E6C9A">
        <w:rPr>
          <w:rFonts w:ascii="Times New Roman" w:hAnsi="Times New Roman"/>
          <w:sz w:val="24"/>
          <w:lang w:val="fr-FR"/>
        </w:rPr>
        <w:t>.</w:t>
      </w:r>
    </w:p>
    <w:p w14:paraId="1E78DFD1" w14:textId="77777777" w:rsidR="0065618A" w:rsidRPr="006E6C9A" w:rsidRDefault="00493CF1" w:rsidP="001350BE">
      <w:pPr>
        <w:spacing w:after="0" w:line="360" w:lineRule="auto"/>
        <w:rPr>
          <w:lang w:val="fr-FR"/>
        </w:rPr>
      </w:pPr>
      <w:r w:rsidRPr="006E6C9A">
        <w:rPr>
          <w:rFonts w:ascii="Times New Roman" w:hAnsi="Times New Roman"/>
          <w:sz w:val="24"/>
          <w:lang w:val="fr-FR"/>
        </w:rPr>
        <w:t>-Donc après-demain?</w:t>
      </w:r>
    </w:p>
    <w:p w14:paraId="1E2F257A" w14:textId="65EE530C" w:rsidR="0065618A" w:rsidRPr="006E6C9A" w:rsidRDefault="00493CF1" w:rsidP="001350BE">
      <w:pPr>
        <w:spacing w:after="0" w:line="360" w:lineRule="auto"/>
        <w:rPr>
          <w:lang w:val="fr-FR"/>
        </w:rPr>
      </w:pPr>
      <w:r w:rsidRPr="006E6C9A">
        <w:rPr>
          <w:rFonts w:ascii="Times New Roman" w:hAnsi="Times New Roman"/>
          <w:sz w:val="24"/>
          <w:lang w:val="fr-FR"/>
        </w:rPr>
        <w:t xml:space="preserve">-Non je me surestime en vrai, </w:t>
      </w:r>
      <w:r w:rsidR="00A4363B" w:rsidRPr="006E6C9A">
        <w:rPr>
          <w:rFonts w:ascii="Times New Roman" w:hAnsi="Times New Roman"/>
          <w:sz w:val="24"/>
          <w:lang w:val="fr-FR"/>
        </w:rPr>
        <w:t>laisse-moi</w:t>
      </w:r>
      <w:r w:rsidRPr="006E6C9A">
        <w:rPr>
          <w:rFonts w:ascii="Times New Roman" w:hAnsi="Times New Roman"/>
          <w:sz w:val="24"/>
          <w:lang w:val="fr-FR"/>
        </w:rPr>
        <w:t xml:space="preserve"> jusqu’à </w:t>
      </w:r>
      <w:r w:rsidRPr="006E6C9A">
        <w:rPr>
          <w:rFonts w:ascii="Times New Roman" w:hAnsi="Times New Roman"/>
          <w:i/>
          <w:sz w:val="24"/>
          <w:lang w:val="fr-FR"/>
        </w:rPr>
        <w:t>drugi</w:t>
      </w:r>
      <w:r w:rsidRPr="006E6C9A">
        <w:rPr>
          <w:rFonts w:ascii="Times New Roman" w:hAnsi="Times New Roman"/>
          <w:sz w:val="24"/>
          <w:lang w:val="fr-FR"/>
        </w:rPr>
        <w:t>.</w:t>
      </w:r>
    </w:p>
    <w:p w14:paraId="11BD76EA" w14:textId="77777777" w:rsidR="0065618A" w:rsidRPr="006E6C9A" w:rsidRDefault="00493CF1" w:rsidP="001350BE">
      <w:pPr>
        <w:spacing w:after="0" w:line="360" w:lineRule="auto"/>
        <w:rPr>
          <w:lang w:val="fr-FR"/>
        </w:rPr>
      </w:pPr>
      <w:r w:rsidRPr="006E6C9A">
        <w:rPr>
          <w:rFonts w:ascii="Times New Roman" w:hAnsi="Times New Roman"/>
          <w:sz w:val="24"/>
          <w:lang w:val="fr-FR"/>
        </w:rPr>
        <w:t>-</w:t>
      </w:r>
      <w:r w:rsidRPr="006E6C9A">
        <w:rPr>
          <w:rFonts w:ascii="Times New Roman" w:hAnsi="Times New Roman"/>
          <w:i/>
          <w:sz w:val="24"/>
          <w:lang w:val="fr-FR"/>
        </w:rPr>
        <w:t>Drugi</w:t>
      </w:r>
      <w:r w:rsidRPr="006E6C9A">
        <w:rPr>
          <w:rFonts w:ascii="Times New Roman" w:hAnsi="Times New Roman"/>
          <w:sz w:val="24"/>
          <w:lang w:val="fr-FR"/>
        </w:rPr>
        <w:t>? les regardais-je.</w:t>
      </w:r>
    </w:p>
    <w:p w14:paraId="2C87AE53"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-Deuxième jour du </w:t>
      </w:r>
      <w:r w:rsidRPr="006E6C9A">
        <w:rPr>
          <w:rFonts w:ascii="Times New Roman" w:hAnsi="Times New Roman"/>
          <w:i/>
          <w:sz w:val="24"/>
          <w:lang w:val="fr-FR"/>
        </w:rPr>
        <w:t>cinquaine</w:t>
      </w:r>
      <w:r w:rsidRPr="006E6C9A">
        <w:rPr>
          <w:rFonts w:ascii="Times New Roman" w:hAnsi="Times New Roman"/>
          <w:sz w:val="24"/>
          <w:lang w:val="fr-FR"/>
        </w:rPr>
        <w:t>, m’expliqua Mirko. On passe chez toi?</w:t>
      </w:r>
    </w:p>
    <w:p w14:paraId="6C376C48" w14:textId="77777777" w:rsidR="0065618A" w:rsidRPr="006E6C9A" w:rsidRDefault="00493CF1" w:rsidP="001350BE">
      <w:pPr>
        <w:spacing w:after="0" w:line="360" w:lineRule="auto"/>
        <w:rPr>
          <w:lang w:val="fr-FR"/>
        </w:rPr>
      </w:pPr>
      <w:r w:rsidRPr="006E6C9A">
        <w:rPr>
          <w:rFonts w:ascii="Times New Roman" w:hAnsi="Times New Roman"/>
          <w:sz w:val="24"/>
          <w:lang w:val="fr-FR"/>
        </w:rPr>
        <w:t>-Pas avant minuit alors, vous êtes venus tôt aujourd’hui.</w:t>
      </w:r>
    </w:p>
    <w:p w14:paraId="254206F6" w14:textId="77777777" w:rsidR="0065618A" w:rsidRPr="006E6C9A" w:rsidRDefault="00493CF1" w:rsidP="001350BE">
      <w:pPr>
        <w:spacing w:after="0" w:line="360" w:lineRule="auto"/>
        <w:rPr>
          <w:lang w:val="fr-FR"/>
        </w:rPr>
      </w:pPr>
      <w:r w:rsidRPr="006E6C9A">
        <w:rPr>
          <w:rFonts w:ascii="Times New Roman" w:hAnsi="Times New Roman"/>
          <w:sz w:val="24"/>
          <w:lang w:val="fr-FR"/>
        </w:rPr>
        <w:t>-Oui je sais, merci beaucoup, à bientôt!</w:t>
      </w:r>
    </w:p>
    <w:p w14:paraId="7111C822"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Nous sortîmes du bâtiment satisfaits de notre réussite, dans quelques jours Artem, Nastya et moi allons avoir nos papiers et pourrons plus facilement faire face aux </w:t>
      </w:r>
      <w:r w:rsidRPr="006E6C9A">
        <w:rPr>
          <w:rFonts w:ascii="Times New Roman" w:hAnsi="Times New Roman"/>
          <w:i/>
          <w:sz w:val="24"/>
          <w:lang w:val="fr-FR"/>
        </w:rPr>
        <w:t>diammés</w:t>
      </w:r>
      <w:r w:rsidRPr="006E6C9A">
        <w:rPr>
          <w:rFonts w:ascii="Times New Roman" w:hAnsi="Times New Roman"/>
          <w:sz w:val="24"/>
          <w:lang w:val="fr-FR"/>
        </w:rPr>
        <w:t>.</w:t>
      </w:r>
    </w:p>
    <w:p w14:paraId="5237A61A" w14:textId="504B0DE1" w:rsidR="0065618A" w:rsidRPr="006E6C9A" w:rsidRDefault="00493CF1" w:rsidP="001350BE">
      <w:pPr>
        <w:spacing w:after="0" w:line="360" w:lineRule="auto"/>
        <w:rPr>
          <w:lang w:val="fr-FR"/>
        </w:rPr>
      </w:pPr>
      <w:r w:rsidRPr="006E6C9A">
        <w:rPr>
          <w:rFonts w:ascii="Times New Roman" w:hAnsi="Times New Roman"/>
          <w:sz w:val="24"/>
          <w:lang w:val="fr-FR"/>
        </w:rPr>
        <w:t xml:space="preserve">Un quart d'heure s'écoula entre la sortie du bâtiment et l'entrée dans la </w:t>
      </w:r>
      <w:r w:rsidRPr="006E6C9A">
        <w:rPr>
          <w:rFonts w:ascii="Times New Roman" w:hAnsi="Times New Roman"/>
          <w:i/>
          <w:sz w:val="24"/>
          <w:lang w:val="fr-FR"/>
        </w:rPr>
        <w:t>garspe</w:t>
      </w:r>
      <w:r w:rsidRPr="006E6C9A">
        <w:rPr>
          <w:rFonts w:ascii="Times New Roman" w:hAnsi="Times New Roman"/>
          <w:sz w:val="24"/>
          <w:lang w:val="fr-FR"/>
        </w:rPr>
        <w:t xml:space="preserve">. </w:t>
      </w:r>
      <w:r w:rsidR="00A4363B" w:rsidRPr="006E6C9A">
        <w:rPr>
          <w:rFonts w:ascii="Times New Roman" w:hAnsi="Times New Roman"/>
          <w:sz w:val="24"/>
          <w:lang w:val="fr-FR"/>
        </w:rPr>
        <w:t>Là-bas</w:t>
      </w:r>
      <w:r w:rsidRPr="006E6C9A">
        <w:rPr>
          <w:rFonts w:ascii="Times New Roman" w:hAnsi="Times New Roman"/>
          <w:sz w:val="24"/>
          <w:lang w:val="fr-FR"/>
        </w:rPr>
        <w:t xml:space="preserve"> on attrapa un </w:t>
      </w:r>
      <w:r w:rsidRPr="006E6C9A">
        <w:rPr>
          <w:rFonts w:ascii="Times New Roman" w:hAnsi="Times New Roman"/>
          <w:i/>
          <w:sz w:val="24"/>
          <w:lang w:val="fr-FR"/>
        </w:rPr>
        <w:t xml:space="preserve">trainspe </w:t>
      </w:r>
      <w:r w:rsidRPr="006E6C9A">
        <w:rPr>
          <w:rFonts w:ascii="Times New Roman" w:hAnsi="Times New Roman"/>
          <w:sz w:val="24"/>
          <w:lang w:val="fr-FR"/>
        </w:rPr>
        <w:t xml:space="preserve">où je m’endormis et c'est </w:t>
      </w:r>
      <w:r w:rsidR="00A4363B" w:rsidRPr="006E6C9A">
        <w:rPr>
          <w:rFonts w:ascii="Times New Roman" w:hAnsi="Times New Roman"/>
          <w:sz w:val="24"/>
          <w:lang w:val="fr-FR"/>
        </w:rPr>
        <w:t>là-bas</w:t>
      </w:r>
      <w:r w:rsidRPr="006E6C9A">
        <w:rPr>
          <w:rFonts w:ascii="Times New Roman" w:hAnsi="Times New Roman"/>
          <w:sz w:val="24"/>
          <w:lang w:val="fr-FR"/>
        </w:rPr>
        <w:t xml:space="preserve"> que ma journée se termina. Elle était longue et remplie de nouvelles expériences.</w:t>
      </w:r>
    </w:p>
    <w:p w14:paraId="3BEC270F" w14:textId="77777777" w:rsidR="0065618A" w:rsidRPr="006E6C9A" w:rsidRDefault="00493CF1" w:rsidP="001350BE">
      <w:pPr>
        <w:spacing w:after="0"/>
        <w:rPr>
          <w:lang w:val="fr-FR"/>
        </w:rPr>
      </w:pPr>
      <w:r w:rsidRPr="006E6C9A">
        <w:rPr>
          <w:lang w:val="fr-FR"/>
        </w:rPr>
        <w:br w:type="page"/>
      </w:r>
    </w:p>
    <w:p w14:paraId="6DA34EB3" w14:textId="54A31EF4" w:rsidR="0065618A" w:rsidRPr="006E6C9A" w:rsidRDefault="00493CF1" w:rsidP="001350BE">
      <w:pPr>
        <w:spacing w:after="0" w:line="360" w:lineRule="auto"/>
        <w:rPr>
          <w:lang w:val="fr-FR"/>
        </w:rPr>
      </w:pPr>
      <w:r w:rsidRPr="006E6C9A">
        <w:rPr>
          <w:rFonts w:ascii="Times New Roman" w:hAnsi="Times New Roman"/>
          <w:sz w:val="24"/>
          <w:lang w:val="fr-FR"/>
        </w:rPr>
        <w:lastRenderedPageBreak/>
        <w:t>Chapitre 28: Artem</w:t>
      </w:r>
      <w:r w:rsidRPr="006E6C9A">
        <w:rPr>
          <w:rFonts w:ascii="Times New Roman" w:hAnsi="Times New Roman"/>
          <w:sz w:val="24"/>
          <w:lang w:val="fr-FR"/>
        </w:rPr>
        <w:tab/>
      </w:r>
      <w:r w:rsidRPr="006E6C9A">
        <w:rPr>
          <w:rFonts w:ascii="Times New Roman" w:hAnsi="Times New Roman"/>
          <w:sz w:val="24"/>
          <w:lang w:val="fr-FR"/>
        </w:rPr>
        <w:tab/>
      </w:r>
      <w:r w:rsidRPr="006E6C9A">
        <w:rPr>
          <w:rFonts w:ascii="Times New Roman" w:hAnsi="Times New Roman"/>
          <w:sz w:val="24"/>
          <w:lang w:val="fr-FR"/>
        </w:rPr>
        <w:tab/>
      </w:r>
      <w:r w:rsidRPr="006E6C9A">
        <w:rPr>
          <w:rFonts w:ascii="Times New Roman" w:hAnsi="Times New Roman"/>
          <w:sz w:val="24"/>
          <w:lang w:val="fr-FR"/>
        </w:rPr>
        <w:tab/>
      </w:r>
      <w:r w:rsidRPr="006E6C9A">
        <w:rPr>
          <w:rFonts w:ascii="Times New Roman" w:hAnsi="Times New Roman"/>
          <w:sz w:val="24"/>
          <w:lang w:val="fr-FR"/>
        </w:rPr>
        <w:tab/>
      </w:r>
      <w:r w:rsidRPr="006E6C9A">
        <w:rPr>
          <w:rFonts w:ascii="Times New Roman" w:hAnsi="Times New Roman"/>
          <w:sz w:val="24"/>
          <w:lang w:val="fr-FR"/>
        </w:rPr>
        <w:tab/>
      </w:r>
      <w:r w:rsidRPr="006E6C9A">
        <w:rPr>
          <w:rFonts w:ascii="Times New Roman" w:hAnsi="Times New Roman"/>
          <w:sz w:val="24"/>
          <w:lang w:val="fr-FR"/>
        </w:rPr>
        <w:tab/>
        <w:t>Retrouvailles + 3</w:t>
      </w:r>
    </w:p>
    <w:p w14:paraId="2D0F2A94" w14:textId="77777777" w:rsidR="0065618A" w:rsidRPr="006E6C9A" w:rsidRDefault="00493CF1" w:rsidP="001350BE">
      <w:pPr>
        <w:spacing w:after="0" w:line="360" w:lineRule="auto"/>
        <w:rPr>
          <w:lang w:val="fr-FR"/>
        </w:rPr>
      </w:pPr>
      <w:r w:rsidRPr="006E6C9A">
        <w:rPr>
          <w:rFonts w:ascii="Times New Roman" w:hAnsi="Times New Roman"/>
          <w:sz w:val="24"/>
          <w:lang w:val="fr-FR"/>
        </w:rPr>
        <w:tab/>
      </w:r>
      <w:r w:rsidRPr="006E6C9A">
        <w:rPr>
          <w:rFonts w:ascii="Times New Roman" w:hAnsi="Times New Roman"/>
          <w:sz w:val="24"/>
          <w:lang w:val="fr-FR"/>
        </w:rPr>
        <w:tab/>
      </w:r>
      <w:r w:rsidRPr="006E6C9A">
        <w:rPr>
          <w:rFonts w:ascii="Times New Roman" w:hAnsi="Times New Roman"/>
          <w:sz w:val="24"/>
          <w:lang w:val="fr-FR"/>
        </w:rPr>
        <w:tab/>
      </w:r>
    </w:p>
    <w:p w14:paraId="39E14BDA" w14:textId="77777777" w:rsidR="0065618A" w:rsidRPr="006E6C9A" w:rsidRDefault="0065618A" w:rsidP="001350BE">
      <w:pPr>
        <w:spacing w:after="0" w:line="360" w:lineRule="auto"/>
        <w:rPr>
          <w:lang w:val="fr-FR"/>
        </w:rPr>
      </w:pPr>
    </w:p>
    <w:p w14:paraId="1327CD1B" w14:textId="0DA21451" w:rsidR="0065618A" w:rsidRPr="006E6C9A" w:rsidRDefault="00493CF1" w:rsidP="001350BE">
      <w:pPr>
        <w:spacing w:after="0" w:line="360" w:lineRule="auto"/>
        <w:rPr>
          <w:lang w:val="fr-FR"/>
        </w:rPr>
      </w:pPr>
      <w:r w:rsidRPr="006E6C9A">
        <w:rPr>
          <w:rFonts w:ascii="Times New Roman" w:hAnsi="Times New Roman"/>
          <w:sz w:val="24"/>
          <w:lang w:val="fr-FR"/>
        </w:rPr>
        <w:t xml:space="preserve">Ça avait marché, j’avais extrêmement peur que ça foire. Je n’avais pas pris le comprimé magique que personne ne sait ce qu’il fait et peut être tant mieux, car pour l’instant j’étais le seul à réussir à contrôler mon pouvoir. “Contrôler” est </w:t>
      </w:r>
      <w:r w:rsidR="00A4363B" w:rsidRPr="006E6C9A">
        <w:rPr>
          <w:rFonts w:ascii="Times New Roman" w:hAnsi="Times New Roman"/>
          <w:sz w:val="24"/>
          <w:lang w:val="fr-FR"/>
        </w:rPr>
        <w:t>peut-être</w:t>
      </w:r>
      <w:r w:rsidRPr="006E6C9A">
        <w:rPr>
          <w:rFonts w:ascii="Times New Roman" w:hAnsi="Times New Roman"/>
          <w:sz w:val="24"/>
          <w:lang w:val="fr-FR"/>
        </w:rPr>
        <w:t xml:space="preserve"> un assez grand mot que les autres autour n’utilisent pas pour me décrire, mais préfèrent dire “celui chez qui le pouvoir s’est manifesté”. On m'enlève donc tout le mérite, comme si j’étais spectateur de la vie. Il n’y a que des déterministes pour réussir à toujours m’enlever mon mérite et ceux d’une très mauvaise foi, même si pour le coup la chance et l’ensemble des circonstances étaient peut-être des facteurs présents. </w:t>
      </w:r>
    </w:p>
    <w:p w14:paraId="78F42F4A" w14:textId="28B8500F" w:rsidR="0065618A" w:rsidRPr="006E6C9A" w:rsidRDefault="00493CF1" w:rsidP="001350BE">
      <w:pPr>
        <w:spacing w:after="0" w:line="360" w:lineRule="auto"/>
        <w:rPr>
          <w:lang w:val="fr-FR"/>
        </w:rPr>
      </w:pPr>
      <w:r w:rsidRPr="006E6C9A">
        <w:rPr>
          <w:rFonts w:ascii="Times New Roman" w:hAnsi="Times New Roman"/>
          <w:sz w:val="24"/>
          <w:lang w:val="fr-FR"/>
        </w:rPr>
        <w:t xml:space="preserve">Un truc m’inquiétait en revanche: depuis l'apparition de ce pouvoir, ma vue avait commencé à se brouiller de plus en plus souvent. </w:t>
      </w:r>
      <w:proofErr w:type="gramStart"/>
      <w:r w:rsidRPr="006E6C9A">
        <w:rPr>
          <w:rFonts w:ascii="Times New Roman" w:hAnsi="Times New Roman"/>
          <w:sz w:val="24"/>
          <w:lang w:val="fr-FR"/>
        </w:rPr>
        <w:t>Des fois</w:t>
      </w:r>
      <w:proofErr w:type="gramEnd"/>
      <w:r w:rsidRPr="006E6C9A">
        <w:rPr>
          <w:rFonts w:ascii="Times New Roman" w:hAnsi="Times New Roman"/>
          <w:sz w:val="24"/>
          <w:lang w:val="fr-FR"/>
        </w:rPr>
        <w:t xml:space="preserve"> cela pouvait durer quelques secondes, </w:t>
      </w:r>
      <w:proofErr w:type="gramStart"/>
      <w:r w:rsidRPr="006E6C9A">
        <w:rPr>
          <w:rFonts w:ascii="Times New Roman" w:hAnsi="Times New Roman"/>
          <w:sz w:val="24"/>
          <w:lang w:val="fr-FR"/>
        </w:rPr>
        <w:t>des fois</w:t>
      </w:r>
      <w:proofErr w:type="gramEnd"/>
      <w:r w:rsidRPr="006E6C9A">
        <w:rPr>
          <w:rFonts w:ascii="Times New Roman" w:hAnsi="Times New Roman"/>
          <w:sz w:val="24"/>
          <w:lang w:val="fr-FR"/>
        </w:rPr>
        <w:t xml:space="preserve"> cela durait plusieurs longues minutes. C'est très peu pratique lorsque je dois trouver un moyen de toucher Luna sans réelles pauses. Évidemment je n'en ai parlé à personne de ses brouillages de vues, je pensais que ça allait passer au bout d'un moment. </w:t>
      </w:r>
      <w:r w:rsidR="00DB6F06" w:rsidRPr="006E6C9A">
        <w:rPr>
          <w:rFonts w:ascii="Times New Roman" w:hAnsi="Times New Roman"/>
          <w:sz w:val="24"/>
          <w:lang w:val="fr-FR"/>
        </w:rPr>
        <w:t>Peut-être</w:t>
      </w:r>
      <w:r w:rsidRPr="006E6C9A">
        <w:rPr>
          <w:rFonts w:ascii="Times New Roman" w:hAnsi="Times New Roman"/>
          <w:sz w:val="24"/>
          <w:lang w:val="fr-FR"/>
        </w:rPr>
        <w:t xml:space="preserve"> c'était juste la fatigue de l'entraînement. </w:t>
      </w:r>
    </w:p>
    <w:p w14:paraId="4AC729B6"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Depuis que j'ai réussi assez facilement à créer de l'eau, Luna veut que je comprenne comment choisir la forme qu'elle prend et pouvoir l'envoyer précisément où je le veux. Une tâche assez complexe pour quelqu'un qui sait juste rendre sa main moite. C'est vrai qu'à force j'y arrivais de mieux en mieux, mais l'eau ne voulait pas toujours prendre la forme d'une sphère, ou ne voulait pas s'envoyer et s'écoulait dans ma main et quand par miracle ses deux étapes étaient des succès, l'eau une fois lancée se dispersait en de simples gouttes. Une fois j'ai réussi à qu'elle reste de la bonne forme, mais la précision n'y était pas et j'ai raté Luna. On ne faisait pas beaucoup de pauses ce qui me permettait de m'améliorer rapidement, mais aussi faisait rapidement baisser mes capacités avec la fatigue je ne pense pas que c'était la stratégie à adopter, mais Luna m'a interdit tout vrai repos jusqu'à ce que je la touche pour me motiver à rester concentré sur l'exercice. Seulement quand Nastya est descendue ce matin une exception a été faite et quelques heures après, elle a finalement vu que cela ne servait à rien et m'a autorisé à prendre une </w:t>
      </w:r>
      <w:r w:rsidRPr="006E6C9A">
        <w:rPr>
          <w:rFonts w:ascii="Times New Roman" w:hAnsi="Times New Roman"/>
          <w:sz w:val="24"/>
          <w:lang w:val="fr-FR"/>
        </w:rPr>
        <w:lastRenderedPageBreak/>
        <w:t xml:space="preserve">vraie pause. J'ai voulu aller prendre l'air pour sécher et changer d'atmosphère. Juste avant de sortir du restaurant j'ai commencé à boire un bidon d'eau et là Luna s'exclama: </w:t>
      </w:r>
    </w:p>
    <w:p w14:paraId="55980076" w14:textId="77777777" w:rsidR="0065618A" w:rsidRPr="006E6C9A" w:rsidRDefault="00493CF1" w:rsidP="001350BE">
      <w:pPr>
        <w:spacing w:after="0" w:line="360" w:lineRule="auto"/>
        <w:rPr>
          <w:lang w:val="fr-FR"/>
        </w:rPr>
      </w:pPr>
      <w:r w:rsidRPr="006E6C9A">
        <w:rPr>
          <w:rFonts w:ascii="Times New Roman" w:hAnsi="Times New Roman"/>
          <w:sz w:val="24"/>
          <w:lang w:val="fr-FR"/>
        </w:rPr>
        <w:t>-Jamais tu n'aurais dû avoir le pouvoir de l'eau, le feu ou la terre auraient été beaucoup mieux pour toi... Tu n'es pas quelqu'un de sûr de soi, tu n'as pas confiance en tes gestes, et ton corps te trahit lorsqu'il lui faut faire des choses trop compliquées et qui impliquent l'utilisation du mental et du physique…</w:t>
      </w:r>
    </w:p>
    <w:p w14:paraId="4356846F"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Je me suis arrêté de boire de l'eau et je l'ai regardé, elle me scrutait avec un sourire d'espoir et de fierté. Ce que je venais d'entendre n'avait rien à voir avec la façon dont elle se tenait devant moi. J'ai posé le bidon et je suis sorti en la fixant avec les yeux grands ouverts. Ce qui était bizarre c'est qu'elle était étonnée face à mon étonnement. </w:t>
      </w:r>
    </w:p>
    <w:p w14:paraId="692380CC" w14:textId="67420260" w:rsidR="0065618A" w:rsidRPr="006E6C9A" w:rsidRDefault="00493CF1" w:rsidP="001350BE">
      <w:pPr>
        <w:spacing w:after="0" w:line="360" w:lineRule="auto"/>
        <w:rPr>
          <w:lang w:val="fr-FR"/>
        </w:rPr>
      </w:pPr>
      <w:r w:rsidRPr="006E6C9A">
        <w:rPr>
          <w:rFonts w:ascii="Times New Roman" w:hAnsi="Times New Roman"/>
          <w:sz w:val="24"/>
          <w:lang w:val="fr-FR"/>
        </w:rPr>
        <w:t xml:space="preserve">Je suis parti en direction d'un petit parc, le jardin d’Adriane, dans le centre de la ville, Lisa m'en avait parlé pendant un des repas des jours précédents, je voulais voir à quoi ça ressemblait. Elle m'a dit qu'il y avait un endroit où il y avait de l'herbe dans toute la ville, fallait que je vois ça, je n'avais pas vu d'herbe depuis la Terre. Je suis arrivé dans une ruelle qui descendait jusqu'à une cour, où il y avait un puits au milieu de l'herbe, qui elle formait un carré. Je me suis tout de suite allongé dedans à côté du petit ruisseau, qui divisait le carré en deux et passait de chaque côté du puits créant un petit cercle autour. Le ruisseau était très étroit, il devait faire un </w:t>
      </w:r>
      <w:r w:rsidR="00DB6F06" w:rsidRPr="006E6C9A">
        <w:rPr>
          <w:rFonts w:ascii="Times New Roman" w:hAnsi="Times New Roman"/>
          <w:sz w:val="24"/>
          <w:lang w:val="fr-FR"/>
        </w:rPr>
        <w:t>demi-mètre</w:t>
      </w:r>
      <w:r w:rsidRPr="006E6C9A">
        <w:rPr>
          <w:rFonts w:ascii="Times New Roman" w:hAnsi="Times New Roman"/>
          <w:sz w:val="24"/>
          <w:lang w:val="fr-FR"/>
        </w:rPr>
        <w:t xml:space="preserve"> ou un mètre au max. Cela faisait beaucoup de bien de s'allonger sur de l'herbe et de la terre, ce sentiment m'avait manqué.</w:t>
      </w:r>
    </w:p>
    <w:p w14:paraId="1210F039" w14:textId="4B4F57B4" w:rsidR="0065618A" w:rsidRPr="006E6C9A" w:rsidRDefault="00493CF1" w:rsidP="001350BE">
      <w:pPr>
        <w:spacing w:after="0" w:line="360" w:lineRule="auto"/>
        <w:rPr>
          <w:lang w:val="fr-FR"/>
        </w:rPr>
      </w:pPr>
      <w:r w:rsidRPr="006E6C9A">
        <w:rPr>
          <w:rFonts w:ascii="Times New Roman" w:hAnsi="Times New Roman"/>
          <w:sz w:val="24"/>
          <w:lang w:val="fr-FR"/>
        </w:rPr>
        <w:t xml:space="preserve">Une fois arrivé à destination dans mon repos, j'ai remarqué que je n'étais en fait pas le seul à vouloir m'allonger sur de l'herbe bien fraîche dans cet endroit paradisiaque... Un homme, vieux comme le monde se tenait là, assis en tailleur en face du ruisseau. Il avait les yeux clos et ses mains faisaient des cercles, des pirouettes, des spirales dans tous les sens. Autour de lui, des gouttelettes d'eau tournaient en formant des spirales et des tourbillons d’eau. Il maîtrisait l'eau à la perfection. Sur son visage, la concentration et la détente étaient clairement marquées. </w:t>
      </w:r>
      <w:r w:rsidR="00DB6F06" w:rsidRPr="006E6C9A">
        <w:rPr>
          <w:rFonts w:ascii="Times New Roman" w:hAnsi="Times New Roman"/>
          <w:sz w:val="24"/>
          <w:lang w:val="fr-FR"/>
        </w:rPr>
        <w:t xml:space="preserve">Ce </w:t>
      </w:r>
      <w:proofErr w:type="gramStart"/>
      <w:r w:rsidR="00DB6F06" w:rsidRPr="006E6C9A">
        <w:rPr>
          <w:rFonts w:ascii="Times New Roman" w:hAnsi="Times New Roman"/>
          <w:sz w:val="24"/>
          <w:lang w:val="fr-FR"/>
        </w:rPr>
        <w:t>n’était</w:t>
      </w:r>
      <w:proofErr w:type="gramEnd"/>
      <w:r w:rsidR="00DB6F06" w:rsidRPr="006E6C9A">
        <w:rPr>
          <w:rFonts w:ascii="Times New Roman" w:hAnsi="Times New Roman"/>
          <w:sz w:val="24"/>
          <w:lang w:val="fr-FR"/>
        </w:rPr>
        <w:t xml:space="preserve"> clairement pas</w:t>
      </w:r>
      <w:r w:rsidRPr="006E6C9A">
        <w:rPr>
          <w:rFonts w:ascii="Times New Roman" w:hAnsi="Times New Roman"/>
          <w:sz w:val="24"/>
          <w:lang w:val="fr-FR"/>
        </w:rPr>
        <w:t xml:space="preserve"> des sentiments compatibles, pourtant je savais pertinemment qu’il les ressentait aussi bien l’un que l’autre. C’était en réalité la complexité de ce pouvoir qu’était l’eau. Maîtriser l’eau n’était pas suffisant, il fallait maîtriser tous ses états et le plus rapidement possible serait le mieux si nous voulions pouvoir se défendre. Le bruit du ruisseau qui coule et la sensation de l'herbe étaient si plaisants.</w:t>
      </w:r>
    </w:p>
    <w:p w14:paraId="2EDC7394" w14:textId="77777777" w:rsidR="0065618A" w:rsidRPr="006E6C9A" w:rsidRDefault="00493CF1" w:rsidP="001350BE">
      <w:pPr>
        <w:spacing w:after="0" w:line="360" w:lineRule="auto"/>
        <w:rPr>
          <w:lang w:val="fr-FR"/>
        </w:rPr>
      </w:pPr>
      <w:r w:rsidRPr="006E6C9A">
        <w:rPr>
          <w:rFonts w:ascii="Times New Roman" w:hAnsi="Times New Roman"/>
          <w:sz w:val="24"/>
          <w:lang w:val="fr-FR"/>
        </w:rPr>
        <w:lastRenderedPageBreak/>
        <w:t xml:space="preserve">J'ai levé la tête pour regarder ce que faisait le vieil homme, mais il n'était pas là, je me suis assis pour regarder autour de moi, il était maintenant assis derrière moi. Je ne voyais que son dos courbé vers le sol qu'il regardait attentivement. J'ai alors regardé l'endroit où il était assis juste avant pour m'assurer que c'est le même. Il n'y avait personne à sa place. Ce qui me semblait bizarre c'est que je ne l'avais pas entendu se déplacer. Je regardai là où il était assis à l'instant en train de regarder l'herbe et il n'y avait plus personne. Un frisson passa dans mon dos. Je ne comprenais pas, ensuite je l'ai tout simplement vu être assis près du ruisseau, comme quand je suis entré, et comme s'il n'avait pas bougé. Est ce qu'il sait se téléporter? Pour moi tout était possible, car cette galaxie regorgeait de mystères que je ne cessais de découvrir chaque jour. Mais cette fois-ci il tournait des petits morceaux de terre autour de ses poignets! Comment était-ce possible? Personne ne peut contrôler deux pouvoirs. Au lieu de me reposer, cette balade m'a encore plus perdu dans des pensées et des questions. Je me suis empressé de rentrer au restaurant pour arrêter de penser et peut-être reprendre l'entraînement. En arrivant j'ai trouvé Xvèn devant la porte qui était en train de partir. </w:t>
      </w:r>
    </w:p>
    <w:p w14:paraId="5A4AC96F" w14:textId="77777777" w:rsidR="0065618A" w:rsidRPr="006E6C9A" w:rsidRDefault="00493CF1" w:rsidP="001350BE">
      <w:pPr>
        <w:spacing w:after="0" w:line="360" w:lineRule="auto"/>
        <w:rPr>
          <w:lang w:val="fr-FR"/>
        </w:rPr>
      </w:pPr>
      <w:r w:rsidRPr="006E6C9A">
        <w:rPr>
          <w:rFonts w:ascii="Times New Roman" w:hAnsi="Times New Roman"/>
          <w:sz w:val="24"/>
          <w:lang w:val="fr-FR"/>
        </w:rPr>
        <w:t>-Ah te voilà! Bref je pars, je vais assister à une compétition de pouvoirs, je t’aurais bien proposé de venir, mais il n’y a plus de places depuis longtemps.</w:t>
      </w:r>
    </w:p>
    <w:p w14:paraId="021E8AE8" w14:textId="77777777" w:rsidR="0065618A" w:rsidRPr="006E6C9A" w:rsidRDefault="00493CF1" w:rsidP="001350BE">
      <w:pPr>
        <w:spacing w:after="0" w:line="360" w:lineRule="auto"/>
        <w:rPr>
          <w:lang w:val="fr-FR"/>
        </w:rPr>
      </w:pPr>
      <w:r w:rsidRPr="006E6C9A">
        <w:rPr>
          <w:rFonts w:ascii="Times New Roman" w:hAnsi="Times New Roman"/>
          <w:sz w:val="24"/>
          <w:lang w:val="fr-FR"/>
        </w:rPr>
        <w:t>-Il y a qui, qui est là? lui ai-je demandé pour les autres.</w:t>
      </w:r>
    </w:p>
    <w:p w14:paraId="68C3A91D"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-Nastya dors. Mirko et Micha s'entraînent toujours en bas, mais je pense qu’il vaut mieux ne pas les déranger. Lisa a pris ma </w:t>
      </w:r>
      <w:r w:rsidRPr="006E6C9A">
        <w:rPr>
          <w:rFonts w:ascii="Times New Roman" w:hAnsi="Times New Roman"/>
          <w:i/>
          <w:sz w:val="24"/>
          <w:lang w:val="fr-FR"/>
        </w:rPr>
        <w:t xml:space="preserve">voispe </w:t>
      </w:r>
      <w:r w:rsidRPr="006E6C9A">
        <w:rPr>
          <w:rFonts w:ascii="Times New Roman" w:hAnsi="Times New Roman"/>
          <w:sz w:val="24"/>
          <w:lang w:val="fr-FR"/>
        </w:rPr>
        <w:t>pour emmener Luna chez son mec, puis elle va à un apéro avec ses amis. Tu es donc tout seul toute la soirée, a-t-il rigolé, enfin avec Litchi.</w:t>
      </w:r>
    </w:p>
    <w:p w14:paraId="353BBEA4" w14:textId="000C579C" w:rsidR="0065618A" w:rsidRPr="006E6C9A" w:rsidRDefault="00493CF1" w:rsidP="001350BE">
      <w:pPr>
        <w:spacing w:after="0" w:line="360" w:lineRule="auto"/>
        <w:rPr>
          <w:lang w:val="fr-FR"/>
        </w:rPr>
      </w:pPr>
      <w:r w:rsidRPr="006E6C9A">
        <w:rPr>
          <w:rFonts w:ascii="Times New Roman" w:hAnsi="Times New Roman"/>
          <w:sz w:val="24"/>
          <w:lang w:val="fr-FR"/>
        </w:rPr>
        <w:t xml:space="preserve">Xvèn m'a donné la clé et est parti. En rentrant dans le restaurant j'ai tout de suite remarqué que quelque chose avait changé: le restaurant était rangé, sec, et vide. Tout l'inverse de ce matin. Je me suis assis sur une chaise au fond de celui-ci et j’ai soufflé un bon coup. J’ai commencé à ressentir un vide au fond de moi, cela faisait un moment que je n'étais pas </w:t>
      </w:r>
      <w:r w:rsidR="00DB6F06" w:rsidRPr="006E6C9A">
        <w:rPr>
          <w:rFonts w:ascii="Times New Roman" w:hAnsi="Times New Roman"/>
          <w:sz w:val="24"/>
          <w:lang w:val="fr-FR"/>
        </w:rPr>
        <w:t>resté</w:t>
      </w:r>
      <w:r w:rsidRPr="006E6C9A">
        <w:rPr>
          <w:rFonts w:ascii="Times New Roman" w:hAnsi="Times New Roman"/>
          <w:sz w:val="24"/>
          <w:lang w:val="fr-FR"/>
        </w:rPr>
        <w:t xml:space="preserve"> seul. </w:t>
      </w:r>
    </w:p>
    <w:p w14:paraId="500D62C8" w14:textId="725580BD" w:rsidR="0065618A" w:rsidRPr="006E6C9A" w:rsidRDefault="00493CF1" w:rsidP="001350BE">
      <w:pPr>
        <w:spacing w:after="0" w:line="360" w:lineRule="auto"/>
        <w:rPr>
          <w:lang w:val="fr-FR"/>
        </w:rPr>
      </w:pPr>
      <w:r w:rsidRPr="006E6C9A">
        <w:rPr>
          <w:rFonts w:ascii="Times New Roman" w:hAnsi="Times New Roman"/>
          <w:sz w:val="24"/>
          <w:lang w:val="fr-FR"/>
        </w:rPr>
        <w:t xml:space="preserve">Tout d'un coup une grande vague de motivation et de détermination m’a pris. J'ai mis une bouteille vide en verre sur une table d'un côté de la salle, je suis allé de l'autre et j'ai commencé à m'entraîner en autonomie. J’essayais de faire tomber la bouteille. Je n'y arrivais pas mais je </w:t>
      </w:r>
      <w:r w:rsidR="00DB6F06" w:rsidRPr="006E6C9A">
        <w:rPr>
          <w:rFonts w:ascii="Times New Roman" w:hAnsi="Times New Roman"/>
          <w:sz w:val="24"/>
          <w:lang w:val="fr-FR"/>
        </w:rPr>
        <w:t>per</w:t>
      </w:r>
      <w:r w:rsidR="00DB6F06">
        <w:rPr>
          <w:rFonts w:ascii="Times New Roman" w:hAnsi="Times New Roman"/>
          <w:sz w:val="24"/>
          <w:lang w:val="fr-FR"/>
        </w:rPr>
        <w:t>s</w:t>
      </w:r>
      <w:r w:rsidR="00DB6F06" w:rsidRPr="006E6C9A">
        <w:rPr>
          <w:rFonts w:ascii="Times New Roman" w:hAnsi="Times New Roman"/>
          <w:sz w:val="24"/>
          <w:lang w:val="fr-FR"/>
        </w:rPr>
        <w:t>évèr</w:t>
      </w:r>
      <w:r w:rsidR="00DB6F06">
        <w:rPr>
          <w:rFonts w:ascii="Times New Roman" w:hAnsi="Times New Roman"/>
          <w:sz w:val="24"/>
          <w:lang w:val="fr-FR"/>
        </w:rPr>
        <w:t>e</w:t>
      </w:r>
      <w:r w:rsidR="00DB6F06" w:rsidRPr="006E6C9A">
        <w:rPr>
          <w:rFonts w:ascii="Times New Roman" w:hAnsi="Times New Roman"/>
          <w:sz w:val="24"/>
          <w:lang w:val="fr-FR"/>
        </w:rPr>
        <w:t>rai</w:t>
      </w:r>
      <w:r w:rsidRPr="006E6C9A">
        <w:rPr>
          <w:rFonts w:ascii="Times New Roman" w:hAnsi="Times New Roman"/>
          <w:sz w:val="24"/>
          <w:lang w:val="fr-FR"/>
        </w:rPr>
        <w:t xml:space="preserve">, je n'allais pas abandonner. Au bout d'une bonne heure </w:t>
      </w:r>
      <w:r w:rsidRPr="006E6C9A">
        <w:rPr>
          <w:rFonts w:ascii="Times New Roman" w:hAnsi="Times New Roman"/>
          <w:sz w:val="24"/>
          <w:lang w:val="fr-FR"/>
        </w:rPr>
        <w:lastRenderedPageBreak/>
        <w:t xml:space="preserve">d'entraînement ayant ressenti la faim et voyant que personne n'était rentré, je me mis à préparer un des plats que Lisa m'avait appris à faire: le </w:t>
      </w:r>
      <w:r w:rsidRPr="006E6C9A">
        <w:rPr>
          <w:rFonts w:ascii="Times New Roman" w:hAnsi="Times New Roman"/>
          <w:i/>
          <w:sz w:val="24"/>
          <w:lang w:val="fr-FR"/>
        </w:rPr>
        <w:t>suoami</w:t>
      </w:r>
      <w:r w:rsidRPr="006E6C9A">
        <w:rPr>
          <w:rFonts w:ascii="Times New Roman" w:hAnsi="Times New Roman"/>
          <w:sz w:val="24"/>
          <w:lang w:val="fr-FR"/>
        </w:rPr>
        <w:t xml:space="preserve">. Ce n'était pas le plat le plus simple à vrai dire. C'était du poisson très cuit puis gelé qui fondait dans la bouche, avec un goût salé et une sauce sucrée avec le goût du caramel. Avec, j'ai fait de la </w:t>
      </w:r>
      <w:r w:rsidRPr="006E6C9A">
        <w:rPr>
          <w:rFonts w:ascii="Times New Roman" w:hAnsi="Times New Roman"/>
          <w:i/>
          <w:sz w:val="24"/>
          <w:lang w:val="fr-FR"/>
        </w:rPr>
        <w:t>listae</w:t>
      </w:r>
      <w:r w:rsidRPr="006E6C9A">
        <w:rPr>
          <w:rFonts w:ascii="Times New Roman" w:hAnsi="Times New Roman"/>
          <w:sz w:val="24"/>
          <w:lang w:val="fr-FR"/>
        </w:rPr>
        <w:t xml:space="preserve">, un mélange de petits pois et de lentilles - l'un des plats les plus simples. Une fois la cuisine du plat terminée, j'ai ramené une assiette à Nastya que j'ai réveillé pour qu'elle mange et j'ai mangé avec elle dans sa chambre. Puis je l'ai laissé se reposer et moi je suis descendu continuer mon entraînement. </w:t>
      </w:r>
    </w:p>
    <w:p w14:paraId="2C937E41"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Après encore quelques heures de travail sur moi, et ayant touché la table une dizaine de fois, mais sans avoir fait tomber la bouteille, j'ai fini par toucher ma cible avec une sphère d'eau et la faire tomber afin qu'elle s'éclate par terre. Fatigué mais fier de mon travail je suis juste allé me coucher, car il était déjà nuit depuis un moment. J'ai laissé la table et le mur sécher et les débris de la bouteille à ranger pour le lendemain, j'ai juste vérifié que la porte d'entrée était bien fermée et j'ai sorti la clé. </w:t>
      </w:r>
    </w:p>
    <w:p w14:paraId="315F5729"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Une nouvelle fois un phénomène bizarre se passa: en jetant un coup d'œil dehors, pendant que je passais vers toutes les fenêtres pour fermer les rideaux, je n'ai pas pu distinguer le sable au sol à l'extérieur, mais une grande couche de neige. Cette neige toute blanche continuait à tomber et faire grossir la couche déjà présente au sol. À ce moment-là j'ai senti que j'avais froid (pour la première fois dans cette galaxie). Je suis tout de même allé ouvrir la porte et je suis sorti dehors pour vérifier ce que je voyais après avoir fermé le rideau de cette fameuse fenêtre. Rien. Il n'y avait rien, pourtant j'étais sûr d'avoir vu de la neige. Sur cela j'ai conclu que je devais être vraiment fatigué (toujours on s'arrête sur une conclusion rationnelle) et je suis allé me coucher. </w:t>
      </w:r>
    </w:p>
    <w:p w14:paraId="319F87AD" w14:textId="39C319AA" w:rsidR="0065618A" w:rsidRPr="006E6C9A" w:rsidRDefault="00493CF1" w:rsidP="001350BE">
      <w:pPr>
        <w:spacing w:after="0" w:line="360" w:lineRule="auto"/>
        <w:rPr>
          <w:lang w:val="fr-FR"/>
        </w:rPr>
      </w:pPr>
      <w:r w:rsidRPr="006E6C9A">
        <w:rPr>
          <w:rFonts w:ascii="Times New Roman" w:hAnsi="Times New Roman"/>
          <w:sz w:val="24"/>
          <w:lang w:val="fr-FR"/>
        </w:rPr>
        <w:t xml:space="preserve">Dans mon lit je repensais à cette journée et je faisais un récapitulatif de toute mon arrivée aussi. Des idées plus tristes me traversaient aussi l'esprit, comme souvent la nuit. Des </w:t>
      </w:r>
      <w:r w:rsidR="00DB6F06" w:rsidRPr="006E6C9A">
        <w:rPr>
          <w:rFonts w:ascii="Times New Roman" w:hAnsi="Times New Roman"/>
          <w:sz w:val="24"/>
          <w:lang w:val="fr-FR"/>
        </w:rPr>
        <w:t>déceptions ne me laissaient pas</w:t>
      </w:r>
      <w:r w:rsidRPr="006E6C9A">
        <w:rPr>
          <w:rFonts w:ascii="Times New Roman" w:hAnsi="Times New Roman"/>
          <w:sz w:val="24"/>
          <w:lang w:val="fr-FR"/>
        </w:rPr>
        <w:t xml:space="preserve"> s'endormir même avec une telle fatigue. Pourquoi Luna m'avait parlé comme ça? L'incompréhension persistait en moi. L'histoire avec le vieux ne m'a pas éclairci les idées non plus. En plus de tout ça je ne savais pas où en était ma relation avec Lisa, est ce qu'on a toujours la même relation qu'au début quand je suis arrivé?  Nous n’avons pas eu l’occasion d’en rediscuter depuis l'arrivée de mes amis.</w:t>
      </w:r>
    </w:p>
    <w:p w14:paraId="5024D223" w14:textId="77777777" w:rsidR="0065618A" w:rsidRPr="006E6C9A" w:rsidRDefault="00493CF1" w:rsidP="001350BE">
      <w:pPr>
        <w:spacing w:after="0" w:line="360" w:lineRule="auto"/>
        <w:rPr>
          <w:lang w:val="fr-FR"/>
        </w:rPr>
      </w:pPr>
      <w:r w:rsidRPr="006E6C9A">
        <w:rPr>
          <w:rFonts w:ascii="Times New Roman" w:hAnsi="Times New Roman"/>
          <w:sz w:val="24"/>
          <w:lang w:val="fr-FR"/>
        </w:rPr>
        <w:lastRenderedPageBreak/>
        <w:t xml:space="preserve">Nos pouvoirs étaient devenus nos seules préoccupations maintenant et même s'il fallait mettre en pause notre vie privée à chacun, on était tous prêt à prendre cette décision pour s'entraîner au mieux chacun de son côté. De toute façon il n'y en avait pas pour longtemps, et c'est mieux comme ça. L'entraînement devait être intense mais rapide. Plus rapidement j’aurai trouvé le contrôle du moins partiel du pouvoir de l’eau, plus rapidement je passerai du temps avec les personnes que j’aimais et pourrait me sentir en sécurité avec elles. Juste avant de m'endormir j'ai entendu le moteur d'une </w:t>
      </w:r>
      <w:r w:rsidRPr="006E6C9A">
        <w:rPr>
          <w:rFonts w:ascii="Times New Roman" w:hAnsi="Times New Roman"/>
          <w:i/>
          <w:sz w:val="24"/>
          <w:lang w:val="fr-FR"/>
        </w:rPr>
        <w:t>voispe</w:t>
      </w:r>
      <w:r w:rsidRPr="006E6C9A">
        <w:rPr>
          <w:rFonts w:ascii="Times New Roman" w:hAnsi="Times New Roman"/>
          <w:sz w:val="24"/>
          <w:lang w:val="fr-FR"/>
        </w:rPr>
        <w:t>, puis du bruit en bas. Ça devait être Lisa qui revenait de son apéro.</w:t>
      </w:r>
    </w:p>
    <w:p w14:paraId="2F9E5DD6" w14:textId="77777777" w:rsidR="0065618A" w:rsidRPr="006E6C9A" w:rsidRDefault="00493CF1" w:rsidP="001350BE">
      <w:pPr>
        <w:spacing w:after="0"/>
        <w:rPr>
          <w:lang w:val="fr-FR"/>
        </w:rPr>
      </w:pPr>
      <w:r w:rsidRPr="006E6C9A">
        <w:rPr>
          <w:lang w:val="fr-FR"/>
        </w:rPr>
        <w:br w:type="page"/>
      </w:r>
    </w:p>
    <w:p w14:paraId="69829B67" w14:textId="58872BAB" w:rsidR="0065618A" w:rsidRPr="006E6C9A" w:rsidRDefault="00493CF1" w:rsidP="001350BE">
      <w:pPr>
        <w:spacing w:after="0" w:line="360" w:lineRule="auto"/>
        <w:rPr>
          <w:lang w:val="fr-FR"/>
        </w:rPr>
      </w:pPr>
      <w:r w:rsidRPr="006E6C9A">
        <w:rPr>
          <w:rFonts w:ascii="Times New Roman" w:hAnsi="Times New Roman"/>
          <w:sz w:val="24"/>
          <w:lang w:val="fr-FR"/>
        </w:rPr>
        <w:lastRenderedPageBreak/>
        <w:t>Chapitre 29 : Nastya</w:t>
      </w:r>
      <w:r w:rsidRPr="006E6C9A">
        <w:rPr>
          <w:rFonts w:ascii="Times New Roman" w:hAnsi="Times New Roman"/>
          <w:sz w:val="24"/>
          <w:lang w:val="fr-FR"/>
        </w:rPr>
        <w:tab/>
      </w:r>
      <w:r w:rsidRPr="006E6C9A">
        <w:rPr>
          <w:rFonts w:ascii="Times New Roman" w:hAnsi="Times New Roman"/>
          <w:sz w:val="24"/>
          <w:lang w:val="fr-FR"/>
        </w:rPr>
        <w:tab/>
      </w:r>
      <w:r w:rsidRPr="006E6C9A">
        <w:rPr>
          <w:rFonts w:ascii="Times New Roman" w:hAnsi="Times New Roman"/>
          <w:sz w:val="24"/>
          <w:lang w:val="fr-FR"/>
        </w:rPr>
        <w:tab/>
      </w:r>
      <w:r w:rsidRPr="006E6C9A">
        <w:rPr>
          <w:rFonts w:ascii="Times New Roman" w:hAnsi="Times New Roman"/>
          <w:sz w:val="24"/>
          <w:lang w:val="fr-FR"/>
        </w:rPr>
        <w:tab/>
      </w:r>
      <w:r w:rsidRPr="006E6C9A">
        <w:rPr>
          <w:rFonts w:ascii="Times New Roman" w:hAnsi="Times New Roman"/>
          <w:sz w:val="24"/>
          <w:lang w:val="fr-FR"/>
        </w:rPr>
        <w:tab/>
      </w:r>
      <w:r w:rsidRPr="006E6C9A">
        <w:rPr>
          <w:rFonts w:ascii="Times New Roman" w:hAnsi="Times New Roman"/>
          <w:sz w:val="24"/>
          <w:lang w:val="fr-FR"/>
        </w:rPr>
        <w:tab/>
      </w:r>
      <w:r w:rsidRPr="006E6C9A">
        <w:rPr>
          <w:rFonts w:ascii="Times New Roman" w:hAnsi="Times New Roman"/>
          <w:sz w:val="24"/>
          <w:lang w:val="fr-FR"/>
        </w:rPr>
        <w:tab/>
        <w:t>Retrouvailles + 4</w:t>
      </w:r>
    </w:p>
    <w:p w14:paraId="5290B541" w14:textId="77777777" w:rsidR="0065618A" w:rsidRPr="006E6C9A" w:rsidRDefault="0065618A" w:rsidP="001350BE">
      <w:pPr>
        <w:spacing w:after="0" w:line="360" w:lineRule="auto"/>
        <w:rPr>
          <w:lang w:val="fr-FR"/>
        </w:rPr>
      </w:pPr>
    </w:p>
    <w:p w14:paraId="14865B9A" w14:textId="77777777" w:rsidR="0065618A" w:rsidRPr="006E6C9A" w:rsidRDefault="0065618A" w:rsidP="001350BE">
      <w:pPr>
        <w:spacing w:after="0" w:line="360" w:lineRule="auto"/>
        <w:rPr>
          <w:lang w:val="fr-FR"/>
        </w:rPr>
      </w:pPr>
    </w:p>
    <w:p w14:paraId="0174E663"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Xvèn accepta qu'on aille s'entraîner un peu aujourd’hui vu que j’allais déjà beaucoup mieux. On partit donc assez tôt le matin. Pour cela, Xvèn décida de m’amener dans un parc sur Petrom, la première planète du royaume de Kentron. On prit le </w:t>
      </w:r>
      <w:r w:rsidRPr="006E6C9A">
        <w:rPr>
          <w:rFonts w:ascii="Times New Roman" w:hAnsi="Times New Roman"/>
          <w:i/>
          <w:sz w:val="24"/>
          <w:lang w:val="fr-FR"/>
        </w:rPr>
        <w:t xml:space="preserve">trainspe </w:t>
      </w:r>
      <w:r w:rsidRPr="006E6C9A">
        <w:rPr>
          <w:rFonts w:ascii="Times New Roman" w:hAnsi="Times New Roman"/>
          <w:sz w:val="24"/>
          <w:lang w:val="fr-FR"/>
        </w:rPr>
        <w:t xml:space="preserve">pour bien faire trois heures de route. La seule fois où j'étais dans une </w:t>
      </w:r>
      <w:r w:rsidRPr="006E6C9A">
        <w:rPr>
          <w:rFonts w:ascii="Times New Roman" w:hAnsi="Times New Roman"/>
          <w:i/>
          <w:sz w:val="24"/>
          <w:lang w:val="fr-FR"/>
        </w:rPr>
        <w:t xml:space="preserve">garspe </w:t>
      </w:r>
      <w:r w:rsidRPr="006E6C9A">
        <w:rPr>
          <w:rFonts w:ascii="Times New Roman" w:hAnsi="Times New Roman"/>
          <w:sz w:val="24"/>
          <w:lang w:val="fr-FR"/>
        </w:rPr>
        <w:t xml:space="preserve">de cette galaxie, c'était en </w:t>
      </w:r>
      <w:r w:rsidRPr="006E6C9A">
        <w:rPr>
          <w:rFonts w:ascii="Times New Roman" w:hAnsi="Times New Roman"/>
          <w:i/>
          <w:sz w:val="24"/>
          <w:lang w:val="fr-FR"/>
        </w:rPr>
        <w:t xml:space="preserve">voispe </w:t>
      </w:r>
      <w:r w:rsidRPr="006E6C9A">
        <w:rPr>
          <w:rFonts w:ascii="Times New Roman" w:hAnsi="Times New Roman"/>
          <w:sz w:val="24"/>
          <w:lang w:val="fr-FR"/>
        </w:rPr>
        <w:t xml:space="preserve">en train de fuir les </w:t>
      </w:r>
      <w:r w:rsidRPr="006E6C9A">
        <w:rPr>
          <w:rFonts w:ascii="Times New Roman" w:hAnsi="Times New Roman"/>
          <w:i/>
          <w:sz w:val="24"/>
          <w:lang w:val="fr-FR"/>
        </w:rPr>
        <w:t xml:space="preserve">diammés </w:t>
      </w:r>
      <w:r w:rsidRPr="006E6C9A">
        <w:rPr>
          <w:rFonts w:ascii="Times New Roman" w:hAnsi="Times New Roman"/>
          <w:sz w:val="24"/>
          <w:lang w:val="fr-FR"/>
        </w:rPr>
        <w:t xml:space="preserve">avec Mirko et Micha. Je ne savais donc absolument pas comment ça marchait. Tout était nouveau pour moi. J'adorai le voyage jusqu’à là-bas. Sortis du </w:t>
      </w:r>
      <w:r w:rsidRPr="006E6C9A">
        <w:rPr>
          <w:rFonts w:ascii="Times New Roman" w:hAnsi="Times New Roman"/>
          <w:i/>
          <w:sz w:val="24"/>
          <w:lang w:val="fr-FR"/>
        </w:rPr>
        <w:t xml:space="preserve">trainspe </w:t>
      </w:r>
      <w:r w:rsidRPr="006E6C9A">
        <w:rPr>
          <w:rFonts w:ascii="Times New Roman" w:hAnsi="Times New Roman"/>
          <w:sz w:val="24"/>
          <w:lang w:val="fr-FR"/>
        </w:rPr>
        <w:t xml:space="preserve">et de la </w:t>
      </w:r>
      <w:r w:rsidRPr="006E6C9A">
        <w:rPr>
          <w:rFonts w:ascii="Times New Roman" w:hAnsi="Times New Roman"/>
          <w:i/>
          <w:sz w:val="24"/>
          <w:lang w:val="fr-FR"/>
        </w:rPr>
        <w:t>garspe</w:t>
      </w:r>
      <w:r w:rsidRPr="006E6C9A">
        <w:rPr>
          <w:rFonts w:ascii="Times New Roman" w:hAnsi="Times New Roman"/>
          <w:sz w:val="24"/>
          <w:lang w:val="fr-FR"/>
        </w:rPr>
        <w:t>, un paysage totalement différent s'ouvrit devant nous.</w:t>
      </w:r>
    </w:p>
    <w:p w14:paraId="7CB7035B" w14:textId="33BD7EFA" w:rsidR="0065618A" w:rsidRPr="006E6C9A" w:rsidRDefault="00493CF1" w:rsidP="001350BE">
      <w:pPr>
        <w:spacing w:after="0" w:line="360" w:lineRule="auto"/>
        <w:rPr>
          <w:lang w:val="fr-FR"/>
        </w:rPr>
      </w:pPr>
      <w:r w:rsidRPr="006E6C9A">
        <w:rPr>
          <w:rFonts w:ascii="Times New Roman" w:hAnsi="Times New Roman"/>
          <w:sz w:val="24"/>
          <w:lang w:val="fr-FR"/>
        </w:rPr>
        <w:t xml:space="preserve">Nous nous </w:t>
      </w:r>
      <w:r w:rsidR="00DB6F06" w:rsidRPr="006E6C9A">
        <w:rPr>
          <w:rFonts w:ascii="Times New Roman" w:hAnsi="Times New Roman"/>
          <w:sz w:val="24"/>
          <w:lang w:val="fr-FR"/>
        </w:rPr>
        <w:t>décalâmes</w:t>
      </w:r>
      <w:r w:rsidRPr="006E6C9A">
        <w:rPr>
          <w:rFonts w:ascii="Times New Roman" w:hAnsi="Times New Roman"/>
          <w:sz w:val="24"/>
          <w:lang w:val="fr-FR"/>
        </w:rPr>
        <w:t xml:space="preserve"> sur un côté de la </w:t>
      </w:r>
      <w:r w:rsidRPr="006E6C9A">
        <w:rPr>
          <w:rFonts w:ascii="Times New Roman" w:hAnsi="Times New Roman"/>
          <w:i/>
          <w:sz w:val="24"/>
          <w:lang w:val="fr-FR"/>
        </w:rPr>
        <w:t>garspe</w:t>
      </w:r>
      <w:r w:rsidRPr="006E6C9A">
        <w:rPr>
          <w:rFonts w:ascii="Times New Roman" w:hAnsi="Times New Roman"/>
          <w:sz w:val="24"/>
          <w:lang w:val="fr-FR"/>
        </w:rPr>
        <w:t xml:space="preserve">, juste à côté du tube du </w:t>
      </w:r>
      <w:r w:rsidRPr="006E6C9A">
        <w:rPr>
          <w:rFonts w:ascii="Times New Roman" w:hAnsi="Times New Roman"/>
          <w:i/>
          <w:sz w:val="24"/>
          <w:lang w:val="fr-FR"/>
        </w:rPr>
        <w:t xml:space="preserve">trainspe </w:t>
      </w:r>
      <w:r w:rsidRPr="006E6C9A">
        <w:rPr>
          <w:rFonts w:ascii="Times New Roman" w:hAnsi="Times New Roman"/>
          <w:sz w:val="24"/>
          <w:lang w:val="fr-FR"/>
        </w:rPr>
        <w:t>qui passait juste au-dessus de nous. C'était un espace vert avec des arbres, des collines, des buissons, bref une nature verte infinie. Xvèn posa son sac rempli d'affaires à côté d'un arbre et annonça:</w:t>
      </w:r>
    </w:p>
    <w:p w14:paraId="1408BE63" w14:textId="77777777" w:rsidR="0065618A" w:rsidRPr="006E6C9A" w:rsidRDefault="00493CF1" w:rsidP="001350BE">
      <w:pPr>
        <w:spacing w:after="0" w:line="360" w:lineRule="auto"/>
        <w:rPr>
          <w:lang w:val="fr-FR"/>
        </w:rPr>
      </w:pPr>
      <w:r w:rsidRPr="006E6C9A">
        <w:rPr>
          <w:rFonts w:ascii="Times New Roman" w:hAnsi="Times New Roman"/>
          <w:sz w:val="24"/>
          <w:lang w:val="fr-FR"/>
        </w:rPr>
        <w:t>-Tout d’abord pour pouvoir maîtriser n’importe quelle forces, sans exception, il faut être en bonne forme physique, en revanche, la force de la terre nécessite beaucoup plus d'entraînement physique que toutes les autres. On va donc commencer par faire des pompes, des tractions, des squats, du soulevé de terre (dont le nom correspond bien avec ton entraînement)…</w:t>
      </w:r>
    </w:p>
    <w:p w14:paraId="2E7C9270"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Il se mit ensuite à me créer des poids en pierre pour les exercices. Je ne voyais pas la nécessité de venir sur une planète verte en faisant un si long chemin pour </w:t>
      </w:r>
      <w:proofErr w:type="gramStart"/>
      <w:r w:rsidRPr="006E6C9A">
        <w:rPr>
          <w:rFonts w:ascii="Times New Roman" w:hAnsi="Times New Roman"/>
          <w:sz w:val="24"/>
          <w:lang w:val="fr-FR"/>
        </w:rPr>
        <w:t>faire</w:t>
      </w:r>
      <w:proofErr w:type="gramEnd"/>
      <w:r w:rsidRPr="006E6C9A">
        <w:rPr>
          <w:rFonts w:ascii="Times New Roman" w:hAnsi="Times New Roman"/>
          <w:sz w:val="24"/>
          <w:lang w:val="fr-FR"/>
        </w:rPr>
        <w:t xml:space="preserve"> juste du sport, mais changer d'atmosphère était assez plaisant. Après quelques heures d’entrainements, je m’allongeai par terre avec des courbatures partout dans le corps. Tous mes muscles criaient: au secours!</w:t>
      </w:r>
    </w:p>
    <w:p w14:paraId="7C0AAE8C" w14:textId="77777777" w:rsidR="0065618A" w:rsidRPr="006E6C9A" w:rsidRDefault="00493CF1" w:rsidP="001350BE">
      <w:pPr>
        <w:spacing w:after="0" w:line="360" w:lineRule="auto"/>
        <w:rPr>
          <w:lang w:val="fr-FR"/>
        </w:rPr>
      </w:pPr>
      <w:r w:rsidRPr="006E6C9A">
        <w:rPr>
          <w:rFonts w:ascii="Times New Roman" w:hAnsi="Times New Roman"/>
          <w:sz w:val="24"/>
          <w:lang w:val="fr-FR"/>
        </w:rPr>
        <w:t>-</w:t>
      </w:r>
      <w:proofErr w:type="gramStart"/>
      <w:r w:rsidRPr="006E6C9A">
        <w:rPr>
          <w:rFonts w:ascii="Times New Roman" w:hAnsi="Times New Roman"/>
          <w:sz w:val="24"/>
          <w:lang w:val="fr-FR"/>
        </w:rPr>
        <w:t>T’as</w:t>
      </w:r>
      <w:proofErr w:type="gramEnd"/>
      <w:r w:rsidRPr="006E6C9A">
        <w:rPr>
          <w:rFonts w:ascii="Times New Roman" w:hAnsi="Times New Roman"/>
          <w:sz w:val="24"/>
          <w:lang w:val="fr-FR"/>
        </w:rPr>
        <w:t xml:space="preserve"> quand même tenu plus que ce que j’aurais pensé... fit-il remarquer. Je pense que je ne peux pas t’en demander plus et vu qu'il n'y a que toi qui a bossé pendant tout ce temps, on va échanger les rôles et je vais juste te demander de t'asseoir et d’observer.</w:t>
      </w:r>
    </w:p>
    <w:p w14:paraId="40D72539" w14:textId="77777777" w:rsidR="0065618A" w:rsidRPr="006E6C9A" w:rsidRDefault="00493CF1" w:rsidP="001350BE">
      <w:pPr>
        <w:spacing w:after="0" w:line="360" w:lineRule="auto"/>
        <w:rPr>
          <w:lang w:val="fr-FR"/>
        </w:rPr>
      </w:pPr>
      <w:r w:rsidRPr="006E6C9A">
        <w:rPr>
          <w:rFonts w:ascii="Times New Roman" w:hAnsi="Times New Roman"/>
          <w:sz w:val="24"/>
          <w:lang w:val="fr-FR"/>
        </w:rPr>
        <w:t>-Oh! Un spectacle? demandai-je ravi qu’on termina enfin et que j’allais pouvoir me reposer un peu.</w:t>
      </w:r>
    </w:p>
    <w:p w14:paraId="18BBD8FF" w14:textId="77777777" w:rsidR="0065618A" w:rsidRPr="006E6C9A" w:rsidRDefault="00493CF1" w:rsidP="001350BE">
      <w:pPr>
        <w:spacing w:after="0" w:line="360" w:lineRule="auto"/>
        <w:rPr>
          <w:lang w:val="fr-FR"/>
        </w:rPr>
      </w:pPr>
      <w:r w:rsidRPr="006E6C9A">
        <w:rPr>
          <w:rFonts w:ascii="Times New Roman" w:hAnsi="Times New Roman"/>
          <w:sz w:val="24"/>
          <w:lang w:val="fr-FR"/>
        </w:rPr>
        <w:t>-Pas tout à fait, vois ça plutôt comme un but à atteindre!</w:t>
      </w:r>
    </w:p>
    <w:p w14:paraId="79806794" w14:textId="07E578F2" w:rsidR="0065618A" w:rsidRPr="006E6C9A" w:rsidRDefault="00493CF1" w:rsidP="001350BE">
      <w:pPr>
        <w:spacing w:after="0" w:line="360" w:lineRule="auto"/>
        <w:rPr>
          <w:lang w:val="fr-FR"/>
        </w:rPr>
      </w:pPr>
      <w:r w:rsidRPr="006E6C9A">
        <w:rPr>
          <w:rFonts w:ascii="Times New Roman" w:hAnsi="Times New Roman"/>
          <w:sz w:val="24"/>
          <w:lang w:val="fr-FR"/>
        </w:rPr>
        <w:lastRenderedPageBreak/>
        <w:t xml:space="preserve">Je m’assis contre un arbre et la présentation commença! Il attira d’abord des petites boules de pierre qu’il fit tournoyer autour de soi. Il continua ensuite en les assemblant entre eux pour former deux grosses boules, qu’il se mit à rapprocher l’une de l’autre. Plus il rapprochait ses mains, plus les deux boules se rapprochaient. Et lorsque ses paumes se collèrent l’une à l'autre, les sphères se </w:t>
      </w:r>
      <w:r w:rsidR="00DB6F06" w:rsidRPr="006E6C9A">
        <w:rPr>
          <w:rFonts w:ascii="Times New Roman" w:hAnsi="Times New Roman"/>
          <w:sz w:val="24"/>
          <w:lang w:val="fr-FR"/>
        </w:rPr>
        <w:t>soudèrent</w:t>
      </w:r>
      <w:r w:rsidRPr="006E6C9A">
        <w:rPr>
          <w:rFonts w:ascii="Times New Roman" w:hAnsi="Times New Roman"/>
          <w:sz w:val="24"/>
          <w:lang w:val="fr-FR"/>
        </w:rPr>
        <w:t xml:space="preserve"> également en formant une boule géante. Au moment de la descendre, ses bras se mirent à trembler et la descente ne fut pas très douce. En cassant plusieurs branches, cette météorite s'apprêta à s'écraser pas loin de nous, mais Xvèn réagit et la fit se résoudre à un simple rocher qui se planta dans la terre verticalement avec pleins de petits cailloux qui partirent dans tous les sens en créant une </w:t>
      </w:r>
      <w:r w:rsidR="00DB6F06" w:rsidRPr="006E6C9A">
        <w:rPr>
          <w:rFonts w:ascii="Times New Roman" w:hAnsi="Times New Roman"/>
          <w:sz w:val="24"/>
          <w:lang w:val="fr-FR"/>
        </w:rPr>
        <w:t>pluie</w:t>
      </w:r>
      <w:r w:rsidRPr="006E6C9A">
        <w:rPr>
          <w:rFonts w:ascii="Times New Roman" w:hAnsi="Times New Roman"/>
          <w:sz w:val="24"/>
          <w:lang w:val="fr-FR"/>
        </w:rPr>
        <w:t xml:space="preserve"> de gravier.</w:t>
      </w:r>
    </w:p>
    <w:p w14:paraId="4E129AC4"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-Alors c’était un peu foiré mais bon... j'espère </w:t>
      </w:r>
      <w:proofErr w:type="gramStart"/>
      <w:r w:rsidRPr="006E6C9A">
        <w:rPr>
          <w:rFonts w:ascii="Times New Roman" w:hAnsi="Times New Roman"/>
          <w:sz w:val="24"/>
          <w:lang w:val="fr-FR"/>
        </w:rPr>
        <w:t>t'as</w:t>
      </w:r>
      <w:proofErr w:type="gramEnd"/>
      <w:r w:rsidRPr="006E6C9A">
        <w:rPr>
          <w:rFonts w:ascii="Times New Roman" w:hAnsi="Times New Roman"/>
          <w:sz w:val="24"/>
          <w:lang w:val="fr-FR"/>
        </w:rPr>
        <w:t xml:space="preserve"> compris le principe, soupira-t-il.</w:t>
      </w:r>
    </w:p>
    <w:p w14:paraId="3AC830BD"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-Ouaip j’ai compris. </w:t>
      </w:r>
      <w:proofErr w:type="gramStart"/>
      <w:r w:rsidRPr="006E6C9A">
        <w:rPr>
          <w:rFonts w:ascii="Times New Roman" w:hAnsi="Times New Roman"/>
          <w:sz w:val="24"/>
          <w:lang w:val="fr-FR"/>
        </w:rPr>
        <w:t>Sauf qu’il</w:t>
      </w:r>
      <w:proofErr w:type="gramEnd"/>
      <w:r w:rsidRPr="006E6C9A">
        <w:rPr>
          <w:rFonts w:ascii="Times New Roman" w:hAnsi="Times New Roman"/>
          <w:sz w:val="24"/>
          <w:lang w:val="fr-FR"/>
        </w:rPr>
        <w:t xml:space="preserve"> faudra un jour que tu commences à m’apprendre à le maîtriser ce pouvoir! répondis-je avec enthousiasme.</w:t>
      </w:r>
    </w:p>
    <w:p w14:paraId="2D028CD7"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On s'allongea tous les deux pour regarder le ciel et la nature un bon quart d'heure. </w:t>
      </w:r>
    </w:p>
    <w:p w14:paraId="55E1E733" w14:textId="77777777" w:rsidR="0065618A" w:rsidRPr="006E6C9A" w:rsidRDefault="00493CF1" w:rsidP="001350BE">
      <w:pPr>
        <w:spacing w:after="0" w:line="360" w:lineRule="auto"/>
        <w:rPr>
          <w:lang w:val="fr-FR"/>
        </w:rPr>
      </w:pPr>
      <w:r w:rsidRPr="006E6C9A">
        <w:rPr>
          <w:rFonts w:ascii="Times New Roman" w:hAnsi="Times New Roman"/>
          <w:sz w:val="24"/>
          <w:lang w:val="fr-FR"/>
        </w:rPr>
        <w:t>-Tu viens d'où? démarrai-je la discussion.</w:t>
      </w:r>
    </w:p>
    <w:p w14:paraId="566F7A39" w14:textId="77777777" w:rsidR="0065618A" w:rsidRPr="006E6C9A" w:rsidRDefault="00493CF1" w:rsidP="001350BE">
      <w:pPr>
        <w:spacing w:after="0" w:line="360" w:lineRule="auto"/>
        <w:rPr>
          <w:lang w:val="fr-FR"/>
        </w:rPr>
      </w:pPr>
      <w:r w:rsidRPr="006E6C9A">
        <w:rPr>
          <w:rFonts w:ascii="Times New Roman" w:hAnsi="Times New Roman"/>
          <w:sz w:val="24"/>
          <w:lang w:val="fr-FR"/>
        </w:rPr>
        <w:t>-Mon père vient d'Anera et ma mère de Coelum c'est à trois planètes d'ici. C'est tout de même assez étrange et marrant, ils ont le pouvoir du sable et de la nature, et moi et mon frère tous les deux la terre.</w:t>
      </w:r>
    </w:p>
    <w:p w14:paraId="0DB0CFBA" w14:textId="77777777" w:rsidR="0065618A" w:rsidRPr="006E6C9A" w:rsidRDefault="00493CF1" w:rsidP="001350BE">
      <w:pPr>
        <w:spacing w:after="0" w:line="360" w:lineRule="auto"/>
        <w:rPr>
          <w:lang w:val="fr-FR"/>
        </w:rPr>
      </w:pPr>
      <w:r w:rsidRPr="006E6C9A">
        <w:rPr>
          <w:rFonts w:ascii="Times New Roman" w:hAnsi="Times New Roman"/>
          <w:sz w:val="24"/>
          <w:lang w:val="fr-FR"/>
        </w:rPr>
        <w:t>-Petit frère?</w:t>
      </w:r>
    </w:p>
    <w:p w14:paraId="531DBF14" w14:textId="77777777" w:rsidR="0065618A" w:rsidRPr="006E6C9A" w:rsidRDefault="00493CF1" w:rsidP="001350BE">
      <w:pPr>
        <w:spacing w:after="0" w:line="360" w:lineRule="auto"/>
        <w:rPr>
          <w:lang w:val="fr-FR"/>
        </w:rPr>
      </w:pPr>
      <w:r w:rsidRPr="006E6C9A">
        <w:rPr>
          <w:rFonts w:ascii="Times New Roman" w:hAnsi="Times New Roman"/>
          <w:sz w:val="24"/>
          <w:lang w:val="fr-FR"/>
        </w:rPr>
        <w:t>-Grand frère.</w:t>
      </w:r>
    </w:p>
    <w:p w14:paraId="3738380F" w14:textId="77777777" w:rsidR="0065618A" w:rsidRPr="006E6C9A" w:rsidRDefault="00493CF1" w:rsidP="001350BE">
      <w:pPr>
        <w:spacing w:after="0" w:line="360" w:lineRule="auto"/>
        <w:rPr>
          <w:lang w:val="fr-FR"/>
        </w:rPr>
      </w:pPr>
      <w:r w:rsidRPr="006E6C9A">
        <w:rPr>
          <w:rFonts w:ascii="Times New Roman" w:hAnsi="Times New Roman"/>
          <w:sz w:val="24"/>
          <w:lang w:val="fr-FR"/>
        </w:rPr>
        <w:t>-Comment il s'appelle?</w:t>
      </w:r>
    </w:p>
    <w:p w14:paraId="02CB7078" w14:textId="77777777" w:rsidR="0065618A" w:rsidRPr="006E6C9A" w:rsidRDefault="00493CF1" w:rsidP="001350BE">
      <w:pPr>
        <w:spacing w:after="0" w:line="360" w:lineRule="auto"/>
        <w:rPr>
          <w:lang w:val="fr-FR"/>
        </w:rPr>
      </w:pPr>
      <w:r w:rsidRPr="006E6C9A">
        <w:rPr>
          <w:rFonts w:ascii="Times New Roman" w:hAnsi="Times New Roman"/>
          <w:sz w:val="24"/>
          <w:lang w:val="fr-FR"/>
        </w:rPr>
        <w:t>-Azdan. Bon, on essaye de faire quelque chose avec ton pouvoir? Ou on mange d'abord?</w:t>
      </w:r>
    </w:p>
    <w:p w14:paraId="51A656FA" w14:textId="7C47EFE3" w:rsidR="0065618A" w:rsidRPr="006E6C9A" w:rsidRDefault="00493CF1" w:rsidP="001350BE">
      <w:pPr>
        <w:spacing w:after="0" w:line="360" w:lineRule="auto"/>
        <w:rPr>
          <w:lang w:val="fr-FR"/>
        </w:rPr>
      </w:pPr>
      <w:r w:rsidRPr="006E6C9A">
        <w:rPr>
          <w:rFonts w:ascii="Times New Roman" w:hAnsi="Times New Roman"/>
          <w:sz w:val="24"/>
          <w:lang w:val="fr-FR"/>
        </w:rPr>
        <w:t xml:space="preserve">Les deux idées me plurent, mais je commençais à avoir bien faim. Xvèn sortit donc de son sac un </w:t>
      </w:r>
      <w:r w:rsidR="00DB6F06" w:rsidRPr="006E6C9A">
        <w:rPr>
          <w:rFonts w:ascii="Times New Roman" w:hAnsi="Times New Roman"/>
          <w:sz w:val="24"/>
          <w:lang w:val="fr-FR"/>
        </w:rPr>
        <w:t>pique</w:t>
      </w:r>
      <w:r w:rsidR="00DB6F06">
        <w:rPr>
          <w:rFonts w:ascii="Times New Roman" w:hAnsi="Times New Roman"/>
          <w:sz w:val="24"/>
          <w:lang w:val="fr-FR"/>
        </w:rPr>
        <w:t>-</w:t>
      </w:r>
      <w:r w:rsidR="00DB6F06" w:rsidRPr="006E6C9A">
        <w:rPr>
          <w:rFonts w:ascii="Times New Roman" w:hAnsi="Times New Roman"/>
          <w:sz w:val="24"/>
          <w:lang w:val="fr-FR"/>
        </w:rPr>
        <w:t>nique</w:t>
      </w:r>
      <w:r w:rsidRPr="006E6C9A">
        <w:rPr>
          <w:rFonts w:ascii="Times New Roman" w:hAnsi="Times New Roman"/>
          <w:sz w:val="24"/>
          <w:lang w:val="fr-FR"/>
        </w:rPr>
        <w:t xml:space="preserve"> et on commença à manger. Il y avait des petits bâtonnets de protéines délicieux et deux tupperwares avec des salades différentes. Et un bol fermé par du papier-aluminium avec des fruits et légumes.</w:t>
      </w:r>
    </w:p>
    <w:p w14:paraId="7563952D" w14:textId="77777777" w:rsidR="0065618A" w:rsidRPr="006E6C9A" w:rsidRDefault="00493CF1" w:rsidP="001350BE">
      <w:pPr>
        <w:spacing w:after="0" w:line="360" w:lineRule="auto"/>
        <w:rPr>
          <w:lang w:val="fr-FR"/>
        </w:rPr>
      </w:pPr>
      <w:r w:rsidRPr="006E6C9A">
        <w:rPr>
          <w:rFonts w:ascii="Times New Roman" w:hAnsi="Times New Roman"/>
          <w:sz w:val="24"/>
          <w:lang w:val="fr-FR"/>
        </w:rPr>
        <w:t>-Et ils font quoi comme travail tes parents? continuai-je de poser des questions sur sa famille.</w:t>
      </w:r>
    </w:p>
    <w:p w14:paraId="085EE6D2" w14:textId="77777777" w:rsidR="0065618A" w:rsidRPr="006E6C9A" w:rsidRDefault="00493CF1" w:rsidP="001350BE">
      <w:pPr>
        <w:spacing w:after="0" w:line="360" w:lineRule="auto"/>
        <w:rPr>
          <w:lang w:val="fr-FR"/>
        </w:rPr>
      </w:pPr>
      <w:r w:rsidRPr="006E6C9A">
        <w:rPr>
          <w:rFonts w:ascii="Times New Roman" w:hAnsi="Times New Roman"/>
          <w:sz w:val="24"/>
          <w:lang w:val="fr-FR"/>
        </w:rPr>
        <w:t>-Mon père est cuisinier, il travaille dans un grand centre sur Diame et ma mère est prof.</w:t>
      </w:r>
    </w:p>
    <w:p w14:paraId="3BC9C95A" w14:textId="77777777" w:rsidR="0065618A" w:rsidRPr="006E6C9A" w:rsidRDefault="00493CF1" w:rsidP="001350BE">
      <w:pPr>
        <w:spacing w:after="0" w:line="360" w:lineRule="auto"/>
        <w:rPr>
          <w:lang w:val="fr-FR"/>
        </w:rPr>
      </w:pPr>
      <w:r w:rsidRPr="006E6C9A">
        <w:rPr>
          <w:rFonts w:ascii="Times New Roman" w:hAnsi="Times New Roman"/>
          <w:sz w:val="24"/>
          <w:lang w:val="fr-FR"/>
        </w:rPr>
        <w:t>-Prof de quoi?</w:t>
      </w:r>
    </w:p>
    <w:p w14:paraId="473E4AFA" w14:textId="77777777" w:rsidR="0065618A" w:rsidRPr="006E6C9A" w:rsidRDefault="00493CF1" w:rsidP="001350BE">
      <w:pPr>
        <w:spacing w:after="0" w:line="360" w:lineRule="auto"/>
        <w:rPr>
          <w:lang w:val="fr-FR"/>
        </w:rPr>
      </w:pPr>
      <w:r w:rsidRPr="006E6C9A">
        <w:rPr>
          <w:rFonts w:ascii="Times New Roman" w:hAnsi="Times New Roman"/>
          <w:sz w:val="24"/>
          <w:lang w:val="fr-FR"/>
        </w:rPr>
        <w:lastRenderedPageBreak/>
        <w:t>-De tout, elle travaille dans une école maternelle, le seul lieu où les enfants n'étudient pas de pouvoir, car n'en ont encore pas, ils ne sont donc pas séparés et eux-mêmes ne savent pas ce qu'ils vont avoir. C'est vraiment une belle époque et un bel endroit.</w:t>
      </w:r>
    </w:p>
    <w:p w14:paraId="3BCF2506" w14:textId="77777777" w:rsidR="0065618A" w:rsidRPr="006E6C9A" w:rsidRDefault="00493CF1" w:rsidP="001350BE">
      <w:pPr>
        <w:spacing w:after="0" w:line="360" w:lineRule="auto"/>
        <w:rPr>
          <w:lang w:val="fr-FR"/>
        </w:rPr>
      </w:pPr>
      <w:r w:rsidRPr="006E6C9A">
        <w:rPr>
          <w:rFonts w:ascii="Times New Roman" w:hAnsi="Times New Roman"/>
          <w:sz w:val="24"/>
          <w:lang w:val="fr-FR"/>
        </w:rPr>
        <w:t>-Et ton frère?</w:t>
      </w:r>
    </w:p>
    <w:p w14:paraId="14CC269B" w14:textId="77777777" w:rsidR="0065618A" w:rsidRPr="006E6C9A" w:rsidRDefault="00493CF1" w:rsidP="001350BE">
      <w:pPr>
        <w:spacing w:after="0" w:line="360" w:lineRule="auto"/>
        <w:rPr>
          <w:lang w:val="fr-FR"/>
        </w:rPr>
      </w:pPr>
      <w:r w:rsidRPr="006E6C9A">
        <w:rPr>
          <w:rFonts w:ascii="Times New Roman" w:hAnsi="Times New Roman"/>
          <w:sz w:val="24"/>
          <w:lang w:val="fr-FR"/>
        </w:rPr>
        <w:t>-Mon frère, il est architecte je crois… je n'ai pas trop gardé contact avec ma famille.</w:t>
      </w:r>
    </w:p>
    <w:p w14:paraId="76F1D076" w14:textId="77777777" w:rsidR="0065618A" w:rsidRPr="006E6C9A" w:rsidRDefault="00493CF1" w:rsidP="001350BE">
      <w:pPr>
        <w:spacing w:after="0" w:line="360" w:lineRule="auto"/>
        <w:rPr>
          <w:lang w:val="fr-FR"/>
        </w:rPr>
      </w:pPr>
      <w:r w:rsidRPr="006E6C9A">
        <w:rPr>
          <w:rFonts w:ascii="Times New Roman" w:hAnsi="Times New Roman"/>
          <w:sz w:val="24"/>
          <w:lang w:val="fr-FR"/>
        </w:rPr>
        <w:t>-Pourquoi ça?</w:t>
      </w:r>
    </w:p>
    <w:p w14:paraId="35D73C00" w14:textId="0F27C6ED" w:rsidR="0065618A" w:rsidRPr="006E6C9A" w:rsidRDefault="00493CF1" w:rsidP="001350BE">
      <w:pPr>
        <w:spacing w:after="0" w:line="360" w:lineRule="auto"/>
        <w:rPr>
          <w:lang w:val="fr-FR"/>
        </w:rPr>
      </w:pPr>
      <w:r w:rsidRPr="006E6C9A">
        <w:rPr>
          <w:rFonts w:ascii="Times New Roman" w:hAnsi="Times New Roman"/>
          <w:sz w:val="24"/>
          <w:lang w:val="fr-FR"/>
        </w:rPr>
        <w:t>-</w:t>
      </w:r>
      <w:r w:rsidR="00DB6F06" w:rsidRPr="006E6C9A">
        <w:rPr>
          <w:rFonts w:ascii="Times New Roman" w:hAnsi="Times New Roman"/>
          <w:sz w:val="24"/>
          <w:lang w:val="fr-FR"/>
        </w:rPr>
        <w:t>Je ne sais pas</w:t>
      </w:r>
      <w:r w:rsidRPr="006E6C9A">
        <w:rPr>
          <w:rFonts w:ascii="Times New Roman" w:hAnsi="Times New Roman"/>
          <w:sz w:val="24"/>
          <w:lang w:val="fr-FR"/>
        </w:rPr>
        <w:t>, je voulais vivre sans un peu, me débrouiller tout seul, voler de mes propres ailes et après il a toujours été impossible pour moi de revenir. Bref on commence?</w:t>
      </w:r>
    </w:p>
    <w:p w14:paraId="1D258CAA" w14:textId="77777777" w:rsidR="0065618A" w:rsidRPr="006E6C9A" w:rsidRDefault="00493CF1" w:rsidP="001350BE">
      <w:pPr>
        <w:spacing w:after="0" w:line="360" w:lineRule="auto"/>
        <w:rPr>
          <w:lang w:val="fr-FR"/>
        </w:rPr>
      </w:pPr>
      <w:r w:rsidRPr="006E6C9A">
        <w:rPr>
          <w:rFonts w:ascii="Times New Roman" w:hAnsi="Times New Roman"/>
          <w:sz w:val="24"/>
          <w:lang w:val="fr-FR"/>
        </w:rPr>
        <w:t>-Allez!</w:t>
      </w:r>
    </w:p>
    <w:p w14:paraId="4492263B" w14:textId="77777777" w:rsidR="0065618A" w:rsidRPr="006E6C9A" w:rsidRDefault="00493CF1" w:rsidP="001350BE">
      <w:pPr>
        <w:spacing w:after="0" w:line="360" w:lineRule="auto"/>
        <w:rPr>
          <w:lang w:val="fr-FR"/>
        </w:rPr>
      </w:pPr>
      <w:r w:rsidRPr="006E6C9A">
        <w:rPr>
          <w:rFonts w:ascii="Times New Roman" w:hAnsi="Times New Roman"/>
          <w:sz w:val="24"/>
          <w:lang w:val="fr-FR"/>
        </w:rPr>
        <w:t>-Tout d'abord la pierre est plus difficile à contrôler, car est plus solide et plus lourde, mais est aussi plus utile que la terre elle-même. Le reste comme la couche terrestre, les séismes, les montagnes… tu peux oublier pour le moment. Commençons par le plus simple qui est la terre. On va juste s'allonger par terre. Allez fais comme moi.</w:t>
      </w:r>
    </w:p>
    <w:p w14:paraId="35D1826C" w14:textId="77777777" w:rsidR="0065618A" w:rsidRPr="006E6C9A" w:rsidRDefault="00493CF1" w:rsidP="001350BE">
      <w:pPr>
        <w:spacing w:after="0" w:line="360" w:lineRule="auto"/>
        <w:rPr>
          <w:lang w:val="fr-FR"/>
        </w:rPr>
      </w:pPr>
      <w:r w:rsidRPr="006E6C9A">
        <w:rPr>
          <w:rFonts w:ascii="Times New Roman" w:hAnsi="Times New Roman"/>
          <w:sz w:val="24"/>
          <w:lang w:val="fr-FR"/>
        </w:rPr>
        <w:t>Je m’allongeai à côté de lui à un endroit avec un peu moins d'herbes et où on voyait un peu plus la terre séchée.</w:t>
      </w:r>
    </w:p>
    <w:p w14:paraId="41852CAC" w14:textId="77777777" w:rsidR="0065618A" w:rsidRPr="006E6C9A" w:rsidRDefault="00493CF1" w:rsidP="001350BE">
      <w:pPr>
        <w:spacing w:after="0" w:line="360" w:lineRule="auto"/>
        <w:rPr>
          <w:lang w:val="fr-FR"/>
        </w:rPr>
      </w:pPr>
      <w:r w:rsidRPr="006E6C9A">
        <w:rPr>
          <w:rFonts w:ascii="Times New Roman" w:hAnsi="Times New Roman"/>
          <w:sz w:val="24"/>
          <w:lang w:val="fr-FR"/>
        </w:rPr>
        <w:t>-Maintenant ferme les yeux, et imagine que les grains de terre sont des petits métaux et toi un aimant surpuissant. Essaye d'attirer la terre, qu'elle se colle à toi. La seule façon de réussir c'est d'y croire réellement.</w:t>
      </w:r>
    </w:p>
    <w:p w14:paraId="2D0F883E" w14:textId="6B013E32" w:rsidR="0065618A" w:rsidRPr="006E6C9A" w:rsidRDefault="00493CF1" w:rsidP="001350BE">
      <w:pPr>
        <w:spacing w:after="0" w:line="360" w:lineRule="auto"/>
        <w:rPr>
          <w:lang w:val="fr-FR"/>
        </w:rPr>
      </w:pPr>
      <w:r w:rsidRPr="006E6C9A">
        <w:rPr>
          <w:rFonts w:ascii="Times New Roman" w:hAnsi="Times New Roman"/>
          <w:sz w:val="24"/>
          <w:lang w:val="fr-FR"/>
        </w:rPr>
        <w:t xml:space="preserve">Visiblement il vit que </w:t>
      </w:r>
      <w:r w:rsidR="00DB6F06" w:rsidRPr="006E6C9A">
        <w:rPr>
          <w:rFonts w:ascii="Times New Roman" w:hAnsi="Times New Roman"/>
          <w:sz w:val="24"/>
          <w:lang w:val="fr-FR"/>
        </w:rPr>
        <w:t>je n’étais pas</w:t>
      </w:r>
      <w:r w:rsidRPr="006E6C9A">
        <w:rPr>
          <w:rFonts w:ascii="Times New Roman" w:hAnsi="Times New Roman"/>
          <w:sz w:val="24"/>
          <w:lang w:val="fr-FR"/>
        </w:rPr>
        <w:t xml:space="preserve"> sûre que ça marche si facilement. On resta comme ça pendant près d'une demi-heure, puis quand on ouvrit les yeux, je vis qu'il y avait plein de petits tas de terre autour de moi et comme une petite colline s’en créait, comme si j'avais fait l'ange dans de la neige peu profonde. J'avais réussi mon entrainement avec tant de facilité? Ça me paraissait vraiment trop simple, mais j'avais essayé d'y croire le plus possible comme il me dit. Ça suffit peut-être. J'étais fière de moi, même si je savais que ce n'était rien par rapport à l'utilisation potentielle du pouvoir. </w:t>
      </w:r>
    </w:p>
    <w:p w14:paraId="47EA907C"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Après cet entraînement on revint vers la </w:t>
      </w:r>
      <w:r w:rsidRPr="006E6C9A">
        <w:rPr>
          <w:rFonts w:ascii="Times New Roman" w:hAnsi="Times New Roman"/>
          <w:i/>
          <w:sz w:val="24"/>
          <w:lang w:val="fr-FR"/>
        </w:rPr>
        <w:t xml:space="preserve">garspe </w:t>
      </w:r>
      <w:r w:rsidRPr="006E6C9A">
        <w:rPr>
          <w:rFonts w:ascii="Times New Roman" w:hAnsi="Times New Roman"/>
          <w:sz w:val="24"/>
          <w:lang w:val="fr-FR"/>
        </w:rPr>
        <w:t xml:space="preserve">pour prendre le </w:t>
      </w:r>
      <w:r w:rsidRPr="006E6C9A">
        <w:rPr>
          <w:rFonts w:ascii="Times New Roman" w:hAnsi="Times New Roman"/>
          <w:i/>
          <w:sz w:val="24"/>
          <w:lang w:val="fr-FR"/>
        </w:rPr>
        <w:t xml:space="preserve">trainspe </w:t>
      </w:r>
      <w:r w:rsidRPr="006E6C9A">
        <w:rPr>
          <w:rFonts w:ascii="Times New Roman" w:hAnsi="Times New Roman"/>
          <w:sz w:val="24"/>
          <w:lang w:val="fr-FR"/>
        </w:rPr>
        <w:t xml:space="preserve">maintenant dans l'autre sens. Ensuite après avoir beaucoup parlé dans le </w:t>
      </w:r>
      <w:r w:rsidRPr="006E6C9A">
        <w:rPr>
          <w:rFonts w:ascii="Times New Roman" w:hAnsi="Times New Roman"/>
          <w:i/>
          <w:sz w:val="24"/>
          <w:lang w:val="fr-FR"/>
        </w:rPr>
        <w:t>trainspe</w:t>
      </w:r>
      <w:r w:rsidRPr="006E6C9A">
        <w:rPr>
          <w:rFonts w:ascii="Times New Roman" w:hAnsi="Times New Roman"/>
          <w:sz w:val="24"/>
          <w:lang w:val="fr-FR"/>
        </w:rPr>
        <w:t xml:space="preserve">, on rentra au restaurant, le soir était en train de tomber. Lorsqu’on ouvrit la porte du restaurant, la première chose que je vis en rentrant c’est Artem, tout mouillé de la tête au pied, gisant au sol, Luna qui essayait de le relever avec un grand sourire et Lisa qui les regardait avec un léger sourire </w:t>
      </w:r>
      <w:r w:rsidRPr="006E6C9A">
        <w:rPr>
          <w:rFonts w:ascii="Times New Roman" w:hAnsi="Times New Roman"/>
          <w:sz w:val="24"/>
          <w:lang w:val="fr-FR"/>
        </w:rPr>
        <w:lastRenderedPageBreak/>
        <w:t>en caressant Litchi, qui avait l’air de lui aussi profiter du spectacle. En voyant Artem respirer je compris qu’il n’était pas mort, c'était déjà ça. En nous entendant entrer, il leva la tête et comme une étincelle d’espoir apparut dans ses yeux. En un éclair, il se libéra de l’emprise de Luna, se leva et se cacha derrière mon dos.</w:t>
      </w:r>
    </w:p>
    <w:p w14:paraId="0CB5B659" w14:textId="77777777" w:rsidR="0065618A" w:rsidRPr="006E6C9A" w:rsidRDefault="00493CF1" w:rsidP="001350BE">
      <w:pPr>
        <w:spacing w:after="0" w:line="360" w:lineRule="auto"/>
        <w:rPr>
          <w:lang w:val="fr-FR"/>
        </w:rPr>
      </w:pPr>
      <w:r w:rsidRPr="006E6C9A">
        <w:rPr>
          <w:rFonts w:ascii="Times New Roman" w:hAnsi="Times New Roman"/>
          <w:sz w:val="24"/>
          <w:lang w:val="fr-FR"/>
        </w:rPr>
        <w:t>-Sauvez-moi! S’il vous plaît! J’en peux vraiment plus... Elle me fait faire des trucs impossibles et sadiques! cria-t-il. Et elle, il montra Lisa du doigt, elle la laisse faire et se moque de moi.</w:t>
      </w:r>
    </w:p>
    <w:p w14:paraId="32212AE2" w14:textId="77777777" w:rsidR="0065618A" w:rsidRPr="006E6C9A" w:rsidRDefault="00493CF1" w:rsidP="001350BE">
      <w:pPr>
        <w:spacing w:after="0" w:line="360" w:lineRule="auto"/>
        <w:rPr>
          <w:lang w:val="fr-FR"/>
        </w:rPr>
      </w:pPr>
      <w:r w:rsidRPr="006E6C9A">
        <w:rPr>
          <w:rFonts w:ascii="Times New Roman" w:hAnsi="Times New Roman"/>
          <w:sz w:val="24"/>
          <w:lang w:val="fr-FR"/>
        </w:rPr>
        <w:t>Il aimait redevenir un petit enfant et se plaindre de tout, je n'étais pas fan de ce rôle qu'il jouait, mais c'était quand même assez drôle.</w:t>
      </w:r>
    </w:p>
    <w:p w14:paraId="3D76DC92" w14:textId="77777777" w:rsidR="0065618A" w:rsidRPr="006E6C9A" w:rsidRDefault="00493CF1" w:rsidP="001350BE">
      <w:pPr>
        <w:spacing w:after="0" w:line="360" w:lineRule="auto"/>
        <w:rPr>
          <w:lang w:val="fr-FR"/>
        </w:rPr>
      </w:pPr>
      <w:r w:rsidRPr="006E6C9A">
        <w:rPr>
          <w:rFonts w:ascii="Times New Roman" w:hAnsi="Times New Roman"/>
          <w:sz w:val="24"/>
          <w:lang w:val="fr-FR"/>
        </w:rPr>
        <w:t>-Bah quoi tu tiens encore debout non? rigola Lisa.</w:t>
      </w:r>
    </w:p>
    <w:p w14:paraId="13F896EC" w14:textId="77777777" w:rsidR="0065618A" w:rsidRPr="006E6C9A" w:rsidRDefault="00493CF1" w:rsidP="001350BE">
      <w:pPr>
        <w:spacing w:after="0" w:line="360" w:lineRule="auto"/>
        <w:rPr>
          <w:lang w:val="fr-FR"/>
        </w:rPr>
      </w:pPr>
      <w:r w:rsidRPr="006E6C9A">
        <w:rPr>
          <w:rFonts w:ascii="Times New Roman" w:hAnsi="Times New Roman"/>
          <w:sz w:val="24"/>
          <w:lang w:val="fr-FR"/>
        </w:rPr>
        <w:t>Xvèn rentra dans le jeu de Luna et Lisa.</w:t>
      </w:r>
    </w:p>
    <w:p w14:paraId="42C292F5" w14:textId="283AB2EF" w:rsidR="0065618A" w:rsidRPr="006E6C9A" w:rsidRDefault="00493CF1" w:rsidP="001350BE">
      <w:pPr>
        <w:spacing w:after="0" w:line="360" w:lineRule="auto"/>
        <w:rPr>
          <w:lang w:val="fr-FR"/>
        </w:rPr>
      </w:pPr>
      <w:r w:rsidRPr="006E6C9A">
        <w:rPr>
          <w:rFonts w:ascii="Times New Roman" w:hAnsi="Times New Roman"/>
          <w:sz w:val="24"/>
          <w:lang w:val="fr-FR"/>
        </w:rPr>
        <w:t xml:space="preserve">-Luna sait ce qu'elle fait, </w:t>
      </w:r>
      <w:r w:rsidR="00DB6F06" w:rsidRPr="006E6C9A">
        <w:rPr>
          <w:rFonts w:ascii="Times New Roman" w:hAnsi="Times New Roman"/>
          <w:sz w:val="24"/>
          <w:lang w:val="fr-FR"/>
        </w:rPr>
        <w:t>crois-moi</w:t>
      </w:r>
      <w:r w:rsidRPr="006E6C9A">
        <w:rPr>
          <w:rFonts w:ascii="Times New Roman" w:hAnsi="Times New Roman"/>
          <w:sz w:val="24"/>
          <w:lang w:val="fr-FR"/>
        </w:rPr>
        <w:t>, donc si elle considère que tu n'as pas assez travaillé, c'est que tu n'as pas assez travaillé.</w:t>
      </w:r>
    </w:p>
    <w:p w14:paraId="3D8C95D3" w14:textId="5934A35B" w:rsidR="0065618A" w:rsidRPr="006E6C9A" w:rsidRDefault="00493CF1" w:rsidP="001350BE">
      <w:pPr>
        <w:spacing w:after="0" w:line="360" w:lineRule="auto"/>
        <w:rPr>
          <w:lang w:val="fr-FR"/>
        </w:rPr>
      </w:pPr>
      <w:r w:rsidRPr="006E6C9A">
        <w:rPr>
          <w:rFonts w:ascii="Times New Roman" w:hAnsi="Times New Roman"/>
          <w:sz w:val="24"/>
          <w:lang w:val="fr-FR"/>
        </w:rPr>
        <w:t xml:space="preserve">Pauvre Artem qui dut continuer son entraînement. Il est vrai qu'il avait fait de gros progrès, grâce à Luna. Même si je suis bien contente d'avoir Xvèn comme prof. Lisa et Xvèn allèrent préparer à manger et moi, je m’assis sur un côté de la salle pour regarder l’apprentissage d'Artem. Ils faisaient une sorte de combat de boxe dans un ring créé par les tables mises autour d'eux, seule particularité de ce combat: </w:t>
      </w:r>
      <w:r w:rsidR="00DB6F06" w:rsidRPr="006E6C9A">
        <w:rPr>
          <w:rFonts w:ascii="Times New Roman" w:hAnsi="Times New Roman"/>
          <w:sz w:val="24"/>
          <w:lang w:val="fr-FR"/>
        </w:rPr>
        <w:t>ils n’avaient</w:t>
      </w:r>
      <w:r w:rsidRPr="006E6C9A">
        <w:rPr>
          <w:rFonts w:ascii="Times New Roman" w:hAnsi="Times New Roman"/>
          <w:sz w:val="24"/>
          <w:lang w:val="fr-FR"/>
        </w:rPr>
        <w:t xml:space="preserve"> pas le droit de se toucher directement, mais qu'avec de l'eau qu'ils créaient. C'était difficile pour seulement son deuxième jour et il en prenait plein la tronche. Luna lui mettait des patates avec des bombes à eau qui lui explosaient au visage. Artem essayait de les éviter et lançait de l'eau sur Luna sans lui faire ressentir autre chose que de l'humidité. Quelquefois il arrivait quand même à envoyer assez d'eau pour qu'elle grimace un peu, puis sourit de fierté pour son élève. </w:t>
      </w:r>
      <w:r w:rsidR="00DB6F06">
        <w:rPr>
          <w:rFonts w:ascii="Times New Roman" w:hAnsi="Times New Roman"/>
          <w:sz w:val="24"/>
          <w:lang w:val="fr-FR"/>
        </w:rPr>
        <w:t>À</w:t>
      </w:r>
      <w:r w:rsidRPr="006E6C9A">
        <w:rPr>
          <w:rFonts w:ascii="Times New Roman" w:hAnsi="Times New Roman"/>
          <w:sz w:val="24"/>
          <w:lang w:val="fr-FR"/>
        </w:rPr>
        <w:t xml:space="preserve"> un moment quand Luna commença à enchaîner des gros coups il me cria:</w:t>
      </w:r>
    </w:p>
    <w:p w14:paraId="555C8ACE" w14:textId="77777777" w:rsidR="0065618A" w:rsidRPr="006E6C9A" w:rsidRDefault="00493CF1" w:rsidP="001350BE">
      <w:pPr>
        <w:spacing w:after="0" w:line="360" w:lineRule="auto"/>
        <w:rPr>
          <w:lang w:val="fr-FR"/>
        </w:rPr>
      </w:pPr>
      <w:r w:rsidRPr="006E6C9A">
        <w:rPr>
          <w:rFonts w:ascii="Times New Roman" w:hAnsi="Times New Roman"/>
          <w:sz w:val="24"/>
          <w:lang w:val="fr-FR"/>
        </w:rPr>
        <w:t>-Tu vois ce qu'elle fait? C'est de la violence gratuite!</w:t>
      </w:r>
    </w:p>
    <w:p w14:paraId="5A45E1CB"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Quand Lisa et Xvèn finirent de cuisiner, je les aidai à mettre la table. Pour cela on réunissait plusieurs tables au milieu de la pièce. Artem remit celles utilisées pour leur entraînement comme ring à leur place et Luna sécha le sol en aspirant l'humidité du plancher et des tables en bois dans la paume de sa main, ce qui créait une boule de </w:t>
      </w:r>
      <w:r w:rsidRPr="006E6C9A">
        <w:rPr>
          <w:rFonts w:ascii="Times New Roman" w:hAnsi="Times New Roman"/>
          <w:sz w:val="24"/>
          <w:lang w:val="fr-FR"/>
        </w:rPr>
        <w:lastRenderedPageBreak/>
        <w:t xml:space="preserve">matière difforme. C'était une procédure assez dure et donc assez longue. En fait, la séparation des matières était toujours quelque chose de très difficile. </w:t>
      </w:r>
    </w:p>
    <w:p w14:paraId="45F4043C"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On mit la table pour tout le monde, même si Mirko et Micha n'étaient toujours pas de retour alors qu'on s'assit pour manger déjà très tard, il était 23h passés. Mais dès qu'on se réunit tous autour du dîner, les deux derniers rentrèrent en toquant et ouvrant directement la porte. Ils allèrent se laver les mains et vinrent à table. Micha dut sûrement s'endormir dans le </w:t>
      </w:r>
      <w:r w:rsidRPr="006E6C9A">
        <w:rPr>
          <w:rFonts w:ascii="Times New Roman" w:hAnsi="Times New Roman"/>
          <w:i/>
          <w:sz w:val="24"/>
          <w:lang w:val="fr-FR"/>
        </w:rPr>
        <w:t>trainspe</w:t>
      </w:r>
      <w:r w:rsidRPr="006E6C9A">
        <w:rPr>
          <w:rFonts w:ascii="Times New Roman" w:hAnsi="Times New Roman"/>
          <w:sz w:val="24"/>
          <w:lang w:val="fr-FR"/>
        </w:rPr>
        <w:t xml:space="preserve">, il avait les traces de son pull sur le visage et n’avait pas l’air très en forme. </w:t>
      </w:r>
    </w:p>
    <w:p w14:paraId="3D534352"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La nourriture était bonne, comme d'habitude, tout se passa comme d'habitude, même si le repas était assez compliqué. Aucune conversation ne se créait pour entraîner toutes les personnes. Il y avait en moyenne trois discussions parallèles, qui changeaient d'ailleurs de groupes toutes les cinq minutes. Tout le monde se coupait. Micha qui était assis en fond de table parlait souvent à Artem qui était à l'autre bout. Les conversations passaient alors les unes à travers les autres. J'essayai alors d'écouter les trois conversations en même temps. Les deux autres conversations étaient à ce moment-là entre Luna et Xvèn qui parlaient apparemment de leurs journées de profs d'éléments et l'autre entre Mirko et Lisa, où Lisa s'énervait contre Mirko d'être rentré aussi tard et du fait que Mirko ne disait pas clairement où ils étaient. Lisa avait du mal à croire qu'ils passèrent la journée chez le falsificateur et en buvant un verre dans un bar. J'étais intéressée par les trois discussions. </w:t>
      </w:r>
    </w:p>
    <w:p w14:paraId="3E4A6C3E"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C'est un exercice assez intéressant que je faisais </w:t>
      </w:r>
      <w:proofErr w:type="gramStart"/>
      <w:r w:rsidRPr="006E6C9A">
        <w:rPr>
          <w:rFonts w:ascii="Times New Roman" w:hAnsi="Times New Roman"/>
          <w:sz w:val="24"/>
          <w:lang w:val="fr-FR"/>
        </w:rPr>
        <w:t>des fois</w:t>
      </w:r>
      <w:proofErr w:type="gramEnd"/>
      <w:r w:rsidRPr="006E6C9A">
        <w:rPr>
          <w:rFonts w:ascii="Times New Roman" w:hAnsi="Times New Roman"/>
          <w:sz w:val="24"/>
          <w:lang w:val="fr-FR"/>
        </w:rPr>
        <w:t xml:space="preserve"> et que chacun peut essayer de faire n'importe où. Déjà suivre deux discussions parallèles est difficile, mais trois est un nombre record. Il faut faire en sorte de ne pas écouter une voix mais plusieurs à la fois: arrêter de filtrer. Si on est dans une foule on filtre énormément pour entendre seulement la voix qui nous intéresse c'est un truc très intéressant est complexe dit comme ça qu'on apprend à faire inconsciemment depuis la naissance et qui est compliqué à éviter par la suite, mais avec de l'entraînement c'est possible d'entendre plusieurs trucs en même temps. Quand tu débutes dans cet exercice c'est déjà intéressant d'essayer juste d'attraper un mot sur deux (trois pour moi) dans chaque conversation et d'à la fin combler les autres mots en essayant de deviner et de comprendre les discussions et de pouvoir les résumer à la fin. Voilà ce que ça donne pour moi:</w:t>
      </w:r>
    </w:p>
    <w:p w14:paraId="48275CFE" w14:textId="77777777" w:rsidR="0065618A" w:rsidRPr="006E6C9A" w:rsidRDefault="0065618A" w:rsidP="001350BE">
      <w:pPr>
        <w:spacing w:after="0" w:line="360" w:lineRule="auto"/>
        <w:rPr>
          <w:lang w:val="fr-FR"/>
        </w:rPr>
      </w:pPr>
    </w:p>
    <w:p w14:paraId="29274747" w14:textId="77777777" w:rsidR="0065618A" w:rsidRPr="006E6C9A" w:rsidRDefault="00493CF1" w:rsidP="001350BE">
      <w:pPr>
        <w:spacing w:after="0" w:line="360" w:lineRule="auto"/>
        <w:rPr>
          <w:lang w:val="fr-FR"/>
        </w:rPr>
      </w:pPr>
      <w:r w:rsidRPr="006E6C9A">
        <w:rPr>
          <w:rFonts w:ascii="Times New Roman" w:hAnsi="Times New Roman"/>
          <w:sz w:val="24"/>
          <w:lang w:val="fr-FR"/>
        </w:rPr>
        <w:lastRenderedPageBreak/>
        <w:t>-...mais tout de… (Artem)</w:t>
      </w:r>
    </w:p>
    <w:p w14:paraId="62E641D0" w14:textId="77777777" w:rsidR="0065618A" w:rsidRPr="006E6C9A" w:rsidRDefault="00493CF1" w:rsidP="001350BE">
      <w:pPr>
        <w:spacing w:after="0" w:line="360" w:lineRule="auto"/>
        <w:rPr>
          <w:lang w:val="fr-FR"/>
        </w:rPr>
      </w:pPr>
      <w:r w:rsidRPr="006E6C9A">
        <w:rPr>
          <w:rFonts w:ascii="Times New Roman" w:hAnsi="Times New Roman"/>
          <w:sz w:val="24"/>
          <w:lang w:val="fr-FR"/>
        </w:rPr>
        <w:t>-... après je l'ai… (Xvèn)</w:t>
      </w:r>
    </w:p>
    <w:p w14:paraId="3677AC4B" w14:textId="77777777" w:rsidR="0065618A" w:rsidRPr="006E6C9A" w:rsidRDefault="00493CF1" w:rsidP="001350BE">
      <w:pPr>
        <w:spacing w:after="0" w:line="360" w:lineRule="auto"/>
        <w:rPr>
          <w:lang w:val="fr-FR"/>
        </w:rPr>
      </w:pPr>
      <w:r w:rsidRPr="006E6C9A">
        <w:rPr>
          <w:rFonts w:ascii="Times New Roman" w:hAnsi="Times New Roman"/>
          <w:sz w:val="24"/>
          <w:lang w:val="fr-FR"/>
        </w:rPr>
        <w:t>-...ne te crois… (Lisa)</w:t>
      </w:r>
    </w:p>
    <w:p w14:paraId="28198A05" w14:textId="77777777" w:rsidR="0065618A" w:rsidRPr="006E6C9A" w:rsidRDefault="0065618A" w:rsidP="001350BE">
      <w:pPr>
        <w:spacing w:after="0" w:line="360" w:lineRule="auto"/>
        <w:rPr>
          <w:lang w:val="fr-FR"/>
        </w:rPr>
      </w:pPr>
    </w:p>
    <w:p w14:paraId="76D0B44F" w14:textId="77777777" w:rsidR="0065618A" w:rsidRPr="006E6C9A" w:rsidRDefault="00493CF1" w:rsidP="001350BE">
      <w:pPr>
        <w:spacing w:after="0" w:line="360" w:lineRule="auto"/>
        <w:rPr>
          <w:lang w:val="fr-FR"/>
        </w:rPr>
      </w:pPr>
      <w:r w:rsidRPr="006E6C9A">
        <w:rPr>
          <w:rFonts w:ascii="Times New Roman" w:hAnsi="Times New Roman"/>
          <w:sz w:val="24"/>
          <w:lang w:val="fr-FR"/>
        </w:rPr>
        <w:t>-...reposer plus que… (Artem)</w:t>
      </w:r>
    </w:p>
    <w:p w14:paraId="3FA23A61" w14:textId="77777777" w:rsidR="0065618A" w:rsidRPr="006E6C9A" w:rsidRDefault="00493CF1" w:rsidP="001350BE">
      <w:pPr>
        <w:spacing w:after="0" w:line="360" w:lineRule="auto"/>
        <w:rPr>
          <w:lang w:val="fr-FR"/>
        </w:rPr>
      </w:pPr>
      <w:r w:rsidRPr="006E6C9A">
        <w:rPr>
          <w:rFonts w:ascii="Times New Roman" w:hAnsi="Times New Roman"/>
          <w:sz w:val="24"/>
          <w:lang w:val="fr-FR"/>
        </w:rPr>
        <w:t>-...elle s'en sort… (Xvèn)</w:t>
      </w:r>
    </w:p>
    <w:p w14:paraId="4DA6627F" w14:textId="77777777" w:rsidR="0065618A" w:rsidRPr="006E6C9A" w:rsidRDefault="00493CF1" w:rsidP="001350BE">
      <w:pPr>
        <w:spacing w:after="0" w:line="360" w:lineRule="auto"/>
        <w:rPr>
          <w:lang w:val="fr-FR"/>
        </w:rPr>
      </w:pPr>
      <w:r w:rsidRPr="006E6C9A">
        <w:rPr>
          <w:rFonts w:ascii="Times New Roman" w:hAnsi="Times New Roman"/>
          <w:sz w:val="24"/>
          <w:lang w:val="fr-FR"/>
        </w:rPr>
        <w:t>-...moi la vérité… (Lisa)</w:t>
      </w:r>
    </w:p>
    <w:p w14:paraId="031D7204" w14:textId="77777777" w:rsidR="0065618A" w:rsidRPr="006E6C9A" w:rsidRDefault="0065618A" w:rsidP="001350BE">
      <w:pPr>
        <w:spacing w:after="0" w:line="360" w:lineRule="auto"/>
        <w:rPr>
          <w:lang w:val="fr-FR"/>
        </w:rPr>
      </w:pPr>
    </w:p>
    <w:p w14:paraId="1BABA8B2" w14:textId="77777777" w:rsidR="0065618A" w:rsidRPr="006E6C9A" w:rsidRDefault="00493CF1" w:rsidP="001350BE">
      <w:pPr>
        <w:spacing w:after="0" w:line="360" w:lineRule="auto"/>
        <w:rPr>
          <w:lang w:val="fr-FR"/>
        </w:rPr>
      </w:pPr>
      <w:r w:rsidRPr="006E6C9A">
        <w:rPr>
          <w:rFonts w:ascii="Times New Roman" w:hAnsi="Times New Roman"/>
          <w:sz w:val="24"/>
          <w:lang w:val="fr-FR"/>
        </w:rPr>
        <w:t>-...vu comment elle…  (Artem)</w:t>
      </w:r>
    </w:p>
    <w:p w14:paraId="237372B6" w14:textId="77777777" w:rsidR="0065618A" w:rsidRPr="006E6C9A" w:rsidRDefault="00493CF1" w:rsidP="001350BE">
      <w:pPr>
        <w:spacing w:after="0" w:line="360" w:lineRule="auto"/>
        <w:rPr>
          <w:lang w:val="fr-FR"/>
        </w:rPr>
      </w:pPr>
      <w:r w:rsidRPr="006E6C9A">
        <w:rPr>
          <w:rFonts w:ascii="Times New Roman" w:hAnsi="Times New Roman"/>
          <w:sz w:val="24"/>
          <w:lang w:val="fr-FR"/>
        </w:rPr>
        <w:t>-... j'aurais pensé… (Xvèn)</w:t>
      </w:r>
    </w:p>
    <w:p w14:paraId="1F046385" w14:textId="77777777" w:rsidR="0065618A" w:rsidRPr="006E6C9A" w:rsidRDefault="00493CF1" w:rsidP="001350BE">
      <w:pPr>
        <w:spacing w:after="0" w:line="360" w:lineRule="auto"/>
        <w:rPr>
          <w:lang w:val="fr-FR"/>
        </w:rPr>
      </w:pPr>
      <w:r w:rsidRPr="006E6C9A">
        <w:rPr>
          <w:rFonts w:ascii="Times New Roman" w:hAnsi="Times New Roman"/>
          <w:sz w:val="24"/>
          <w:lang w:val="fr-FR"/>
        </w:rPr>
        <w:t>-...je t'ai ramené un cadeau…(Mirko)</w:t>
      </w:r>
    </w:p>
    <w:p w14:paraId="066AB006" w14:textId="77777777" w:rsidR="0065618A" w:rsidRPr="006E6C9A" w:rsidRDefault="0065618A" w:rsidP="001350BE">
      <w:pPr>
        <w:spacing w:after="0" w:line="360" w:lineRule="auto"/>
        <w:rPr>
          <w:lang w:val="fr-FR"/>
        </w:rPr>
      </w:pPr>
    </w:p>
    <w:p w14:paraId="45EF8D54" w14:textId="77777777" w:rsidR="0065618A" w:rsidRPr="006E6C9A" w:rsidRDefault="00493CF1" w:rsidP="001350BE">
      <w:pPr>
        <w:spacing w:after="0" w:line="360" w:lineRule="auto"/>
        <w:rPr>
          <w:lang w:val="fr-FR"/>
        </w:rPr>
      </w:pPr>
      <w:r w:rsidRPr="006E6C9A">
        <w:rPr>
          <w:rFonts w:ascii="Times New Roman" w:hAnsi="Times New Roman"/>
          <w:sz w:val="24"/>
          <w:lang w:val="fr-FR"/>
        </w:rPr>
        <w:t>-...au moins, alors que moi… (Micha)</w:t>
      </w:r>
    </w:p>
    <w:p w14:paraId="120D9D5F" w14:textId="77777777" w:rsidR="0065618A" w:rsidRPr="006E6C9A" w:rsidRDefault="00493CF1" w:rsidP="001350BE">
      <w:pPr>
        <w:spacing w:after="0" w:line="360" w:lineRule="auto"/>
        <w:rPr>
          <w:lang w:val="fr-FR"/>
        </w:rPr>
      </w:pPr>
      <w:r w:rsidRPr="006E6C9A">
        <w:rPr>
          <w:rFonts w:ascii="Times New Roman" w:hAnsi="Times New Roman"/>
          <w:sz w:val="24"/>
          <w:lang w:val="fr-FR"/>
        </w:rPr>
        <w:t>-...Artem aussi… (Luna)</w:t>
      </w:r>
    </w:p>
    <w:p w14:paraId="2F5AEE6D" w14:textId="77777777" w:rsidR="0065618A" w:rsidRPr="006E6C9A" w:rsidRDefault="00493CF1" w:rsidP="001350BE">
      <w:pPr>
        <w:spacing w:after="0" w:line="360" w:lineRule="auto"/>
        <w:rPr>
          <w:lang w:val="fr-FR"/>
        </w:rPr>
      </w:pPr>
      <w:r w:rsidRPr="006E6C9A">
        <w:rPr>
          <w:rFonts w:ascii="Times New Roman" w:hAnsi="Times New Roman"/>
          <w:sz w:val="24"/>
          <w:lang w:val="fr-FR"/>
        </w:rPr>
        <w:t>-...voir dans la cuisine… (Mirko)</w:t>
      </w:r>
    </w:p>
    <w:p w14:paraId="4E7985D1" w14:textId="77777777" w:rsidR="0065618A" w:rsidRPr="006E6C9A" w:rsidRDefault="0065618A" w:rsidP="001350BE">
      <w:pPr>
        <w:spacing w:after="0" w:line="360" w:lineRule="auto"/>
        <w:rPr>
          <w:lang w:val="fr-FR"/>
        </w:rPr>
      </w:pPr>
    </w:p>
    <w:p w14:paraId="270F81F0" w14:textId="77777777" w:rsidR="0065618A" w:rsidRPr="006E6C9A" w:rsidRDefault="00493CF1" w:rsidP="001350BE">
      <w:pPr>
        <w:spacing w:after="0" w:line="360" w:lineRule="auto"/>
        <w:rPr>
          <w:lang w:val="fr-FR"/>
        </w:rPr>
      </w:pPr>
      <w:r w:rsidRPr="006E6C9A">
        <w:rPr>
          <w:rFonts w:ascii="Times New Roman" w:hAnsi="Times New Roman"/>
          <w:sz w:val="24"/>
          <w:lang w:val="fr-FR"/>
        </w:rPr>
        <w:t>Lisa se leva alors et alla dans la cuisine. Mirko ne prit pas part dans une des discussions restantes, mais réfléchissait en sirotant son verre rempli d'une boisson non gazeuse, mais sucrée et un peu crémeuse. Je pus alors me concentrer sur les deux discussions restantes tout en comprenant que celle des trois qui m'intéressait le plus était celle en pause. En écoutant les deux restantes je conclus que dès que Lisa allait revenir j'allais me concentrer uniquement sur leur discussion tout en faisant semblant d'en écouter une autre. Cela coupait un peu mon exercice, alors que je n’arrivai même pas au deuxième niveau, qui était de participer dans plusieurs discussions en même temps. Artem se plaignait juste à Micha de sa journée qui avait l'air de ne pas trop prendre ses problèmes au sérieux et Xvèn et Luna essayaient de se dépasser en fierté pour son élève par rapport à l'autre. Cela m'intéressait beaucoup moins aujourd'hui que ce que Mirko voulait dire seulement à Lisa, et voyant que personne n'écoute leur conversation, se permit de le faire devant tout le monde. Lisa revint.</w:t>
      </w:r>
    </w:p>
    <w:p w14:paraId="18F893F4" w14:textId="77777777" w:rsidR="0065618A" w:rsidRPr="006E6C9A" w:rsidRDefault="00493CF1" w:rsidP="001350BE">
      <w:pPr>
        <w:spacing w:after="0" w:line="360" w:lineRule="auto"/>
        <w:rPr>
          <w:lang w:val="fr-FR"/>
        </w:rPr>
      </w:pPr>
      <w:r w:rsidRPr="006E6C9A">
        <w:rPr>
          <w:rFonts w:ascii="Times New Roman" w:hAnsi="Times New Roman"/>
          <w:sz w:val="24"/>
          <w:lang w:val="fr-FR"/>
        </w:rPr>
        <w:t>-Où as-tu trouvé tout cet argent?</w:t>
      </w:r>
    </w:p>
    <w:p w14:paraId="1350C139"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-Je t'avais emprunté cent </w:t>
      </w:r>
      <w:r w:rsidRPr="006E6C9A">
        <w:rPr>
          <w:rFonts w:ascii="Times New Roman" w:hAnsi="Times New Roman"/>
          <w:i/>
          <w:sz w:val="24"/>
          <w:lang w:val="fr-FR"/>
        </w:rPr>
        <w:t xml:space="preserve">zerts </w:t>
      </w:r>
      <w:r w:rsidRPr="006E6C9A">
        <w:rPr>
          <w:rFonts w:ascii="Times New Roman" w:hAnsi="Times New Roman"/>
          <w:sz w:val="24"/>
          <w:lang w:val="fr-FR"/>
        </w:rPr>
        <w:t>il y a quelques jours.</w:t>
      </w:r>
    </w:p>
    <w:p w14:paraId="1C11696C" w14:textId="77777777" w:rsidR="0065618A" w:rsidRPr="006E6C9A" w:rsidRDefault="00493CF1" w:rsidP="001350BE">
      <w:pPr>
        <w:spacing w:after="0" w:line="360" w:lineRule="auto"/>
        <w:rPr>
          <w:lang w:val="fr-FR"/>
        </w:rPr>
      </w:pPr>
      <w:r w:rsidRPr="006E6C9A">
        <w:rPr>
          <w:rFonts w:ascii="Times New Roman" w:hAnsi="Times New Roman"/>
          <w:sz w:val="24"/>
          <w:lang w:val="fr-FR"/>
        </w:rPr>
        <w:lastRenderedPageBreak/>
        <w:t>-C'est bien ça le problème. Cent, pas cent milles.</w:t>
      </w:r>
    </w:p>
    <w:p w14:paraId="6306132C" w14:textId="77777777" w:rsidR="0065618A" w:rsidRPr="006E6C9A" w:rsidRDefault="00493CF1" w:rsidP="001350BE">
      <w:pPr>
        <w:spacing w:after="0" w:line="360" w:lineRule="auto"/>
        <w:rPr>
          <w:lang w:val="fr-FR"/>
        </w:rPr>
      </w:pPr>
      <w:r w:rsidRPr="006E6C9A">
        <w:rPr>
          <w:rFonts w:ascii="Times New Roman" w:hAnsi="Times New Roman"/>
          <w:sz w:val="24"/>
          <w:lang w:val="fr-FR"/>
        </w:rPr>
        <w:t>-C'est la taxe pour le retard et le dérangement. En plus je t'ai fait fermer le bar et j’y ai fait vivre des inconnus pour toi.</w:t>
      </w:r>
    </w:p>
    <w:p w14:paraId="7B1A6F00" w14:textId="0DE8B666" w:rsidR="0065618A" w:rsidRPr="006E6C9A" w:rsidRDefault="00493CF1" w:rsidP="001350BE">
      <w:pPr>
        <w:spacing w:after="0" w:line="360" w:lineRule="auto"/>
        <w:rPr>
          <w:lang w:val="fr-FR"/>
        </w:rPr>
      </w:pPr>
      <w:r w:rsidRPr="006E6C9A">
        <w:rPr>
          <w:rFonts w:ascii="Times New Roman" w:hAnsi="Times New Roman"/>
          <w:sz w:val="24"/>
          <w:lang w:val="fr-FR"/>
        </w:rPr>
        <w:t>-</w:t>
      </w:r>
      <w:r w:rsidR="00DB6F06" w:rsidRPr="006E6C9A">
        <w:rPr>
          <w:rFonts w:ascii="Times New Roman" w:hAnsi="Times New Roman"/>
          <w:sz w:val="24"/>
          <w:lang w:val="fr-FR"/>
        </w:rPr>
        <w:t>Tu ne réponds pas</w:t>
      </w:r>
      <w:r w:rsidRPr="006E6C9A">
        <w:rPr>
          <w:rFonts w:ascii="Times New Roman" w:hAnsi="Times New Roman"/>
          <w:sz w:val="24"/>
          <w:lang w:val="fr-FR"/>
        </w:rPr>
        <w:t xml:space="preserve"> à la question. Où est ce que t'as trouvé cent-milles </w:t>
      </w:r>
      <w:r w:rsidRPr="006E6C9A">
        <w:rPr>
          <w:rFonts w:ascii="Times New Roman" w:hAnsi="Times New Roman"/>
          <w:i/>
          <w:sz w:val="24"/>
          <w:lang w:val="fr-FR"/>
        </w:rPr>
        <w:t>zerts</w:t>
      </w:r>
      <w:r w:rsidRPr="006E6C9A">
        <w:rPr>
          <w:rFonts w:ascii="Times New Roman" w:hAnsi="Times New Roman"/>
          <w:sz w:val="24"/>
          <w:lang w:val="fr-FR"/>
        </w:rPr>
        <w:t>?</w:t>
      </w:r>
    </w:p>
    <w:p w14:paraId="4021420B" w14:textId="77777777" w:rsidR="0065618A" w:rsidRPr="006E6C9A" w:rsidRDefault="00493CF1" w:rsidP="001350BE">
      <w:pPr>
        <w:spacing w:after="0" w:line="360" w:lineRule="auto"/>
        <w:rPr>
          <w:lang w:val="fr-FR"/>
        </w:rPr>
      </w:pPr>
      <w:r w:rsidRPr="006E6C9A">
        <w:rPr>
          <w:rFonts w:ascii="Times New Roman" w:hAnsi="Times New Roman"/>
          <w:sz w:val="24"/>
          <w:lang w:val="fr-FR"/>
        </w:rPr>
        <w:t>-Par terre dehors, rigola Mirko essayant de montrer que ce n'est pas important.</w:t>
      </w:r>
    </w:p>
    <w:p w14:paraId="56EF8154" w14:textId="77777777" w:rsidR="0065618A" w:rsidRPr="006E6C9A" w:rsidRDefault="00493CF1" w:rsidP="001350BE">
      <w:pPr>
        <w:spacing w:after="0" w:line="360" w:lineRule="auto"/>
        <w:rPr>
          <w:lang w:val="fr-FR"/>
        </w:rPr>
      </w:pPr>
      <w:r w:rsidRPr="006E6C9A">
        <w:rPr>
          <w:rFonts w:ascii="Times New Roman" w:hAnsi="Times New Roman"/>
          <w:sz w:val="24"/>
          <w:lang w:val="fr-FR"/>
        </w:rPr>
        <w:t>-Tu ne travailles même pas.</w:t>
      </w:r>
    </w:p>
    <w:p w14:paraId="3D414B7B" w14:textId="77777777" w:rsidR="0065618A" w:rsidRPr="006E6C9A" w:rsidRDefault="00493CF1" w:rsidP="001350BE">
      <w:pPr>
        <w:spacing w:after="0" w:line="360" w:lineRule="auto"/>
        <w:rPr>
          <w:lang w:val="fr-FR"/>
        </w:rPr>
      </w:pPr>
      <w:r w:rsidRPr="006E6C9A">
        <w:rPr>
          <w:rFonts w:ascii="Times New Roman" w:hAnsi="Times New Roman"/>
          <w:sz w:val="24"/>
          <w:lang w:val="fr-FR"/>
        </w:rPr>
        <w:t>-Qui t'as raconté des bêtises pareilles?</w:t>
      </w:r>
    </w:p>
    <w:p w14:paraId="0CF990F8"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-Tu gagnais bien ta vie quand </w:t>
      </w:r>
      <w:proofErr w:type="gramStart"/>
      <w:r w:rsidRPr="006E6C9A">
        <w:rPr>
          <w:rFonts w:ascii="Times New Roman" w:hAnsi="Times New Roman"/>
          <w:sz w:val="24"/>
          <w:lang w:val="fr-FR"/>
        </w:rPr>
        <w:t>t'étais</w:t>
      </w:r>
      <w:proofErr w:type="gramEnd"/>
      <w:r w:rsidRPr="006E6C9A">
        <w:rPr>
          <w:rFonts w:ascii="Times New Roman" w:hAnsi="Times New Roman"/>
          <w:sz w:val="24"/>
          <w:lang w:val="fr-FR"/>
        </w:rPr>
        <w:t xml:space="preserve"> l’un des onze, mais c'est plus le cas de ce que je sache.</w:t>
      </w:r>
    </w:p>
    <w:p w14:paraId="5D3B210E" w14:textId="21C56E31" w:rsidR="0065618A" w:rsidRPr="006E6C9A" w:rsidRDefault="00493CF1" w:rsidP="001350BE">
      <w:pPr>
        <w:spacing w:after="0" w:line="360" w:lineRule="auto"/>
        <w:rPr>
          <w:lang w:val="fr-FR"/>
        </w:rPr>
      </w:pPr>
      <w:r w:rsidRPr="006E6C9A">
        <w:rPr>
          <w:rFonts w:ascii="Times New Roman" w:hAnsi="Times New Roman"/>
          <w:sz w:val="24"/>
          <w:lang w:val="fr-FR"/>
        </w:rPr>
        <w:t>L’un des onze? Qu’</w:t>
      </w:r>
      <w:r w:rsidR="00DB6F06" w:rsidRPr="006E6C9A">
        <w:rPr>
          <w:rFonts w:ascii="Times New Roman" w:hAnsi="Times New Roman"/>
          <w:sz w:val="24"/>
          <w:lang w:val="fr-FR"/>
        </w:rPr>
        <w:t>est-ce</w:t>
      </w:r>
      <w:r w:rsidRPr="006E6C9A">
        <w:rPr>
          <w:rFonts w:ascii="Times New Roman" w:hAnsi="Times New Roman"/>
          <w:sz w:val="24"/>
          <w:lang w:val="fr-FR"/>
        </w:rPr>
        <w:t xml:space="preserve"> que cela pouvait vouloir dire?</w:t>
      </w:r>
    </w:p>
    <w:p w14:paraId="4070014F" w14:textId="77777777" w:rsidR="0065618A" w:rsidRPr="006E6C9A" w:rsidRDefault="00493CF1" w:rsidP="001350BE">
      <w:pPr>
        <w:spacing w:after="0" w:line="360" w:lineRule="auto"/>
        <w:rPr>
          <w:lang w:val="fr-FR"/>
        </w:rPr>
      </w:pPr>
      <w:r w:rsidRPr="006E6C9A">
        <w:rPr>
          <w:rFonts w:ascii="Times New Roman" w:hAnsi="Times New Roman"/>
          <w:sz w:val="24"/>
          <w:lang w:val="fr-FR"/>
        </w:rPr>
        <w:t>-Tu ne te trompes pas.</w:t>
      </w:r>
    </w:p>
    <w:p w14:paraId="23EF0AC5" w14:textId="77777777" w:rsidR="0065618A" w:rsidRPr="006E6C9A" w:rsidRDefault="00493CF1" w:rsidP="001350BE">
      <w:pPr>
        <w:spacing w:after="0" w:line="360" w:lineRule="auto"/>
        <w:rPr>
          <w:lang w:val="fr-FR"/>
        </w:rPr>
      </w:pPr>
      <w:r w:rsidRPr="006E6C9A">
        <w:rPr>
          <w:rFonts w:ascii="Times New Roman" w:hAnsi="Times New Roman"/>
          <w:sz w:val="24"/>
          <w:lang w:val="fr-FR"/>
        </w:rPr>
        <w:t>-On n'a pas eu le temps d'en parler… voulait commencer une longue discussion Lisa.</w:t>
      </w:r>
    </w:p>
    <w:p w14:paraId="247CDD97" w14:textId="2915980B" w:rsidR="0065618A" w:rsidRPr="006E6C9A" w:rsidRDefault="00493CF1" w:rsidP="001350BE">
      <w:pPr>
        <w:spacing w:after="0" w:line="360" w:lineRule="auto"/>
        <w:rPr>
          <w:lang w:val="fr-FR"/>
        </w:rPr>
      </w:pPr>
      <w:r w:rsidRPr="006E6C9A">
        <w:rPr>
          <w:rFonts w:ascii="Times New Roman" w:hAnsi="Times New Roman"/>
          <w:sz w:val="24"/>
          <w:lang w:val="fr-FR"/>
        </w:rPr>
        <w:t>-</w:t>
      </w:r>
      <w:r w:rsidR="00DB6F06" w:rsidRPr="006E6C9A">
        <w:rPr>
          <w:rFonts w:ascii="Times New Roman" w:hAnsi="Times New Roman"/>
          <w:sz w:val="24"/>
          <w:lang w:val="fr-FR"/>
        </w:rPr>
        <w:t>Je n’ai pas</w:t>
      </w:r>
      <w:r w:rsidRPr="006E6C9A">
        <w:rPr>
          <w:rFonts w:ascii="Times New Roman" w:hAnsi="Times New Roman"/>
          <w:sz w:val="24"/>
          <w:lang w:val="fr-FR"/>
        </w:rPr>
        <w:t xml:space="preserve"> le temps d'en parler.</w:t>
      </w:r>
    </w:p>
    <w:p w14:paraId="654DC245" w14:textId="77777777" w:rsidR="0065618A" w:rsidRPr="006E6C9A" w:rsidRDefault="00493CF1" w:rsidP="001350BE">
      <w:pPr>
        <w:spacing w:after="0" w:line="360" w:lineRule="auto"/>
        <w:rPr>
          <w:lang w:val="fr-FR"/>
        </w:rPr>
      </w:pPr>
      <w:r w:rsidRPr="006E6C9A">
        <w:rPr>
          <w:rFonts w:ascii="Times New Roman" w:hAnsi="Times New Roman"/>
          <w:sz w:val="24"/>
          <w:lang w:val="fr-FR"/>
        </w:rPr>
        <w:t>-Tu ne veux pas en parler?</w:t>
      </w:r>
    </w:p>
    <w:p w14:paraId="7322B7CA" w14:textId="77777777" w:rsidR="0065618A" w:rsidRPr="006E6C9A" w:rsidRDefault="00493CF1" w:rsidP="001350BE">
      <w:pPr>
        <w:spacing w:after="0" w:line="360" w:lineRule="auto"/>
        <w:rPr>
          <w:lang w:val="fr-FR"/>
        </w:rPr>
      </w:pPr>
      <w:r w:rsidRPr="006E6C9A">
        <w:rPr>
          <w:rFonts w:ascii="Times New Roman" w:hAnsi="Times New Roman"/>
          <w:sz w:val="24"/>
          <w:lang w:val="fr-FR"/>
        </w:rPr>
        <w:t>-Non je ne veux pas en parler… maintenant en tout cas.</w:t>
      </w:r>
    </w:p>
    <w:p w14:paraId="15F1C1B6" w14:textId="77777777" w:rsidR="0065618A" w:rsidRPr="006E6C9A" w:rsidRDefault="00493CF1" w:rsidP="001350BE">
      <w:pPr>
        <w:spacing w:after="0" w:line="360" w:lineRule="auto"/>
        <w:rPr>
          <w:lang w:val="fr-FR"/>
        </w:rPr>
      </w:pPr>
      <w:r w:rsidRPr="006E6C9A">
        <w:rPr>
          <w:rFonts w:ascii="Times New Roman" w:hAnsi="Times New Roman"/>
          <w:sz w:val="24"/>
          <w:lang w:val="fr-FR"/>
        </w:rPr>
        <w:t>Puis Mirko regarda autour et nos regards se croisèrent un instant. Mais à ce moment précis, Xvèn fit une chose qui changea radicalement le repas et qui prit l'attention de Mirko et moi.</w:t>
      </w:r>
    </w:p>
    <w:p w14:paraId="76A12A5F" w14:textId="77777777" w:rsidR="0065618A" w:rsidRPr="006E6C9A" w:rsidRDefault="00493CF1" w:rsidP="001350BE">
      <w:pPr>
        <w:spacing w:after="0" w:line="360" w:lineRule="auto"/>
        <w:rPr>
          <w:lang w:val="fr-FR"/>
        </w:rPr>
      </w:pPr>
      <w:r w:rsidRPr="006E6C9A">
        <w:rPr>
          <w:rFonts w:ascii="Times New Roman" w:hAnsi="Times New Roman"/>
          <w:sz w:val="24"/>
          <w:lang w:val="fr-FR"/>
        </w:rPr>
        <w:t>-Eh! Artem, Micha, et Nastya aussi, vous voulez goûter à une spécialité de la planète Lapis? demanda-t-il.</w:t>
      </w:r>
    </w:p>
    <w:p w14:paraId="1FE374C0" w14:textId="77777777" w:rsidR="0065618A" w:rsidRPr="006E6C9A" w:rsidRDefault="00493CF1" w:rsidP="001350BE">
      <w:pPr>
        <w:spacing w:after="0" w:line="360" w:lineRule="auto"/>
        <w:rPr>
          <w:lang w:val="fr-FR"/>
        </w:rPr>
      </w:pPr>
      <w:r w:rsidRPr="006E6C9A">
        <w:rPr>
          <w:rFonts w:ascii="Times New Roman" w:hAnsi="Times New Roman"/>
          <w:sz w:val="24"/>
          <w:lang w:val="fr-FR"/>
        </w:rPr>
        <w:t>-C’est quoi? demanda Artem.</w:t>
      </w:r>
    </w:p>
    <w:p w14:paraId="7402B580" w14:textId="77777777" w:rsidR="0065618A" w:rsidRPr="006E6C9A" w:rsidRDefault="00493CF1" w:rsidP="001350BE">
      <w:pPr>
        <w:spacing w:after="0" w:line="360" w:lineRule="auto"/>
        <w:rPr>
          <w:lang w:val="fr-FR"/>
        </w:rPr>
      </w:pPr>
      <w:r w:rsidRPr="006E6C9A">
        <w:rPr>
          <w:rFonts w:ascii="Times New Roman" w:hAnsi="Times New Roman"/>
          <w:sz w:val="24"/>
          <w:lang w:val="fr-FR"/>
        </w:rPr>
        <w:t>-C’est un fruit alcoolisé.</w:t>
      </w:r>
    </w:p>
    <w:p w14:paraId="26F9E1D8" w14:textId="77777777" w:rsidR="0065618A" w:rsidRPr="006E6C9A" w:rsidRDefault="00493CF1" w:rsidP="001350BE">
      <w:pPr>
        <w:spacing w:after="0" w:line="360" w:lineRule="auto"/>
        <w:rPr>
          <w:lang w:val="fr-FR"/>
        </w:rPr>
      </w:pPr>
      <w:r w:rsidRPr="006E6C9A">
        <w:rPr>
          <w:rFonts w:ascii="Times New Roman" w:hAnsi="Times New Roman"/>
          <w:sz w:val="24"/>
          <w:lang w:val="fr-FR"/>
        </w:rPr>
        <w:t>À ce moment-là, Artem et Micha se regardèrent et acquiescèrent tout de suite, lors que je refusai gentiment.</w:t>
      </w:r>
    </w:p>
    <w:p w14:paraId="5B59D623" w14:textId="06EAE1F5" w:rsidR="0065618A" w:rsidRPr="006E6C9A" w:rsidRDefault="00493CF1" w:rsidP="001350BE">
      <w:pPr>
        <w:spacing w:after="0" w:line="360" w:lineRule="auto"/>
        <w:rPr>
          <w:lang w:val="fr-FR"/>
        </w:rPr>
      </w:pPr>
      <w:r w:rsidRPr="006E6C9A">
        <w:rPr>
          <w:rFonts w:ascii="Times New Roman" w:hAnsi="Times New Roman"/>
          <w:sz w:val="24"/>
          <w:lang w:val="fr-FR"/>
        </w:rPr>
        <w:t xml:space="preserve">-Tu nous pose encore la question? </w:t>
      </w:r>
      <w:r w:rsidR="00DB6F06" w:rsidRPr="006E6C9A">
        <w:rPr>
          <w:rFonts w:ascii="Times New Roman" w:hAnsi="Times New Roman"/>
          <w:sz w:val="24"/>
          <w:lang w:val="fr-FR"/>
        </w:rPr>
        <w:t>On n’a pas</w:t>
      </w:r>
      <w:r w:rsidRPr="006E6C9A">
        <w:rPr>
          <w:rFonts w:ascii="Times New Roman" w:hAnsi="Times New Roman"/>
          <w:sz w:val="24"/>
          <w:lang w:val="fr-FR"/>
        </w:rPr>
        <w:t xml:space="preserve"> encore eu l’occasion de goûter à l’alcool ici! rigola Artem.</w:t>
      </w:r>
    </w:p>
    <w:p w14:paraId="2078DF2C" w14:textId="77777777" w:rsidR="0065618A" w:rsidRPr="006E6C9A" w:rsidRDefault="00493CF1" w:rsidP="001350BE">
      <w:pPr>
        <w:spacing w:after="0" w:line="360" w:lineRule="auto"/>
        <w:rPr>
          <w:lang w:val="fr-FR"/>
        </w:rPr>
      </w:pPr>
      <w:r w:rsidRPr="006E6C9A">
        <w:rPr>
          <w:rFonts w:ascii="Times New Roman" w:hAnsi="Times New Roman"/>
          <w:sz w:val="24"/>
          <w:lang w:val="fr-FR"/>
        </w:rPr>
        <w:t>-Et en général depuis bien trop longtemps, remarqua Micha.</w:t>
      </w:r>
    </w:p>
    <w:p w14:paraId="58166862" w14:textId="77777777" w:rsidR="0065618A" w:rsidRPr="006E6C9A" w:rsidRDefault="00493CF1" w:rsidP="001350BE">
      <w:pPr>
        <w:spacing w:after="0" w:line="360" w:lineRule="auto"/>
        <w:rPr>
          <w:lang w:val="fr-FR"/>
        </w:rPr>
      </w:pPr>
      <w:r w:rsidRPr="006E6C9A">
        <w:rPr>
          <w:rFonts w:ascii="Times New Roman" w:hAnsi="Times New Roman"/>
          <w:sz w:val="24"/>
          <w:lang w:val="fr-FR"/>
        </w:rPr>
        <w:t>Xvèn leur jeta deux fruits oranges et les deux amis les attrapèrent en plein vol.</w:t>
      </w:r>
    </w:p>
    <w:p w14:paraId="6EAF69CA" w14:textId="77777777" w:rsidR="0065618A" w:rsidRPr="006E6C9A" w:rsidRDefault="00493CF1" w:rsidP="001350BE">
      <w:pPr>
        <w:spacing w:after="0" w:line="360" w:lineRule="auto"/>
        <w:rPr>
          <w:lang w:val="fr-FR"/>
        </w:rPr>
      </w:pPr>
      <w:r w:rsidRPr="006E6C9A">
        <w:rPr>
          <w:rFonts w:ascii="Times New Roman" w:hAnsi="Times New Roman"/>
          <w:sz w:val="24"/>
          <w:lang w:val="fr-FR"/>
        </w:rPr>
        <w:t>-Merci! Mais c'est quoi exactement.</w:t>
      </w:r>
    </w:p>
    <w:p w14:paraId="5A7A63B1" w14:textId="77777777" w:rsidR="0065618A" w:rsidRPr="006E6C9A" w:rsidRDefault="00493CF1" w:rsidP="001350BE">
      <w:pPr>
        <w:spacing w:after="0" w:line="360" w:lineRule="auto"/>
        <w:rPr>
          <w:lang w:val="fr-FR"/>
        </w:rPr>
      </w:pPr>
      <w:r w:rsidRPr="006E6C9A">
        <w:rPr>
          <w:rFonts w:ascii="Times New Roman" w:hAnsi="Times New Roman"/>
          <w:sz w:val="24"/>
          <w:lang w:val="fr-FR"/>
        </w:rPr>
        <w:t>-Goûte tu verras! les chauffait Xvèn.</w:t>
      </w:r>
    </w:p>
    <w:p w14:paraId="244F5A24" w14:textId="77777777" w:rsidR="0065618A" w:rsidRPr="006E6C9A" w:rsidRDefault="00493CF1" w:rsidP="001350BE">
      <w:pPr>
        <w:spacing w:after="0" w:line="360" w:lineRule="auto"/>
        <w:rPr>
          <w:lang w:val="fr-FR"/>
        </w:rPr>
      </w:pPr>
      <w:r w:rsidRPr="006E6C9A">
        <w:rPr>
          <w:rFonts w:ascii="Times New Roman" w:hAnsi="Times New Roman"/>
          <w:sz w:val="24"/>
          <w:lang w:val="fr-FR"/>
        </w:rPr>
        <w:t>-J'aime beaucoup ce jeu, sache-le! dit Micha.</w:t>
      </w:r>
    </w:p>
    <w:p w14:paraId="1341CC94" w14:textId="04BE693C" w:rsidR="0065618A" w:rsidRPr="006E6C9A" w:rsidRDefault="00493CF1" w:rsidP="001350BE">
      <w:pPr>
        <w:spacing w:after="0" w:line="360" w:lineRule="auto"/>
        <w:rPr>
          <w:lang w:val="fr-FR"/>
        </w:rPr>
      </w:pPr>
      <w:r w:rsidRPr="006E6C9A">
        <w:rPr>
          <w:rFonts w:ascii="Times New Roman" w:hAnsi="Times New Roman"/>
          <w:sz w:val="24"/>
          <w:lang w:val="fr-FR"/>
        </w:rPr>
        <w:lastRenderedPageBreak/>
        <w:t>-</w:t>
      </w:r>
      <w:r w:rsidR="00DB6F06" w:rsidRPr="006E6C9A">
        <w:rPr>
          <w:rFonts w:ascii="Times New Roman" w:hAnsi="Times New Roman"/>
          <w:sz w:val="24"/>
          <w:lang w:val="fr-FR"/>
        </w:rPr>
        <w:t>Xvèn</w:t>
      </w:r>
      <w:r w:rsidRPr="006E6C9A">
        <w:rPr>
          <w:rFonts w:ascii="Times New Roman" w:hAnsi="Times New Roman"/>
          <w:sz w:val="24"/>
          <w:lang w:val="fr-FR"/>
        </w:rPr>
        <w:t xml:space="preserve"> </w:t>
      </w:r>
      <w:proofErr w:type="gramStart"/>
      <w:r w:rsidRPr="006E6C9A">
        <w:rPr>
          <w:rFonts w:ascii="Times New Roman" w:hAnsi="Times New Roman"/>
          <w:sz w:val="24"/>
          <w:lang w:val="fr-FR"/>
        </w:rPr>
        <w:t>t'es</w:t>
      </w:r>
      <w:proofErr w:type="gramEnd"/>
      <w:r w:rsidRPr="006E6C9A">
        <w:rPr>
          <w:rFonts w:ascii="Times New Roman" w:hAnsi="Times New Roman"/>
          <w:sz w:val="24"/>
          <w:lang w:val="fr-FR"/>
        </w:rPr>
        <w:t xml:space="preserve"> sûr de ton coup? s'inquiéta Lisa.</w:t>
      </w:r>
    </w:p>
    <w:p w14:paraId="5E5217C4" w14:textId="77777777" w:rsidR="0065618A" w:rsidRPr="006E6C9A" w:rsidRDefault="00493CF1" w:rsidP="001350BE">
      <w:pPr>
        <w:spacing w:after="0" w:line="360" w:lineRule="auto"/>
        <w:rPr>
          <w:lang w:val="fr-FR"/>
        </w:rPr>
      </w:pPr>
      <w:r w:rsidRPr="006E6C9A">
        <w:rPr>
          <w:rFonts w:ascii="Times New Roman" w:hAnsi="Times New Roman"/>
          <w:sz w:val="24"/>
          <w:lang w:val="fr-FR"/>
        </w:rPr>
        <w:t>-Mais oui laisse-les se détendre un peu, il lui fit un clin d'œil.</w:t>
      </w:r>
    </w:p>
    <w:p w14:paraId="0E66976B" w14:textId="77777777" w:rsidR="0065618A" w:rsidRPr="006E6C9A" w:rsidRDefault="00493CF1" w:rsidP="001350BE">
      <w:pPr>
        <w:spacing w:after="0" w:line="360" w:lineRule="auto"/>
        <w:rPr>
          <w:lang w:val="fr-FR"/>
        </w:rPr>
      </w:pPr>
      <w:r w:rsidRPr="006E6C9A">
        <w:rPr>
          <w:rFonts w:ascii="Times New Roman" w:hAnsi="Times New Roman"/>
          <w:sz w:val="24"/>
          <w:lang w:val="fr-FR"/>
        </w:rPr>
        <w:t>L'intérieur de ses fruits était d'une texture juteuse et dense, il répandait son onctuosité, presque grasse en bouche et avait en son centre un petit noyau très sombre, je pris un tout petit morceau chez Micha. Lorsque les deux finirent, chacun leur fruit, ils décidèrent d’en prendre d’autres car visiblement le goût n’était pas très fort.</w:t>
      </w:r>
    </w:p>
    <w:p w14:paraId="10CB95DA" w14:textId="77777777" w:rsidR="0065618A" w:rsidRPr="006E6C9A" w:rsidRDefault="00493CF1" w:rsidP="001350BE">
      <w:pPr>
        <w:spacing w:after="0" w:line="360" w:lineRule="auto"/>
        <w:rPr>
          <w:lang w:val="fr-FR"/>
        </w:rPr>
      </w:pPr>
      <w:r w:rsidRPr="006E6C9A">
        <w:rPr>
          <w:rFonts w:ascii="Times New Roman" w:hAnsi="Times New Roman"/>
          <w:sz w:val="24"/>
          <w:lang w:val="fr-FR"/>
        </w:rPr>
        <w:t>Xvèn avait l'air surpris et leur en ramena deux autres. Il souriait beaucoup.</w:t>
      </w:r>
    </w:p>
    <w:p w14:paraId="6D408597" w14:textId="10361AC6" w:rsidR="0065618A" w:rsidRPr="006E6C9A" w:rsidRDefault="00493CF1" w:rsidP="001350BE">
      <w:pPr>
        <w:spacing w:after="0" w:line="360" w:lineRule="auto"/>
        <w:rPr>
          <w:lang w:val="fr-FR"/>
        </w:rPr>
      </w:pPr>
      <w:r w:rsidRPr="006E6C9A">
        <w:rPr>
          <w:rFonts w:ascii="Times New Roman" w:hAnsi="Times New Roman"/>
          <w:sz w:val="24"/>
          <w:lang w:val="fr-FR"/>
        </w:rPr>
        <w:t>-</w:t>
      </w:r>
      <w:r w:rsidR="00DB6F06" w:rsidRPr="006E6C9A">
        <w:rPr>
          <w:rFonts w:ascii="Times New Roman" w:hAnsi="Times New Roman"/>
          <w:sz w:val="24"/>
          <w:lang w:val="fr-FR"/>
        </w:rPr>
        <w:t>Vous ne voulez pas</w:t>
      </w:r>
      <w:r w:rsidRPr="006E6C9A">
        <w:rPr>
          <w:rFonts w:ascii="Times New Roman" w:hAnsi="Times New Roman"/>
          <w:sz w:val="24"/>
          <w:lang w:val="fr-FR"/>
        </w:rPr>
        <w:t xml:space="preserve"> attendre? Ça peut prendre du temps à se ressentir.</w:t>
      </w:r>
    </w:p>
    <w:p w14:paraId="5F51D0F0" w14:textId="77777777" w:rsidR="0065618A" w:rsidRPr="006E6C9A" w:rsidRDefault="00493CF1" w:rsidP="001350BE">
      <w:pPr>
        <w:spacing w:after="0" w:line="360" w:lineRule="auto"/>
        <w:rPr>
          <w:lang w:val="fr-FR"/>
        </w:rPr>
      </w:pPr>
      <w:r w:rsidRPr="006E6C9A">
        <w:rPr>
          <w:rFonts w:ascii="Times New Roman" w:hAnsi="Times New Roman"/>
          <w:sz w:val="24"/>
          <w:lang w:val="fr-FR"/>
        </w:rPr>
        <w:t>-On aurait senti si c'était fort, dit Artem en prenant le fruit magique des bras de Xvèn.</w:t>
      </w:r>
    </w:p>
    <w:p w14:paraId="60C9745B" w14:textId="132A992B" w:rsidR="0065618A" w:rsidRPr="006E6C9A" w:rsidRDefault="00493CF1" w:rsidP="001350BE">
      <w:pPr>
        <w:spacing w:after="0" w:line="360" w:lineRule="auto"/>
        <w:rPr>
          <w:lang w:val="fr-FR"/>
        </w:rPr>
      </w:pPr>
      <w:r w:rsidRPr="006E6C9A">
        <w:rPr>
          <w:rFonts w:ascii="Times New Roman" w:hAnsi="Times New Roman"/>
          <w:sz w:val="24"/>
          <w:lang w:val="fr-FR"/>
        </w:rPr>
        <w:t xml:space="preserve">-Le fruit s'appelle </w:t>
      </w:r>
      <w:r w:rsidRPr="006E6C9A">
        <w:rPr>
          <w:rFonts w:ascii="Times New Roman" w:hAnsi="Times New Roman"/>
          <w:i/>
          <w:sz w:val="24"/>
          <w:lang w:val="fr-FR"/>
        </w:rPr>
        <w:t>admiracle</w:t>
      </w:r>
      <w:r w:rsidRPr="006E6C9A">
        <w:rPr>
          <w:rFonts w:ascii="Times New Roman" w:hAnsi="Times New Roman"/>
          <w:sz w:val="24"/>
          <w:lang w:val="fr-FR"/>
        </w:rPr>
        <w:t xml:space="preserve">, dit Xvèn en essayant de leur faire comprendre que </w:t>
      </w:r>
      <w:r w:rsidR="00DB6F06" w:rsidRPr="006E6C9A">
        <w:rPr>
          <w:rFonts w:ascii="Times New Roman" w:hAnsi="Times New Roman"/>
          <w:sz w:val="24"/>
          <w:lang w:val="fr-FR"/>
        </w:rPr>
        <w:t>ce n’est pas</w:t>
      </w:r>
      <w:r w:rsidRPr="006E6C9A">
        <w:rPr>
          <w:rFonts w:ascii="Times New Roman" w:hAnsi="Times New Roman"/>
          <w:sz w:val="24"/>
          <w:lang w:val="fr-FR"/>
        </w:rPr>
        <w:t xml:space="preserve"> si doux comme nom.</w:t>
      </w:r>
    </w:p>
    <w:p w14:paraId="2B81B9DA" w14:textId="57FB9FF3" w:rsidR="0065618A" w:rsidRPr="006E6C9A" w:rsidRDefault="00493CF1" w:rsidP="001350BE">
      <w:pPr>
        <w:spacing w:after="0" w:line="360" w:lineRule="auto"/>
        <w:rPr>
          <w:lang w:val="fr-FR"/>
        </w:rPr>
      </w:pPr>
      <w:r w:rsidRPr="006E6C9A">
        <w:rPr>
          <w:rFonts w:ascii="Times New Roman" w:hAnsi="Times New Roman"/>
          <w:sz w:val="24"/>
          <w:lang w:val="fr-FR"/>
        </w:rPr>
        <w:t xml:space="preserve">Tous les autres continuaient de manger et personne n'en prenait. Une vingtaine de minutes plus tard, leurs bouches commencèrent à brûler et ils se mirent à faire des bruits, qu'on fait quand on mange par exemple un piment très fort. Je compris alors l'accentuation de Xvèn sur le nom. En soufflant </w:t>
      </w:r>
      <w:r w:rsidR="00DB6F06" w:rsidRPr="006E6C9A">
        <w:rPr>
          <w:rFonts w:ascii="Times New Roman" w:hAnsi="Times New Roman"/>
          <w:sz w:val="24"/>
          <w:lang w:val="fr-FR"/>
        </w:rPr>
        <w:t>ils faisaient</w:t>
      </w:r>
      <w:r w:rsidRPr="006E6C9A">
        <w:rPr>
          <w:rFonts w:ascii="Times New Roman" w:hAnsi="Times New Roman"/>
          <w:sz w:val="24"/>
          <w:lang w:val="fr-FR"/>
        </w:rPr>
        <w:t xml:space="preserve"> les bruits "a" en ouvrant grand la bouche, puis "i" en resserrant les lèvres, et de nouveau </w:t>
      </w:r>
      <w:proofErr w:type="gramStart"/>
      <w:r w:rsidRPr="006E6C9A">
        <w:rPr>
          <w:rFonts w:ascii="Times New Roman" w:hAnsi="Times New Roman"/>
          <w:sz w:val="24"/>
          <w:lang w:val="fr-FR"/>
        </w:rPr>
        <w:t>le "a"</w:t>
      </w:r>
      <w:proofErr w:type="gramEnd"/>
      <w:r w:rsidRPr="006E6C9A">
        <w:rPr>
          <w:rFonts w:ascii="Times New Roman" w:hAnsi="Times New Roman"/>
          <w:sz w:val="24"/>
          <w:lang w:val="fr-FR"/>
        </w:rPr>
        <w:t>. Cela faisait le mot "Admiracle" qui pouvait faire penser à sa puissance avec le mot "Admiral" et son goût phénoménal avec le mot "Miracle". Ils avaient vraiment l'air de souffrir, mais ils se tapaient des barres en se regardant quand même en étant sortis de notre table et étant assis sur celle d'à côté. Micha essayait de commenter l’</w:t>
      </w:r>
      <w:r w:rsidR="00DB6F06" w:rsidRPr="006E6C9A">
        <w:rPr>
          <w:rFonts w:ascii="Times New Roman" w:hAnsi="Times New Roman"/>
          <w:sz w:val="24"/>
          <w:lang w:val="fr-FR"/>
        </w:rPr>
        <w:t>expérience</w:t>
      </w:r>
      <w:r w:rsidRPr="006E6C9A">
        <w:rPr>
          <w:rFonts w:ascii="Times New Roman" w:hAnsi="Times New Roman"/>
          <w:sz w:val="24"/>
          <w:lang w:val="fr-FR"/>
        </w:rPr>
        <w:t xml:space="preserve"> pendant qu’Artem criait juste “Ah ça monte”. J’appris que la puissance de cet aliment se ressentit d'abord dans leur bouche et après dans leur gorge. Puis après qu’une autre vingtaine de minutes soit passée, la puissance de l’admiracle se fit apparemment ressentir dans la tête. Ils étaient maintenant complètement torchés et ça se voyait. Heureusement ils avaient tous les deux l'</w:t>
      </w:r>
      <w:r w:rsidR="00DB6F06" w:rsidRPr="006E6C9A">
        <w:rPr>
          <w:rFonts w:ascii="Times New Roman" w:hAnsi="Times New Roman"/>
          <w:sz w:val="24"/>
          <w:lang w:val="fr-FR"/>
        </w:rPr>
        <w:t>alcool</w:t>
      </w:r>
      <w:r w:rsidRPr="006E6C9A">
        <w:rPr>
          <w:rFonts w:ascii="Times New Roman" w:hAnsi="Times New Roman"/>
          <w:sz w:val="24"/>
          <w:lang w:val="fr-FR"/>
        </w:rPr>
        <w:t xml:space="preserve"> bon. Ils rigolaient et se disaient des compliments. Xvèn me dit alors:</w:t>
      </w:r>
    </w:p>
    <w:p w14:paraId="2AC39E2A" w14:textId="77777777" w:rsidR="0065618A" w:rsidRPr="006E6C9A" w:rsidRDefault="00493CF1" w:rsidP="001350BE">
      <w:pPr>
        <w:spacing w:after="0" w:line="360" w:lineRule="auto"/>
        <w:rPr>
          <w:lang w:val="fr-FR"/>
        </w:rPr>
      </w:pPr>
      <w:r w:rsidRPr="006E6C9A">
        <w:rPr>
          <w:rFonts w:ascii="Times New Roman" w:hAnsi="Times New Roman"/>
          <w:sz w:val="24"/>
          <w:lang w:val="fr-FR"/>
        </w:rPr>
        <w:t>-Tu sais quoi? Ces trucs-là ne se mangent pas, c'est beaucoup trop fort. Personne ne les mange. Ça se dilue dans des cocktails, et des petites parties, je n'ai jamais vu quelqu'un en manger et en plus autant.</w:t>
      </w:r>
    </w:p>
    <w:p w14:paraId="2D976D0D"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Je me permis de rigoler à la vue de mes amis, comme ça. Pourtant ils continuaient à manger ces trucs et comme il fallait s’y attendre ils commencèrent rapidement à faire tout ce qui leur passait par l’esprit… Quand on finit de manger et qu'on décida tous d'aller </w:t>
      </w:r>
      <w:r w:rsidRPr="006E6C9A">
        <w:rPr>
          <w:rFonts w:ascii="Times New Roman" w:hAnsi="Times New Roman"/>
          <w:sz w:val="24"/>
          <w:lang w:val="fr-FR"/>
        </w:rPr>
        <w:lastRenderedPageBreak/>
        <w:t xml:space="preserve">dormir, les deux autres étaient tellement occupés, qu'ils ne remarquèrent même pas qu'on était tous partis. Juste Xvèn et Luna restèrent pour tout ranger et </w:t>
      </w:r>
      <w:proofErr w:type="gramStart"/>
      <w:r w:rsidRPr="006E6C9A">
        <w:rPr>
          <w:rFonts w:ascii="Times New Roman" w:hAnsi="Times New Roman"/>
          <w:sz w:val="24"/>
          <w:lang w:val="fr-FR"/>
        </w:rPr>
        <w:t>faire</w:t>
      </w:r>
      <w:proofErr w:type="gramEnd"/>
      <w:r w:rsidRPr="006E6C9A">
        <w:rPr>
          <w:rFonts w:ascii="Times New Roman" w:hAnsi="Times New Roman"/>
          <w:sz w:val="24"/>
          <w:lang w:val="fr-FR"/>
        </w:rPr>
        <w:t xml:space="preserve"> la vaisselle. </w:t>
      </w:r>
    </w:p>
    <w:p w14:paraId="253F639E" w14:textId="42A3B5BC" w:rsidR="0065618A" w:rsidRPr="006E6C9A" w:rsidRDefault="00493CF1" w:rsidP="001350BE">
      <w:pPr>
        <w:spacing w:after="0" w:line="360" w:lineRule="auto"/>
        <w:rPr>
          <w:lang w:val="fr-FR"/>
        </w:rPr>
      </w:pPr>
      <w:r w:rsidRPr="006E6C9A">
        <w:rPr>
          <w:rFonts w:ascii="Times New Roman" w:hAnsi="Times New Roman"/>
          <w:sz w:val="24"/>
          <w:lang w:val="fr-FR"/>
        </w:rPr>
        <w:t xml:space="preserve">Lisa est ensuite montée dans ma chambre et me dit </w:t>
      </w:r>
      <w:r w:rsidR="00DB6F06" w:rsidRPr="006E6C9A">
        <w:rPr>
          <w:rFonts w:ascii="Times New Roman" w:hAnsi="Times New Roman"/>
          <w:sz w:val="24"/>
          <w:lang w:val="fr-FR"/>
        </w:rPr>
        <w:t>qu’elle n’arrivait pas</w:t>
      </w:r>
      <w:r w:rsidRPr="006E6C9A">
        <w:rPr>
          <w:rFonts w:ascii="Times New Roman" w:hAnsi="Times New Roman"/>
          <w:sz w:val="24"/>
          <w:lang w:val="fr-FR"/>
        </w:rPr>
        <w:t xml:space="preserve"> à faire monter Artem et Micha en haut pour qu'ils aillent se coucher, même en utilisant la force et la violence et que Mirko lui dit de les laisser et qu'ils allaient le regretter eux même le lendemain. Puis elle resta quelques secondes devant la porte de ma chambre je sentis alors qu'elle ne voulait pas partir tout de suite, je lui proposai alors de rentrer.</w:t>
      </w:r>
    </w:p>
    <w:p w14:paraId="0BDD5A5A" w14:textId="77777777" w:rsidR="0065618A" w:rsidRPr="006E6C9A" w:rsidRDefault="00493CF1" w:rsidP="001350BE">
      <w:pPr>
        <w:spacing w:after="0" w:line="360" w:lineRule="auto"/>
        <w:rPr>
          <w:lang w:val="fr-FR"/>
        </w:rPr>
      </w:pPr>
      <w:r w:rsidRPr="006E6C9A">
        <w:rPr>
          <w:rFonts w:ascii="Times New Roman" w:hAnsi="Times New Roman"/>
          <w:sz w:val="24"/>
          <w:lang w:val="fr-FR"/>
        </w:rPr>
        <w:t>-Oh, oui merci!</w:t>
      </w:r>
    </w:p>
    <w:p w14:paraId="45DFD9C7" w14:textId="77777777" w:rsidR="0065618A" w:rsidRPr="006E6C9A" w:rsidRDefault="00493CF1" w:rsidP="001350BE">
      <w:pPr>
        <w:spacing w:after="0" w:line="360" w:lineRule="auto"/>
        <w:rPr>
          <w:lang w:val="fr-FR"/>
        </w:rPr>
      </w:pPr>
      <w:r w:rsidRPr="006E6C9A">
        <w:rPr>
          <w:rFonts w:ascii="Times New Roman" w:hAnsi="Times New Roman"/>
          <w:sz w:val="24"/>
          <w:lang w:val="fr-FR"/>
        </w:rPr>
        <w:t>Sur ces mots elle ferma la porte pour ne pas déranger avec notre discussion les autres qui allaient dormir et s'assit dans un canapé en forme d'œuf, fait en bois avec juste un énorme oreiller, recouvrant le bois. Pour couper le silence je commençai:</w:t>
      </w:r>
    </w:p>
    <w:p w14:paraId="37B29224"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-Tout va bien? </w:t>
      </w:r>
      <w:proofErr w:type="gramStart"/>
      <w:r w:rsidRPr="006E6C9A">
        <w:rPr>
          <w:rFonts w:ascii="Times New Roman" w:hAnsi="Times New Roman"/>
          <w:sz w:val="24"/>
          <w:lang w:val="fr-FR"/>
        </w:rPr>
        <w:t>T'as</w:t>
      </w:r>
      <w:proofErr w:type="gramEnd"/>
      <w:r w:rsidRPr="006E6C9A">
        <w:rPr>
          <w:rFonts w:ascii="Times New Roman" w:hAnsi="Times New Roman"/>
          <w:sz w:val="24"/>
          <w:lang w:val="fr-FR"/>
        </w:rPr>
        <w:t xml:space="preserve"> l'air confuse en ce moment…</w:t>
      </w:r>
    </w:p>
    <w:p w14:paraId="589D49AA" w14:textId="2AABFE51" w:rsidR="0065618A" w:rsidRPr="006E6C9A" w:rsidRDefault="00493CF1" w:rsidP="001350BE">
      <w:pPr>
        <w:spacing w:after="0" w:line="360" w:lineRule="auto"/>
        <w:rPr>
          <w:lang w:val="fr-FR"/>
        </w:rPr>
      </w:pPr>
      <w:r w:rsidRPr="006E6C9A">
        <w:rPr>
          <w:rFonts w:ascii="Times New Roman" w:hAnsi="Times New Roman"/>
          <w:sz w:val="24"/>
          <w:lang w:val="fr-FR"/>
        </w:rPr>
        <w:t>-</w:t>
      </w:r>
      <w:r w:rsidR="00DB6F06" w:rsidRPr="006E6C9A">
        <w:rPr>
          <w:rFonts w:ascii="Times New Roman" w:hAnsi="Times New Roman"/>
          <w:sz w:val="24"/>
          <w:lang w:val="fr-FR"/>
        </w:rPr>
        <w:t>Je ne sais pas</w:t>
      </w:r>
      <w:r w:rsidRPr="006E6C9A">
        <w:rPr>
          <w:rFonts w:ascii="Times New Roman" w:hAnsi="Times New Roman"/>
          <w:sz w:val="24"/>
          <w:lang w:val="fr-FR"/>
        </w:rPr>
        <w:t xml:space="preserve"> si </w:t>
      </w:r>
      <w:proofErr w:type="gramStart"/>
      <w:r w:rsidRPr="006E6C9A">
        <w:rPr>
          <w:rFonts w:ascii="Times New Roman" w:hAnsi="Times New Roman"/>
          <w:sz w:val="24"/>
          <w:lang w:val="fr-FR"/>
        </w:rPr>
        <w:t>t'as</w:t>
      </w:r>
      <w:proofErr w:type="gramEnd"/>
      <w:r w:rsidRPr="006E6C9A">
        <w:rPr>
          <w:rFonts w:ascii="Times New Roman" w:hAnsi="Times New Roman"/>
          <w:sz w:val="24"/>
          <w:lang w:val="fr-FR"/>
        </w:rPr>
        <w:t xml:space="preserve"> remarqué…</w:t>
      </w:r>
    </w:p>
    <w:p w14:paraId="251FEFC0" w14:textId="77777777" w:rsidR="0065618A" w:rsidRPr="006E6C9A" w:rsidRDefault="00493CF1" w:rsidP="001350BE">
      <w:pPr>
        <w:spacing w:after="0" w:line="360" w:lineRule="auto"/>
        <w:rPr>
          <w:lang w:val="fr-FR"/>
        </w:rPr>
      </w:pPr>
      <w:r w:rsidRPr="006E6C9A">
        <w:rPr>
          <w:rFonts w:ascii="Times New Roman" w:hAnsi="Times New Roman"/>
          <w:sz w:val="24"/>
          <w:lang w:val="fr-FR"/>
        </w:rPr>
        <w:t>J'ai hoché la tête en souriant.</w:t>
      </w:r>
    </w:p>
    <w:p w14:paraId="553D6F4B" w14:textId="77777777" w:rsidR="0065618A" w:rsidRPr="006E6C9A" w:rsidRDefault="00493CF1" w:rsidP="001350BE">
      <w:pPr>
        <w:spacing w:after="0" w:line="360" w:lineRule="auto"/>
        <w:rPr>
          <w:lang w:val="fr-FR"/>
        </w:rPr>
      </w:pPr>
      <w:r w:rsidRPr="006E6C9A">
        <w:rPr>
          <w:rFonts w:ascii="Times New Roman" w:hAnsi="Times New Roman"/>
          <w:sz w:val="24"/>
          <w:lang w:val="fr-FR"/>
        </w:rPr>
        <w:t>-Tu veux parler d'Artem? essayai-je de deviner ses mots.</w:t>
      </w:r>
    </w:p>
    <w:p w14:paraId="30E36238" w14:textId="77777777" w:rsidR="0065618A" w:rsidRPr="006E6C9A" w:rsidRDefault="00493CF1" w:rsidP="001350BE">
      <w:pPr>
        <w:spacing w:after="0" w:line="360" w:lineRule="auto"/>
        <w:rPr>
          <w:lang w:val="fr-FR"/>
        </w:rPr>
      </w:pPr>
      <w:r w:rsidRPr="006E6C9A">
        <w:rPr>
          <w:rFonts w:ascii="Times New Roman" w:hAnsi="Times New Roman"/>
          <w:sz w:val="24"/>
          <w:lang w:val="fr-FR"/>
        </w:rPr>
        <w:t>-Oui, elle souffla de soulagement de l'avoir dit. Ça se voit beaucoup?</w:t>
      </w:r>
    </w:p>
    <w:p w14:paraId="1E3BCD3F" w14:textId="77777777" w:rsidR="0065618A" w:rsidRPr="006E6C9A" w:rsidRDefault="00493CF1" w:rsidP="001350BE">
      <w:pPr>
        <w:spacing w:after="0" w:line="360" w:lineRule="auto"/>
        <w:rPr>
          <w:lang w:val="fr-FR"/>
        </w:rPr>
      </w:pPr>
      <w:r w:rsidRPr="006E6C9A">
        <w:rPr>
          <w:rFonts w:ascii="Times New Roman" w:hAnsi="Times New Roman"/>
          <w:sz w:val="24"/>
          <w:lang w:val="fr-FR"/>
        </w:rPr>
        <w:t>-Moi, je l'ai vu, mais c'est parce que je suis une fille, aucun des gars ne peut le remarquer crois moi. Ils ont comme une vitre remplie de buée devant les yeux.</w:t>
      </w:r>
    </w:p>
    <w:p w14:paraId="773DA7A0" w14:textId="77777777" w:rsidR="0065618A" w:rsidRPr="006E6C9A" w:rsidRDefault="00493CF1" w:rsidP="001350BE">
      <w:pPr>
        <w:spacing w:after="0" w:line="360" w:lineRule="auto"/>
        <w:rPr>
          <w:lang w:val="fr-FR"/>
        </w:rPr>
      </w:pPr>
      <w:r w:rsidRPr="006E6C9A">
        <w:rPr>
          <w:rFonts w:ascii="Times New Roman" w:hAnsi="Times New Roman"/>
          <w:sz w:val="24"/>
          <w:lang w:val="fr-FR"/>
        </w:rPr>
        <w:t>-Surement, Lisa se mit à réfléchir.</w:t>
      </w:r>
    </w:p>
    <w:p w14:paraId="135498BE" w14:textId="77777777" w:rsidR="0065618A" w:rsidRPr="006E6C9A" w:rsidRDefault="00493CF1" w:rsidP="001350BE">
      <w:pPr>
        <w:spacing w:after="0" w:line="360" w:lineRule="auto"/>
        <w:rPr>
          <w:lang w:val="fr-FR"/>
        </w:rPr>
      </w:pPr>
      <w:r w:rsidRPr="006E6C9A">
        <w:rPr>
          <w:rFonts w:ascii="Times New Roman" w:hAnsi="Times New Roman"/>
          <w:sz w:val="24"/>
          <w:lang w:val="fr-FR"/>
        </w:rPr>
        <w:t>-Il te plaît?</w:t>
      </w:r>
    </w:p>
    <w:p w14:paraId="2F746EFE" w14:textId="224FC729" w:rsidR="0065618A" w:rsidRPr="006E6C9A" w:rsidRDefault="00493CF1" w:rsidP="001350BE">
      <w:pPr>
        <w:spacing w:after="0" w:line="360" w:lineRule="auto"/>
        <w:rPr>
          <w:lang w:val="fr-FR"/>
        </w:rPr>
      </w:pPr>
      <w:r w:rsidRPr="006E6C9A">
        <w:rPr>
          <w:rFonts w:ascii="Times New Roman" w:hAnsi="Times New Roman"/>
          <w:sz w:val="24"/>
          <w:lang w:val="fr-FR"/>
        </w:rPr>
        <w:t xml:space="preserve">Je disais toujours directement les choses sans passer par </w:t>
      </w:r>
      <w:r w:rsidR="00DB6F06" w:rsidRPr="006E6C9A">
        <w:rPr>
          <w:rFonts w:ascii="Times New Roman" w:hAnsi="Times New Roman"/>
          <w:sz w:val="24"/>
          <w:lang w:val="fr-FR"/>
        </w:rPr>
        <w:t>quatre</w:t>
      </w:r>
      <w:r w:rsidRPr="006E6C9A">
        <w:rPr>
          <w:rFonts w:ascii="Times New Roman" w:hAnsi="Times New Roman"/>
          <w:sz w:val="24"/>
          <w:lang w:val="fr-FR"/>
        </w:rPr>
        <w:t xml:space="preserve"> chemins.</w:t>
      </w:r>
    </w:p>
    <w:p w14:paraId="20D2C212" w14:textId="5EF157EC" w:rsidR="0065618A" w:rsidRPr="006E6C9A" w:rsidRDefault="00493CF1" w:rsidP="001350BE">
      <w:pPr>
        <w:spacing w:after="0" w:line="360" w:lineRule="auto"/>
        <w:rPr>
          <w:lang w:val="fr-FR"/>
        </w:rPr>
      </w:pPr>
      <w:r w:rsidRPr="006E6C9A">
        <w:rPr>
          <w:rFonts w:ascii="Times New Roman" w:hAnsi="Times New Roman"/>
          <w:sz w:val="24"/>
          <w:lang w:val="fr-FR"/>
        </w:rPr>
        <w:t xml:space="preserve">-Euh, oui. Mais je ne sais pas si lui… Quand il est arrivé, c'était parfait. J’ai cru que ça allait se faire assez rapidement et facilement, pareil que notre soudain rapprochement. Mais là depuis que Micha est arrivé et qu'il a son pouvoir, j'ai l'impression qu’il ne me prête plus attention. </w:t>
      </w:r>
      <w:r w:rsidR="00DB6F06" w:rsidRPr="006E6C9A">
        <w:rPr>
          <w:rFonts w:ascii="Times New Roman" w:hAnsi="Times New Roman"/>
          <w:sz w:val="24"/>
          <w:lang w:val="fr-FR"/>
        </w:rPr>
        <w:t>Je ne veux pas</w:t>
      </w:r>
      <w:r w:rsidRPr="006E6C9A">
        <w:rPr>
          <w:rFonts w:ascii="Times New Roman" w:hAnsi="Times New Roman"/>
          <w:sz w:val="24"/>
          <w:lang w:val="fr-FR"/>
        </w:rPr>
        <w:t xml:space="preserve"> dire que </w:t>
      </w:r>
      <w:r w:rsidR="00DB6F06" w:rsidRPr="006E6C9A">
        <w:rPr>
          <w:rFonts w:ascii="Times New Roman" w:hAnsi="Times New Roman"/>
          <w:sz w:val="24"/>
          <w:lang w:val="fr-FR"/>
        </w:rPr>
        <w:t>je n’aime pas</w:t>
      </w:r>
      <w:r w:rsidRPr="006E6C9A">
        <w:rPr>
          <w:rFonts w:ascii="Times New Roman" w:hAnsi="Times New Roman"/>
          <w:sz w:val="24"/>
          <w:lang w:val="fr-FR"/>
        </w:rPr>
        <w:t xml:space="preserve"> Micha ou que c'est une mauvaise personne, mais je suis un peu jalouse de l'importance qu'il lui donne. Pareil pour le pouvoir, </w:t>
      </w:r>
      <w:r w:rsidR="00DB6F06" w:rsidRPr="006E6C9A">
        <w:rPr>
          <w:rFonts w:ascii="Times New Roman" w:hAnsi="Times New Roman"/>
          <w:sz w:val="24"/>
          <w:lang w:val="fr-FR"/>
        </w:rPr>
        <w:t>ce n’est pas</w:t>
      </w:r>
      <w:r w:rsidRPr="006E6C9A">
        <w:rPr>
          <w:rFonts w:ascii="Times New Roman" w:hAnsi="Times New Roman"/>
          <w:sz w:val="24"/>
          <w:lang w:val="fr-FR"/>
        </w:rPr>
        <w:t xml:space="preserve"> une mauvaise chose au contraire c'est une chance, mais maintenant j'ai plus l'impression que je suis spéciale pour lui, </w:t>
      </w:r>
      <w:r w:rsidR="00DB6F06" w:rsidRPr="006E6C9A">
        <w:rPr>
          <w:rFonts w:ascii="Times New Roman" w:hAnsi="Times New Roman"/>
          <w:sz w:val="24"/>
          <w:lang w:val="fr-FR"/>
        </w:rPr>
        <w:t>je ne sais pas</w:t>
      </w:r>
      <w:r w:rsidRPr="006E6C9A">
        <w:rPr>
          <w:rFonts w:ascii="Times New Roman" w:hAnsi="Times New Roman"/>
          <w:sz w:val="24"/>
          <w:lang w:val="fr-FR"/>
        </w:rPr>
        <w:t xml:space="preserve"> si tu vois.</w:t>
      </w:r>
    </w:p>
    <w:p w14:paraId="506BDE11" w14:textId="77777777" w:rsidR="0065618A" w:rsidRPr="006E6C9A" w:rsidRDefault="00493CF1" w:rsidP="001350BE">
      <w:pPr>
        <w:spacing w:after="0" w:line="360" w:lineRule="auto"/>
        <w:rPr>
          <w:lang w:val="fr-FR"/>
        </w:rPr>
      </w:pPr>
      <w:r w:rsidRPr="006E6C9A">
        <w:rPr>
          <w:rFonts w:ascii="Times New Roman" w:hAnsi="Times New Roman"/>
          <w:sz w:val="24"/>
          <w:lang w:val="fr-FR"/>
        </w:rPr>
        <w:t>-Micha a toujours été un exemple pour Artem et ils se connaissent depuis très très longtemps. J'avais la même sensation que toi quand je sortais avec Micha au début…</w:t>
      </w:r>
    </w:p>
    <w:p w14:paraId="55330E7D" w14:textId="77777777" w:rsidR="0065618A" w:rsidRPr="006E6C9A" w:rsidRDefault="00493CF1" w:rsidP="001350BE">
      <w:pPr>
        <w:spacing w:after="0" w:line="360" w:lineRule="auto"/>
        <w:rPr>
          <w:lang w:val="fr-FR"/>
        </w:rPr>
      </w:pPr>
      <w:r w:rsidRPr="006E6C9A">
        <w:rPr>
          <w:rFonts w:ascii="Times New Roman" w:hAnsi="Times New Roman"/>
          <w:sz w:val="24"/>
          <w:lang w:val="fr-FR"/>
        </w:rPr>
        <w:t>-</w:t>
      </w:r>
      <w:proofErr w:type="gramStart"/>
      <w:r w:rsidRPr="006E6C9A">
        <w:rPr>
          <w:rFonts w:ascii="Times New Roman" w:hAnsi="Times New Roman"/>
          <w:sz w:val="24"/>
          <w:lang w:val="fr-FR"/>
        </w:rPr>
        <w:t>T'es</w:t>
      </w:r>
      <w:proofErr w:type="gramEnd"/>
      <w:r w:rsidRPr="006E6C9A">
        <w:rPr>
          <w:rFonts w:ascii="Times New Roman" w:hAnsi="Times New Roman"/>
          <w:sz w:val="24"/>
          <w:lang w:val="fr-FR"/>
        </w:rPr>
        <w:t xml:space="preserve"> sortie avec Micha? me coupa Lisa.</w:t>
      </w:r>
    </w:p>
    <w:p w14:paraId="22BFA2DC" w14:textId="77777777" w:rsidR="0065618A" w:rsidRPr="006E6C9A" w:rsidRDefault="00493CF1" w:rsidP="001350BE">
      <w:pPr>
        <w:spacing w:after="0" w:line="360" w:lineRule="auto"/>
        <w:rPr>
          <w:lang w:val="fr-FR"/>
        </w:rPr>
      </w:pPr>
      <w:r w:rsidRPr="006E6C9A">
        <w:rPr>
          <w:rFonts w:ascii="Times New Roman" w:hAnsi="Times New Roman"/>
          <w:sz w:val="24"/>
          <w:lang w:val="fr-FR"/>
        </w:rPr>
        <w:lastRenderedPageBreak/>
        <w:t>-Oui, mais c'était il y a longtemps.</w:t>
      </w:r>
    </w:p>
    <w:p w14:paraId="2CD79668" w14:textId="77777777" w:rsidR="0065618A" w:rsidRPr="006E6C9A" w:rsidRDefault="00493CF1" w:rsidP="001350BE">
      <w:pPr>
        <w:spacing w:after="0" w:line="360" w:lineRule="auto"/>
        <w:rPr>
          <w:lang w:val="fr-FR"/>
        </w:rPr>
      </w:pPr>
      <w:r w:rsidRPr="006E6C9A">
        <w:rPr>
          <w:rFonts w:ascii="Times New Roman" w:hAnsi="Times New Roman"/>
          <w:sz w:val="24"/>
          <w:lang w:val="fr-FR"/>
        </w:rPr>
        <w:t>-Pourquoi vous vous êtes séparés?</w:t>
      </w:r>
    </w:p>
    <w:p w14:paraId="65B1EE5E" w14:textId="49619DB9" w:rsidR="0065618A" w:rsidRPr="006E6C9A" w:rsidRDefault="00493CF1" w:rsidP="001350BE">
      <w:pPr>
        <w:spacing w:after="0" w:line="360" w:lineRule="auto"/>
        <w:rPr>
          <w:lang w:val="fr-FR"/>
        </w:rPr>
      </w:pPr>
      <w:r w:rsidRPr="006E6C9A">
        <w:rPr>
          <w:rFonts w:ascii="Times New Roman" w:hAnsi="Times New Roman"/>
          <w:sz w:val="24"/>
          <w:lang w:val="fr-FR"/>
        </w:rPr>
        <w:t xml:space="preserve">-C'était plus pareil. Mais il n'aurait jamais compris si je lui disais cela. Il est très cartésien ce qui a ces défauts et ces qualités. Il lui fallait des raisons concrètes. J'ai donc fait genre que </w:t>
      </w:r>
      <w:r w:rsidR="00DB6F06" w:rsidRPr="006E6C9A">
        <w:rPr>
          <w:rFonts w:ascii="Times New Roman" w:hAnsi="Times New Roman"/>
          <w:sz w:val="24"/>
          <w:lang w:val="fr-FR"/>
        </w:rPr>
        <w:t>je ne pensais pas</w:t>
      </w:r>
      <w:r w:rsidRPr="006E6C9A">
        <w:rPr>
          <w:rFonts w:ascii="Times New Roman" w:hAnsi="Times New Roman"/>
          <w:sz w:val="24"/>
          <w:lang w:val="fr-FR"/>
        </w:rPr>
        <w:t xml:space="preserve"> qu'on allait être pris tous les deux dans cette mission, ce qui est très vrai aussi. Et après je lui ai fait me détester inconsciemment pour être sûr </w:t>
      </w:r>
      <w:r w:rsidR="00DB6F06" w:rsidRPr="006E6C9A">
        <w:rPr>
          <w:rFonts w:ascii="Times New Roman" w:hAnsi="Times New Roman"/>
          <w:sz w:val="24"/>
          <w:lang w:val="fr-FR"/>
        </w:rPr>
        <w:t>qu’il ne revienne pas</w:t>
      </w:r>
      <w:r w:rsidRPr="006E6C9A">
        <w:rPr>
          <w:rFonts w:ascii="Times New Roman" w:hAnsi="Times New Roman"/>
          <w:sz w:val="24"/>
          <w:lang w:val="fr-FR"/>
        </w:rPr>
        <w:t xml:space="preserve"> vers moi, dès le moment où l’on a appris qu'on était pris tous les deux. Et puis c'était mieux qu'on soit célibataires pendant le vol dans l'espace, on put mieux se concentrer sur nos objectifs. C'est encore une excuse, faut vraiment que j'arrête de me trouver des excuses. Ah! Ça m'énerve.</w:t>
      </w:r>
    </w:p>
    <w:p w14:paraId="76127D23" w14:textId="4E457FE3" w:rsidR="0065618A" w:rsidRPr="006E6C9A" w:rsidRDefault="00493CF1" w:rsidP="001350BE">
      <w:pPr>
        <w:spacing w:after="0" w:line="360" w:lineRule="auto"/>
        <w:rPr>
          <w:lang w:val="fr-FR"/>
        </w:rPr>
      </w:pPr>
      <w:r w:rsidRPr="006E6C9A">
        <w:rPr>
          <w:rFonts w:ascii="Times New Roman" w:hAnsi="Times New Roman"/>
          <w:sz w:val="24"/>
          <w:lang w:val="fr-FR"/>
        </w:rPr>
        <w:t xml:space="preserve">-Et </w:t>
      </w:r>
      <w:proofErr w:type="gramStart"/>
      <w:r w:rsidRPr="006E6C9A">
        <w:rPr>
          <w:rFonts w:ascii="Times New Roman" w:hAnsi="Times New Roman"/>
          <w:sz w:val="24"/>
          <w:lang w:val="fr-FR"/>
        </w:rPr>
        <w:t>t'as</w:t>
      </w:r>
      <w:proofErr w:type="gramEnd"/>
      <w:r w:rsidRPr="006E6C9A">
        <w:rPr>
          <w:rFonts w:ascii="Times New Roman" w:hAnsi="Times New Roman"/>
          <w:sz w:val="24"/>
          <w:lang w:val="fr-FR"/>
        </w:rPr>
        <w:t xml:space="preserve"> pas eu de sentiments après </w:t>
      </w:r>
      <w:r w:rsidR="00DB6F06" w:rsidRPr="006E6C9A">
        <w:rPr>
          <w:rFonts w:ascii="Times New Roman" w:hAnsi="Times New Roman"/>
          <w:sz w:val="24"/>
          <w:lang w:val="fr-FR"/>
        </w:rPr>
        <w:t>envers</w:t>
      </w:r>
      <w:r w:rsidRPr="006E6C9A">
        <w:rPr>
          <w:rFonts w:ascii="Times New Roman" w:hAnsi="Times New Roman"/>
          <w:sz w:val="24"/>
          <w:lang w:val="fr-FR"/>
        </w:rPr>
        <w:t xml:space="preserve"> lui?</w:t>
      </w:r>
    </w:p>
    <w:p w14:paraId="3E57A49F" w14:textId="1B9A5B23" w:rsidR="0065618A" w:rsidRPr="006E6C9A" w:rsidRDefault="00493CF1" w:rsidP="001350BE">
      <w:pPr>
        <w:spacing w:after="0" w:line="360" w:lineRule="auto"/>
        <w:rPr>
          <w:lang w:val="fr-FR"/>
        </w:rPr>
      </w:pPr>
      <w:r w:rsidRPr="006E6C9A">
        <w:rPr>
          <w:rFonts w:ascii="Times New Roman" w:hAnsi="Times New Roman"/>
          <w:sz w:val="24"/>
          <w:lang w:val="fr-FR"/>
        </w:rPr>
        <w:t xml:space="preserve">-Bien sûr j'en ai eu, mais c'était plus pareil. Et </w:t>
      </w:r>
      <w:r w:rsidR="00DB6F06" w:rsidRPr="006E6C9A">
        <w:rPr>
          <w:rFonts w:ascii="Times New Roman" w:hAnsi="Times New Roman"/>
          <w:sz w:val="24"/>
          <w:lang w:val="fr-FR"/>
        </w:rPr>
        <w:t>ce n’est jamais</w:t>
      </w:r>
      <w:r w:rsidRPr="006E6C9A">
        <w:rPr>
          <w:rFonts w:ascii="Times New Roman" w:hAnsi="Times New Roman"/>
          <w:sz w:val="24"/>
          <w:lang w:val="fr-FR"/>
        </w:rPr>
        <w:t xml:space="preserve"> bon de se remettre avec ces exs, c'est une règle que je me suis donné. On ne ravale pas son vomi. Même si Micha a été un très bon vomi.</w:t>
      </w:r>
    </w:p>
    <w:p w14:paraId="435339CF" w14:textId="77777777" w:rsidR="0065618A" w:rsidRPr="006E6C9A" w:rsidRDefault="00493CF1" w:rsidP="001350BE">
      <w:pPr>
        <w:spacing w:after="0" w:line="360" w:lineRule="auto"/>
        <w:rPr>
          <w:lang w:val="fr-FR"/>
        </w:rPr>
      </w:pPr>
      <w:r w:rsidRPr="006E6C9A">
        <w:rPr>
          <w:rFonts w:ascii="Times New Roman" w:hAnsi="Times New Roman"/>
          <w:sz w:val="24"/>
          <w:lang w:val="fr-FR"/>
        </w:rPr>
        <w:t>Cette comparaison avec le vomi fit beaucoup rire Lisa qui s'écroula de rire dans le siège.</w:t>
      </w:r>
    </w:p>
    <w:p w14:paraId="6ADD9011" w14:textId="77777777" w:rsidR="0065618A" w:rsidRPr="006E6C9A" w:rsidRDefault="00493CF1" w:rsidP="001350BE">
      <w:pPr>
        <w:spacing w:after="0" w:line="360" w:lineRule="auto"/>
        <w:rPr>
          <w:lang w:val="fr-FR"/>
        </w:rPr>
      </w:pPr>
      <w:r w:rsidRPr="006E6C9A">
        <w:rPr>
          <w:rFonts w:ascii="Times New Roman" w:hAnsi="Times New Roman"/>
          <w:sz w:val="24"/>
          <w:lang w:val="fr-FR"/>
        </w:rPr>
        <w:t>-Et à propos d'Artem je pense qu'il a beaucoup trop peur de foirer quelque chose avec toi et qu'il se dit que ce serait trop beau pour être vrai, crois-moi je le connais depuis longtemps. Il a raté beaucoup de choses dans sa vie. Pour te dire le jour le plus important de sa vie quand il a été choisi pour la mission, il est venu tout sale dans la boue avec le pantalon déchiré et les ongles plus noirs que le cosmos. Je ne sais toujours pas comment et pourquoi, il n'a pas voulu me raconter. Et donc, par peur de te repousser involontairement il te repousse volontairement en t'ignorant. Une sorte de protection contre le rejet. Pour ne pas échouer il n’essaie pas. Et là c'est vrai qu'il est beaucoup occupé par son pouvoir.</w:t>
      </w:r>
    </w:p>
    <w:p w14:paraId="50ECBC29" w14:textId="77777777" w:rsidR="0065618A" w:rsidRPr="006E6C9A" w:rsidRDefault="00493CF1" w:rsidP="001350BE">
      <w:pPr>
        <w:spacing w:after="0" w:line="360" w:lineRule="auto"/>
        <w:rPr>
          <w:lang w:val="fr-FR"/>
        </w:rPr>
      </w:pPr>
      <w:r w:rsidRPr="006E6C9A">
        <w:rPr>
          <w:rFonts w:ascii="Times New Roman" w:hAnsi="Times New Roman"/>
          <w:sz w:val="24"/>
          <w:lang w:val="fr-FR"/>
        </w:rPr>
        <w:t>-</w:t>
      </w:r>
      <w:proofErr w:type="gramStart"/>
      <w:r w:rsidRPr="006E6C9A">
        <w:rPr>
          <w:rFonts w:ascii="Times New Roman" w:hAnsi="Times New Roman"/>
          <w:sz w:val="24"/>
          <w:lang w:val="fr-FR"/>
        </w:rPr>
        <w:t>T'as</w:t>
      </w:r>
      <w:proofErr w:type="gramEnd"/>
      <w:r w:rsidRPr="006E6C9A">
        <w:rPr>
          <w:rFonts w:ascii="Times New Roman" w:hAnsi="Times New Roman"/>
          <w:sz w:val="24"/>
          <w:lang w:val="fr-FR"/>
        </w:rPr>
        <w:t xml:space="preserve"> vu les progrès qu'il a fait?</w:t>
      </w:r>
    </w:p>
    <w:p w14:paraId="24FB3E99" w14:textId="77777777" w:rsidR="0065618A" w:rsidRPr="006E6C9A" w:rsidRDefault="00493CF1" w:rsidP="001350BE">
      <w:pPr>
        <w:spacing w:after="0" w:line="360" w:lineRule="auto"/>
        <w:rPr>
          <w:lang w:val="fr-FR"/>
        </w:rPr>
      </w:pPr>
      <w:r w:rsidRPr="006E6C9A">
        <w:rPr>
          <w:rFonts w:ascii="Times New Roman" w:hAnsi="Times New Roman"/>
          <w:sz w:val="24"/>
          <w:lang w:val="fr-FR"/>
        </w:rPr>
        <w:t>-Bien sûr, Luna enseigne très bien.</w:t>
      </w:r>
    </w:p>
    <w:p w14:paraId="559D34EB" w14:textId="77777777" w:rsidR="0065618A" w:rsidRPr="006E6C9A" w:rsidRDefault="00493CF1" w:rsidP="001350BE">
      <w:pPr>
        <w:spacing w:after="0" w:line="360" w:lineRule="auto"/>
        <w:rPr>
          <w:lang w:val="fr-FR"/>
        </w:rPr>
      </w:pPr>
      <w:r w:rsidRPr="006E6C9A">
        <w:rPr>
          <w:rFonts w:ascii="Times New Roman" w:hAnsi="Times New Roman"/>
          <w:sz w:val="24"/>
          <w:lang w:val="fr-FR"/>
        </w:rPr>
        <w:t>-Oui, ils me font beaucoup rire, mais j'ai une autre incertitude. Je ne sais pas si je l'aime vraiment. Si je suis amoureuse de lui.</w:t>
      </w:r>
    </w:p>
    <w:p w14:paraId="0B040433" w14:textId="77777777" w:rsidR="0065618A" w:rsidRPr="006E6C9A" w:rsidRDefault="00493CF1" w:rsidP="001350BE">
      <w:pPr>
        <w:spacing w:after="0" w:line="360" w:lineRule="auto"/>
        <w:rPr>
          <w:lang w:val="fr-FR"/>
        </w:rPr>
      </w:pPr>
      <w:r w:rsidRPr="006E6C9A">
        <w:rPr>
          <w:rFonts w:ascii="Times New Roman" w:hAnsi="Times New Roman"/>
          <w:sz w:val="24"/>
          <w:lang w:val="fr-FR"/>
        </w:rPr>
        <w:t>-Tu m'as dit qu'il te plaisait.</w:t>
      </w:r>
    </w:p>
    <w:p w14:paraId="3421D06D" w14:textId="77777777" w:rsidR="0065618A" w:rsidRPr="006E6C9A" w:rsidRDefault="00493CF1" w:rsidP="001350BE">
      <w:pPr>
        <w:spacing w:after="0" w:line="360" w:lineRule="auto"/>
        <w:rPr>
          <w:lang w:val="fr-FR"/>
        </w:rPr>
      </w:pPr>
      <w:r w:rsidRPr="006E6C9A">
        <w:rPr>
          <w:rFonts w:ascii="Times New Roman" w:hAnsi="Times New Roman"/>
          <w:sz w:val="24"/>
          <w:lang w:val="fr-FR"/>
        </w:rPr>
        <w:t>-Plaire est différent. Je ne suis jamais sortie avec personne, alors que beaucoup de personnes m'ont déjà plu.</w:t>
      </w:r>
    </w:p>
    <w:p w14:paraId="1045AC68" w14:textId="72B45A2A" w:rsidR="0065618A" w:rsidRPr="006E6C9A" w:rsidRDefault="00493CF1" w:rsidP="001350BE">
      <w:pPr>
        <w:spacing w:after="0" w:line="360" w:lineRule="auto"/>
        <w:rPr>
          <w:lang w:val="fr-FR"/>
        </w:rPr>
      </w:pPr>
      <w:r w:rsidRPr="006E6C9A">
        <w:rPr>
          <w:rFonts w:ascii="Times New Roman" w:hAnsi="Times New Roman"/>
          <w:sz w:val="24"/>
          <w:lang w:val="fr-FR"/>
        </w:rPr>
        <w:lastRenderedPageBreak/>
        <w:t xml:space="preserve">-Je pense que si tu m'en parles </w:t>
      </w:r>
      <w:r w:rsidR="00DB6F06" w:rsidRPr="006E6C9A">
        <w:rPr>
          <w:rFonts w:ascii="Times New Roman" w:hAnsi="Times New Roman"/>
          <w:sz w:val="24"/>
          <w:lang w:val="fr-FR"/>
        </w:rPr>
        <w:t>ce n’est pas pour rien</w:t>
      </w:r>
      <w:r w:rsidRPr="006E6C9A">
        <w:rPr>
          <w:rFonts w:ascii="Times New Roman" w:hAnsi="Times New Roman"/>
          <w:sz w:val="24"/>
          <w:lang w:val="fr-FR"/>
        </w:rPr>
        <w:t>. Et sinon je pense que tu le sauras bientôt, finis-je ma phrase en baillant fort.</w:t>
      </w:r>
    </w:p>
    <w:p w14:paraId="5BF3DE35" w14:textId="77777777" w:rsidR="0065618A" w:rsidRPr="006E6C9A" w:rsidRDefault="00493CF1" w:rsidP="001350BE">
      <w:pPr>
        <w:spacing w:after="0" w:line="360" w:lineRule="auto"/>
        <w:rPr>
          <w:lang w:val="fr-FR"/>
        </w:rPr>
      </w:pPr>
      <w:r w:rsidRPr="006E6C9A">
        <w:rPr>
          <w:rFonts w:ascii="Times New Roman" w:hAnsi="Times New Roman"/>
          <w:sz w:val="24"/>
          <w:lang w:val="fr-FR"/>
        </w:rPr>
        <w:t>-Toi, tu veux dormir, rigola-t-elle.</w:t>
      </w:r>
    </w:p>
    <w:p w14:paraId="35A07B95" w14:textId="77777777" w:rsidR="0065618A" w:rsidRPr="006E6C9A" w:rsidRDefault="00493CF1" w:rsidP="001350BE">
      <w:pPr>
        <w:spacing w:after="0" w:line="360" w:lineRule="auto"/>
        <w:rPr>
          <w:lang w:val="fr-FR"/>
        </w:rPr>
      </w:pPr>
      <w:r w:rsidRPr="006E6C9A">
        <w:rPr>
          <w:rFonts w:ascii="Times New Roman" w:hAnsi="Times New Roman"/>
          <w:sz w:val="24"/>
          <w:lang w:val="fr-FR"/>
        </w:rPr>
        <w:t>-J'ai eu un entraînement avec Xvèn aujourd'hui oublie pas.</w:t>
      </w:r>
    </w:p>
    <w:p w14:paraId="68B1E548" w14:textId="00D5738A" w:rsidR="0065618A" w:rsidRPr="006E6C9A" w:rsidRDefault="00493CF1" w:rsidP="001350BE">
      <w:pPr>
        <w:spacing w:after="0" w:line="360" w:lineRule="auto"/>
        <w:rPr>
          <w:lang w:val="fr-FR"/>
        </w:rPr>
      </w:pPr>
      <w:r w:rsidRPr="006E6C9A">
        <w:rPr>
          <w:rFonts w:ascii="Times New Roman" w:hAnsi="Times New Roman"/>
          <w:sz w:val="24"/>
          <w:lang w:val="fr-FR"/>
        </w:rPr>
        <w:t xml:space="preserve">-Je sais bien, </w:t>
      </w:r>
      <w:r w:rsidR="00DB6F06" w:rsidRPr="006E6C9A">
        <w:rPr>
          <w:rFonts w:ascii="Times New Roman" w:hAnsi="Times New Roman"/>
          <w:sz w:val="24"/>
          <w:lang w:val="fr-FR"/>
        </w:rPr>
        <w:t>je ne vais pas</w:t>
      </w:r>
      <w:r w:rsidRPr="006E6C9A">
        <w:rPr>
          <w:rFonts w:ascii="Times New Roman" w:hAnsi="Times New Roman"/>
          <w:sz w:val="24"/>
          <w:lang w:val="fr-FR"/>
        </w:rPr>
        <w:t xml:space="preserve"> te déranger plus que cela. Merci beaucoup déjà.</w:t>
      </w:r>
    </w:p>
    <w:p w14:paraId="0BB5F96A" w14:textId="77777777" w:rsidR="0065618A" w:rsidRPr="006E6C9A" w:rsidRDefault="00493CF1" w:rsidP="001350BE">
      <w:pPr>
        <w:spacing w:after="0" w:line="360" w:lineRule="auto"/>
        <w:rPr>
          <w:lang w:val="fr-FR"/>
        </w:rPr>
      </w:pPr>
      <w:r w:rsidRPr="006E6C9A">
        <w:rPr>
          <w:rFonts w:ascii="Times New Roman" w:hAnsi="Times New Roman"/>
          <w:sz w:val="24"/>
          <w:lang w:val="fr-FR"/>
        </w:rPr>
        <w:t>-Pas de soucis et si tu veux parler de quoi que ce soit d'autre, n'hésite surtout pas je suis là pour toi.</w:t>
      </w:r>
    </w:p>
    <w:p w14:paraId="5F2E0D74" w14:textId="77777777" w:rsidR="0065618A" w:rsidRPr="006E6C9A" w:rsidRDefault="00493CF1" w:rsidP="001350BE">
      <w:pPr>
        <w:spacing w:after="0" w:line="360" w:lineRule="auto"/>
        <w:rPr>
          <w:lang w:val="fr-FR"/>
        </w:rPr>
      </w:pPr>
      <w:r w:rsidRPr="006E6C9A">
        <w:rPr>
          <w:rFonts w:ascii="Times New Roman" w:hAnsi="Times New Roman"/>
          <w:sz w:val="24"/>
          <w:lang w:val="fr-FR"/>
        </w:rPr>
        <w:t>-D'ailleurs j'ai une question pour toi: ça se passe avec Mirko?</w:t>
      </w:r>
    </w:p>
    <w:p w14:paraId="04C712F4" w14:textId="77777777" w:rsidR="0065618A" w:rsidRPr="006E6C9A" w:rsidRDefault="00493CF1" w:rsidP="001350BE">
      <w:pPr>
        <w:spacing w:after="0" w:line="360" w:lineRule="auto"/>
        <w:rPr>
          <w:lang w:val="fr-FR"/>
        </w:rPr>
      </w:pPr>
      <w:r w:rsidRPr="006E6C9A">
        <w:rPr>
          <w:rFonts w:ascii="Times New Roman" w:hAnsi="Times New Roman"/>
          <w:sz w:val="24"/>
          <w:lang w:val="fr-FR"/>
        </w:rPr>
        <w:t>La tentation était énorme de me réveiller pour continuer cette discussion qui pouvait beaucoup m'apporter, parce qu’effectivement je ne savais pas à qui en parler.</w:t>
      </w:r>
    </w:p>
    <w:p w14:paraId="642EDF20" w14:textId="310B34E2" w:rsidR="0065618A" w:rsidRPr="006E6C9A" w:rsidRDefault="00493CF1" w:rsidP="001350BE">
      <w:pPr>
        <w:spacing w:after="0" w:line="360" w:lineRule="auto"/>
        <w:rPr>
          <w:lang w:val="fr-FR"/>
        </w:rPr>
      </w:pPr>
      <w:r w:rsidRPr="006E6C9A">
        <w:rPr>
          <w:rFonts w:ascii="Times New Roman" w:hAnsi="Times New Roman"/>
          <w:sz w:val="24"/>
          <w:lang w:val="fr-FR"/>
        </w:rPr>
        <w:t xml:space="preserve">-Demain, lui </w:t>
      </w:r>
      <w:r w:rsidR="00DB6F06" w:rsidRPr="006E6C9A">
        <w:rPr>
          <w:rFonts w:ascii="Times New Roman" w:hAnsi="Times New Roman"/>
          <w:sz w:val="24"/>
          <w:lang w:val="fr-FR"/>
        </w:rPr>
        <w:t>souriais</w:t>
      </w:r>
      <w:r w:rsidRPr="006E6C9A">
        <w:rPr>
          <w:rFonts w:ascii="Times New Roman" w:hAnsi="Times New Roman"/>
          <w:sz w:val="24"/>
          <w:lang w:val="fr-FR"/>
        </w:rPr>
        <w:t>-je en lui montrant ma grande hésitation face à cette chance qu'elle m'offrait.</w:t>
      </w:r>
    </w:p>
    <w:p w14:paraId="7532A936" w14:textId="77777777" w:rsidR="0065618A" w:rsidRPr="006E6C9A" w:rsidRDefault="00493CF1" w:rsidP="001350BE">
      <w:pPr>
        <w:spacing w:after="0" w:line="360" w:lineRule="auto"/>
        <w:rPr>
          <w:lang w:val="fr-FR"/>
        </w:rPr>
      </w:pPr>
      <w:r w:rsidRPr="006E6C9A">
        <w:rPr>
          <w:rFonts w:ascii="Times New Roman" w:hAnsi="Times New Roman"/>
          <w:sz w:val="24"/>
          <w:lang w:val="fr-FR"/>
        </w:rPr>
        <w:t>Lisa sortit en m'envoyant un bisous magique et fermant la porte. J’étais super fatiguée après cet entraînement et j’avais extrêmement besoin de sommeil. Je me couchai donc dans mon lit et je sombrai très rapidement dans le monde des rêves.</w:t>
      </w:r>
    </w:p>
    <w:p w14:paraId="33926D9C" w14:textId="77777777" w:rsidR="0065618A" w:rsidRPr="006E6C9A" w:rsidRDefault="00493CF1" w:rsidP="001350BE">
      <w:pPr>
        <w:spacing w:after="0"/>
        <w:rPr>
          <w:lang w:val="fr-FR"/>
        </w:rPr>
      </w:pPr>
      <w:r w:rsidRPr="006E6C9A">
        <w:rPr>
          <w:lang w:val="fr-FR"/>
        </w:rPr>
        <w:br w:type="page"/>
      </w:r>
    </w:p>
    <w:p w14:paraId="1383D038" w14:textId="60B345BC" w:rsidR="0065618A" w:rsidRPr="006E6C9A" w:rsidRDefault="00493CF1" w:rsidP="001350BE">
      <w:pPr>
        <w:spacing w:after="0" w:line="360" w:lineRule="auto"/>
        <w:rPr>
          <w:lang w:val="fr-FR"/>
        </w:rPr>
      </w:pPr>
      <w:r w:rsidRPr="006E6C9A">
        <w:rPr>
          <w:rFonts w:ascii="Times New Roman" w:hAnsi="Times New Roman"/>
          <w:sz w:val="24"/>
          <w:lang w:val="fr-FR"/>
        </w:rPr>
        <w:lastRenderedPageBreak/>
        <w:t>Chapitre 30: Micha.</w:t>
      </w:r>
      <w:r w:rsidRPr="006E6C9A">
        <w:rPr>
          <w:rFonts w:ascii="Times New Roman" w:hAnsi="Times New Roman"/>
          <w:sz w:val="24"/>
          <w:lang w:val="fr-FR"/>
        </w:rPr>
        <w:tab/>
      </w:r>
      <w:r w:rsidRPr="006E6C9A">
        <w:rPr>
          <w:rFonts w:ascii="Times New Roman" w:hAnsi="Times New Roman"/>
          <w:sz w:val="24"/>
          <w:lang w:val="fr-FR"/>
        </w:rPr>
        <w:tab/>
      </w:r>
      <w:r w:rsidRPr="006E6C9A">
        <w:rPr>
          <w:rFonts w:ascii="Times New Roman" w:hAnsi="Times New Roman"/>
          <w:sz w:val="24"/>
          <w:lang w:val="fr-FR"/>
        </w:rPr>
        <w:tab/>
      </w:r>
      <w:r w:rsidRPr="006E6C9A">
        <w:rPr>
          <w:rFonts w:ascii="Times New Roman" w:hAnsi="Times New Roman"/>
          <w:sz w:val="24"/>
          <w:lang w:val="fr-FR"/>
        </w:rPr>
        <w:tab/>
      </w:r>
      <w:r w:rsidRPr="006E6C9A">
        <w:rPr>
          <w:rFonts w:ascii="Times New Roman" w:hAnsi="Times New Roman"/>
          <w:sz w:val="24"/>
          <w:lang w:val="fr-FR"/>
        </w:rPr>
        <w:tab/>
      </w:r>
      <w:r w:rsidRPr="006E6C9A">
        <w:rPr>
          <w:rFonts w:ascii="Times New Roman" w:hAnsi="Times New Roman"/>
          <w:sz w:val="24"/>
          <w:lang w:val="fr-FR"/>
        </w:rPr>
        <w:tab/>
      </w:r>
      <w:r w:rsidRPr="006E6C9A">
        <w:rPr>
          <w:rFonts w:ascii="Times New Roman" w:hAnsi="Times New Roman"/>
          <w:sz w:val="24"/>
          <w:lang w:val="fr-FR"/>
        </w:rPr>
        <w:tab/>
        <w:t>Retrouvailles + 5</w:t>
      </w:r>
    </w:p>
    <w:p w14:paraId="42D79FF4" w14:textId="77777777" w:rsidR="0065618A" w:rsidRPr="006E6C9A" w:rsidRDefault="0065618A" w:rsidP="001350BE">
      <w:pPr>
        <w:spacing w:after="0" w:line="360" w:lineRule="auto"/>
        <w:rPr>
          <w:lang w:val="fr-FR"/>
        </w:rPr>
      </w:pPr>
    </w:p>
    <w:p w14:paraId="6520228A" w14:textId="77777777" w:rsidR="0065618A" w:rsidRPr="006E6C9A" w:rsidRDefault="0065618A" w:rsidP="001350BE">
      <w:pPr>
        <w:spacing w:after="0" w:line="360" w:lineRule="auto"/>
        <w:rPr>
          <w:lang w:val="fr-FR"/>
        </w:rPr>
      </w:pPr>
    </w:p>
    <w:p w14:paraId="1CD9EC3D" w14:textId="3888B63D" w:rsidR="0065618A" w:rsidRPr="006E6C9A" w:rsidRDefault="00493CF1" w:rsidP="001350BE">
      <w:pPr>
        <w:spacing w:after="0" w:line="360" w:lineRule="auto"/>
        <w:rPr>
          <w:lang w:val="fr-FR"/>
        </w:rPr>
      </w:pPr>
      <w:r w:rsidRPr="006E6C9A">
        <w:rPr>
          <w:rFonts w:ascii="Times New Roman" w:hAnsi="Times New Roman"/>
          <w:sz w:val="24"/>
          <w:lang w:val="fr-FR"/>
        </w:rPr>
        <w:t xml:space="preserve">Le réveil fut difficile. Une douleur traversait ma tête et un goût pâteux avec une sensation de brûlure persistaient dans ma gorge. Mon lit cette nuit-là fut la table sur laquelle on avait fini la soirée avec Artem. Étant assez grand j'étais replié sur moi en position PLS, et les pieds dépassaient quand même un peu. Vous vous intéressez peut alors à où est ce que Artem avait dormi. Sur l'autre table? Non, ça aurait beaucoup trop de sens pour une personne dans un état pareil. Il avait passé la nuit sur la surface la plus confortable qu'il trouva à l'étage du dessous </w:t>
      </w:r>
      <w:r w:rsidRPr="006E6C9A">
        <w:rPr>
          <w:rFonts w:ascii="Times New Roman" w:hAnsi="Times New Roman"/>
          <w:i/>
          <w:sz w:val="24"/>
          <w:lang w:val="fr-FR"/>
        </w:rPr>
        <w:t>aka</w:t>
      </w:r>
      <w:r w:rsidRPr="006E6C9A">
        <w:rPr>
          <w:rFonts w:ascii="Times New Roman" w:hAnsi="Times New Roman"/>
          <w:sz w:val="24"/>
          <w:lang w:val="fr-FR"/>
        </w:rPr>
        <w:t>: le paillasson intérieur à l'entrée. Inutile de préciser son état, étant donné que chaque jour des centaines de pieds s'essuyaient contre. Il avait peut-être repris les habitudes de Litchi à qui cette place allait parfaitement. Quand Artem m'avoua où il avait dormi, je pris bien sûr un plaisir fou à rigoler sadiquement. Qu'</w:t>
      </w:r>
      <w:r w:rsidR="00DB6F06" w:rsidRPr="006E6C9A">
        <w:rPr>
          <w:rFonts w:ascii="Times New Roman" w:hAnsi="Times New Roman"/>
          <w:sz w:val="24"/>
          <w:lang w:val="fr-FR"/>
        </w:rPr>
        <w:t>est-ce</w:t>
      </w:r>
      <w:r w:rsidRPr="006E6C9A">
        <w:rPr>
          <w:rFonts w:ascii="Times New Roman" w:hAnsi="Times New Roman"/>
          <w:sz w:val="24"/>
          <w:lang w:val="fr-FR"/>
        </w:rPr>
        <w:t xml:space="preserve"> que vous voulez? J'étais son meilleur ami. </w:t>
      </w:r>
      <w:proofErr w:type="gramStart"/>
      <w:r w:rsidRPr="006E6C9A">
        <w:rPr>
          <w:rFonts w:ascii="Times New Roman" w:hAnsi="Times New Roman"/>
          <w:sz w:val="24"/>
          <w:lang w:val="fr-FR"/>
        </w:rPr>
        <w:t>Et</w:t>
      </w:r>
      <w:proofErr w:type="gramEnd"/>
      <w:r w:rsidRPr="006E6C9A">
        <w:rPr>
          <w:rFonts w:ascii="Times New Roman" w:hAnsi="Times New Roman"/>
          <w:sz w:val="24"/>
          <w:lang w:val="fr-FR"/>
        </w:rPr>
        <w:t xml:space="preserve"> oui vous avez </w:t>
      </w:r>
      <w:r w:rsidR="00DB6F06" w:rsidRPr="006E6C9A">
        <w:rPr>
          <w:rFonts w:ascii="Times New Roman" w:hAnsi="Times New Roman"/>
          <w:sz w:val="24"/>
          <w:lang w:val="fr-FR"/>
        </w:rPr>
        <w:t>peut-être</w:t>
      </w:r>
      <w:r w:rsidRPr="006E6C9A">
        <w:rPr>
          <w:rFonts w:ascii="Times New Roman" w:hAnsi="Times New Roman"/>
          <w:sz w:val="24"/>
          <w:lang w:val="fr-FR"/>
        </w:rPr>
        <w:t xml:space="preserve"> remarqué, c'est lui qui me le raconta, car il se réveilla en premier. Tout perdu, il ne savait même plus sur quelle planète nous nous trouvions, il arriva vers ma table et me poussa pour me réveiller, heureusement il poussa le bas de mon corps et je retombai sur mes pieds le cœur battant à la fréquence de battements des ailes d'un colibri (6000 battements par minute). Le premier réflexe que j'eus c'est de lui mettre une grosse tarte. Je ne me sentis pas en sécurité. Et en vrai même en y repensant, il le méritait pleinement. Il se mit en position pour se battre également, mais je m’écartai de lui et je dis "Calme! Calme!" en abaissant petit à petit ma garde, il fit de même.</w:t>
      </w:r>
    </w:p>
    <w:p w14:paraId="6F48AD69" w14:textId="77777777" w:rsidR="0065618A" w:rsidRPr="006E6C9A" w:rsidRDefault="00493CF1" w:rsidP="001350BE">
      <w:pPr>
        <w:spacing w:after="0" w:line="360" w:lineRule="auto"/>
        <w:rPr>
          <w:lang w:val="fr-FR"/>
        </w:rPr>
      </w:pPr>
      <w:r w:rsidRPr="006E6C9A">
        <w:rPr>
          <w:rFonts w:ascii="Times New Roman" w:hAnsi="Times New Roman"/>
          <w:sz w:val="24"/>
          <w:lang w:val="fr-FR"/>
        </w:rPr>
        <w:t>-Pourquoi? me reprocha-t-il ma défense agressive.</w:t>
      </w:r>
    </w:p>
    <w:p w14:paraId="52317966" w14:textId="77777777" w:rsidR="0065618A" w:rsidRPr="006E6C9A" w:rsidRDefault="00493CF1" w:rsidP="001350BE">
      <w:pPr>
        <w:spacing w:after="0" w:line="360" w:lineRule="auto"/>
        <w:rPr>
          <w:lang w:val="fr-FR"/>
        </w:rPr>
      </w:pPr>
      <w:r w:rsidRPr="006E6C9A">
        <w:rPr>
          <w:rFonts w:ascii="Times New Roman" w:hAnsi="Times New Roman"/>
          <w:sz w:val="24"/>
          <w:lang w:val="fr-FR"/>
        </w:rPr>
        <w:t>-Pourquoi toi tu me réveille comme ça?</w:t>
      </w:r>
    </w:p>
    <w:p w14:paraId="4F0B1964" w14:textId="45424FE8" w:rsidR="0065618A" w:rsidRPr="006E6C9A" w:rsidRDefault="00493CF1" w:rsidP="001350BE">
      <w:pPr>
        <w:spacing w:after="0" w:line="360" w:lineRule="auto"/>
        <w:rPr>
          <w:lang w:val="fr-FR"/>
        </w:rPr>
      </w:pPr>
      <w:r w:rsidRPr="006E6C9A">
        <w:rPr>
          <w:rFonts w:ascii="Times New Roman" w:hAnsi="Times New Roman"/>
          <w:sz w:val="24"/>
          <w:lang w:val="fr-FR"/>
        </w:rPr>
        <w:t xml:space="preserve">-Bah pourquoi tu dors, </w:t>
      </w:r>
      <w:r w:rsidR="00DB6F06" w:rsidRPr="006E6C9A">
        <w:rPr>
          <w:rFonts w:ascii="Times New Roman" w:hAnsi="Times New Roman"/>
          <w:sz w:val="24"/>
          <w:lang w:val="fr-FR"/>
        </w:rPr>
        <w:t>ce n’est pas</w:t>
      </w:r>
      <w:r w:rsidRPr="006E6C9A">
        <w:rPr>
          <w:rFonts w:ascii="Times New Roman" w:hAnsi="Times New Roman"/>
          <w:sz w:val="24"/>
          <w:lang w:val="fr-FR"/>
        </w:rPr>
        <w:t xml:space="preserve"> l'heure de dormir.</w:t>
      </w:r>
    </w:p>
    <w:p w14:paraId="77D9FB46" w14:textId="77777777" w:rsidR="0065618A" w:rsidRPr="006E6C9A" w:rsidRDefault="00493CF1" w:rsidP="001350BE">
      <w:pPr>
        <w:spacing w:after="0" w:line="360" w:lineRule="auto"/>
        <w:rPr>
          <w:lang w:val="fr-FR"/>
        </w:rPr>
      </w:pPr>
      <w:r w:rsidRPr="006E6C9A">
        <w:rPr>
          <w:rFonts w:ascii="Times New Roman" w:hAnsi="Times New Roman"/>
          <w:sz w:val="24"/>
          <w:lang w:val="fr-FR"/>
        </w:rPr>
        <w:t>-C'est l'heure pour faire quoi alors?</w:t>
      </w:r>
    </w:p>
    <w:p w14:paraId="0089A67E" w14:textId="761E96C1" w:rsidR="0065618A" w:rsidRPr="006E6C9A" w:rsidRDefault="00493CF1" w:rsidP="001350BE">
      <w:pPr>
        <w:spacing w:after="0" w:line="360" w:lineRule="auto"/>
        <w:rPr>
          <w:lang w:val="fr-FR"/>
        </w:rPr>
      </w:pPr>
      <w:r w:rsidRPr="006E6C9A">
        <w:rPr>
          <w:rFonts w:ascii="Times New Roman" w:hAnsi="Times New Roman"/>
          <w:sz w:val="24"/>
          <w:lang w:val="fr-FR"/>
        </w:rPr>
        <w:t>-</w:t>
      </w:r>
      <w:r w:rsidR="00DB6F06" w:rsidRPr="006E6C9A">
        <w:rPr>
          <w:rFonts w:ascii="Times New Roman" w:hAnsi="Times New Roman"/>
          <w:sz w:val="24"/>
          <w:lang w:val="fr-FR"/>
        </w:rPr>
        <w:t>Je ne sais pas</w:t>
      </w:r>
      <w:r w:rsidRPr="006E6C9A">
        <w:rPr>
          <w:rFonts w:ascii="Times New Roman" w:hAnsi="Times New Roman"/>
          <w:sz w:val="24"/>
          <w:lang w:val="fr-FR"/>
        </w:rPr>
        <w:t>, aller s'entraîner!</w:t>
      </w:r>
    </w:p>
    <w:p w14:paraId="3BC4DF34" w14:textId="77777777" w:rsidR="0065618A" w:rsidRPr="006E6C9A" w:rsidRDefault="00493CF1" w:rsidP="001350BE">
      <w:pPr>
        <w:spacing w:after="0" w:line="360" w:lineRule="auto"/>
        <w:rPr>
          <w:lang w:val="fr-FR"/>
        </w:rPr>
      </w:pPr>
      <w:r w:rsidRPr="006E6C9A">
        <w:rPr>
          <w:rFonts w:ascii="Times New Roman" w:hAnsi="Times New Roman"/>
          <w:sz w:val="24"/>
          <w:lang w:val="fr-FR"/>
        </w:rPr>
        <w:t>Je regardai l'horloge au-dessus du bar qui indiquait "05:57".</w:t>
      </w:r>
    </w:p>
    <w:p w14:paraId="0AB3A6E9" w14:textId="77777777" w:rsidR="0065618A" w:rsidRPr="006E6C9A" w:rsidRDefault="00493CF1" w:rsidP="001350BE">
      <w:pPr>
        <w:spacing w:after="0" w:line="360" w:lineRule="auto"/>
        <w:rPr>
          <w:lang w:val="fr-FR"/>
        </w:rPr>
      </w:pPr>
      <w:r w:rsidRPr="006E6C9A">
        <w:rPr>
          <w:rFonts w:ascii="Times New Roman" w:hAnsi="Times New Roman"/>
          <w:sz w:val="24"/>
          <w:lang w:val="fr-FR"/>
        </w:rPr>
        <w:t>-Je vais aller prendre l'air, dit Artem en s'avançant vers la porte et s'apprêtant à marcher sur son lit de cette nuit.</w:t>
      </w:r>
    </w:p>
    <w:p w14:paraId="2916EF7E" w14:textId="0D97DA34" w:rsidR="0065618A" w:rsidRPr="006E6C9A" w:rsidRDefault="00493CF1" w:rsidP="001350BE">
      <w:pPr>
        <w:spacing w:after="0" w:line="360" w:lineRule="auto"/>
        <w:rPr>
          <w:lang w:val="fr-FR"/>
        </w:rPr>
      </w:pPr>
      <w:r w:rsidRPr="006E6C9A">
        <w:rPr>
          <w:rFonts w:ascii="Times New Roman" w:hAnsi="Times New Roman"/>
          <w:sz w:val="24"/>
          <w:lang w:val="fr-FR"/>
        </w:rPr>
        <w:lastRenderedPageBreak/>
        <w:t xml:space="preserve">Je m’assis sur la table pour essayer de me réveiller et décider si je me réveillais complètement ou profitais de la prise d'air de mon ami pour dormir encore un peu. Je regardai quelques secondes par terre, le plancher. Je revis le plancher réparé au milieu: le lieu où se trouvaient auparavant nos pouvoirs pendant de longues années. Je pensais que personne ne les aurait jamais </w:t>
      </w:r>
      <w:r w:rsidR="00DB6F06" w:rsidRPr="006E6C9A">
        <w:rPr>
          <w:rFonts w:ascii="Times New Roman" w:hAnsi="Times New Roman"/>
          <w:sz w:val="24"/>
          <w:lang w:val="fr-FR"/>
        </w:rPr>
        <w:t>trouvés</w:t>
      </w:r>
      <w:r w:rsidRPr="006E6C9A">
        <w:rPr>
          <w:rFonts w:ascii="Times New Roman" w:hAnsi="Times New Roman"/>
          <w:sz w:val="24"/>
          <w:lang w:val="fr-FR"/>
        </w:rPr>
        <w:t xml:space="preserve"> par hasard et que c'était vraiment ingénieux de les placer là. Je sentis mes yeux se renfermer petit à petit et je me recouchai sur la table, en ignorant le réveil par mon ami. La table n'était toujours pas confortable, mais j'étais à un niveau de fatigue où la simple fermeture oculaire m'</w:t>
      </w:r>
      <w:r w:rsidR="00DB6F06" w:rsidRPr="006E6C9A">
        <w:rPr>
          <w:rFonts w:ascii="Times New Roman" w:hAnsi="Times New Roman"/>
          <w:sz w:val="24"/>
          <w:lang w:val="fr-FR"/>
        </w:rPr>
        <w:t>exaltait</w:t>
      </w:r>
      <w:r w:rsidRPr="006E6C9A">
        <w:rPr>
          <w:rFonts w:ascii="Times New Roman" w:hAnsi="Times New Roman"/>
          <w:sz w:val="24"/>
          <w:lang w:val="fr-FR"/>
        </w:rPr>
        <w:t>.</w:t>
      </w:r>
    </w:p>
    <w:p w14:paraId="6FEE8D1C" w14:textId="70AC6F04" w:rsidR="0065618A" w:rsidRPr="006E6C9A" w:rsidRDefault="00493CF1" w:rsidP="001350BE">
      <w:pPr>
        <w:spacing w:after="0" w:line="360" w:lineRule="auto"/>
        <w:rPr>
          <w:lang w:val="fr-FR"/>
        </w:rPr>
      </w:pPr>
      <w:r w:rsidRPr="006E6C9A">
        <w:rPr>
          <w:rFonts w:ascii="Times New Roman" w:hAnsi="Times New Roman"/>
          <w:sz w:val="24"/>
          <w:lang w:val="fr-FR"/>
        </w:rPr>
        <w:t xml:space="preserve">Soudain, Artem qui venait de trouver les clés et seulement d'ouvrir la porte pour sortir en mettant un pas dehors, </w:t>
      </w:r>
      <w:r w:rsidR="00DB6F06" w:rsidRPr="006E6C9A">
        <w:rPr>
          <w:rFonts w:ascii="Times New Roman" w:hAnsi="Times New Roman"/>
          <w:sz w:val="24"/>
          <w:lang w:val="fr-FR"/>
        </w:rPr>
        <w:t>rerentra</w:t>
      </w:r>
      <w:r w:rsidRPr="006E6C9A">
        <w:rPr>
          <w:rFonts w:ascii="Times New Roman" w:hAnsi="Times New Roman"/>
          <w:sz w:val="24"/>
          <w:lang w:val="fr-FR"/>
        </w:rPr>
        <w:t xml:space="preserve"> précipitamment en claquant la porte et tournant rapidement la serrure pour la fermer.</w:t>
      </w:r>
    </w:p>
    <w:p w14:paraId="2DA8714C" w14:textId="0AE35231" w:rsidR="0065618A" w:rsidRPr="006E6C9A" w:rsidRDefault="00493CF1" w:rsidP="001350BE">
      <w:pPr>
        <w:spacing w:after="0" w:line="360" w:lineRule="auto"/>
        <w:rPr>
          <w:lang w:val="fr-FR"/>
        </w:rPr>
      </w:pPr>
      <w:r w:rsidRPr="006E6C9A">
        <w:rPr>
          <w:rFonts w:ascii="Times New Roman" w:hAnsi="Times New Roman"/>
          <w:sz w:val="24"/>
          <w:lang w:val="fr-FR"/>
        </w:rPr>
        <w:t xml:space="preserve">Je venais à ce </w:t>
      </w:r>
      <w:r w:rsidR="00DB6F06" w:rsidRPr="006E6C9A">
        <w:rPr>
          <w:rFonts w:ascii="Times New Roman" w:hAnsi="Times New Roman"/>
          <w:sz w:val="24"/>
          <w:lang w:val="fr-FR"/>
        </w:rPr>
        <w:t>moment-là</w:t>
      </w:r>
      <w:r w:rsidRPr="006E6C9A">
        <w:rPr>
          <w:rFonts w:ascii="Times New Roman" w:hAnsi="Times New Roman"/>
          <w:sz w:val="24"/>
          <w:lang w:val="fr-FR"/>
        </w:rPr>
        <w:t xml:space="preserve"> de fermer les yeux et de reposer ma tête sur la table:</w:t>
      </w:r>
    </w:p>
    <w:p w14:paraId="320F297B" w14:textId="77777777" w:rsidR="0065618A" w:rsidRPr="006E6C9A" w:rsidRDefault="00493CF1" w:rsidP="001350BE">
      <w:pPr>
        <w:spacing w:after="0" w:line="360" w:lineRule="auto"/>
        <w:rPr>
          <w:lang w:val="fr-FR"/>
        </w:rPr>
      </w:pPr>
      <w:r w:rsidRPr="006E6C9A">
        <w:rPr>
          <w:rFonts w:ascii="Times New Roman" w:hAnsi="Times New Roman"/>
          <w:sz w:val="24"/>
          <w:lang w:val="fr-FR"/>
        </w:rPr>
        <w:t>-Micha! s'exclama-t-il en chuchotant.</w:t>
      </w:r>
    </w:p>
    <w:p w14:paraId="0AB7285B" w14:textId="77777777" w:rsidR="0065618A" w:rsidRPr="006E6C9A" w:rsidRDefault="00493CF1" w:rsidP="001350BE">
      <w:pPr>
        <w:spacing w:after="0" w:line="360" w:lineRule="auto"/>
        <w:rPr>
          <w:lang w:val="fr-FR"/>
        </w:rPr>
      </w:pPr>
      <w:r w:rsidRPr="006E6C9A">
        <w:rPr>
          <w:rFonts w:ascii="Times New Roman" w:hAnsi="Times New Roman"/>
          <w:sz w:val="24"/>
          <w:lang w:val="fr-FR"/>
        </w:rPr>
        <w:t>-Quoi? répondis-je avec mon débit de voix normal un peu saoulé par la façon par laquelle cette journée commençait, mais tout de même assez souple et patient.</w:t>
      </w:r>
    </w:p>
    <w:p w14:paraId="2F93E847" w14:textId="1E1919FC" w:rsidR="0065618A" w:rsidRPr="006E6C9A" w:rsidRDefault="00493CF1" w:rsidP="001350BE">
      <w:pPr>
        <w:spacing w:after="0" w:line="360" w:lineRule="auto"/>
        <w:rPr>
          <w:lang w:val="fr-FR"/>
        </w:rPr>
      </w:pPr>
      <w:r w:rsidRPr="006E6C9A">
        <w:rPr>
          <w:rFonts w:ascii="Times New Roman" w:hAnsi="Times New Roman"/>
          <w:sz w:val="24"/>
          <w:lang w:val="fr-FR"/>
        </w:rPr>
        <w:t>-</w:t>
      </w:r>
      <w:r w:rsidR="00DB6F06" w:rsidRPr="006E6C9A">
        <w:rPr>
          <w:rFonts w:ascii="Times New Roman" w:hAnsi="Times New Roman"/>
          <w:sz w:val="24"/>
          <w:lang w:val="fr-FR"/>
        </w:rPr>
        <w:t>Tu ne vas pas</w:t>
      </w:r>
      <w:r w:rsidRPr="006E6C9A">
        <w:rPr>
          <w:rFonts w:ascii="Times New Roman" w:hAnsi="Times New Roman"/>
          <w:sz w:val="24"/>
          <w:lang w:val="fr-FR"/>
        </w:rPr>
        <w:t xml:space="preserve"> me croire!</w:t>
      </w:r>
    </w:p>
    <w:p w14:paraId="5842AEA1" w14:textId="77777777" w:rsidR="0065618A" w:rsidRPr="006E6C9A" w:rsidRDefault="00493CF1" w:rsidP="001350BE">
      <w:pPr>
        <w:spacing w:after="0" w:line="360" w:lineRule="auto"/>
        <w:rPr>
          <w:lang w:val="fr-FR"/>
        </w:rPr>
      </w:pPr>
      <w:r w:rsidRPr="006E6C9A">
        <w:rPr>
          <w:rFonts w:ascii="Times New Roman" w:hAnsi="Times New Roman"/>
          <w:sz w:val="24"/>
          <w:lang w:val="fr-FR"/>
        </w:rPr>
        <w:t>-Quoi on est revenu sur Terre? me moquais-je de lui.</w:t>
      </w:r>
    </w:p>
    <w:p w14:paraId="1132313B"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-Non! Il y a une armée de </w:t>
      </w:r>
      <w:r w:rsidRPr="006E6C9A">
        <w:rPr>
          <w:rFonts w:ascii="Times New Roman" w:hAnsi="Times New Roman"/>
          <w:i/>
          <w:sz w:val="24"/>
          <w:lang w:val="fr-FR"/>
        </w:rPr>
        <w:t xml:space="preserve">diammés </w:t>
      </w:r>
      <w:r w:rsidRPr="006E6C9A">
        <w:rPr>
          <w:rFonts w:ascii="Times New Roman" w:hAnsi="Times New Roman"/>
          <w:sz w:val="24"/>
          <w:lang w:val="fr-FR"/>
        </w:rPr>
        <w:t>juste dehors autour de la maison.</w:t>
      </w:r>
    </w:p>
    <w:p w14:paraId="4D9756A3" w14:textId="77777777" w:rsidR="0065618A" w:rsidRPr="006E6C9A" w:rsidRDefault="00493CF1" w:rsidP="001350BE">
      <w:pPr>
        <w:spacing w:after="0" w:line="360" w:lineRule="auto"/>
        <w:rPr>
          <w:lang w:val="fr-FR"/>
        </w:rPr>
      </w:pPr>
      <w:r w:rsidRPr="006E6C9A">
        <w:rPr>
          <w:rFonts w:ascii="Times New Roman" w:hAnsi="Times New Roman"/>
          <w:sz w:val="24"/>
          <w:lang w:val="fr-FR"/>
        </w:rPr>
        <w:t>-Mais ta gueule, perdais-je toute patience.</w:t>
      </w:r>
    </w:p>
    <w:p w14:paraId="41E37984" w14:textId="77777777" w:rsidR="0065618A" w:rsidRPr="006E6C9A" w:rsidRDefault="00493CF1" w:rsidP="001350BE">
      <w:pPr>
        <w:spacing w:after="0" w:line="360" w:lineRule="auto"/>
        <w:rPr>
          <w:lang w:val="fr-FR"/>
        </w:rPr>
      </w:pPr>
      <w:r w:rsidRPr="006E6C9A">
        <w:rPr>
          <w:rFonts w:ascii="Times New Roman" w:hAnsi="Times New Roman"/>
          <w:sz w:val="24"/>
          <w:lang w:val="fr-FR"/>
        </w:rPr>
        <w:t>-Micha, je suis complètement sérieux là.</w:t>
      </w:r>
    </w:p>
    <w:p w14:paraId="4EB98FAC" w14:textId="77777777" w:rsidR="0065618A" w:rsidRPr="006E6C9A" w:rsidRDefault="00493CF1" w:rsidP="001350BE">
      <w:pPr>
        <w:spacing w:after="0" w:line="360" w:lineRule="auto"/>
        <w:rPr>
          <w:lang w:val="fr-FR"/>
        </w:rPr>
      </w:pPr>
      <w:r w:rsidRPr="006E6C9A">
        <w:rPr>
          <w:rFonts w:ascii="Times New Roman" w:hAnsi="Times New Roman"/>
          <w:sz w:val="24"/>
          <w:lang w:val="fr-FR"/>
        </w:rPr>
        <w:t>Je savais que cette phrase était sincère chez une personne lambda. Mais là c'était Artem et lui qui le comprenait très bien, jouait souvent là-dessus. Je me levai tout de même de la table en allant vers la porte, mais Artem m'attrapa et me chuchota en serrant les dents et me repoussant d'une main à la poitrine:</w:t>
      </w:r>
    </w:p>
    <w:p w14:paraId="3FC9A7B4" w14:textId="77777777" w:rsidR="0065618A" w:rsidRPr="006E6C9A" w:rsidRDefault="00493CF1" w:rsidP="001350BE">
      <w:pPr>
        <w:spacing w:after="0" w:line="360" w:lineRule="auto"/>
        <w:rPr>
          <w:lang w:val="fr-FR"/>
        </w:rPr>
      </w:pPr>
      <w:r w:rsidRPr="006E6C9A">
        <w:rPr>
          <w:rFonts w:ascii="Times New Roman" w:hAnsi="Times New Roman"/>
          <w:sz w:val="24"/>
          <w:lang w:val="fr-FR"/>
        </w:rPr>
        <w:t>-N'ouvre pas cette porte!</w:t>
      </w:r>
    </w:p>
    <w:p w14:paraId="363385A6" w14:textId="3832B81B" w:rsidR="0065618A" w:rsidRPr="006E6C9A" w:rsidRDefault="00493CF1" w:rsidP="001350BE">
      <w:pPr>
        <w:spacing w:after="0" w:line="360" w:lineRule="auto"/>
        <w:rPr>
          <w:lang w:val="fr-FR"/>
        </w:rPr>
      </w:pPr>
      <w:r w:rsidRPr="006E6C9A">
        <w:rPr>
          <w:rFonts w:ascii="Times New Roman" w:hAnsi="Times New Roman"/>
          <w:sz w:val="24"/>
          <w:lang w:val="fr-FR"/>
        </w:rPr>
        <w:t>Je me dis qu'il jouait vachement bien cette fois et pour ne prendre aucune responsabilité sur les prochains faits je lui di</w:t>
      </w:r>
      <w:r w:rsidR="00DB6F06">
        <w:rPr>
          <w:rFonts w:ascii="Times New Roman" w:hAnsi="Times New Roman"/>
          <w:sz w:val="24"/>
          <w:lang w:val="fr-FR"/>
        </w:rPr>
        <w:t>s</w:t>
      </w:r>
      <w:r w:rsidRPr="006E6C9A">
        <w:rPr>
          <w:rFonts w:ascii="Times New Roman" w:hAnsi="Times New Roman"/>
          <w:sz w:val="24"/>
          <w:lang w:val="fr-FR"/>
        </w:rPr>
        <w:t>:</w:t>
      </w:r>
    </w:p>
    <w:p w14:paraId="719B024D" w14:textId="4B61A171" w:rsidR="0065618A" w:rsidRPr="006E6C9A" w:rsidRDefault="00493CF1" w:rsidP="001350BE">
      <w:pPr>
        <w:spacing w:after="0" w:line="360" w:lineRule="auto"/>
        <w:rPr>
          <w:lang w:val="fr-FR"/>
        </w:rPr>
      </w:pPr>
      <w:r w:rsidRPr="006E6C9A">
        <w:rPr>
          <w:rFonts w:ascii="Times New Roman" w:hAnsi="Times New Roman"/>
          <w:sz w:val="24"/>
          <w:lang w:val="fr-FR"/>
        </w:rPr>
        <w:t>-</w:t>
      </w:r>
      <w:r w:rsidR="00DB6F06" w:rsidRPr="006E6C9A">
        <w:rPr>
          <w:rFonts w:ascii="Times New Roman" w:hAnsi="Times New Roman"/>
          <w:sz w:val="24"/>
          <w:lang w:val="fr-FR"/>
        </w:rPr>
        <w:t>Bah</w:t>
      </w:r>
      <w:r w:rsidRPr="006E6C9A">
        <w:rPr>
          <w:rFonts w:ascii="Times New Roman" w:hAnsi="Times New Roman"/>
          <w:sz w:val="24"/>
          <w:lang w:val="fr-FR"/>
        </w:rPr>
        <w:t xml:space="preserve"> réveille les autres si y a une armée…</w:t>
      </w:r>
    </w:p>
    <w:p w14:paraId="62B42B5F"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La phrase qui paraît vraiment très drôle sans contexte. Je pensais que sur ses mots il allait commencer à rire en me disant qu'il m'eut, comme souvent. Il ne pourrait pas continuer à jouer à ce moment-là, ce serait pousser la blague beaucoup trop loin, ce qui arrivait entre </w:t>
      </w:r>
      <w:r w:rsidRPr="006E6C9A">
        <w:rPr>
          <w:rFonts w:ascii="Times New Roman" w:hAnsi="Times New Roman"/>
          <w:sz w:val="24"/>
          <w:lang w:val="fr-FR"/>
        </w:rPr>
        <w:lastRenderedPageBreak/>
        <w:t>nous, mais on essayait d'éviter. Je le regardais avec fierté et sourire en m'attendant à qu'il me le rende, mais j'avais oublié dans quel état était Artem. Il était insupportable depuis la seconde où il se leva de son paillasson. Je le vis remonter en courant les escaliers, en m'envoyant un dernier regard, pour vérifier que je ne me dirige pas vers la porte. Je me rassis sur ma table qui m'était maintenant familière et presque confortable. Je pensais quand même à si c'était une blague ou pas. S'il réveillait vraiment les autres, ça aurait été très fort de sa part, et je l'aurais quand même respecté à ces risques pris pour jouer une chose pareille en allant si loin. Ce n'est pas un exercice simple, loin de là. Une ou deux minutes plus tard, j'entendis les grincements de l'escalier et en tournant ma tête je vis Lisa. Elle avait l'air peu contente d'être réveillée à une heure pareille.</w:t>
      </w:r>
    </w:p>
    <w:p w14:paraId="34F0CED4" w14:textId="77777777" w:rsidR="0065618A" w:rsidRPr="006E6C9A" w:rsidRDefault="00493CF1" w:rsidP="001350BE">
      <w:pPr>
        <w:spacing w:after="0" w:line="360" w:lineRule="auto"/>
        <w:rPr>
          <w:lang w:val="fr-FR"/>
        </w:rPr>
      </w:pPr>
      <w:r w:rsidRPr="006E6C9A">
        <w:rPr>
          <w:rFonts w:ascii="Times New Roman" w:hAnsi="Times New Roman"/>
          <w:sz w:val="24"/>
          <w:lang w:val="fr-FR"/>
        </w:rPr>
        <w:t>-C'est vrai? me demanda-t-elle.</w:t>
      </w:r>
    </w:p>
    <w:p w14:paraId="153B6366"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Je savais qu'ils étaient proches et je ne voulais pas me faire avoir si facilement. Je haussai les épaules en regardant dans le vide à nouveau en essayant de montrer au maximum que je m'en fou totalement. Il y avait un truc qui ne collait pas dans l'histoire d'Artem: comment nous auraient-ils trouvé? Pour moi il y avait aucun indice qu'on laissa pour qu'ils remontent jusqu'ici. Puis je repensai à toute la journée de la veille. Plusieurs personnes en fait pouvaient affirmer nous avoir vu. Je changeais donc petit à petit d'avis en commençant à y croire. </w:t>
      </w:r>
    </w:p>
    <w:p w14:paraId="2261055E" w14:textId="77777777" w:rsidR="0065618A" w:rsidRPr="006E6C9A" w:rsidRDefault="00493CF1" w:rsidP="001350BE">
      <w:pPr>
        <w:spacing w:after="0" w:line="360" w:lineRule="auto"/>
        <w:rPr>
          <w:lang w:val="fr-FR"/>
        </w:rPr>
      </w:pPr>
      <w:r w:rsidRPr="006E6C9A">
        <w:rPr>
          <w:rFonts w:ascii="Times New Roman" w:hAnsi="Times New Roman"/>
          <w:sz w:val="24"/>
          <w:lang w:val="fr-FR"/>
        </w:rPr>
        <w:t>Lisa resta vers l'escalier, et j'entendis ensuite des pas parcourir à une grande vitesse les marches de celui-ci, c'étaient les pas de Mirko. C'est là que je me suis levé de la table en regardant déjà plus attentivement ce qu'il se passait. Il n'aurait pas réveillé Mirko. Qui tu veux d'autres, mais pas Mirko, il ne le connaissait pas assez bien. Ça aurait donné vraiment une image horrible de lui. Le frère de Lisa vérifia que les portes étaient bien fermées. Ensuite tout le monde descendit: Xvèn essayait de suivre les idées de Mirko, mais apparemment le dérangeait plus qu'autre chose. Nastya s'assit juste sur un canapé dépliable depuis un mur. Luna se mit à côté en posant sa tête contre l'épaule de Nastya et baillant très fort.</w:t>
      </w:r>
    </w:p>
    <w:p w14:paraId="7F179B4C" w14:textId="4545F5B4" w:rsidR="0065618A" w:rsidRPr="006E6C9A" w:rsidRDefault="00493CF1" w:rsidP="001350BE">
      <w:pPr>
        <w:spacing w:after="0" w:line="360" w:lineRule="auto"/>
        <w:rPr>
          <w:lang w:val="fr-FR"/>
        </w:rPr>
      </w:pPr>
      <w:r w:rsidRPr="006E6C9A">
        <w:rPr>
          <w:rFonts w:ascii="Times New Roman" w:hAnsi="Times New Roman"/>
          <w:sz w:val="24"/>
          <w:lang w:val="fr-FR"/>
        </w:rPr>
        <w:t xml:space="preserve">Ensuite Mirko monta à l'étage et on le suivit tous sauf Nastya et Luna qui restèrent observer les portes. D'une fenêtre à l'étage portant sur la rue, je vis effectivement une dizaine de camions de </w:t>
      </w:r>
      <w:r w:rsidRPr="006E6C9A">
        <w:rPr>
          <w:rFonts w:ascii="Times New Roman" w:hAnsi="Times New Roman"/>
          <w:i/>
          <w:sz w:val="24"/>
          <w:lang w:val="fr-FR"/>
        </w:rPr>
        <w:t xml:space="preserve">diammés </w:t>
      </w:r>
      <w:r w:rsidRPr="006E6C9A">
        <w:rPr>
          <w:rFonts w:ascii="Times New Roman" w:hAnsi="Times New Roman"/>
          <w:sz w:val="24"/>
          <w:lang w:val="fr-FR"/>
        </w:rPr>
        <w:t xml:space="preserve">entourés d'eux-mêmes. Certains fumaient tranquillement, d'autres dormaient assis au volant. Un plus haut gradé </w:t>
      </w:r>
      <w:r w:rsidRPr="006E6C9A">
        <w:rPr>
          <w:rFonts w:ascii="Times New Roman" w:hAnsi="Times New Roman"/>
          <w:i/>
          <w:sz w:val="24"/>
          <w:lang w:val="fr-FR"/>
        </w:rPr>
        <w:t xml:space="preserve">diammé </w:t>
      </w:r>
      <w:r w:rsidRPr="006E6C9A">
        <w:rPr>
          <w:rFonts w:ascii="Times New Roman" w:hAnsi="Times New Roman"/>
          <w:sz w:val="24"/>
          <w:lang w:val="fr-FR"/>
        </w:rPr>
        <w:t xml:space="preserve">avait des jumelles et </w:t>
      </w:r>
      <w:r w:rsidRPr="006E6C9A">
        <w:rPr>
          <w:rFonts w:ascii="Times New Roman" w:hAnsi="Times New Roman"/>
          <w:sz w:val="24"/>
          <w:lang w:val="fr-FR"/>
        </w:rPr>
        <w:lastRenderedPageBreak/>
        <w:t xml:space="preserve">devait sûrement donner le signal. Quel était leur plan? On était tous très étonné de voir ça comme ça. Ils attendaient </w:t>
      </w:r>
      <w:r w:rsidR="00DB6F06" w:rsidRPr="006E6C9A">
        <w:rPr>
          <w:rFonts w:ascii="Times New Roman" w:hAnsi="Times New Roman"/>
          <w:sz w:val="24"/>
          <w:lang w:val="fr-FR"/>
        </w:rPr>
        <w:t>peut-être</w:t>
      </w:r>
      <w:r w:rsidRPr="006E6C9A">
        <w:rPr>
          <w:rFonts w:ascii="Times New Roman" w:hAnsi="Times New Roman"/>
          <w:sz w:val="24"/>
          <w:lang w:val="fr-FR"/>
        </w:rPr>
        <w:t xml:space="preserve"> la confirmation d'un ordre ou un truc dans ce genre… J’allai vers la fenêtre de derrière dans une autre chambre, les autres me suivirent. On vit alors des </w:t>
      </w:r>
      <w:r w:rsidRPr="006E6C9A">
        <w:rPr>
          <w:rFonts w:ascii="Times New Roman" w:hAnsi="Times New Roman"/>
          <w:i/>
          <w:sz w:val="24"/>
          <w:lang w:val="fr-FR"/>
        </w:rPr>
        <w:t xml:space="preserve">diammés </w:t>
      </w:r>
      <w:r w:rsidRPr="006E6C9A">
        <w:rPr>
          <w:rFonts w:ascii="Times New Roman" w:hAnsi="Times New Roman"/>
          <w:sz w:val="24"/>
          <w:lang w:val="fr-FR"/>
        </w:rPr>
        <w:t>à notre porte arrière en train de nous attendre.</w:t>
      </w:r>
    </w:p>
    <w:p w14:paraId="47AD9CA2" w14:textId="77777777" w:rsidR="0065618A" w:rsidRPr="006E6C9A" w:rsidRDefault="00493CF1" w:rsidP="001350BE">
      <w:pPr>
        <w:spacing w:after="0" w:line="360" w:lineRule="auto"/>
        <w:rPr>
          <w:lang w:val="fr-FR"/>
        </w:rPr>
      </w:pPr>
      <w:r w:rsidRPr="006E6C9A">
        <w:rPr>
          <w:rFonts w:ascii="Times New Roman" w:hAnsi="Times New Roman"/>
          <w:sz w:val="24"/>
          <w:lang w:val="fr-FR"/>
        </w:rPr>
        <w:t>-Ils pensent nous avoir aussi facilement! essaya de détendre l'atmosphère Xvèn.</w:t>
      </w:r>
    </w:p>
    <w:p w14:paraId="6A5ECD96"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Tout d'un coup on vit notre porte s'ouvrir. Artem en sortit rapidement et referma vite la porte à clé en commençant à marcher rapidement vers surement la </w:t>
      </w:r>
      <w:r w:rsidRPr="006E6C9A">
        <w:rPr>
          <w:rFonts w:ascii="Times New Roman" w:hAnsi="Times New Roman"/>
          <w:i/>
          <w:sz w:val="24"/>
          <w:lang w:val="fr-FR"/>
        </w:rPr>
        <w:t xml:space="preserve">voispe </w:t>
      </w:r>
      <w:r w:rsidRPr="006E6C9A">
        <w:rPr>
          <w:rFonts w:ascii="Times New Roman" w:hAnsi="Times New Roman"/>
          <w:sz w:val="24"/>
          <w:lang w:val="fr-FR"/>
        </w:rPr>
        <w:t xml:space="preserve">de Xvèn. Mirko courut en bas à toute vitesse. </w:t>
      </w:r>
    </w:p>
    <w:p w14:paraId="5201F26C" w14:textId="37FB1E1B" w:rsidR="0065618A" w:rsidRPr="006E6C9A" w:rsidRDefault="00493CF1" w:rsidP="001350BE">
      <w:pPr>
        <w:spacing w:after="0" w:line="360" w:lineRule="auto"/>
        <w:rPr>
          <w:lang w:val="fr-FR"/>
        </w:rPr>
      </w:pPr>
      <w:r w:rsidRPr="006E6C9A">
        <w:rPr>
          <w:rFonts w:ascii="Times New Roman" w:hAnsi="Times New Roman"/>
          <w:sz w:val="24"/>
          <w:lang w:val="fr-FR"/>
        </w:rPr>
        <w:t xml:space="preserve">-Il est sorti? </w:t>
      </w:r>
      <w:r w:rsidR="00DB6F06" w:rsidRPr="006E6C9A">
        <w:rPr>
          <w:rFonts w:ascii="Times New Roman" w:hAnsi="Times New Roman"/>
          <w:sz w:val="24"/>
          <w:lang w:val="fr-FR"/>
        </w:rPr>
        <w:t>cria-t</w:t>
      </w:r>
      <w:r w:rsidRPr="006E6C9A">
        <w:rPr>
          <w:rFonts w:ascii="Times New Roman" w:hAnsi="Times New Roman"/>
          <w:sz w:val="24"/>
          <w:lang w:val="fr-FR"/>
        </w:rPr>
        <w:t>-il sur Nastya.</w:t>
      </w:r>
    </w:p>
    <w:p w14:paraId="2FBDE789" w14:textId="77777777" w:rsidR="0065618A" w:rsidRPr="006E6C9A" w:rsidRDefault="00493CF1" w:rsidP="001350BE">
      <w:pPr>
        <w:spacing w:after="0" w:line="360" w:lineRule="auto"/>
        <w:rPr>
          <w:lang w:val="fr-FR"/>
        </w:rPr>
      </w:pPr>
      <w:r w:rsidRPr="006E6C9A">
        <w:rPr>
          <w:rFonts w:ascii="Times New Roman" w:hAnsi="Times New Roman"/>
          <w:sz w:val="24"/>
          <w:lang w:val="fr-FR"/>
        </w:rPr>
        <w:t>-Il a dit qu'il voulait récupérer “saturn” pour pouvoir combattre et que c'était rapide. J'ai essayé de l'en dissuader mais il ne m'a même pas laissé le temps de dire un mot.</w:t>
      </w:r>
    </w:p>
    <w:p w14:paraId="2368457E"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On entendait leur conversation remonter par l'escalier jusqu'à nous. </w:t>
      </w:r>
    </w:p>
    <w:p w14:paraId="723EBAA0"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Artem était foutu, il n'avait aucune chance de s'en sortir. Dans la position actuelle il était seul face à six </w:t>
      </w:r>
      <w:r w:rsidRPr="006E6C9A">
        <w:rPr>
          <w:rFonts w:ascii="Times New Roman" w:hAnsi="Times New Roman"/>
          <w:i/>
          <w:sz w:val="24"/>
          <w:lang w:val="fr-FR"/>
        </w:rPr>
        <w:t xml:space="preserve">diammés </w:t>
      </w:r>
      <w:r w:rsidRPr="006E6C9A">
        <w:rPr>
          <w:rFonts w:ascii="Times New Roman" w:hAnsi="Times New Roman"/>
          <w:sz w:val="24"/>
          <w:lang w:val="fr-FR"/>
        </w:rPr>
        <w:t xml:space="preserve">en armures, qui passaient leurs journées à s'entraîner. Ils étaient tous surpris de voir surgir une personne, seule, du restaurant, qui allait vers sa </w:t>
      </w:r>
      <w:r w:rsidRPr="006E6C9A">
        <w:rPr>
          <w:rFonts w:ascii="Times New Roman" w:hAnsi="Times New Roman"/>
          <w:i/>
          <w:sz w:val="24"/>
          <w:lang w:val="fr-FR"/>
        </w:rPr>
        <w:t xml:space="preserve">voispe </w:t>
      </w:r>
      <w:r w:rsidRPr="006E6C9A">
        <w:rPr>
          <w:rFonts w:ascii="Times New Roman" w:hAnsi="Times New Roman"/>
          <w:sz w:val="24"/>
          <w:lang w:val="fr-FR"/>
        </w:rPr>
        <w:t xml:space="preserve">comme si de rien n’était. Artem arriva vers la </w:t>
      </w:r>
      <w:r w:rsidRPr="006E6C9A">
        <w:rPr>
          <w:rFonts w:ascii="Times New Roman" w:hAnsi="Times New Roman"/>
          <w:i/>
          <w:sz w:val="24"/>
          <w:lang w:val="fr-FR"/>
        </w:rPr>
        <w:t xml:space="preserve">voispe </w:t>
      </w:r>
      <w:r w:rsidRPr="006E6C9A">
        <w:rPr>
          <w:rFonts w:ascii="Times New Roman" w:hAnsi="Times New Roman"/>
          <w:sz w:val="24"/>
          <w:lang w:val="fr-FR"/>
        </w:rPr>
        <w:t xml:space="preserve">et prit “saturn” qui était posé sur son toit en le mettant dans sa poche rapidement et se retournant pour engager son retour. L’étonnement des </w:t>
      </w:r>
      <w:r w:rsidRPr="006E6C9A">
        <w:rPr>
          <w:rFonts w:ascii="Times New Roman" w:hAnsi="Times New Roman"/>
          <w:i/>
          <w:sz w:val="24"/>
          <w:lang w:val="fr-FR"/>
        </w:rPr>
        <w:t xml:space="preserve">diammés </w:t>
      </w:r>
      <w:r w:rsidRPr="006E6C9A">
        <w:rPr>
          <w:rFonts w:ascii="Times New Roman" w:hAnsi="Times New Roman"/>
          <w:sz w:val="24"/>
          <w:lang w:val="fr-FR"/>
        </w:rPr>
        <w:t xml:space="preserve">ne fut pas long, car en un éclair, dès qu’Artem se retourna, un premier </w:t>
      </w:r>
      <w:r w:rsidRPr="006E6C9A">
        <w:rPr>
          <w:rFonts w:ascii="Times New Roman" w:hAnsi="Times New Roman"/>
          <w:i/>
          <w:sz w:val="24"/>
          <w:lang w:val="fr-FR"/>
        </w:rPr>
        <w:t xml:space="preserve">diammé </w:t>
      </w:r>
      <w:r w:rsidRPr="006E6C9A">
        <w:rPr>
          <w:rFonts w:ascii="Times New Roman" w:hAnsi="Times New Roman"/>
          <w:sz w:val="24"/>
          <w:lang w:val="fr-FR"/>
        </w:rPr>
        <w:t>s’élança vers lui, mais Artem s’arma sereinement d’un pic de glace et le lui planta dans la jambe en faisant un petit lancé. Il n'avait jamais fait un centième de ce qu'il venait de montrer là, à l'entraînement. On restait tous bouche-bée, de toute façon on ne pouvait pas l'aider, ils étaient trop loin. Mirko ne voulait pas qu'on sorte, mais Artem combattait d'une façon jamais vue. Il était différent dans tous, ces coups, son analyse du combat, son intelligence à éviter les coups et les placer au bon endroit, ses réflexes, tout.</w:t>
      </w:r>
    </w:p>
    <w:p w14:paraId="6B8A93BE" w14:textId="6745E6AB" w:rsidR="0065618A" w:rsidRPr="006E6C9A" w:rsidRDefault="00493CF1" w:rsidP="001350BE">
      <w:pPr>
        <w:spacing w:after="0" w:line="360" w:lineRule="auto"/>
        <w:rPr>
          <w:lang w:val="fr-FR"/>
        </w:rPr>
      </w:pPr>
      <w:r w:rsidRPr="006E6C9A">
        <w:rPr>
          <w:rFonts w:ascii="Times New Roman" w:hAnsi="Times New Roman"/>
          <w:sz w:val="24"/>
          <w:lang w:val="fr-FR"/>
        </w:rPr>
        <w:t xml:space="preserve">Le combat était épique. Il venait de presque maîtriser six </w:t>
      </w:r>
      <w:r w:rsidRPr="006E6C9A">
        <w:rPr>
          <w:rFonts w:ascii="Times New Roman" w:hAnsi="Times New Roman"/>
          <w:i/>
          <w:sz w:val="24"/>
          <w:lang w:val="fr-FR"/>
        </w:rPr>
        <w:t xml:space="preserve">diammés </w:t>
      </w:r>
      <w:r w:rsidRPr="006E6C9A">
        <w:rPr>
          <w:rFonts w:ascii="Times New Roman" w:hAnsi="Times New Roman"/>
          <w:sz w:val="24"/>
          <w:lang w:val="fr-FR"/>
        </w:rPr>
        <w:t xml:space="preserve">entraînés qu'à ça. Au moment où il avait une chance de s'en sortir, deux autres dizaines de </w:t>
      </w:r>
      <w:r w:rsidRPr="006E6C9A">
        <w:rPr>
          <w:rFonts w:ascii="Times New Roman" w:hAnsi="Times New Roman"/>
          <w:i/>
          <w:sz w:val="24"/>
          <w:lang w:val="fr-FR"/>
        </w:rPr>
        <w:t>diammés</w:t>
      </w:r>
      <w:r w:rsidRPr="006E6C9A">
        <w:rPr>
          <w:rFonts w:ascii="Times New Roman" w:hAnsi="Times New Roman"/>
          <w:sz w:val="24"/>
          <w:lang w:val="fr-FR"/>
        </w:rPr>
        <w:t xml:space="preserve"> arrivèrent, et avec tous leurs efforts collectifs réussirent à maîtriser et capturer Artem. Il était dans une sorte de robe en métal qui l'empêchait de bouger. Pendant le combat, quand cette robe commença à se former et qu'il pouvait plus bouger les jambes, il continuait à remettre des pics de glace. Personne ne pouvait s'approcher de lui. Il fallut qu'ils soient une vingtaine et qu'Artem ne puisse plus bouger pour qu'ils arrivent à le contrôler. Des </w:t>
      </w:r>
      <w:r w:rsidRPr="006E6C9A">
        <w:rPr>
          <w:rFonts w:ascii="Times New Roman" w:hAnsi="Times New Roman"/>
          <w:i/>
          <w:sz w:val="24"/>
          <w:lang w:val="fr-FR"/>
        </w:rPr>
        <w:lastRenderedPageBreak/>
        <w:t>voispes</w:t>
      </w:r>
      <w:r w:rsidRPr="006E6C9A">
        <w:rPr>
          <w:rFonts w:ascii="Times New Roman" w:hAnsi="Times New Roman"/>
          <w:sz w:val="24"/>
          <w:lang w:val="fr-FR"/>
        </w:rPr>
        <w:t xml:space="preserve"> firent le tour du bar pour l'embarquer. Tout se passait très vite, c’était difficile de comprendre ce qui se tramait. Pendant qu'Artem se battait, et que nous regardions ce périple, Mirko et Xvèn construisirent un plan et commencèrent à le mettre en place. Mirko eut le temps de se mettre invisible et alla allumer une </w:t>
      </w:r>
      <w:r w:rsidRPr="006E6C9A">
        <w:rPr>
          <w:rFonts w:ascii="Times New Roman" w:hAnsi="Times New Roman"/>
          <w:i/>
          <w:sz w:val="24"/>
          <w:lang w:val="fr-FR"/>
        </w:rPr>
        <w:t xml:space="preserve">voispe </w:t>
      </w:r>
      <w:r w:rsidRPr="006E6C9A">
        <w:rPr>
          <w:rFonts w:ascii="Times New Roman" w:hAnsi="Times New Roman"/>
          <w:sz w:val="24"/>
          <w:lang w:val="fr-FR"/>
        </w:rPr>
        <w:t xml:space="preserve">de </w:t>
      </w:r>
      <w:r w:rsidRPr="006E6C9A">
        <w:rPr>
          <w:rFonts w:ascii="Times New Roman" w:hAnsi="Times New Roman"/>
          <w:i/>
          <w:sz w:val="24"/>
          <w:lang w:val="fr-FR"/>
        </w:rPr>
        <w:t xml:space="preserve">diammés </w:t>
      </w:r>
      <w:r w:rsidRPr="006E6C9A">
        <w:rPr>
          <w:rFonts w:ascii="Times New Roman" w:hAnsi="Times New Roman"/>
          <w:sz w:val="24"/>
          <w:lang w:val="fr-FR"/>
        </w:rPr>
        <w:t xml:space="preserve">où il y avait la clé, mais personne à l'intérieur. Toute l'attention de la centaine de </w:t>
      </w:r>
      <w:r w:rsidRPr="006E6C9A">
        <w:rPr>
          <w:rFonts w:ascii="Times New Roman" w:hAnsi="Times New Roman"/>
          <w:i/>
          <w:sz w:val="24"/>
          <w:lang w:val="fr-FR"/>
        </w:rPr>
        <w:t xml:space="preserve">diammés </w:t>
      </w:r>
      <w:r w:rsidRPr="006E6C9A">
        <w:rPr>
          <w:rFonts w:ascii="Times New Roman" w:hAnsi="Times New Roman"/>
          <w:sz w:val="24"/>
          <w:lang w:val="fr-FR"/>
        </w:rPr>
        <w:t xml:space="preserve">avait été portée à Artem. Une diversion involontaire. Mirko fit donc avancer la </w:t>
      </w:r>
      <w:r w:rsidRPr="006E6C9A">
        <w:rPr>
          <w:rFonts w:ascii="Times New Roman" w:hAnsi="Times New Roman"/>
          <w:i/>
          <w:sz w:val="24"/>
          <w:lang w:val="fr-FR"/>
        </w:rPr>
        <w:t xml:space="preserve">voispe </w:t>
      </w:r>
      <w:r w:rsidRPr="006E6C9A">
        <w:rPr>
          <w:rFonts w:ascii="Times New Roman" w:hAnsi="Times New Roman"/>
          <w:sz w:val="24"/>
          <w:lang w:val="fr-FR"/>
        </w:rPr>
        <w:t xml:space="preserve">tout doucement et personne ne remarqua. Dans le pire des cas, ils se seraient dit qu'elle n'était pas sur le frein à main. Une fois arrivée au niveau de notre porte avant (par laquelle </w:t>
      </w:r>
      <w:r w:rsidR="00DB6F06" w:rsidRPr="006E6C9A">
        <w:rPr>
          <w:rFonts w:ascii="Times New Roman" w:hAnsi="Times New Roman"/>
          <w:sz w:val="24"/>
          <w:lang w:val="fr-FR"/>
        </w:rPr>
        <w:t>ils ne pensaient sûrement pas</w:t>
      </w:r>
      <w:r w:rsidRPr="006E6C9A">
        <w:rPr>
          <w:rFonts w:ascii="Times New Roman" w:hAnsi="Times New Roman"/>
          <w:sz w:val="24"/>
          <w:lang w:val="fr-FR"/>
        </w:rPr>
        <w:t xml:space="preserve"> qu'on allait passer une fois le combat enclenché) Xvèn nous cria.</w:t>
      </w:r>
    </w:p>
    <w:p w14:paraId="3E52D789" w14:textId="77777777" w:rsidR="0065618A" w:rsidRPr="006E6C9A" w:rsidRDefault="00493CF1" w:rsidP="001350BE">
      <w:pPr>
        <w:spacing w:after="0" w:line="360" w:lineRule="auto"/>
        <w:rPr>
          <w:lang w:val="fr-FR"/>
        </w:rPr>
      </w:pPr>
      <w:r w:rsidRPr="006E6C9A">
        <w:rPr>
          <w:rFonts w:ascii="Times New Roman" w:hAnsi="Times New Roman"/>
          <w:sz w:val="24"/>
          <w:lang w:val="fr-FR"/>
        </w:rPr>
        <w:t>-Allez on y va!</w:t>
      </w:r>
    </w:p>
    <w:p w14:paraId="0B2371D3" w14:textId="2FE6EE65" w:rsidR="0065618A" w:rsidRPr="006E6C9A" w:rsidRDefault="00493CF1" w:rsidP="001350BE">
      <w:pPr>
        <w:spacing w:after="0" w:line="360" w:lineRule="auto"/>
        <w:rPr>
          <w:lang w:val="fr-FR"/>
        </w:rPr>
      </w:pPr>
      <w:r w:rsidRPr="006E6C9A">
        <w:rPr>
          <w:rFonts w:ascii="Times New Roman" w:hAnsi="Times New Roman"/>
          <w:sz w:val="24"/>
          <w:lang w:val="fr-FR"/>
        </w:rPr>
        <w:t xml:space="preserve">Xvèn et Lisa sortirent en premier pour nous couvrir si jamais, nous rentrâmes tous dans la </w:t>
      </w:r>
      <w:r w:rsidRPr="006E6C9A">
        <w:rPr>
          <w:rFonts w:ascii="Times New Roman" w:hAnsi="Times New Roman"/>
          <w:i/>
          <w:sz w:val="24"/>
          <w:lang w:val="fr-FR"/>
        </w:rPr>
        <w:t xml:space="preserve">voispe </w:t>
      </w:r>
      <w:r w:rsidRPr="006E6C9A">
        <w:rPr>
          <w:rFonts w:ascii="Times New Roman" w:hAnsi="Times New Roman"/>
          <w:sz w:val="24"/>
          <w:lang w:val="fr-FR"/>
        </w:rPr>
        <w:t xml:space="preserve">(Luna monta dans le coffre par manque de place et Chili sauta sur mes genoux une fois que j’étais dans la </w:t>
      </w:r>
      <w:r w:rsidRPr="006E6C9A">
        <w:rPr>
          <w:rFonts w:ascii="Times New Roman" w:hAnsi="Times New Roman"/>
          <w:i/>
          <w:sz w:val="24"/>
          <w:lang w:val="fr-FR"/>
        </w:rPr>
        <w:t>voispe</w:t>
      </w:r>
      <w:r w:rsidRPr="006E6C9A">
        <w:rPr>
          <w:rFonts w:ascii="Times New Roman" w:hAnsi="Times New Roman"/>
          <w:sz w:val="24"/>
          <w:lang w:val="fr-FR"/>
        </w:rPr>
        <w:t xml:space="preserve">). Les </w:t>
      </w:r>
      <w:r w:rsidRPr="006E6C9A">
        <w:rPr>
          <w:rFonts w:ascii="Times New Roman" w:hAnsi="Times New Roman"/>
          <w:i/>
          <w:sz w:val="24"/>
          <w:lang w:val="fr-FR"/>
        </w:rPr>
        <w:t xml:space="preserve">diammés </w:t>
      </w:r>
      <w:r w:rsidRPr="006E6C9A">
        <w:rPr>
          <w:rFonts w:ascii="Times New Roman" w:hAnsi="Times New Roman"/>
          <w:sz w:val="24"/>
          <w:lang w:val="fr-FR"/>
        </w:rPr>
        <w:t xml:space="preserve">nous virent assez rapidement, on doit dire qu’on les avait assez </w:t>
      </w:r>
      <w:r w:rsidR="00DB6F06" w:rsidRPr="006E6C9A">
        <w:rPr>
          <w:rFonts w:ascii="Times New Roman" w:hAnsi="Times New Roman"/>
          <w:sz w:val="24"/>
          <w:lang w:val="fr-FR"/>
        </w:rPr>
        <w:t>sous-estimés</w:t>
      </w:r>
      <w:r w:rsidRPr="006E6C9A">
        <w:rPr>
          <w:rFonts w:ascii="Times New Roman" w:hAnsi="Times New Roman"/>
          <w:sz w:val="24"/>
          <w:lang w:val="fr-FR"/>
        </w:rPr>
        <w:t xml:space="preserve">. Ils se mirent à tirer instantanément des pics de métal, qui furent arrêtés par les soins de Lisa et Xvèn. Xvèn créa un gros rocher et </w:t>
      </w:r>
      <w:r w:rsidR="00DB6F06" w:rsidRPr="006E6C9A">
        <w:rPr>
          <w:rFonts w:ascii="Times New Roman" w:hAnsi="Times New Roman"/>
          <w:sz w:val="24"/>
          <w:lang w:val="fr-FR"/>
        </w:rPr>
        <w:t>déviait</w:t>
      </w:r>
      <w:r w:rsidRPr="006E6C9A">
        <w:rPr>
          <w:rFonts w:ascii="Times New Roman" w:hAnsi="Times New Roman"/>
          <w:sz w:val="24"/>
          <w:lang w:val="fr-FR"/>
        </w:rPr>
        <w:t xml:space="preserve"> les pics. Lisa créa alors une énorme tempête de sable qui força tout le monde à se couvrir le visage. Les </w:t>
      </w:r>
      <w:r w:rsidRPr="006E6C9A">
        <w:rPr>
          <w:rFonts w:ascii="Times New Roman" w:hAnsi="Times New Roman"/>
          <w:i/>
          <w:sz w:val="24"/>
          <w:lang w:val="fr-FR"/>
        </w:rPr>
        <w:t xml:space="preserve">diammés </w:t>
      </w:r>
      <w:r w:rsidRPr="006E6C9A">
        <w:rPr>
          <w:rFonts w:ascii="Times New Roman" w:hAnsi="Times New Roman"/>
          <w:sz w:val="24"/>
          <w:lang w:val="fr-FR"/>
        </w:rPr>
        <w:t xml:space="preserve">face à ça, soit essayèrent de fermer les yeux et continuèrent à nous tirer dessus, mais abandonnèrent, car avaient du mal à respirer, soit abandonnèrent tout de suite et allèrent se réfugier dans leur </w:t>
      </w:r>
      <w:r w:rsidRPr="006E6C9A">
        <w:rPr>
          <w:rFonts w:ascii="Times New Roman" w:hAnsi="Times New Roman"/>
          <w:i/>
          <w:sz w:val="24"/>
          <w:lang w:val="fr-FR"/>
        </w:rPr>
        <w:t>voispes</w:t>
      </w:r>
      <w:r w:rsidRPr="006E6C9A">
        <w:rPr>
          <w:rFonts w:ascii="Times New Roman" w:hAnsi="Times New Roman"/>
          <w:sz w:val="24"/>
          <w:lang w:val="fr-FR"/>
        </w:rPr>
        <w:t>. Certains espérèrent nous poursuivre, mais sans succès. Très dur de combattre quelqu'un qui est sur la planète de son élément.</w:t>
      </w:r>
    </w:p>
    <w:p w14:paraId="69D250F7"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Le temps s'arrêta. Artem se faisant entraîner de force dans une des </w:t>
      </w:r>
      <w:r w:rsidRPr="006E6C9A">
        <w:rPr>
          <w:rFonts w:ascii="Times New Roman" w:hAnsi="Times New Roman"/>
          <w:i/>
          <w:sz w:val="24"/>
          <w:lang w:val="fr-FR"/>
        </w:rPr>
        <w:t xml:space="preserve">voispes </w:t>
      </w:r>
      <w:r w:rsidRPr="006E6C9A">
        <w:rPr>
          <w:rFonts w:ascii="Times New Roman" w:hAnsi="Times New Roman"/>
          <w:sz w:val="24"/>
          <w:lang w:val="fr-FR"/>
        </w:rPr>
        <w:t xml:space="preserve">des </w:t>
      </w:r>
      <w:r w:rsidRPr="006E6C9A">
        <w:rPr>
          <w:rFonts w:ascii="Times New Roman" w:hAnsi="Times New Roman"/>
          <w:i/>
          <w:sz w:val="24"/>
          <w:lang w:val="fr-FR"/>
        </w:rPr>
        <w:t>diammés</w:t>
      </w:r>
      <w:r w:rsidRPr="006E6C9A">
        <w:rPr>
          <w:rFonts w:ascii="Times New Roman" w:hAnsi="Times New Roman"/>
          <w:sz w:val="24"/>
          <w:lang w:val="fr-FR"/>
        </w:rPr>
        <w:t xml:space="preserve">, Lisa en panique faisant une crise d’angoisse, Xvèn la réconfortant tout en regardant derrière avec inquiétude, Luna recroquevillée dans le coffre, le restaurant de Lisa se faisant prendre d’assaut par les </w:t>
      </w:r>
      <w:r w:rsidRPr="006E6C9A">
        <w:rPr>
          <w:rFonts w:ascii="Times New Roman" w:hAnsi="Times New Roman"/>
          <w:i/>
          <w:sz w:val="24"/>
          <w:lang w:val="fr-FR"/>
        </w:rPr>
        <w:t>diammés</w:t>
      </w:r>
      <w:r w:rsidRPr="006E6C9A">
        <w:rPr>
          <w:rFonts w:ascii="Times New Roman" w:hAnsi="Times New Roman"/>
          <w:sz w:val="24"/>
          <w:lang w:val="fr-FR"/>
        </w:rPr>
        <w:t xml:space="preserve"> de l’autre côté, Nastya cherchant de l’espoir dans le reflet des yeux de Mirko dans le rétro intérieur, qui nous conduisait je ne sais où, et dans tout ça… une larme venait s'écraser sur ma paume ouverte… </w:t>
      </w:r>
    </w:p>
    <w:p w14:paraId="4478FF1A" w14:textId="77777777" w:rsidR="0065618A" w:rsidRPr="006E6C9A" w:rsidRDefault="00493CF1" w:rsidP="001350BE">
      <w:pPr>
        <w:spacing w:after="0" w:line="360" w:lineRule="auto"/>
        <w:rPr>
          <w:lang w:val="fr-FR"/>
        </w:rPr>
      </w:pPr>
      <w:r w:rsidRPr="006E6C9A">
        <w:rPr>
          <w:rFonts w:ascii="Times New Roman" w:hAnsi="Times New Roman"/>
          <w:sz w:val="24"/>
          <w:lang w:val="fr-FR"/>
        </w:rPr>
        <w:t>-Pffchchchch…</w:t>
      </w:r>
    </w:p>
    <w:p w14:paraId="70DF6D72" w14:textId="77777777" w:rsidR="0065618A" w:rsidRPr="006E6C9A" w:rsidRDefault="00493CF1" w:rsidP="001350BE">
      <w:pPr>
        <w:spacing w:after="0" w:line="360" w:lineRule="auto"/>
        <w:rPr>
          <w:lang w:val="fr-FR"/>
        </w:rPr>
      </w:pPr>
      <w:r w:rsidRPr="006E6C9A">
        <w:rPr>
          <w:rFonts w:ascii="Times New Roman" w:hAnsi="Times New Roman"/>
          <w:sz w:val="24"/>
          <w:lang w:val="fr-FR"/>
        </w:rPr>
        <w:t xml:space="preserve">La larme devint de la vapeur d’eau au contact de ma main. Une pensée me ramenait à la réalité et me faisait perdre ma présence mentale dans cette </w:t>
      </w:r>
      <w:r w:rsidRPr="006E6C9A">
        <w:rPr>
          <w:rFonts w:ascii="Times New Roman" w:hAnsi="Times New Roman"/>
          <w:i/>
          <w:sz w:val="24"/>
          <w:lang w:val="fr-FR"/>
        </w:rPr>
        <w:t>voispe</w:t>
      </w:r>
      <w:r w:rsidRPr="006E6C9A">
        <w:rPr>
          <w:rFonts w:ascii="Times New Roman" w:hAnsi="Times New Roman"/>
          <w:sz w:val="24"/>
          <w:lang w:val="fr-FR"/>
        </w:rPr>
        <w:t xml:space="preserve">: et s’il avait fait ça à cause de moi? C’est moi qui lui avais parlé pendant des dizaines de minutes du déclic. C’est toujours en perdant quelqu’un qu’on comprend à quel point on tient à lui ou on en a </w:t>
      </w:r>
      <w:r w:rsidRPr="006E6C9A">
        <w:rPr>
          <w:rFonts w:ascii="Times New Roman" w:hAnsi="Times New Roman"/>
          <w:sz w:val="24"/>
          <w:lang w:val="fr-FR"/>
        </w:rPr>
        <w:lastRenderedPageBreak/>
        <w:t xml:space="preserve">besoin. C’est aussi à ce moment-là que la plupart des regrets naissent… Peut-être qu’il comprit et voulut devenir ce déclic qui doit fermer cette page et en ouvrir une nouvelle dans les histoires de chacun d’entre nous, assis dans cette </w:t>
      </w:r>
      <w:r w:rsidRPr="006E6C9A">
        <w:rPr>
          <w:rFonts w:ascii="Times New Roman" w:hAnsi="Times New Roman"/>
          <w:i/>
          <w:sz w:val="24"/>
          <w:lang w:val="fr-FR"/>
        </w:rPr>
        <w:t>voispe</w:t>
      </w:r>
      <w:r w:rsidRPr="006E6C9A">
        <w:rPr>
          <w:rFonts w:ascii="Times New Roman" w:hAnsi="Times New Roman"/>
          <w:sz w:val="24"/>
          <w:lang w:val="fr-FR"/>
        </w:rPr>
        <w:t>, et même surement de tous ceux qui sont dans cette galaxie, la galaxie M51.</w:t>
      </w:r>
    </w:p>
    <w:p w14:paraId="4676A8EC" w14:textId="026E68B3" w:rsidR="0065618A" w:rsidRPr="006E6C9A" w:rsidRDefault="0065618A" w:rsidP="001350BE">
      <w:pPr>
        <w:spacing w:after="0"/>
        <w:rPr>
          <w:lang w:val="fr-FR"/>
        </w:rPr>
      </w:pPr>
    </w:p>
    <w:sectPr w:rsidR="0065618A" w:rsidRPr="006E6C9A" w:rsidSect="00034616">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0536D" w14:textId="77777777" w:rsidR="00B207D8" w:rsidRDefault="00B207D8" w:rsidP="008F2982">
      <w:pPr>
        <w:spacing w:after="0" w:line="240" w:lineRule="auto"/>
      </w:pPr>
      <w:r>
        <w:separator/>
      </w:r>
    </w:p>
  </w:endnote>
  <w:endnote w:type="continuationSeparator" w:id="0">
    <w:p w14:paraId="7F6852AA" w14:textId="77777777" w:rsidR="00B207D8" w:rsidRDefault="00B207D8" w:rsidP="008F2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7108796"/>
      <w:docPartObj>
        <w:docPartGallery w:val="Page Numbers (Bottom of Page)"/>
        <w:docPartUnique/>
      </w:docPartObj>
    </w:sdtPr>
    <w:sdtContent>
      <w:p w14:paraId="6BD64880" w14:textId="4EE0B811" w:rsidR="008F2982" w:rsidRDefault="008F2982">
        <w:pPr>
          <w:pStyle w:val="Pieddepage"/>
          <w:jc w:val="right"/>
        </w:pPr>
        <w:r>
          <w:fldChar w:fldCharType="begin"/>
        </w:r>
        <w:r>
          <w:instrText>PAGE   \* MERGEFORMAT</w:instrText>
        </w:r>
        <w:r>
          <w:fldChar w:fldCharType="separate"/>
        </w:r>
        <w:r>
          <w:rPr>
            <w:lang w:val="fr-FR"/>
          </w:rPr>
          <w:t>2</w:t>
        </w:r>
        <w:r>
          <w:fldChar w:fldCharType="end"/>
        </w:r>
      </w:p>
    </w:sdtContent>
  </w:sdt>
  <w:p w14:paraId="31CF327A" w14:textId="77777777" w:rsidR="008F2982" w:rsidRDefault="008F298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DBD6B" w14:textId="77777777" w:rsidR="00B207D8" w:rsidRDefault="00B207D8" w:rsidP="008F2982">
      <w:pPr>
        <w:spacing w:after="0" w:line="240" w:lineRule="auto"/>
      </w:pPr>
      <w:r>
        <w:separator/>
      </w:r>
    </w:p>
  </w:footnote>
  <w:footnote w:type="continuationSeparator" w:id="0">
    <w:p w14:paraId="401FCB8E" w14:textId="77777777" w:rsidR="00B207D8" w:rsidRDefault="00B207D8" w:rsidP="008F29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num w:numId="1" w16cid:durableId="1093168613">
    <w:abstractNumId w:val="8"/>
  </w:num>
  <w:num w:numId="2" w16cid:durableId="1229153148">
    <w:abstractNumId w:val="6"/>
  </w:num>
  <w:num w:numId="3" w16cid:durableId="600914224">
    <w:abstractNumId w:val="5"/>
  </w:num>
  <w:num w:numId="4" w16cid:durableId="974870614">
    <w:abstractNumId w:val="4"/>
  </w:num>
  <w:num w:numId="5" w16cid:durableId="1208179725">
    <w:abstractNumId w:val="7"/>
  </w:num>
  <w:num w:numId="6" w16cid:durableId="1077169558">
    <w:abstractNumId w:val="3"/>
  </w:num>
  <w:num w:numId="7" w16cid:durableId="789281">
    <w:abstractNumId w:val="2"/>
  </w:num>
  <w:num w:numId="8" w16cid:durableId="1039744209">
    <w:abstractNumId w:val="1"/>
  </w:num>
  <w:num w:numId="9" w16cid:durableId="803040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350BE"/>
    <w:rsid w:val="0015074B"/>
    <w:rsid w:val="00167B73"/>
    <w:rsid w:val="00195976"/>
    <w:rsid w:val="00211CAB"/>
    <w:rsid w:val="00246A2A"/>
    <w:rsid w:val="002653DD"/>
    <w:rsid w:val="0029639D"/>
    <w:rsid w:val="002D1233"/>
    <w:rsid w:val="002D4EDE"/>
    <w:rsid w:val="002D7C56"/>
    <w:rsid w:val="00326F90"/>
    <w:rsid w:val="00335519"/>
    <w:rsid w:val="003D4FE7"/>
    <w:rsid w:val="00425134"/>
    <w:rsid w:val="00493CF1"/>
    <w:rsid w:val="004B0081"/>
    <w:rsid w:val="00503AAB"/>
    <w:rsid w:val="00546F46"/>
    <w:rsid w:val="00564102"/>
    <w:rsid w:val="00572231"/>
    <w:rsid w:val="005B5C64"/>
    <w:rsid w:val="005D4DF5"/>
    <w:rsid w:val="00651BB1"/>
    <w:rsid w:val="0065618A"/>
    <w:rsid w:val="006E6C9A"/>
    <w:rsid w:val="00702CF9"/>
    <w:rsid w:val="0074127D"/>
    <w:rsid w:val="007919B1"/>
    <w:rsid w:val="00841EB5"/>
    <w:rsid w:val="00871852"/>
    <w:rsid w:val="008F2982"/>
    <w:rsid w:val="008F7517"/>
    <w:rsid w:val="009C5F1C"/>
    <w:rsid w:val="009F0B8F"/>
    <w:rsid w:val="00A16304"/>
    <w:rsid w:val="00A4363B"/>
    <w:rsid w:val="00AA1D8D"/>
    <w:rsid w:val="00AC6C1B"/>
    <w:rsid w:val="00AE7E78"/>
    <w:rsid w:val="00B207D8"/>
    <w:rsid w:val="00B2343D"/>
    <w:rsid w:val="00B31FE1"/>
    <w:rsid w:val="00B47730"/>
    <w:rsid w:val="00B709AD"/>
    <w:rsid w:val="00B8668F"/>
    <w:rsid w:val="00BD6164"/>
    <w:rsid w:val="00CB0664"/>
    <w:rsid w:val="00D80B0C"/>
    <w:rsid w:val="00DB6F06"/>
    <w:rsid w:val="00E41AE6"/>
    <w:rsid w:val="00EF03AB"/>
    <w:rsid w:val="00F50344"/>
    <w:rsid w:val="00FC17D7"/>
    <w:rsid w:val="00FC1AE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C6CFD9"/>
  <w14:defaultImageDpi w14:val="300"/>
  <w15:docId w15:val="{0FCBF5C0-9829-4556-BC75-902A51852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9AD"/>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PrformatHTML">
    <w:name w:val="HTML Preformatted"/>
    <w:basedOn w:val="Normal"/>
    <w:link w:val="PrformatHTMLCar"/>
    <w:uiPriority w:val="99"/>
    <w:semiHidden/>
    <w:unhideWhenUsed/>
    <w:rsid w:val="001350BE"/>
    <w:pPr>
      <w:spacing w:after="0" w:line="240" w:lineRule="auto"/>
    </w:pPr>
    <w:rPr>
      <w:rFonts w:ascii="Consolas" w:hAnsi="Consolas"/>
      <w:sz w:val="20"/>
      <w:szCs w:val="20"/>
    </w:rPr>
  </w:style>
  <w:style w:type="character" w:customStyle="1" w:styleId="PrformatHTMLCar">
    <w:name w:val="Préformaté HTML Car"/>
    <w:basedOn w:val="Policepardfaut"/>
    <w:link w:val="PrformatHTML"/>
    <w:uiPriority w:val="99"/>
    <w:semiHidden/>
    <w:rsid w:val="001350BE"/>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2829</TotalTime>
  <Pages>391</Pages>
  <Words>127747</Words>
  <Characters>702610</Characters>
  <Application>Microsoft Office Word</Application>
  <DocSecurity>0</DocSecurity>
  <Lines>5855</Lines>
  <Paragraphs>1657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LinksUpToDate>false</LinksUpToDate>
  <CharactersWithSpaces>828700</CharactersWithSpaces>
  <SharedDoc>false</SharedDoc>
  <HyperlinkBase/>
  <HyperlinksChanged>false</HyperlinksChanged>
  <AppVersion>16.0000</AppVersion>
  <Company/>
</Properties>
</file>

<file path=docProps/core.xml><?xml version="1.0" encoding="utf-8"?>
<cp:coreProperties xmlns:cp="http://schemas.openxmlformats.org/package/2006/metadata/core-properties" xmlns:dc="http://purl.org/dc/elements/1.1/" xmlns:dcterms="http://purl.org/dc/terms/" xmlns:xsi="http://www.w3.org/2001/XMLSchema-instance">
  <dc:subject/>
  <cp:keywords/>
  <dc:description/>
  <cp:lastModifiedBy>Valouev Mikhail</cp:lastModifiedBy>
  <cp:revision>3</cp:revision>
  <cp:lastPrinted>2025-10-09T12:10:00Z</cp:lastPrinted>
  <dcterms:created xsi:type="dcterms:W3CDTF">2013-12-23T23:15:00Z</dcterms:created>
  <dcterms:modified xsi:type="dcterms:W3CDTF">2025-10-09T12:12:00Z</dcterms:modified>
  <cp:category/>
  <dc:title>M51</dc:title>
  <dc:creator>python-docx</dc:creator>
  <dc:language>en</dc:language>
</cp:coreProperties>
</file>